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453B4" w14:textId="4C8760C0" w:rsidR="00583ECD" w:rsidRDefault="00301E63" w:rsidP="00583ECD">
      <w:pPr>
        <w:widowControl/>
        <w:autoSpaceDE w:val="0"/>
        <w:autoSpaceDN w:val="0"/>
        <w:adjustRightInd w:val="0"/>
        <w:spacing w:after="240"/>
        <w:jc w:val="left"/>
        <w:rPr>
          <w:rFonts w:ascii="Times" w:hAnsi="Times" w:cs="Times"/>
          <w:kern w:val="0"/>
          <w:sz w:val="48"/>
          <w:szCs w:val="48"/>
        </w:rPr>
      </w:pPr>
      <w:r>
        <w:rPr>
          <w:rFonts w:ascii="Times" w:hAnsi="Times" w:cs="Times"/>
          <w:kern w:val="0"/>
          <w:sz w:val="48"/>
          <w:szCs w:val="48"/>
        </w:rPr>
        <w:t>Supplem</w:t>
      </w:r>
      <w:bookmarkStart w:id="0" w:name="_GoBack"/>
      <w:bookmarkEnd w:id="0"/>
      <w:r>
        <w:rPr>
          <w:rFonts w:ascii="Times" w:hAnsi="Times" w:cs="Times"/>
          <w:kern w:val="0"/>
          <w:sz w:val="48"/>
          <w:szCs w:val="48"/>
        </w:rPr>
        <w:t xml:space="preserve">entary </w:t>
      </w:r>
      <w:r w:rsidR="00232376">
        <w:rPr>
          <w:rFonts w:ascii="Times" w:hAnsi="Times" w:cs="Times" w:hint="eastAsia"/>
          <w:kern w:val="0"/>
          <w:sz w:val="48"/>
          <w:szCs w:val="48"/>
        </w:rPr>
        <w:t xml:space="preserve">2 </w:t>
      </w:r>
      <w:r w:rsidR="00232376">
        <w:rPr>
          <w:rFonts w:ascii="Times" w:hAnsi="Times" w:cs="Times"/>
          <w:kern w:val="0"/>
          <w:sz w:val="48"/>
          <w:szCs w:val="48"/>
        </w:rPr>
        <w:t>Appendix</w:t>
      </w:r>
    </w:p>
    <w:p w14:paraId="19BA4A8C" w14:textId="1E00B734" w:rsidR="00301E63" w:rsidRPr="00583ECD" w:rsidRDefault="00605DEC" w:rsidP="00583ECD">
      <w:pPr>
        <w:widowControl/>
        <w:autoSpaceDE w:val="0"/>
        <w:autoSpaceDN w:val="0"/>
        <w:adjustRightInd w:val="0"/>
        <w:spacing w:after="240"/>
        <w:jc w:val="left"/>
        <w:rPr>
          <w:rFonts w:ascii="Times" w:hAnsi="Times" w:cs="Times"/>
          <w:kern w:val="0"/>
          <w:sz w:val="48"/>
          <w:szCs w:val="48"/>
        </w:rPr>
      </w:pPr>
      <w:r>
        <w:rPr>
          <w:sz w:val="24"/>
        </w:rPr>
        <w:t>C</w:t>
      </w:r>
      <w:r w:rsidRPr="00605DEC">
        <w:rPr>
          <w:sz w:val="24"/>
        </w:rPr>
        <w:t xml:space="preserve">omplication rating system </w:t>
      </w:r>
      <w:r w:rsidRPr="00605DEC">
        <w:rPr>
          <w:rFonts w:hint="eastAsia"/>
          <w:sz w:val="24"/>
        </w:rPr>
        <w:t>and</w:t>
      </w:r>
      <w:r>
        <w:rPr>
          <w:rFonts w:hint="eastAsia"/>
        </w:rPr>
        <w:t xml:space="preserve"> </w:t>
      </w:r>
      <w:r>
        <w:rPr>
          <w:sz w:val="24"/>
        </w:rPr>
        <w:t>i</w:t>
      </w:r>
      <w:r w:rsidR="003358F2" w:rsidRPr="00301E63">
        <w:rPr>
          <w:sz w:val="24"/>
        </w:rPr>
        <w:t>ntraoperative/postoperative complications record</w:t>
      </w:r>
      <w:r w:rsidR="003358F2" w:rsidRPr="00301E63">
        <w:rPr>
          <w:rFonts w:hint="eastAsia"/>
          <w:sz w:val="24"/>
        </w:rPr>
        <w:t xml:space="preserve"> </w:t>
      </w:r>
      <w:r w:rsidR="00B83F34" w:rsidRPr="00301E63">
        <w:rPr>
          <w:rFonts w:hint="eastAsia"/>
          <w:sz w:val="24"/>
        </w:rPr>
        <w:t xml:space="preserve"> </w:t>
      </w:r>
      <w:r w:rsidR="00B83F34" w:rsidRPr="00301E63">
        <w:rPr>
          <w:sz w:val="24"/>
        </w:rPr>
        <w:t xml:space="preserve">  </w:t>
      </w:r>
    </w:p>
    <w:p w14:paraId="679A2A37" w14:textId="77777777" w:rsidR="00301E63" w:rsidRPr="00F2493B" w:rsidRDefault="00B83F34" w:rsidP="00301E63">
      <w:pPr>
        <w:ind w:leftChars="-68" w:left="-143"/>
        <w:contextualSpacing/>
        <w:jc w:val="left"/>
        <w:rPr>
          <w:sz w:val="24"/>
        </w:rPr>
      </w:pPr>
      <w:r w:rsidRPr="00301E63">
        <w:rPr>
          <w:sz w:val="24"/>
        </w:rPr>
        <w:t xml:space="preserve">      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3"/>
        <w:gridCol w:w="2498"/>
      </w:tblGrid>
      <w:tr w:rsidR="00301E63" w:rsidRPr="00F2493B" w14:paraId="148E64F8" w14:textId="77777777" w:rsidTr="00B66E13">
        <w:tc>
          <w:tcPr>
            <w:tcW w:w="10234" w:type="dxa"/>
            <w:gridSpan w:val="2"/>
            <w:shd w:val="clear" w:color="auto" w:fill="auto"/>
          </w:tcPr>
          <w:p w14:paraId="205268E2" w14:textId="77777777" w:rsidR="00301E63" w:rsidRPr="00F2493B" w:rsidRDefault="00301E63" w:rsidP="00B66E13">
            <w:pPr>
              <w:contextualSpacing/>
              <w:jc w:val="center"/>
              <w:rPr>
                <w:sz w:val="24"/>
              </w:rPr>
            </w:pPr>
            <w:r w:rsidRPr="00F2493B">
              <w:rPr>
                <w:sz w:val="24"/>
              </w:rPr>
              <w:t xml:space="preserve">Patient </w:t>
            </w:r>
            <w:r w:rsidRPr="00F2493B">
              <w:rPr>
                <w:rFonts w:hint="eastAsia"/>
                <w:sz w:val="24"/>
              </w:rPr>
              <w:t>complication</w:t>
            </w:r>
            <w:r w:rsidRPr="00F2493B">
              <w:rPr>
                <w:sz w:val="24"/>
              </w:rPr>
              <w:t xml:space="preserve"> rating</w:t>
            </w:r>
          </w:p>
        </w:tc>
      </w:tr>
      <w:tr w:rsidR="00301E63" w:rsidRPr="00F2493B" w14:paraId="06969E9A" w14:textId="77777777" w:rsidTr="00B66E13">
        <w:tc>
          <w:tcPr>
            <w:tcW w:w="7229" w:type="dxa"/>
            <w:shd w:val="clear" w:color="auto" w:fill="auto"/>
          </w:tcPr>
          <w:p w14:paraId="35C440C8" w14:textId="77777777" w:rsidR="00301E63" w:rsidRPr="00F2493B" w:rsidRDefault="00301E63" w:rsidP="00B66E13">
            <w:pPr>
              <w:contextualSpacing/>
              <w:rPr>
                <w:sz w:val="24"/>
              </w:rPr>
            </w:pPr>
            <w:r w:rsidRPr="00F2493B">
              <w:rPr>
                <w:rFonts w:hint="eastAsia"/>
                <w:sz w:val="24"/>
              </w:rPr>
              <w:t>Grade 1</w:t>
            </w:r>
            <w:r>
              <w:rPr>
                <w:sz w:val="24"/>
              </w:rPr>
              <w:t xml:space="preserve"> (I): I</w:t>
            </w:r>
            <w:r w:rsidRPr="00F2493B">
              <w:rPr>
                <w:sz w:val="24"/>
              </w:rPr>
              <w:t>mmediate recovery after treatment</w:t>
            </w:r>
          </w:p>
          <w:p w14:paraId="44F60575" w14:textId="77777777" w:rsidR="00301E63" w:rsidRPr="00F2493B" w:rsidRDefault="00301E63" w:rsidP="00B66E13">
            <w:pPr>
              <w:contextualSpacing/>
              <w:rPr>
                <w:sz w:val="24"/>
              </w:rPr>
            </w:pPr>
            <w:r w:rsidRPr="00F2493B">
              <w:rPr>
                <w:rFonts w:hint="eastAsia"/>
                <w:sz w:val="24"/>
              </w:rPr>
              <w:t xml:space="preserve">Grade 2 </w:t>
            </w:r>
            <w:r>
              <w:rPr>
                <w:sz w:val="24"/>
              </w:rPr>
              <w:t>(II): L</w:t>
            </w:r>
            <w:r w:rsidRPr="00F2493B">
              <w:rPr>
                <w:sz w:val="24"/>
              </w:rPr>
              <w:t>eading to extended hospital stay</w:t>
            </w:r>
          </w:p>
          <w:p w14:paraId="2D3C3A50" w14:textId="77777777" w:rsidR="00301E63" w:rsidRPr="00F2493B" w:rsidRDefault="00301E63" w:rsidP="00B66E13">
            <w:pPr>
              <w:contextualSpacing/>
              <w:rPr>
                <w:sz w:val="24"/>
              </w:rPr>
            </w:pPr>
            <w:r w:rsidRPr="00F2493B">
              <w:rPr>
                <w:rFonts w:hint="eastAsia"/>
                <w:sz w:val="24"/>
              </w:rPr>
              <w:t>Grade 3</w:t>
            </w:r>
            <w:r w:rsidRPr="00F2493B">
              <w:rPr>
                <w:sz w:val="24"/>
              </w:rPr>
              <w:t>(III): Life-threatening</w:t>
            </w:r>
            <w:r>
              <w:rPr>
                <w:sz w:val="24"/>
              </w:rPr>
              <w:t xml:space="preserve"> events</w:t>
            </w:r>
            <w:r w:rsidRPr="00F2493B">
              <w:rPr>
                <w:sz w:val="24"/>
              </w:rPr>
              <w:t>, basic rehabilitation within 30 days after treatment</w:t>
            </w:r>
          </w:p>
          <w:p w14:paraId="7A95DC9C" w14:textId="77777777" w:rsidR="00301E63" w:rsidRPr="00F2493B" w:rsidRDefault="00301E63" w:rsidP="00B66E13">
            <w:pPr>
              <w:contextualSpacing/>
              <w:rPr>
                <w:sz w:val="24"/>
              </w:rPr>
            </w:pPr>
            <w:r w:rsidRPr="00F2493B">
              <w:rPr>
                <w:rFonts w:hint="eastAsia"/>
                <w:sz w:val="24"/>
              </w:rPr>
              <w:t>Grade 4</w:t>
            </w:r>
            <w:r>
              <w:rPr>
                <w:sz w:val="24"/>
              </w:rPr>
              <w:t xml:space="preserve"> (IV): C</w:t>
            </w:r>
            <w:r w:rsidRPr="00F2493B">
              <w:rPr>
                <w:sz w:val="24"/>
              </w:rPr>
              <w:t>aused a significant decline in life quality 30 days after surgery</w:t>
            </w:r>
            <w:r w:rsidRPr="00F2493B">
              <w:rPr>
                <w:rFonts w:hint="eastAsia"/>
                <w:sz w:val="24"/>
              </w:rPr>
              <w:t xml:space="preserve"> </w:t>
            </w:r>
          </w:p>
          <w:p w14:paraId="623D4CCC" w14:textId="77777777" w:rsidR="00301E63" w:rsidRPr="00F2493B" w:rsidRDefault="00301E63" w:rsidP="00B66E13">
            <w:pPr>
              <w:contextualSpacing/>
              <w:jc w:val="left"/>
              <w:rPr>
                <w:sz w:val="24"/>
              </w:rPr>
            </w:pPr>
            <w:r w:rsidRPr="00F2493B">
              <w:rPr>
                <w:rFonts w:hint="eastAsia"/>
                <w:sz w:val="24"/>
              </w:rPr>
              <w:t>Grade</w:t>
            </w:r>
            <w:r w:rsidRPr="00F2493B">
              <w:rPr>
                <w:sz w:val="24"/>
              </w:rPr>
              <w:t xml:space="preserve"> 5 (V): Death within 30 days after surgery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64B81F53" w14:textId="77777777" w:rsidR="00301E63" w:rsidRPr="00F2493B" w:rsidRDefault="00301E63" w:rsidP="00B66E13">
            <w:pPr>
              <w:contextualSpacing/>
              <w:jc w:val="left"/>
              <w:rPr>
                <w:sz w:val="24"/>
              </w:rPr>
            </w:pPr>
            <w:r w:rsidRPr="00F2493B">
              <w:rPr>
                <w:sz w:val="24"/>
              </w:rPr>
              <w:t>Note: The end of the operation until 24:00 on the</w:t>
            </w:r>
            <w:r w:rsidRPr="00F2493B">
              <w:rPr>
                <w:rFonts w:hint="eastAsia"/>
                <w:sz w:val="24"/>
              </w:rPr>
              <w:t xml:space="preserve"> same</w:t>
            </w:r>
            <w:r w:rsidRPr="00F2493B">
              <w:rPr>
                <w:sz w:val="24"/>
              </w:rPr>
              <w:t xml:space="preserve"> day is 0 days after surgery, and the</w:t>
            </w:r>
            <w:r w:rsidRPr="00F2493B">
              <w:rPr>
                <w:rFonts w:hint="eastAsia"/>
                <w:sz w:val="24"/>
              </w:rPr>
              <w:t xml:space="preserve"> next day </w:t>
            </w:r>
            <w:r w:rsidRPr="00F2493B">
              <w:rPr>
                <w:sz w:val="24"/>
              </w:rPr>
              <w:t xml:space="preserve">00:01-24:00 </w:t>
            </w:r>
            <w:r w:rsidRPr="00F2493B">
              <w:rPr>
                <w:rFonts w:hint="eastAsia"/>
                <w:sz w:val="24"/>
              </w:rPr>
              <w:t xml:space="preserve">is </w:t>
            </w:r>
            <w:r w:rsidRPr="00F2493B">
              <w:rPr>
                <w:sz w:val="24"/>
              </w:rPr>
              <w:t xml:space="preserve">the </w:t>
            </w:r>
            <w:r w:rsidRPr="00F2493B">
              <w:rPr>
                <w:rFonts w:hint="eastAsia"/>
                <w:sz w:val="24"/>
              </w:rPr>
              <w:t xml:space="preserve">first </w:t>
            </w:r>
            <w:r w:rsidRPr="00F2493B">
              <w:rPr>
                <w:sz w:val="24"/>
              </w:rPr>
              <w:t>day after surgery</w:t>
            </w:r>
            <w:r w:rsidRPr="00F2493B">
              <w:rPr>
                <w:rFonts w:hint="eastAsia"/>
                <w:sz w:val="24"/>
              </w:rPr>
              <w:t>.</w:t>
            </w:r>
            <w:r w:rsidRPr="00F2493B">
              <w:rPr>
                <w:sz w:val="24"/>
              </w:rPr>
              <w:t xml:space="preserve"> And so on.</w:t>
            </w:r>
          </w:p>
        </w:tc>
      </w:tr>
    </w:tbl>
    <w:p w14:paraId="5B4F3F8D" w14:textId="77777777" w:rsidR="00301E63" w:rsidRDefault="00301E63" w:rsidP="00301E63">
      <w:pPr>
        <w:contextualSpacing/>
      </w:pPr>
    </w:p>
    <w:p w14:paraId="0A45FA9D" w14:textId="77777777" w:rsidR="00301E63" w:rsidRDefault="00301E63" w:rsidP="00301E63">
      <w:pPr>
        <w:contextualSpacing/>
      </w:pPr>
    </w:p>
    <w:p w14:paraId="39AC0C36" w14:textId="77777777" w:rsidR="00301E63" w:rsidRPr="00301E63" w:rsidRDefault="00301E63" w:rsidP="00301E63">
      <w:pPr>
        <w:contextualSpacing/>
        <w:rPr>
          <w:sz w:val="24"/>
        </w:rPr>
      </w:pPr>
      <w:r w:rsidRPr="00301E63">
        <w:rPr>
          <w:sz w:val="24"/>
        </w:rPr>
        <w:t xml:space="preserve">Definition of complications: any unexpected adverse event that occurred to a clinical study participant, whether or not the event was considered related to red blood cell transfusion. </w:t>
      </w:r>
    </w:p>
    <w:p w14:paraId="185D4FC8" w14:textId="77777777" w:rsidR="00301E63" w:rsidRPr="00301E63" w:rsidRDefault="00301E63" w:rsidP="00301E63">
      <w:pPr>
        <w:contextualSpacing/>
        <w:rPr>
          <w:sz w:val="24"/>
        </w:rPr>
      </w:pPr>
      <w:r w:rsidRPr="00301E63">
        <w:rPr>
          <w:sz w:val="24"/>
        </w:rPr>
        <w:t>Definition of serious complications: The Grade3/Grade4/Grade5 are defined as serious complications.</w:t>
      </w:r>
    </w:p>
    <w:p w14:paraId="3402C9AA" w14:textId="1ACA8D44" w:rsidR="00B83F34" w:rsidRDefault="00B83F34" w:rsidP="00301E63">
      <w:pPr>
        <w:contextualSpacing/>
        <w:jc w:val="left"/>
        <w:outlineLvl w:val="0"/>
        <w:rPr>
          <w:sz w:val="24"/>
        </w:rPr>
      </w:pPr>
      <w:r w:rsidRPr="00301E63">
        <w:rPr>
          <w:sz w:val="24"/>
        </w:rPr>
        <w:t xml:space="preserve">          </w:t>
      </w:r>
    </w:p>
    <w:p w14:paraId="3D30AD34" w14:textId="77777777" w:rsidR="00301E63" w:rsidRDefault="00301E63" w:rsidP="00301E63">
      <w:pPr>
        <w:contextualSpacing/>
        <w:jc w:val="left"/>
        <w:outlineLvl w:val="0"/>
        <w:rPr>
          <w:sz w:val="24"/>
        </w:rPr>
      </w:pPr>
    </w:p>
    <w:p w14:paraId="0F716768" w14:textId="77777777" w:rsidR="00301E63" w:rsidRDefault="00301E63" w:rsidP="00301E63">
      <w:pPr>
        <w:contextualSpacing/>
        <w:jc w:val="left"/>
        <w:outlineLvl w:val="0"/>
        <w:rPr>
          <w:sz w:val="24"/>
        </w:rPr>
      </w:pPr>
    </w:p>
    <w:p w14:paraId="0C98A726" w14:textId="77777777" w:rsidR="00301E63" w:rsidRDefault="00301E63" w:rsidP="00301E63">
      <w:pPr>
        <w:contextualSpacing/>
        <w:jc w:val="left"/>
        <w:outlineLvl w:val="0"/>
        <w:rPr>
          <w:sz w:val="24"/>
        </w:rPr>
      </w:pPr>
    </w:p>
    <w:p w14:paraId="57511048" w14:textId="77777777" w:rsidR="00301E63" w:rsidRDefault="00301E63" w:rsidP="00301E63">
      <w:pPr>
        <w:contextualSpacing/>
        <w:jc w:val="left"/>
        <w:outlineLvl w:val="0"/>
        <w:rPr>
          <w:sz w:val="24"/>
        </w:rPr>
      </w:pPr>
    </w:p>
    <w:p w14:paraId="5BEA6BD4" w14:textId="77777777" w:rsidR="00301E63" w:rsidRDefault="00301E63" w:rsidP="00301E63">
      <w:pPr>
        <w:contextualSpacing/>
        <w:jc w:val="left"/>
        <w:outlineLvl w:val="0"/>
        <w:rPr>
          <w:sz w:val="24"/>
        </w:rPr>
      </w:pPr>
    </w:p>
    <w:p w14:paraId="4B377D68" w14:textId="77777777" w:rsidR="00301E63" w:rsidRDefault="00301E63" w:rsidP="00301E63">
      <w:pPr>
        <w:contextualSpacing/>
        <w:jc w:val="left"/>
        <w:outlineLvl w:val="0"/>
        <w:rPr>
          <w:sz w:val="24"/>
        </w:rPr>
      </w:pPr>
    </w:p>
    <w:p w14:paraId="2AD2CD02" w14:textId="77777777" w:rsidR="00301E63" w:rsidRDefault="00301E63" w:rsidP="00301E63">
      <w:pPr>
        <w:contextualSpacing/>
        <w:jc w:val="left"/>
        <w:outlineLvl w:val="0"/>
        <w:rPr>
          <w:sz w:val="24"/>
        </w:rPr>
      </w:pPr>
    </w:p>
    <w:p w14:paraId="740F917A" w14:textId="77777777" w:rsidR="00301E63" w:rsidRDefault="00301E63" w:rsidP="00301E63">
      <w:pPr>
        <w:contextualSpacing/>
        <w:jc w:val="left"/>
        <w:outlineLvl w:val="0"/>
        <w:rPr>
          <w:sz w:val="24"/>
        </w:rPr>
      </w:pPr>
    </w:p>
    <w:p w14:paraId="144CE7AA" w14:textId="77777777" w:rsidR="00301E63" w:rsidRDefault="00301E63" w:rsidP="00301E63">
      <w:pPr>
        <w:contextualSpacing/>
        <w:jc w:val="left"/>
        <w:outlineLvl w:val="0"/>
        <w:rPr>
          <w:sz w:val="24"/>
        </w:rPr>
      </w:pPr>
    </w:p>
    <w:p w14:paraId="65601F6D" w14:textId="77777777" w:rsidR="00301E63" w:rsidRDefault="00301E63" w:rsidP="00301E63">
      <w:pPr>
        <w:contextualSpacing/>
        <w:jc w:val="left"/>
        <w:outlineLvl w:val="0"/>
        <w:rPr>
          <w:sz w:val="24"/>
        </w:rPr>
      </w:pPr>
    </w:p>
    <w:tbl>
      <w:tblPr>
        <w:tblpPr w:leftFromText="180" w:rightFromText="180" w:vertAnchor="text" w:horzAnchor="page" w:tblpX="1270" w:tblpY="752"/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9"/>
        <w:gridCol w:w="3322"/>
        <w:gridCol w:w="3045"/>
      </w:tblGrid>
      <w:tr w:rsidR="00583ECD" w:rsidRPr="00F2493B" w14:paraId="762E482F" w14:textId="77777777" w:rsidTr="00960545">
        <w:trPr>
          <w:trHeight w:val="802"/>
        </w:trPr>
        <w:tc>
          <w:tcPr>
            <w:tcW w:w="3429" w:type="dxa"/>
            <w:shd w:val="clear" w:color="auto" w:fill="auto"/>
          </w:tcPr>
          <w:p w14:paraId="4654086B" w14:textId="77777777" w:rsidR="00583ECD" w:rsidRPr="00F2493B" w:rsidRDefault="00583ECD" w:rsidP="00960545">
            <w:pPr>
              <w:contextualSpacing/>
              <w:jc w:val="center"/>
              <w:rPr>
                <w:sz w:val="24"/>
              </w:rPr>
            </w:pPr>
            <w:r w:rsidRPr="00F2493B">
              <w:rPr>
                <w:sz w:val="24"/>
              </w:rPr>
              <w:lastRenderedPageBreak/>
              <w:t>Cardiovascular System</w:t>
            </w:r>
            <w:r w:rsidRPr="00F2493B">
              <w:rPr>
                <w:rFonts w:hint="eastAsia"/>
                <w:sz w:val="24"/>
              </w:rPr>
              <w:t>（</w:t>
            </w:r>
            <w:r w:rsidRPr="00F2493B">
              <w:rPr>
                <w:sz w:val="24"/>
              </w:rPr>
              <w:t>Multiple choice</w:t>
            </w:r>
            <w:r w:rsidRPr="00F2493B">
              <w:rPr>
                <w:rFonts w:hint="eastAsia"/>
                <w:sz w:val="24"/>
              </w:rPr>
              <w:t>s</w:t>
            </w:r>
            <w:r w:rsidRPr="00F2493B">
              <w:rPr>
                <w:sz w:val="24"/>
              </w:rPr>
              <w:t>）</w:t>
            </w:r>
          </w:p>
        </w:tc>
        <w:tc>
          <w:tcPr>
            <w:tcW w:w="3322" w:type="dxa"/>
          </w:tcPr>
          <w:p w14:paraId="20D3BB5A" w14:textId="77777777" w:rsidR="00583ECD" w:rsidRPr="00F2493B" w:rsidRDefault="00583ECD" w:rsidP="00960545">
            <w:pPr>
              <w:contextualSpacing/>
              <w:jc w:val="center"/>
              <w:rPr>
                <w:sz w:val="24"/>
              </w:rPr>
            </w:pPr>
            <w:r w:rsidRPr="00F2493B">
              <w:rPr>
                <w:sz w:val="24"/>
              </w:rPr>
              <w:t>Time of occurrence</w:t>
            </w:r>
          </w:p>
        </w:tc>
        <w:tc>
          <w:tcPr>
            <w:tcW w:w="3045" w:type="dxa"/>
            <w:shd w:val="clear" w:color="auto" w:fill="auto"/>
          </w:tcPr>
          <w:p w14:paraId="75C7344C" w14:textId="77777777" w:rsidR="00583ECD" w:rsidRPr="00F2493B" w:rsidRDefault="00583ECD" w:rsidP="00960545">
            <w:pPr>
              <w:contextualSpacing/>
              <w:jc w:val="center"/>
              <w:rPr>
                <w:sz w:val="24"/>
              </w:rPr>
            </w:pPr>
            <w:r w:rsidRPr="00F2493B">
              <w:rPr>
                <w:sz w:val="24"/>
              </w:rPr>
              <w:t xml:space="preserve">Patient </w:t>
            </w:r>
            <w:r w:rsidRPr="00F2493B">
              <w:rPr>
                <w:rFonts w:hint="eastAsia"/>
                <w:sz w:val="24"/>
              </w:rPr>
              <w:t>complication</w:t>
            </w:r>
            <w:r w:rsidRPr="00F2493B">
              <w:rPr>
                <w:sz w:val="24"/>
              </w:rPr>
              <w:t xml:space="preserve"> rating</w:t>
            </w:r>
          </w:p>
        </w:tc>
      </w:tr>
      <w:tr w:rsidR="00583ECD" w:rsidRPr="00F2493B" w14:paraId="4F9CCF4D" w14:textId="77777777" w:rsidTr="00960545">
        <w:trPr>
          <w:trHeight w:val="802"/>
        </w:trPr>
        <w:tc>
          <w:tcPr>
            <w:tcW w:w="3429" w:type="dxa"/>
            <w:shd w:val="clear" w:color="auto" w:fill="auto"/>
          </w:tcPr>
          <w:p w14:paraId="68942796" w14:textId="77777777" w:rsidR="00583ECD" w:rsidRPr="00F2493B" w:rsidRDefault="00583ECD" w:rsidP="00960545">
            <w:pPr>
              <w:contextualSpacing/>
              <w:rPr>
                <w:sz w:val="24"/>
              </w:rPr>
            </w:pPr>
            <w:r w:rsidRPr="00F2493B">
              <w:rPr>
                <w:rFonts w:hint="eastAsia"/>
                <w:sz w:val="24"/>
              </w:rPr>
              <w:t>□</w:t>
            </w:r>
            <w:r w:rsidRPr="00F2493B">
              <w:rPr>
                <w:rFonts w:hint="eastAsia"/>
                <w:sz w:val="24"/>
              </w:rPr>
              <w:t xml:space="preserve"> </w:t>
            </w:r>
            <w:r w:rsidRPr="00F2493B">
              <w:rPr>
                <w:sz w:val="24"/>
              </w:rPr>
              <w:t>Arrhythmia</w:t>
            </w:r>
            <w:r w:rsidRPr="00F2493B">
              <w:rPr>
                <w:rFonts w:hint="eastAsia"/>
                <w:sz w:val="24"/>
              </w:rPr>
              <w:t xml:space="preserve">    </w:t>
            </w:r>
            <w:r w:rsidRPr="00F2493B">
              <w:rPr>
                <w:sz w:val="24"/>
              </w:rPr>
              <w:t xml:space="preserve">    </w:t>
            </w:r>
          </w:p>
        </w:tc>
        <w:tc>
          <w:tcPr>
            <w:tcW w:w="3322" w:type="dxa"/>
          </w:tcPr>
          <w:p w14:paraId="16BF90B8" w14:textId="77777777" w:rsidR="00583ECD" w:rsidRPr="00C270CA" w:rsidRDefault="00583ECD" w:rsidP="00960545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4E1F938C" w14:textId="77777777" w:rsidR="00583ECD" w:rsidRPr="00F409D9" w:rsidRDefault="00583ECD" w:rsidP="00960545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045" w:type="dxa"/>
            <w:shd w:val="clear" w:color="auto" w:fill="auto"/>
          </w:tcPr>
          <w:p w14:paraId="2C6C3E3F" w14:textId="77777777" w:rsidR="00583ECD" w:rsidRPr="00C270CA" w:rsidRDefault="00583ECD" w:rsidP="00960545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□Ⅰ</w:t>
            </w:r>
            <w:r w:rsidRPr="00C270CA">
              <w:rPr>
                <w:rFonts w:hint="eastAsia"/>
                <w:sz w:val="24"/>
              </w:rPr>
              <w:t xml:space="preserve"> </w:t>
            </w:r>
            <w:r w:rsidRPr="00C270CA">
              <w:rPr>
                <w:rFonts w:hint="eastAsia"/>
                <w:sz w:val="24"/>
              </w:rPr>
              <w:t>□Ⅱ</w:t>
            </w:r>
            <w:r w:rsidRPr="00C270CA">
              <w:rPr>
                <w:rFonts w:hint="eastAsia"/>
                <w:sz w:val="24"/>
              </w:rPr>
              <w:t xml:space="preserve"> </w:t>
            </w:r>
            <w:r w:rsidRPr="00C270CA">
              <w:rPr>
                <w:rFonts w:hint="eastAsia"/>
                <w:sz w:val="24"/>
              </w:rPr>
              <w:t>□Ⅲ</w:t>
            </w:r>
            <w:r w:rsidRPr="00C270CA">
              <w:rPr>
                <w:sz w:val="24"/>
              </w:rPr>
              <w:t xml:space="preserve"> </w:t>
            </w:r>
            <w:r w:rsidRPr="00C270CA">
              <w:rPr>
                <w:rFonts w:hint="eastAsia"/>
                <w:sz w:val="24"/>
              </w:rPr>
              <w:t>□Ⅳ</w:t>
            </w:r>
            <w:r w:rsidRPr="00C270CA">
              <w:rPr>
                <w:rFonts w:hint="eastAsia"/>
                <w:sz w:val="24"/>
              </w:rPr>
              <w:t xml:space="preserve"> </w:t>
            </w:r>
            <w:r w:rsidRPr="00C270CA">
              <w:rPr>
                <w:rFonts w:hint="eastAsia"/>
                <w:sz w:val="24"/>
              </w:rPr>
              <w:t>□Ⅴ</w:t>
            </w:r>
            <w:r w:rsidRPr="00C270CA">
              <w:rPr>
                <w:sz w:val="24"/>
              </w:rPr>
              <w:t xml:space="preserve">    </w:t>
            </w:r>
          </w:p>
        </w:tc>
      </w:tr>
      <w:tr w:rsidR="00583ECD" w:rsidRPr="00F2493B" w14:paraId="73A6D1FA" w14:textId="77777777" w:rsidTr="00960545">
        <w:trPr>
          <w:trHeight w:val="802"/>
        </w:trPr>
        <w:tc>
          <w:tcPr>
            <w:tcW w:w="3429" w:type="dxa"/>
            <w:shd w:val="clear" w:color="auto" w:fill="auto"/>
          </w:tcPr>
          <w:p w14:paraId="4DC9A3B3" w14:textId="77777777" w:rsidR="00583ECD" w:rsidRPr="00F2493B" w:rsidRDefault="00583ECD" w:rsidP="00960545">
            <w:pPr>
              <w:contextualSpacing/>
              <w:rPr>
                <w:sz w:val="24"/>
              </w:rPr>
            </w:pPr>
            <w:r w:rsidRPr="00F2493B">
              <w:rPr>
                <w:rFonts w:hint="eastAsia"/>
                <w:sz w:val="24"/>
              </w:rPr>
              <w:t>□</w:t>
            </w:r>
            <w:r w:rsidRPr="00F2493B">
              <w:rPr>
                <w:rFonts w:hint="eastAsia"/>
                <w:sz w:val="24"/>
              </w:rPr>
              <w:t xml:space="preserve"> </w:t>
            </w:r>
            <w:r w:rsidRPr="00F2493B">
              <w:rPr>
                <w:sz w:val="24"/>
              </w:rPr>
              <w:t>Hypertension</w:t>
            </w:r>
          </w:p>
        </w:tc>
        <w:tc>
          <w:tcPr>
            <w:tcW w:w="3322" w:type="dxa"/>
          </w:tcPr>
          <w:p w14:paraId="4B99E4FD" w14:textId="77777777" w:rsidR="00583ECD" w:rsidRPr="00C270CA" w:rsidRDefault="00583ECD" w:rsidP="00960545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69F2AB61" w14:textId="77777777" w:rsidR="00583ECD" w:rsidRPr="00F2493B" w:rsidRDefault="00583ECD" w:rsidP="00960545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045" w:type="dxa"/>
            <w:shd w:val="clear" w:color="auto" w:fill="auto"/>
          </w:tcPr>
          <w:p w14:paraId="1DA5908A" w14:textId="77777777" w:rsidR="00583ECD" w:rsidRPr="00F2493B" w:rsidRDefault="00583ECD" w:rsidP="00960545">
            <w:pPr>
              <w:contextualSpacing/>
              <w:rPr>
                <w:sz w:val="24"/>
              </w:rPr>
            </w:pPr>
            <w:r w:rsidRPr="00F2493B">
              <w:rPr>
                <w:rFonts w:hint="eastAsia"/>
                <w:sz w:val="24"/>
              </w:rPr>
              <w:t>□Ⅰ</w:t>
            </w:r>
            <w:r w:rsidRPr="00F2493B">
              <w:rPr>
                <w:rFonts w:hint="eastAsia"/>
                <w:sz w:val="24"/>
              </w:rPr>
              <w:t xml:space="preserve"> </w:t>
            </w:r>
            <w:r w:rsidRPr="00F2493B">
              <w:rPr>
                <w:rFonts w:hint="eastAsia"/>
                <w:sz w:val="24"/>
              </w:rPr>
              <w:t>□Ⅱ</w:t>
            </w:r>
            <w:r w:rsidRPr="00F2493B">
              <w:rPr>
                <w:rFonts w:hint="eastAsia"/>
                <w:sz w:val="24"/>
              </w:rPr>
              <w:t xml:space="preserve"> </w:t>
            </w:r>
            <w:r w:rsidRPr="00F2493B">
              <w:rPr>
                <w:rFonts w:hint="eastAsia"/>
                <w:sz w:val="24"/>
              </w:rPr>
              <w:t>□Ⅲ</w:t>
            </w:r>
            <w:r w:rsidRPr="00F2493B">
              <w:rPr>
                <w:sz w:val="24"/>
              </w:rPr>
              <w:t xml:space="preserve"> </w:t>
            </w:r>
            <w:r w:rsidRPr="00F2493B">
              <w:rPr>
                <w:rFonts w:hint="eastAsia"/>
                <w:sz w:val="24"/>
              </w:rPr>
              <w:t>□Ⅳ</w:t>
            </w:r>
            <w:r w:rsidRPr="00F2493B">
              <w:rPr>
                <w:rFonts w:hint="eastAsia"/>
                <w:sz w:val="24"/>
              </w:rPr>
              <w:t xml:space="preserve"> </w:t>
            </w:r>
            <w:r w:rsidRPr="00F2493B">
              <w:rPr>
                <w:rFonts w:hint="eastAsia"/>
                <w:sz w:val="24"/>
              </w:rPr>
              <w:t>□Ⅴ</w:t>
            </w:r>
            <w:r w:rsidRPr="00F2493B">
              <w:rPr>
                <w:sz w:val="24"/>
              </w:rPr>
              <w:t xml:space="preserve">    </w:t>
            </w:r>
          </w:p>
        </w:tc>
      </w:tr>
      <w:tr w:rsidR="00583ECD" w:rsidRPr="00F2493B" w14:paraId="604E7A6A" w14:textId="77777777" w:rsidTr="00960545">
        <w:trPr>
          <w:trHeight w:val="802"/>
        </w:trPr>
        <w:tc>
          <w:tcPr>
            <w:tcW w:w="3429" w:type="dxa"/>
            <w:shd w:val="clear" w:color="auto" w:fill="auto"/>
          </w:tcPr>
          <w:p w14:paraId="61D24779" w14:textId="77777777" w:rsidR="00583ECD" w:rsidRPr="00F2493B" w:rsidRDefault="00583ECD" w:rsidP="00960545">
            <w:pPr>
              <w:contextualSpacing/>
              <w:rPr>
                <w:sz w:val="24"/>
              </w:rPr>
            </w:pPr>
            <w:r w:rsidRPr="00F2493B">
              <w:rPr>
                <w:rFonts w:hint="eastAsia"/>
                <w:sz w:val="24"/>
              </w:rPr>
              <w:t>□</w:t>
            </w:r>
            <w:r w:rsidRPr="00F2493B">
              <w:rPr>
                <w:rFonts w:hint="eastAsia"/>
                <w:sz w:val="24"/>
              </w:rPr>
              <w:t xml:space="preserve"> </w:t>
            </w:r>
            <w:r w:rsidRPr="00F2493B">
              <w:rPr>
                <w:sz w:val="24"/>
              </w:rPr>
              <w:t>Hypotension</w:t>
            </w:r>
            <w:r w:rsidRPr="00F2493B">
              <w:rPr>
                <w:rFonts w:hint="eastAsia"/>
                <w:sz w:val="24"/>
              </w:rPr>
              <w:t xml:space="preserve">  </w:t>
            </w:r>
            <w:r w:rsidRPr="00F2493B">
              <w:rPr>
                <w:sz w:val="24"/>
              </w:rPr>
              <w:t xml:space="preserve">       </w:t>
            </w:r>
          </w:p>
        </w:tc>
        <w:tc>
          <w:tcPr>
            <w:tcW w:w="3322" w:type="dxa"/>
          </w:tcPr>
          <w:p w14:paraId="5B0CDD46" w14:textId="77777777" w:rsidR="00583ECD" w:rsidRPr="00C270CA" w:rsidRDefault="00583ECD" w:rsidP="00960545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1791AAFC" w14:textId="77777777" w:rsidR="00583ECD" w:rsidRPr="00F2493B" w:rsidRDefault="00583ECD" w:rsidP="00960545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045" w:type="dxa"/>
            <w:shd w:val="clear" w:color="auto" w:fill="auto"/>
          </w:tcPr>
          <w:p w14:paraId="4A59563F" w14:textId="77777777" w:rsidR="00583ECD" w:rsidRPr="00F2493B" w:rsidRDefault="00583ECD" w:rsidP="00960545">
            <w:pPr>
              <w:contextualSpacing/>
              <w:rPr>
                <w:sz w:val="24"/>
              </w:rPr>
            </w:pPr>
            <w:r w:rsidRPr="00F2493B">
              <w:rPr>
                <w:rFonts w:hint="eastAsia"/>
                <w:sz w:val="24"/>
              </w:rPr>
              <w:t>□Ⅰ</w:t>
            </w:r>
            <w:r w:rsidRPr="00F2493B">
              <w:rPr>
                <w:rFonts w:hint="eastAsia"/>
                <w:sz w:val="24"/>
              </w:rPr>
              <w:t xml:space="preserve"> </w:t>
            </w:r>
            <w:r w:rsidRPr="00F2493B">
              <w:rPr>
                <w:rFonts w:hint="eastAsia"/>
                <w:sz w:val="24"/>
              </w:rPr>
              <w:t>□Ⅱ</w:t>
            </w:r>
            <w:r w:rsidRPr="00F2493B">
              <w:rPr>
                <w:rFonts w:hint="eastAsia"/>
                <w:sz w:val="24"/>
              </w:rPr>
              <w:t xml:space="preserve"> </w:t>
            </w:r>
            <w:r w:rsidRPr="00F2493B">
              <w:rPr>
                <w:rFonts w:hint="eastAsia"/>
                <w:sz w:val="24"/>
              </w:rPr>
              <w:t>□Ⅲ</w:t>
            </w:r>
            <w:r w:rsidRPr="00F2493B">
              <w:rPr>
                <w:sz w:val="24"/>
              </w:rPr>
              <w:t xml:space="preserve"> </w:t>
            </w:r>
            <w:r w:rsidRPr="00F2493B">
              <w:rPr>
                <w:rFonts w:hint="eastAsia"/>
                <w:sz w:val="24"/>
              </w:rPr>
              <w:t>□Ⅳ</w:t>
            </w:r>
            <w:r w:rsidRPr="00F2493B">
              <w:rPr>
                <w:rFonts w:hint="eastAsia"/>
                <w:sz w:val="24"/>
              </w:rPr>
              <w:t xml:space="preserve"> </w:t>
            </w:r>
            <w:r w:rsidRPr="00F2493B">
              <w:rPr>
                <w:rFonts w:hint="eastAsia"/>
                <w:sz w:val="24"/>
              </w:rPr>
              <w:t>□Ⅴ</w:t>
            </w:r>
            <w:r w:rsidRPr="00F2493B">
              <w:rPr>
                <w:sz w:val="24"/>
              </w:rPr>
              <w:t xml:space="preserve">    </w:t>
            </w:r>
          </w:p>
        </w:tc>
      </w:tr>
      <w:tr w:rsidR="00583ECD" w:rsidRPr="00F2493B" w14:paraId="4EBC24E8" w14:textId="77777777" w:rsidTr="00960545">
        <w:trPr>
          <w:trHeight w:val="818"/>
        </w:trPr>
        <w:tc>
          <w:tcPr>
            <w:tcW w:w="3429" w:type="dxa"/>
            <w:shd w:val="clear" w:color="auto" w:fill="auto"/>
          </w:tcPr>
          <w:p w14:paraId="3DBB11F2" w14:textId="77777777" w:rsidR="00583ECD" w:rsidRPr="00F2493B" w:rsidRDefault="00583ECD" w:rsidP="00960545">
            <w:pPr>
              <w:contextualSpacing/>
              <w:rPr>
                <w:sz w:val="24"/>
              </w:rPr>
            </w:pPr>
            <w:r w:rsidRPr="00F2493B">
              <w:rPr>
                <w:rFonts w:hint="eastAsia"/>
                <w:sz w:val="24"/>
              </w:rPr>
              <w:t>□</w:t>
            </w:r>
            <w:r w:rsidRPr="00F2493B">
              <w:rPr>
                <w:rFonts w:hint="eastAsia"/>
                <w:sz w:val="24"/>
              </w:rPr>
              <w:t xml:space="preserve"> </w:t>
            </w:r>
            <w:r w:rsidRPr="00F2493B">
              <w:rPr>
                <w:sz w:val="24"/>
              </w:rPr>
              <w:t>Acute myocardial</w:t>
            </w:r>
            <w:r w:rsidRPr="00F2493B">
              <w:rPr>
                <w:rFonts w:hint="eastAsia"/>
                <w:sz w:val="24"/>
              </w:rPr>
              <w:t xml:space="preserve"> </w:t>
            </w:r>
          </w:p>
          <w:p w14:paraId="4CAC37CC" w14:textId="77777777" w:rsidR="00583ECD" w:rsidRPr="00F2493B" w:rsidRDefault="00583ECD" w:rsidP="00960545">
            <w:pPr>
              <w:contextualSpacing/>
              <w:rPr>
                <w:sz w:val="24"/>
              </w:rPr>
            </w:pPr>
            <w:r w:rsidRPr="00F2493B">
              <w:rPr>
                <w:sz w:val="24"/>
              </w:rPr>
              <w:t xml:space="preserve"> </w:t>
            </w:r>
            <w:r w:rsidRPr="00F2493B">
              <w:rPr>
                <w:rFonts w:hint="eastAsia"/>
                <w:sz w:val="24"/>
              </w:rPr>
              <w:t xml:space="preserve">  </w:t>
            </w:r>
            <w:r w:rsidRPr="00F2493B">
              <w:rPr>
                <w:sz w:val="24"/>
              </w:rPr>
              <w:t>infarction</w:t>
            </w:r>
            <w:r w:rsidRPr="00F2493B">
              <w:rPr>
                <w:rFonts w:hint="eastAsia"/>
                <w:sz w:val="24"/>
              </w:rPr>
              <w:t xml:space="preserve">   </w:t>
            </w:r>
            <w:r w:rsidRPr="00F2493B">
              <w:rPr>
                <w:sz w:val="24"/>
              </w:rPr>
              <w:t xml:space="preserve"> </w:t>
            </w:r>
          </w:p>
        </w:tc>
        <w:tc>
          <w:tcPr>
            <w:tcW w:w="3322" w:type="dxa"/>
          </w:tcPr>
          <w:p w14:paraId="05E56082" w14:textId="77777777" w:rsidR="00583ECD" w:rsidRPr="00C270CA" w:rsidRDefault="00583ECD" w:rsidP="00960545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4BB41512" w14:textId="77777777" w:rsidR="00583ECD" w:rsidRPr="004B11E7" w:rsidRDefault="00583ECD" w:rsidP="00960545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045" w:type="dxa"/>
            <w:shd w:val="clear" w:color="auto" w:fill="auto"/>
          </w:tcPr>
          <w:p w14:paraId="56993612" w14:textId="77777777" w:rsidR="00583ECD" w:rsidRPr="00F2493B" w:rsidRDefault="00583ECD" w:rsidP="00960545">
            <w:pPr>
              <w:contextualSpacing/>
              <w:rPr>
                <w:sz w:val="24"/>
              </w:rPr>
            </w:pPr>
            <w:r w:rsidRPr="00F2493B">
              <w:rPr>
                <w:rFonts w:hint="eastAsia"/>
                <w:sz w:val="24"/>
              </w:rPr>
              <w:t>□Ⅰ</w:t>
            </w:r>
            <w:r w:rsidRPr="00F2493B">
              <w:rPr>
                <w:rFonts w:hint="eastAsia"/>
                <w:sz w:val="24"/>
              </w:rPr>
              <w:t xml:space="preserve"> </w:t>
            </w:r>
            <w:r w:rsidRPr="00F2493B">
              <w:rPr>
                <w:rFonts w:hint="eastAsia"/>
                <w:sz w:val="24"/>
              </w:rPr>
              <w:t>□Ⅱ</w:t>
            </w:r>
            <w:r w:rsidRPr="00F2493B">
              <w:rPr>
                <w:rFonts w:hint="eastAsia"/>
                <w:sz w:val="24"/>
              </w:rPr>
              <w:t xml:space="preserve"> </w:t>
            </w:r>
            <w:r w:rsidRPr="00F2493B">
              <w:rPr>
                <w:rFonts w:hint="eastAsia"/>
                <w:sz w:val="24"/>
              </w:rPr>
              <w:t>□Ⅲ</w:t>
            </w:r>
            <w:r w:rsidRPr="00F2493B">
              <w:rPr>
                <w:sz w:val="24"/>
              </w:rPr>
              <w:t xml:space="preserve"> </w:t>
            </w:r>
            <w:r w:rsidRPr="00F2493B">
              <w:rPr>
                <w:rFonts w:hint="eastAsia"/>
                <w:sz w:val="24"/>
              </w:rPr>
              <w:t>□Ⅳ</w:t>
            </w:r>
            <w:r w:rsidRPr="00F2493B">
              <w:rPr>
                <w:rFonts w:hint="eastAsia"/>
                <w:sz w:val="24"/>
              </w:rPr>
              <w:t xml:space="preserve"> </w:t>
            </w:r>
            <w:r w:rsidRPr="00F2493B">
              <w:rPr>
                <w:rFonts w:hint="eastAsia"/>
                <w:sz w:val="24"/>
              </w:rPr>
              <w:t>□Ⅴ</w:t>
            </w:r>
            <w:r w:rsidRPr="00F2493B">
              <w:rPr>
                <w:sz w:val="24"/>
              </w:rPr>
              <w:t xml:space="preserve">    </w:t>
            </w:r>
          </w:p>
        </w:tc>
      </w:tr>
      <w:tr w:rsidR="00583ECD" w:rsidRPr="00F2493B" w14:paraId="761C3071" w14:textId="77777777" w:rsidTr="00960545">
        <w:trPr>
          <w:trHeight w:val="802"/>
        </w:trPr>
        <w:tc>
          <w:tcPr>
            <w:tcW w:w="3429" w:type="dxa"/>
            <w:shd w:val="clear" w:color="auto" w:fill="auto"/>
          </w:tcPr>
          <w:p w14:paraId="22E0C65A" w14:textId="77777777" w:rsidR="00583ECD" w:rsidRPr="00F2493B" w:rsidRDefault="00583ECD" w:rsidP="00960545">
            <w:pPr>
              <w:contextualSpacing/>
              <w:rPr>
                <w:sz w:val="24"/>
              </w:rPr>
            </w:pPr>
            <w:r w:rsidRPr="00F2493B">
              <w:rPr>
                <w:rFonts w:hint="eastAsia"/>
                <w:sz w:val="24"/>
              </w:rPr>
              <w:t>□</w:t>
            </w:r>
            <w:r w:rsidRPr="00F2493B">
              <w:rPr>
                <w:rFonts w:hint="eastAsia"/>
                <w:sz w:val="24"/>
              </w:rPr>
              <w:t xml:space="preserve"> </w:t>
            </w:r>
            <w:r w:rsidRPr="00F2493B">
              <w:rPr>
                <w:sz w:val="24"/>
              </w:rPr>
              <w:t>Cardiac functional</w:t>
            </w:r>
          </w:p>
          <w:p w14:paraId="24263E05" w14:textId="77777777" w:rsidR="00583ECD" w:rsidRPr="00F2493B" w:rsidRDefault="00583ECD" w:rsidP="00960545">
            <w:pPr>
              <w:contextualSpacing/>
              <w:rPr>
                <w:sz w:val="24"/>
              </w:rPr>
            </w:pPr>
            <w:r w:rsidRPr="00F2493B">
              <w:rPr>
                <w:rFonts w:hint="eastAsia"/>
                <w:sz w:val="24"/>
              </w:rPr>
              <w:t xml:space="preserve">  </w:t>
            </w:r>
            <w:r w:rsidRPr="00F2493B">
              <w:rPr>
                <w:sz w:val="24"/>
              </w:rPr>
              <w:t xml:space="preserve"> insufficiency      </w:t>
            </w:r>
          </w:p>
        </w:tc>
        <w:tc>
          <w:tcPr>
            <w:tcW w:w="3322" w:type="dxa"/>
          </w:tcPr>
          <w:p w14:paraId="6A25F8B1" w14:textId="77777777" w:rsidR="00583ECD" w:rsidRPr="00C270CA" w:rsidRDefault="00583ECD" w:rsidP="00960545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4DC284F4" w14:textId="77777777" w:rsidR="00583ECD" w:rsidRPr="00F2493B" w:rsidRDefault="00583ECD" w:rsidP="00960545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045" w:type="dxa"/>
            <w:shd w:val="clear" w:color="auto" w:fill="auto"/>
          </w:tcPr>
          <w:p w14:paraId="3A7358A3" w14:textId="77777777" w:rsidR="00583ECD" w:rsidRPr="00F2493B" w:rsidRDefault="00583ECD" w:rsidP="00960545">
            <w:pPr>
              <w:contextualSpacing/>
              <w:rPr>
                <w:sz w:val="24"/>
              </w:rPr>
            </w:pPr>
            <w:r w:rsidRPr="00F2493B">
              <w:rPr>
                <w:rFonts w:hint="eastAsia"/>
                <w:sz w:val="24"/>
              </w:rPr>
              <w:t>□Ⅰ</w:t>
            </w:r>
            <w:r w:rsidRPr="00F2493B">
              <w:rPr>
                <w:rFonts w:hint="eastAsia"/>
                <w:sz w:val="24"/>
              </w:rPr>
              <w:t xml:space="preserve"> </w:t>
            </w:r>
            <w:r w:rsidRPr="00F2493B">
              <w:rPr>
                <w:rFonts w:hint="eastAsia"/>
                <w:sz w:val="24"/>
              </w:rPr>
              <w:t>□Ⅱ</w:t>
            </w:r>
            <w:r w:rsidRPr="00F2493B">
              <w:rPr>
                <w:rFonts w:hint="eastAsia"/>
                <w:sz w:val="24"/>
              </w:rPr>
              <w:t xml:space="preserve"> </w:t>
            </w:r>
            <w:r w:rsidRPr="00F2493B">
              <w:rPr>
                <w:rFonts w:hint="eastAsia"/>
                <w:sz w:val="24"/>
              </w:rPr>
              <w:t>□Ⅲ</w:t>
            </w:r>
            <w:r w:rsidRPr="00F2493B">
              <w:rPr>
                <w:sz w:val="24"/>
              </w:rPr>
              <w:t xml:space="preserve"> </w:t>
            </w:r>
            <w:r w:rsidRPr="00F2493B">
              <w:rPr>
                <w:rFonts w:hint="eastAsia"/>
                <w:sz w:val="24"/>
              </w:rPr>
              <w:t>□Ⅳ</w:t>
            </w:r>
            <w:r w:rsidRPr="00F2493B">
              <w:rPr>
                <w:rFonts w:hint="eastAsia"/>
                <w:sz w:val="24"/>
              </w:rPr>
              <w:t xml:space="preserve"> </w:t>
            </w:r>
            <w:r w:rsidRPr="00F2493B">
              <w:rPr>
                <w:rFonts w:hint="eastAsia"/>
                <w:sz w:val="24"/>
              </w:rPr>
              <w:t>□Ⅴ</w:t>
            </w:r>
            <w:r w:rsidRPr="00F2493B">
              <w:rPr>
                <w:sz w:val="24"/>
              </w:rPr>
              <w:t xml:space="preserve">    </w:t>
            </w:r>
          </w:p>
        </w:tc>
      </w:tr>
      <w:tr w:rsidR="00583ECD" w:rsidRPr="00F2493B" w14:paraId="3ABBF66A" w14:textId="77777777" w:rsidTr="00960545">
        <w:trPr>
          <w:trHeight w:val="802"/>
        </w:trPr>
        <w:tc>
          <w:tcPr>
            <w:tcW w:w="3429" w:type="dxa"/>
            <w:shd w:val="clear" w:color="auto" w:fill="auto"/>
          </w:tcPr>
          <w:p w14:paraId="327B46FA" w14:textId="77777777" w:rsidR="00583ECD" w:rsidRPr="00F2493B" w:rsidRDefault="00583ECD" w:rsidP="00960545">
            <w:pPr>
              <w:contextualSpacing/>
              <w:rPr>
                <w:sz w:val="24"/>
              </w:rPr>
            </w:pPr>
            <w:r w:rsidRPr="00F2493B">
              <w:rPr>
                <w:rFonts w:hint="eastAsia"/>
                <w:sz w:val="24"/>
              </w:rPr>
              <w:t>□</w:t>
            </w:r>
            <w:r w:rsidRPr="00F2493B">
              <w:rPr>
                <w:rFonts w:hint="eastAsia"/>
                <w:sz w:val="24"/>
              </w:rPr>
              <w:t xml:space="preserve"> </w:t>
            </w:r>
            <w:r w:rsidRPr="00F2493B">
              <w:rPr>
                <w:sz w:val="24"/>
              </w:rPr>
              <w:t>Cardiovascular infection</w:t>
            </w:r>
          </w:p>
        </w:tc>
        <w:tc>
          <w:tcPr>
            <w:tcW w:w="3322" w:type="dxa"/>
          </w:tcPr>
          <w:p w14:paraId="3E5EBC43" w14:textId="77777777" w:rsidR="00583ECD" w:rsidRPr="00C270CA" w:rsidRDefault="00583ECD" w:rsidP="00960545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53692F34" w14:textId="77777777" w:rsidR="00583ECD" w:rsidRPr="00F2493B" w:rsidRDefault="00583ECD" w:rsidP="00960545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045" w:type="dxa"/>
            <w:shd w:val="clear" w:color="auto" w:fill="auto"/>
          </w:tcPr>
          <w:p w14:paraId="0544C811" w14:textId="77777777" w:rsidR="00583ECD" w:rsidRPr="00F2493B" w:rsidRDefault="00583ECD" w:rsidP="00960545">
            <w:pPr>
              <w:contextualSpacing/>
              <w:rPr>
                <w:sz w:val="24"/>
              </w:rPr>
            </w:pPr>
            <w:r w:rsidRPr="00F2493B">
              <w:rPr>
                <w:rFonts w:hint="eastAsia"/>
                <w:sz w:val="24"/>
              </w:rPr>
              <w:t>□Ⅰ</w:t>
            </w:r>
            <w:r w:rsidRPr="00F2493B">
              <w:rPr>
                <w:rFonts w:hint="eastAsia"/>
                <w:sz w:val="24"/>
              </w:rPr>
              <w:t xml:space="preserve"> </w:t>
            </w:r>
            <w:r w:rsidRPr="00F2493B">
              <w:rPr>
                <w:rFonts w:hint="eastAsia"/>
                <w:sz w:val="24"/>
              </w:rPr>
              <w:t>□Ⅱ</w:t>
            </w:r>
            <w:r w:rsidRPr="00F2493B">
              <w:rPr>
                <w:rFonts w:hint="eastAsia"/>
                <w:sz w:val="24"/>
              </w:rPr>
              <w:t xml:space="preserve"> </w:t>
            </w:r>
            <w:r w:rsidRPr="00F2493B">
              <w:rPr>
                <w:rFonts w:hint="eastAsia"/>
                <w:sz w:val="24"/>
              </w:rPr>
              <w:t>□Ⅲ</w:t>
            </w:r>
            <w:r w:rsidRPr="00F2493B">
              <w:rPr>
                <w:sz w:val="24"/>
              </w:rPr>
              <w:t xml:space="preserve"> </w:t>
            </w:r>
            <w:r w:rsidRPr="00F2493B">
              <w:rPr>
                <w:rFonts w:hint="eastAsia"/>
                <w:sz w:val="24"/>
              </w:rPr>
              <w:t>□Ⅳ</w:t>
            </w:r>
            <w:r w:rsidRPr="00F2493B">
              <w:rPr>
                <w:rFonts w:hint="eastAsia"/>
                <w:sz w:val="24"/>
              </w:rPr>
              <w:t xml:space="preserve"> </w:t>
            </w:r>
            <w:r w:rsidRPr="00F2493B">
              <w:rPr>
                <w:rFonts w:hint="eastAsia"/>
                <w:sz w:val="24"/>
              </w:rPr>
              <w:t>□Ⅴ</w:t>
            </w:r>
            <w:r w:rsidRPr="00F2493B">
              <w:rPr>
                <w:sz w:val="24"/>
              </w:rPr>
              <w:t xml:space="preserve">    </w:t>
            </w:r>
          </w:p>
        </w:tc>
      </w:tr>
      <w:tr w:rsidR="00583ECD" w:rsidRPr="00F2493B" w14:paraId="4CA38B2E" w14:textId="77777777" w:rsidTr="00960545">
        <w:trPr>
          <w:trHeight w:val="802"/>
        </w:trPr>
        <w:tc>
          <w:tcPr>
            <w:tcW w:w="3429" w:type="dxa"/>
            <w:shd w:val="clear" w:color="auto" w:fill="auto"/>
          </w:tcPr>
          <w:p w14:paraId="57E909DD" w14:textId="77777777" w:rsidR="00583ECD" w:rsidRPr="00F2493B" w:rsidRDefault="00583ECD" w:rsidP="00960545">
            <w:pPr>
              <w:contextualSpacing/>
              <w:rPr>
                <w:sz w:val="24"/>
              </w:rPr>
            </w:pPr>
            <w:r w:rsidRPr="00F2493B">
              <w:rPr>
                <w:rFonts w:hint="eastAsia"/>
                <w:sz w:val="24"/>
              </w:rPr>
              <w:t>□</w:t>
            </w:r>
            <w:r w:rsidRPr="00F2493B">
              <w:rPr>
                <w:rFonts w:hint="eastAsia"/>
                <w:sz w:val="24"/>
              </w:rPr>
              <w:t xml:space="preserve"> </w:t>
            </w:r>
            <w:r w:rsidRPr="00F2493B">
              <w:rPr>
                <w:sz w:val="24"/>
              </w:rPr>
              <w:t xml:space="preserve">Pericardial tamponade        </w:t>
            </w:r>
          </w:p>
        </w:tc>
        <w:tc>
          <w:tcPr>
            <w:tcW w:w="3322" w:type="dxa"/>
          </w:tcPr>
          <w:p w14:paraId="222C3675" w14:textId="77777777" w:rsidR="00583ECD" w:rsidRPr="00C270CA" w:rsidRDefault="00583ECD" w:rsidP="00960545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1531F1CF" w14:textId="77777777" w:rsidR="00583ECD" w:rsidRPr="00F2493B" w:rsidRDefault="00583ECD" w:rsidP="00960545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045" w:type="dxa"/>
            <w:shd w:val="clear" w:color="auto" w:fill="auto"/>
          </w:tcPr>
          <w:p w14:paraId="38165ABB" w14:textId="77777777" w:rsidR="00583ECD" w:rsidRPr="00F2493B" w:rsidRDefault="00583ECD" w:rsidP="00960545">
            <w:pPr>
              <w:contextualSpacing/>
              <w:rPr>
                <w:sz w:val="24"/>
              </w:rPr>
            </w:pPr>
            <w:r w:rsidRPr="00F2493B">
              <w:rPr>
                <w:rFonts w:hint="eastAsia"/>
                <w:sz w:val="24"/>
              </w:rPr>
              <w:t>□Ⅰ</w:t>
            </w:r>
            <w:r w:rsidRPr="00F2493B">
              <w:rPr>
                <w:rFonts w:hint="eastAsia"/>
                <w:sz w:val="24"/>
              </w:rPr>
              <w:t xml:space="preserve"> </w:t>
            </w:r>
            <w:r w:rsidRPr="00F2493B">
              <w:rPr>
                <w:rFonts w:hint="eastAsia"/>
                <w:sz w:val="24"/>
              </w:rPr>
              <w:t>□Ⅱ</w:t>
            </w:r>
            <w:r w:rsidRPr="00F2493B">
              <w:rPr>
                <w:rFonts w:hint="eastAsia"/>
                <w:sz w:val="24"/>
              </w:rPr>
              <w:t xml:space="preserve"> </w:t>
            </w:r>
            <w:r w:rsidRPr="00F2493B">
              <w:rPr>
                <w:rFonts w:hint="eastAsia"/>
                <w:sz w:val="24"/>
              </w:rPr>
              <w:t>□Ⅲ</w:t>
            </w:r>
            <w:r w:rsidRPr="00F2493B">
              <w:rPr>
                <w:sz w:val="24"/>
              </w:rPr>
              <w:t xml:space="preserve"> </w:t>
            </w:r>
            <w:r w:rsidRPr="00F2493B">
              <w:rPr>
                <w:rFonts w:hint="eastAsia"/>
                <w:sz w:val="24"/>
              </w:rPr>
              <w:t>□Ⅳ</w:t>
            </w:r>
            <w:r w:rsidRPr="00F2493B">
              <w:rPr>
                <w:rFonts w:hint="eastAsia"/>
                <w:sz w:val="24"/>
              </w:rPr>
              <w:t xml:space="preserve"> </w:t>
            </w:r>
            <w:r w:rsidRPr="00F2493B">
              <w:rPr>
                <w:rFonts w:hint="eastAsia"/>
                <w:sz w:val="24"/>
              </w:rPr>
              <w:t>□Ⅴ</w:t>
            </w:r>
            <w:r w:rsidRPr="00F2493B">
              <w:rPr>
                <w:sz w:val="24"/>
              </w:rPr>
              <w:t xml:space="preserve">    </w:t>
            </w:r>
          </w:p>
        </w:tc>
      </w:tr>
      <w:tr w:rsidR="00583ECD" w:rsidRPr="00F2493B" w14:paraId="6744519E" w14:textId="77777777" w:rsidTr="00960545">
        <w:trPr>
          <w:trHeight w:val="802"/>
        </w:trPr>
        <w:tc>
          <w:tcPr>
            <w:tcW w:w="3429" w:type="dxa"/>
            <w:shd w:val="clear" w:color="auto" w:fill="auto"/>
          </w:tcPr>
          <w:p w14:paraId="391F35FC" w14:textId="77777777" w:rsidR="00583ECD" w:rsidRPr="00F2493B" w:rsidRDefault="00583ECD" w:rsidP="00960545">
            <w:pPr>
              <w:contextualSpacing/>
              <w:rPr>
                <w:sz w:val="24"/>
              </w:rPr>
            </w:pPr>
            <w:r w:rsidRPr="00F2493B">
              <w:rPr>
                <w:rFonts w:hint="eastAsia"/>
                <w:sz w:val="24"/>
              </w:rPr>
              <w:t>□</w:t>
            </w:r>
            <w:r w:rsidRPr="00F2493B">
              <w:rPr>
                <w:rFonts w:hint="eastAsia"/>
                <w:sz w:val="24"/>
              </w:rPr>
              <w:t xml:space="preserve"> </w:t>
            </w:r>
            <w:r w:rsidRPr="00F2493B">
              <w:rPr>
                <w:sz w:val="24"/>
              </w:rPr>
              <w:t>Cardiac arrest</w:t>
            </w:r>
          </w:p>
        </w:tc>
        <w:tc>
          <w:tcPr>
            <w:tcW w:w="3322" w:type="dxa"/>
          </w:tcPr>
          <w:p w14:paraId="7D66C8F4" w14:textId="77777777" w:rsidR="00583ECD" w:rsidRPr="00C270CA" w:rsidRDefault="00583ECD" w:rsidP="00960545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6B38329F" w14:textId="77777777" w:rsidR="00583ECD" w:rsidRPr="00F2493B" w:rsidRDefault="00583ECD" w:rsidP="00960545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045" w:type="dxa"/>
            <w:shd w:val="clear" w:color="auto" w:fill="auto"/>
          </w:tcPr>
          <w:p w14:paraId="65FAF2DF" w14:textId="77777777" w:rsidR="00583ECD" w:rsidRPr="00F2493B" w:rsidRDefault="00583ECD" w:rsidP="00960545">
            <w:pPr>
              <w:contextualSpacing/>
              <w:rPr>
                <w:sz w:val="24"/>
              </w:rPr>
            </w:pPr>
            <w:r w:rsidRPr="00F2493B">
              <w:rPr>
                <w:rFonts w:hint="eastAsia"/>
                <w:sz w:val="24"/>
              </w:rPr>
              <w:t>□Ⅰ</w:t>
            </w:r>
            <w:r w:rsidRPr="00F2493B">
              <w:rPr>
                <w:rFonts w:hint="eastAsia"/>
                <w:sz w:val="24"/>
              </w:rPr>
              <w:t xml:space="preserve"> </w:t>
            </w:r>
            <w:r w:rsidRPr="00F2493B">
              <w:rPr>
                <w:rFonts w:hint="eastAsia"/>
                <w:sz w:val="24"/>
              </w:rPr>
              <w:t>□Ⅱ</w:t>
            </w:r>
            <w:r w:rsidRPr="00F2493B">
              <w:rPr>
                <w:rFonts w:hint="eastAsia"/>
                <w:sz w:val="24"/>
              </w:rPr>
              <w:t xml:space="preserve"> </w:t>
            </w:r>
            <w:r w:rsidRPr="00F2493B">
              <w:rPr>
                <w:rFonts w:hint="eastAsia"/>
                <w:sz w:val="24"/>
              </w:rPr>
              <w:t>□Ⅲ</w:t>
            </w:r>
            <w:r w:rsidRPr="00F2493B">
              <w:rPr>
                <w:sz w:val="24"/>
              </w:rPr>
              <w:t xml:space="preserve"> </w:t>
            </w:r>
            <w:r w:rsidRPr="00F2493B">
              <w:rPr>
                <w:rFonts w:hint="eastAsia"/>
                <w:sz w:val="24"/>
              </w:rPr>
              <w:t>□Ⅳ</w:t>
            </w:r>
            <w:r w:rsidRPr="00F2493B">
              <w:rPr>
                <w:rFonts w:hint="eastAsia"/>
                <w:sz w:val="24"/>
              </w:rPr>
              <w:t xml:space="preserve"> </w:t>
            </w:r>
            <w:r w:rsidRPr="00F2493B">
              <w:rPr>
                <w:rFonts w:hint="eastAsia"/>
                <w:sz w:val="24"/>
              </w:rPr>
              <w:t>□Ⅴ</w:t>
            </w:r>
            <w:r w:rsidRPr="00F2493B">
              <w:rPr>
                <w:sz w:val="24"/>
              </w:rPr>
              <w:t xml:space="preserve">    </w:t>
            </w:r>
          </w:p>
        </w:tc>
      </w:tr>
      <w:tr w:rsidR="00583ECD" w:rsidRPr="00F2493B" w14:paraId="42F0BDAA" w14:textId="77777777" w:rsidTr="00960545">
        <w:trPr>
          <w:trHeight w:val="1605"/>
        </w:trPr>
        <w:tc>
          <w:tcPr>
            <w:tcW w:w="3429" w:type="dxa"/>
            <w:tcBorders>
              <w:bottom w:val="single" w:sz="4" w:space="0" w:color="auto"/>
            </w:tcBorders>
            <w:shd w:val="clear" w:color="auto" w:fill="auto"/>
          </w:tcPr>
          <w:p w14:paraId="42FBF6DC" w14:textId="77777777" w:rsidR="00583ECD" w:rsidRPr="00F2493B" w:rsidRDefault="00583ECD" w:rsidP="00960545">
            <w:pPr>
              <w:numPr>
                <w:ilvl w:val="0"/>
                <w:numId w:val="28"/>
              </w:numPr>
              <w:contextualSpacing/>
              <w:rPr>
                <w:sz w:val="24"/>
              </w:rPr>
            </w:pPr>
            <w:r w:rsidRPr="00F2493B">
              <w:rPr>
                <w:sz w:val="24"/>
              </w:rPr>
              <w:t>Other</w:t>
            </w:r>
            <w:r w:rsidRPr="00F2493B">
              <w:rPr>
                <w:rFonts w:hint="eastAsia"/>
                <w:sz w:val="24"/>
              </w:rPr>
              <w:t xml:space="preserve"> complications </w:t>
            </w:r>
            <w:r w:rsidRPr="00F2493B">
              <w:rPr>
                <w:sz w:val="24"/>
              </w:rPr>
              <w:t>, please describe</w:t>
            </w:r>
            <w:r w:rsidRPr="00F2493B">
              <w:rPr>
                <w:rFonts w:hint="eastAsia"/>
                <w:sz w:val="24"/>
              </w:rPr>
              <w:t xml:space="preserve"> below</w:t>
            </w:r>
            <w:r w:rsidRPr="00F2493B">
              <w:rPr>
                <w:rFonts w:hint="eastAsia"/>
                <w:sz w:val="24"/>
              </w:rPr>
              <w:t>：</w:t>
            </w:r>
            <w:r w:rsidRPr="00F2493B">
              <w:rPr>
                <w:rFonts w:hint="eastAsia"/>
                <w:sz w:val="24"/>
              </w:rPr>
              <w:t xml:space="preserve"> </w:t>
            </w:r>
          </w:p>
          <w:p w14:paraId="573A354E" w14:textId="77777777" w:rsidR="00583ECD" w:rsidRPr="00301E63" w:rsidRDefault="00583ECD" w:rsidP="00960545">
            <w:pPr>
              <w:ind w:firstLine="480"/>
              <w:contextualSpacing/>
              <w:jc w:val="left"/>
              <w:rPr>
                <w:sz w:val="24"/>
              </w:rPr>
            </w:pPr>
            <w:r w:rsidRPr="00301E63">
              <w:rPr>
                <w:sz w:val="24"/>
              </w:rPr>
              <w:t xml:space="preserve">                     </w:t>
            </w:r>
          </w:p>
          <w:p w14:paraId="6F1BD3F0" w14:textId="77777777" w:rsidR="00583ECD" w:rsidRPr="00301E63" w:rsidRDefault="00583ECD" w:rsidP="00960545">
            <w:pPr>
              <w:ind w:firstLine="480"/>
              <w:contextualSpacing/>
              <w:jc w:val="left"/>
              <w:rPr>
                <w:sz w:val="24"/>
              </w:rPr>
            </w:pPr>
            <w:r w:rsidRPr="00301E63">
              <w:rPr>
                <w:sz w:val="24"/>
              </w:rPr>
              <w:t xml:space="preserve">                     </w:t>
            </w:r>
          </w:p>
        </w:tc>
        <w:tc>
          <w:tcPr>
            <w:tcW w:w="3322" w:type="dxa"/>
            <w:tcBorders>
              <w:bottom w:val="single" w:sz="4" w:space="0" w:color="auto"/>
            </w:tcBorders>
          </w:tcPr>
          <w:p w14:paraId="199E9FE4" w14:textId="77777777" w:rsidR="00583ECD" w:rsidRPr="00C270CA" w:rsidRDefault="00583ECD" w:rsidP="00960545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7568B17C" w14:textId="77777777" w:rsidR="00583ECD" w:rsidRPr="000A5936" w:rsidRDefault="00583ECD" w:rsidP="00960545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045" w:type="dxa"/>
            <w:tcBorders>
              <w:bottom w:val="single" w:sz="4" w:space="0" w:color="auto"/>
            </w:tcBorders>
            <w:shd w:val="clear" w:color="auto" w:fill="auto"/>
          </w:tcPr>
          <w:p w14:paraId="4C6DE313" w14:textId="77777777" w:rsidR="00583ECD" w:rsidRPr="00F2493B" w:rsidRDefault="00583ECD" w:rsidP="00960545">
            <w:pPr>
              <w:contextualSpacing/>
              <w:rPr>
                <w:sz w:val="24"/>
              </w:rPr>
            </w:pPr>
          </w:p>
          <w:p w14:paraId="2EAD21A7" w14:textId="77777777" w:rsidR="00583ECD" w:rsidRPr="00F2493B" w:rsidRDefault="00583ECD" w:rsidP="00960545">
            <w:pPr>
              <w:contextualSpacing/>
              <w:rPr>
                <w:sz w:val="24"/>
              </w:rPr>
            </w:pPr>
            <w:r w:rsidRPr="00F2493B">
              <w:rPr>
                <w:rFonts w:hint="eastAsia"/>
                <w:sz w:val="24"/>
              </w:rPr>
              <w:t>□Ⅰ</w:t>
            </w:r>
            <w:r w:rsidRPr="00F2493B">
              <w:rPr>
                <w:rFonts w:hint="eastAsia"/>
                <w:sz w:val="24"/>
              </w:rPr>
              <w:t xml:space="preserve"> </w:t>
            </w:r>
            <w:r w:rsidRPr="00F2493B">
              <w:rPr>
                <w:rFonts w:hint="eastAsia"/>
                <w:sz w:val="24"/>
              </w:rPr>
              <w:t>□Ⅱ</w:t>
            </w:r>
            <w:r w:rsidRPr="00F2493B">
              <w:rPr>
                <w:rFonts w:hint="eastAsia"/>
                <w:sz w:val="24"/>
              </w:rPr>
              <w:t xml:space="preserve"> </w:t>
            </w:r>
            <w:r w:rsidRPr="00F2493B">
              <w:rPr>
                <w:rFonts w:hint="eastAsia"/>
                <w:sz w:val="24"/>
              </w:rPr>
              <w:t>□Ⅲ</w:t>
            </w:r>
            <w:r w:rsidRPr="00F2493B">
              <w:rPr>
                <w:sz w:val="24"/>
              </w:rPr>
              <w:t xml:space="preserve"> </w:t>
            </w:r>
            <w:r w:rsidRPr="00F2493B">
              <w:rPr>
                <w:rFonts w:hint="eastAsia"/>
                <w:sz w:val="24"/>
              </w:rPr>
              <w:t>□Ⅳ</w:t>
            </w:r>
            <w:r w:rsidRPr="00F2493B">
              <w:rPr>
                <w:rFonts w:hint="eastAsia"/>
                <w:sz w:val="24"/>
              </w:rPr>
              <w:t xml:space="preserve"> </w:t>
            </w:r>
            <w:r w:rsidRPr="00F2493B">
              <w:rPr>
                <w:rFonts w:hint="eastAsia"/>
                <w:sz w:val="24"/>
              </w:rPr>
              <w:t>□Ⅴ</w:t>
            </w:r>
            <w:r w:rsidRPr="00F2493B">
              <w:rPr>
                <w:sz w:val="24"/>
              </w:rPr>
              <w:t xml:space="preserve">    </w:t>
            </w:r>
          </w:p>
        </w:tc>
      </w:tr>
    </w:tbl>
    <w:p w14:paraId="33A27B0E" w14:textId="23611D11" w:rsidR="00301E63" w:rsidRPr="00301E63" w:rsidRDefault="00960545" w:rsidP="00301E63">
      <w:pPr>
        <w:contextualSpacing/>
        <w:jc w:val="left"/>
        <w:outlineLvl w:val="0"/>
        <w:rPr>
          <w:sz w:val="24"/>
        </w:rPr>
      </w:pPr>
      <w:r w:rsidRPr="00301E63">
        <w:rPr>
          <w:sz w:val="24"/>
        </w:rPr>
        <w:t>Cardiovascular complications</w:t>
      </w:r>
      <w:r w:rsidRPr="00301E63">
        <w:rPr>
          <w:rFonts w:hint="eastAsia"/>
          <w:sz w:val="24"/>
        </w:rPr>
        <w:t>：</w:t>
      </w:r>
    </w:p>
    <w:p w14:paraId="69FF5A18" w14:textId="5FFDB6F7" w:rsidR="00B83F34" w:rsidRPr="00301E63" w:rsidRDefault="00583ECD" w:rsidP="00301E63">
      <w:pPr>
        <w:contextualSpacing/>
        <w:jc w:val="left"/>
        <w:outlineLvl w:val="0"/>
        <w:rPr>
          <w:sz w:val="24"/>
        </w:rPr>
      </w:pPr>
      <w:r w:rsidRPr="00301E63">
        <w:rPr>
          <w:sz w:val="24"/>
        </w:rPr>
        <w:t xml:space="preserve"> </w:t>
      </w:r>
    </w:p>
    <w:p w14:paraId="4D58A76F" w14:textId="1EB2D3B3" w:rsidR="00B83F34" w:rsidRPr="00765064" w:rsidRDefault="00B83F34" w:rsidP="00301E63">
      <w:pPr>
        <w:ind w:leftChars="-68" w:left="-143"/>
        <w:contextualSpacing/>
        <w:jc w:val="left"/>
        <w:rPr>
          <w:rFonts w:ascii="宋体" w:hAnsi="宋体" w:cs="宋体"/>
          <w:sz w:val="24"/>
        </w:rPr>
      </w:pPr>
    </w:p>
    <w:p w14:paraId="521EF49C" w14:textId="0C821109" w:rsidR="00B83F34" w:rsidRPr="00D32D10" w:rsidRDefault="00B83F34" w:rsidP="00301E63">
      <w:pPr>
        <w:contextualSpacing/>
        <w:jc w:val="left"/>
        <w:outlineLvl w:val="0"/>
        <w:rPr>
          <w:rFonts w:ascii="Arial" w:hAnsi="Arial" w:cs="Arial"/>
          <w:sz w:val="24"/>
        </w:rPr>
      </w:pPr>
      <w:r>
        <w:rPr>
          <w:rFonts w:ascii="宋体" w:hAnsi="宋体"/>
          <w:b/>
          <w:bCs/>
          <w:color w:val="000000"/>
          <w:sz w:val="24"/>
        </w:rPr>
        <w:br w:type="page"/>
      </w:r>
      <w:r w:rsidR="008775A7" w:rsidRPr="00301E63">
        <w:rPr>
          <w:sz w:val="24"/>
        </w:rPr>
        <w:lastRenderedPageBreak/>
        <w:t>Neurological complications</w:t>
      </w:r>
      <w:r w:rsidRPr="00301E63">
        <w:rPr>
          <w:rFonts w:hint="eastAsia"/>
          <w:sz w:val="24"/>
        </w:rPr>
        <w:t>：</w:t>
      </w:r>
      <w:r>
        <w:rPr>
          <w:rFonts w:ascii="Arial" w:hAnsi="Arial" w:cs="Arial" w:hint="eastAsia"/>
          <w:sz w:val="24"/>
        </w:rPr>
        <w:t xml:space="preserve">                          </w:t>
      </w:r>
      <w:r w:rsidRPr="00272CF6">
        <w:rPr>
          <w:rFonts w:ascii="Arial" w:hAnsi="Arial" w:cs="Arial" w:hint="eastAsia"/>
          <w:sz w:val="24"/>
        </w:rPr>
        <w:t xml:space="preserve"> </w:t>
      </w:r>
    </w:p>
    <w:tbl>
      <w:tblPr>
        <w:tblW w:w="9639" w:type="dxa"/>
        <w:tblInd w:w="-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3371"/>
        <w:gridCol w:w="3118"/>
      </w:tblGrid>
      <w:tr w:rsidR="008775A7" w14:paraId="47EA9CB1" w14:textId="77777777" w:rsidTr="00583ECD">
        <w:trPr>
          <w:trHeight w:val="458"/>
        </w:trPr>
        <w:tc>
          <w:tcPr>
            <w:tcW w:w="3150" w:type="dxa"/>
            <w:shd w:val="clear" w:color="auto" w:fill="auto"/>
          </w:tcPr>
          <w:p w14:paraId="39318F6F" w14:textId="4AAEBEC9" w:rsidR="008775A7" w:rsidRPr="008521C5" w:rsidRDefault="008521C5" w:rsidP="00301E63">
            <w:pPr>
              <w:contextualSpacing/>
              <w:jc w:val="center"/>
              <w:rPr>
                <w:sz w:val="24"/>
              </w:rPr>
            </w:pPr>
            <w:r w:rsidRPr="008521C5">
              <w:rPr>
                <w:sz w:val="24"/>
              </w:rPr>
              <w:t>N</w:t>
            </w:r>
            <w:r w:rsidR="008775A7" w:rsidRPr="008521C5">
              <w:rPr>
                <w:sz w:val="24"/>
              </w:rPr>
              <w:t>ervous system</w:t>
            </w:r>
          </w:p>
        </w:tc>
        <w:tc>
          <w:tcPr>
            <w:tcW w:w="3371" w:type="dxa"/>
          </w:tcPr>
          <w:p w14:paraId="3D58686C" w14:textId="27C4289B" w:rsidR="008775A7" w:rsidRPr="008521C5" w:rsidRDefault="008775A7" w:rsidP="00301E63">
            <w:pPr>
              <w:contextualSpacing/>
              <w:jc w:val="center"/>
              <w:rPr>
                <w:sz w:val="24"/>
              </w:rPr>
            </w:pPr>
            <w:r w:rsidRPr="008521C5">
              <w:rPr>
                <w:sz w:val="24"/>
              </w:rPr>
              <w:t>Time of occurrence</w:t>
            </w:r>
          </w:p>
        </w:tc>
        <w:tc>
          <w:tcPr>
            <w:tcW w:w="3118" w:type="dxa"/>
            <w:shd w:val="clear" w:color="auto" w:fill="auto"/>
          </w:tcPr>
          <w:p w14:paraId="03AABB93" w14:textId="33863CED" w:rsidR="008775A7" w:rsidRPr="00681054" w:rsidRDefault="008775A7" w:rsidP="00301E63">
            <w:pPr>
              <w:contextualSpacing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532384">
              <w:rPr>
                <w:rFonts w:ascii="Arial" w:hAnsi="Arial" w:cs="Arial"/>
              </w:rPr>
              <w:t xml:space="preserve">Patient </w:t>
            </w:r>
            <w:r>
              <w:rPr>
                <w:rFonts w:ascii="Arial" w:hAnsi="Arial" w:cs="Arial" w:hint="eastAsia"/>
              </w:rPr>
              <w:t>complication</w:t>
            </w:r>
            <w:r w:rsidRPr="00532384">
              <w:rPr>
                <w:rFonts w:ascii="Arial" w:hAnsi="Arial" w:cs="Arial"/>
              </w:rPr>
              <w:t xml:space="preserve"> rating</w:t>
            </w:r>
          </w:p>
        </w:tc>
      </w:tr>
      <w:tr w:rsidR="00B83F34" w14:paraId="4B65542F" w14:textId="77777777" w:rsidTr="00583ECD">
        <w:trPr>
          <w:trHeight w:val="870"/>
        </w:trPr>
        <w:tc>
          <w:tcPr>
            <w:tcW w:w="3150" w:type="dxa"/>
            <w:shd w:val="clear" w:color="auto" w:fill="auto"/>
          </w:tcPr>
          <w:p w14:paraId="53E232AC" w14:textId="09E759EB" w:rsidR="008521C5" w:rsidRPr="008521C5" w:rsidRDefault="008521C5" w:rsidP="00301E63">
            <w:pPr>
              <w:pStyle w:val="ListParagraph"/>
              <w:numPr>
                <w:ilvl w:val="0"/>
                <w:numId w:val="28"/>
              </w:numPr>
              <w:ind w:firstLineChars="0"/>
              <w:contextualSpacing/>
              <w:rPr>
                <w:sz w:val="24"/>
              </w:rPr>
            </w:pPr>
            <w:r w:rsidRPr="008521C5">
              <w:rPr>
                <w:sz w:val="24"/>
              </w:rPr>
              <w:t>Disorder of</w:t>
            </w:r>
            <w:r w:rsidRPr="008521C5">
              <w:rPr>
                <w:rFonts w:hint="eastAsia"/>
                <w:sz w:val="24"/>
              </w:rPr>
              <w:t xml:space="preserve">  </w:t>
            </w:r>
          </w:p>
          <w:p w14:paraId="0E8A052D" w14:textId="6033437E" w:rsidR="00B83F34" w:rsidRPr="008521C5" w:rsidRDefault="008521C5" w:rsidP="00301E63">
            <w:pPr>
              <w:contextualSpacing/>
              <w:rPr>
                <w:sz w:val="24"/>
              </w:rPr>
            </w:pPr>
            <w:r w:rsidRPr="008521C5">
              <w:rPr>
                <w:rFonts w:hint="eastAsia"/>
                <w:sz w:val="24"/>
              </w:rPr>
              <w:t xml:space="preserve">  </w:t>
            </w:r>
            <w:r w:rsidRPr="008521C5">
              <w:rPr>
                <w:sz w:val="24"/>
              </w:rPr>
              <w:t xml:space="preserve"> consciousness </w:t>
            </w:r>
            <w:r w:rsidR="00B83F34" w:rsidRPr="008521C5">
              <w:rPr>
                <w:sz w:val="24"/>
              </w:rPr>
              <w:t xml:space="preserve">                     </w:t>
            </w:r>
          </w:p>
        </w:tc>
        <w:tc>
          <w:tcPr>
            <w:tcW w:w="3371" w:type="dxa"/>
          </w:tcPr>
          <w:p w14:paraId="5E23BCF0" w14:textId="77777777" w:rsidR="008775A7" w:rsidRPr="00C270CA" w:rsidRDefault="008775A7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774E7571" w14:textId="1C142319" w:rsidR="00B83F34" w:rsidRPr="00F409D9" w:rsidRDefault="008775A7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17FC76C6" w14:textId="77777777" w:rsidR="00B83F34" w:rsidRPr="005D6180" w:rsidRDefault="00B83F34" w:rsidP="00301E63">
            <w:pPr>
              <w:contextualSpacing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Ⅰ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Ⅱ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Ⅲ</w:t>
            </w:r>
            <w:r w:rsidRPr="005D6180">
              <w:rPr>
                <w:rFonts w:ascii="Arial" w:hAnsi="Arial" w:cs="Arial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Ⅳ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Ⅴ</w:t>
            </w:r>
            <w:r w:rsidRPr="005D6180">
              <w:rPr>
                <w:rFonts w:ascii="Arial" w:hAnsi="Arial" w:cs="Arial"/>
                <w:sz w:val="24"/>
              </w:rPr>
              <w:t xml:space="preserve">    </w:t>
            </w:r>
          </w:p>
        </w:tc>
      </w:tr>
      <w:tr w:rsidR="00B83F34" w14:paraId="69B008C7" w14:textId="77777777" w:rsidTr="00583ECD">
        <w:tc>
          <w:tcPr>
            <w:tcW w:w="3150" w:type="dxa"/>
            <w:shd w:val="clear" w:color="auto" w:fill="auto"/>
          </w:tcPr>
          <w:p w14:paraId="6785620A" w14:textId="442EAE2A" w:rsidR="00F2493B" w:rsidRPr="00F2493B" w:rsidRDefault="00B83F34" w:rsidP="00301E63">
            <w:pPr>
              <w:widowControl/>
              <w:contextualSpacing/>
              <w:jc w:val="left"/>
              <w:rPr>
                <w:sz w:val="24"/>
              </w:rPr>
            </w:pPr>
            <w:r w:rsidRPr="00F2493B">
              <w:rPr>
                <w:rFonts w:hint="eastAsia"/>
                <w:sz w:val="24"/>
              </w:rPr>
              <w:t>□</w:t>
            </w:r>
            <w:r w:rsidRPr="00F2493B">
              <w:rPr>
                <w:rFonts w:hint="eastAsia"/>
                <w:sz w:val="24"/>
              </w:rPr>
              <w:t xml:space="preserve"> </w:t>
            </w:r>
            <w:r w:rsidR="009640EB">
              <w:rPr>
                <w:rFonts w:hint="eastAsia"/>
                <w:sz w:val="24"/>
              </w:rPr>
              <w:t>D</w:t>
            </w:r>
            <w:r w:rsidR="00F2493B" w:rsidRPr="00F2493B">
              <w:rPr>
                <w:sz w:val="24"/>
              </w:rPr>
              <w:t>isabling dyskinesia</w:t>
            </w:r>
          </w:p>
          <w:p w14:paraId="095B6924" w14:textId="0F8B2133" w:rsidR="00B83F34" w:rsidRPr="00F2493B" w:rsidRDefault="00B83F34" w:rsidP="00301E63">
            <w:pPr>
              <w:contextualSpacing/>
              <w:rPr>
                <w:sz w:val="24"/>
              </w:rPr>
            </w:pPr>
            <w:r w:rsidRPr="00F2493B">
              <w:rPr>
                <w:sz w:val="24"/>
              </w:rPr>
              <w:t xml:space="preserve">                       </w:t>
            </w:r>
          </w:p>
        </w:tc>
        <w:tc>
          <w:tcPr>
            <w:tcW w:w="3371" w:type="dxa"/>
          </w:tcPr>
          <w:p w14:paraId="6A8E0383" w14:textId="77777777" w:rsidR="008775A7" w:rsidRPr="00C270CA" w:rsidRDefault="008775A7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12DD4A4B" w14:textId="6529A529" w:rsidR="00B83F34" w:rsidRPr="00EC622D" w:rsidRDefault="008775A7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4E77EC46" w14:textId="77777777" w:rsidR="00B83F34" w:rsidRPr="005D6180" w:rsidRDefault="00B83F34" w:rsidP="00301E63">
            <w:pPr>
              <w:contextualSpacing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Ⅰ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Ⅱ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Ⅲ</w:t>
            </w:r>
            <w:r w:rsidRPr="005D6180">
              <w:rPr>
                <w:rFonts w:ascii="Arial" w:hAnsi="Arial" w:cs="Arial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Ⅳ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Ⅴ</w:t>
            </w:r>
            <w:r w:rsidRPr="005D6180">
              <w:rPr>
                <w:rFonts w:ascii="Arial" w:hAnsi="Arial" w:cs="Arial"/>
                <w:sz w:val="24"/>
              </w:rPr>
              <w:t xml:space="preserve">    </w:t>
            </w:r>
          </w:p>
        </w:tc>
      </w:tr>
      <w:tr w:rsidR="00B83F34" w14:paraId="23FF055F" w14:textId="77777777" w:rsidTr="00583ECD">
        <w:tc>
          <w:tcPr>
            <w:tcW w:w="3150" w:type="dxa"/>
            <w:shd w:val="clear" w:color="auto" w:fill="auto"/>
          </w:tcPr>
          <w:p w14:paraId="214DA1D9" w14:textId="66C8374C" w:rsidR="00B83F34" w:rsidRPr="00F2493B" w:rsidRDefault="00B83F34" w:rsidP="00301E63">
            <w:pPr>
              <w:contextualSpacing/>
              <w:rPr>
                <w:sz w:val="24"/>
              </w:rPr>
            </w:pPr>
            <w:r w:rsidRPr="00F2493B">
              <w:rPr>
                <w:rFonts w:hint="eastAsia"/>
                <w:sz w:val="24"/>
              </w:rPr>
              <w:t>□</w:t>
            </w:r>
            <w:r w:rsidR="00F2493B" w:rsidRPr="00F2493B">
              <w:rPr>
                <w:sz w:val="24"/>
              </w:rPr>
              <w:t xml:space="preserve">Intracranial hemorrhage / hematoma </w:t>
            </w:r>
            <w:r w:rsidRPr="00F2493B">
              <w:rPr>
                <w:sz w:val="24"/>
              </w:rPr>
              <w:t xml:space="preserve">                  </w:t>
            </w:r>
          </w:p>
        </w:tc>
        <w:tc>
          <w:tcPr>
            <w:tcW w:w="3371" w:type="dxa"/>
          </w:tcPr>
          <w:p w14:paraId="0B6923E9" w14:textId="77777777" w:rsidR="008775A7" w:rsidRPr="00C270CA" w:rsidRDefault="008775A7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3A46B65C" w14:textId="5B935A70" w:rsidR="00B83F34" w:rsidRPr="00085F35" w:rsidRDefault="008775A7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45CEA78F" w14:textId="77777777" w:rsidR="00B83F34" w:rsidRPr="005D6180" w:rsidRDefault="00B83F34" w:rsidP="00301E63">
            <w:pPr>
              <w:contextualSpacing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Ⅰ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Ⅱ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Ⅲ</w:t>
            </w:r>
            <w:r w:rsidRPr="005D6180">
              <w:rPr>
                <w:rFonts w:ascii="Arial" w:hAnsi="Arial" w:cs="Arial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Ⅳ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Ⅴ</w:t>
            </w:r>
            <w:r w:rsidRPr="005D6180">
              <w:rPr>
                <w:rFonts w:ascii="Arial" w:hAnsi="Arial" w:cs="Arial"/>
                <w:sz w:val="24"/>
              </w:rPr>
              <w:t xml:space="preserve">    </w:t>
            </w:r>
          </w:p>
        </w:tc>
      </w:tr>
      <w:tr w:rsidR="00B83F34" w14:paraId="31386F20" w14:textId="77777777" w:rsidTr="00583ECD">
        <w:tc>
          <w:tcPr>
            <w:tcW w:w="3150" w:type="dxa"/>
            <w:shd w:val="clear" w:color="auto" w:fill="auto"/>
          </w:tcPr>
          <w:p w14:paraId="097DE0FC" w14:textId="28DCD011" w:rsidR="00B83F34" w:rsidRPr="00F2493B" w:rsidRDefault="00B83F34" w:rsidP="00301E63">
            <w:pPr>
              <w:contextualSpacing/>
              <w:rPr>
                <w:sz w:val="24"/>
              </w:rPr>
            </w:pPr>
            <w:r w:rsidRPr="00F2493B">
              <w:rPr>
                <w:rFonts w:hint="eastAsia"/>
                <w:sz w:val="24"/>
              </w:rPr>
              <w:t>□</w:t>
            </w:r>
            <w:r w:rsidR="00F2493B" w:rsidRPr="00F2493B">
              <w:rPr>
                <w:sz w:val="24"/>
              </w:rPr>
              <w:t>Central nervous system infection</w:t>
            </w:r>
            <w:r w:rsidRPr="00F2493B">
              <w:rPr>
                <w:rFonts w:hint="eastAsia"/>
                <w:sz w:val="24"/>
              </w:rPr>
              <w:t xml:space="preserve">               </w:t>
            </w:r>
          </w:p>
        </w:tc>
        <w:tc>
          <w:tcPr>
            <w:tcW w:w="3371" w:type="dxa"/>
          </w:tcPr>
          <w:p w14:paraId="3502A374" w14:textId="77777777" w:rsidR="008775A7" w:rsidRPr="00C270CA" w:rsidRDefault="008775A7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3D2CE45C" w14:textId="41455B9A" w:rsidR="00B83F34" w:rsidRPr="004B11E7" w:rsidRDefault="008775A7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7E417BD4" w14:textId="77777777" w:rsidR="00B83F34" w:rsidRPr="005D6180" w:rsidRDefault="00B83F34" w:rsidP="00301E63">
            <w:pPr>
              <w:contextualSpacing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Ⅰ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Ⅱ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Ⅲ</w:t>
            </w:r>
            <w:r w:rsidRPr="005D6180">
              <w:rPr>
                <w:rFonts w:ascii="Arial" w:hAnsi="Arial" w:cs="Arial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Ⅳ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Ⅴ</w:t>
            </w:r>
            <w:r w:rsidRPr="005D6180">
              <w:rPr>
                <w:rFonts w:ascii="Arial" w:hAnsi="Arial" w:cs="Arial"/>
                <w:sz w:val="24"/>
              </w:rPr>
              <w:t xml:space="preserve">    </w:t>
            </w:r>
          </w:p>
        </w:tc>
      </w:tr>
      <w:tr w:rsidR="00B83F34" w14:paraId="29C0D388" w14:textId="77777777" w:rsidTr="00583ECD">
        <w:tc>
          <w:tcPr>
            <w:tcW w:w="3150" w:type="dxa"/>
            <w:shd w:val="clear" w:color="auto" w:fill="auto"/>
          </w:tcPr>
          <w:p w14:paraId="5D0BE2E2" w14:textId="0F86530A" w:rsidR="00B83F34" w:rsidRPr="00F2493B" w:rsidRDefault="00B83F34" w:rsidP="00301E63">
            <w:pPr>
              <w:contextualSpacing/>
              <w:rPr>
                <w:sz w:val="24"/>
              </w:rPr>
            </w:pPr>
            <w:r w:rsidRPr="00F2493B">
              <w:rPr>
                <w:rFonts w:hint="eastAsia"/>
                <w:sz w:val="24"/>
              </w:rPr>
              <w:t>□</w:t>
            </w:r>
            <w:r w:rsidRPr="00F2493B">
              <w:rPr>
                <w:rFonts w:hint="eastAsia"/>
                <w:sz w:val="24"/>
              </w:rPr>
              <w:t xml:space="preserve"> </w:t>
            </w:r>
            <w:r w:rsidR="00F2493B" w:rsidRPr="00F2493B">
              <w:rPr>
                <w:sz w:val="24"/>
              </w:rPr>
              <w:t>Cerebral edema</w:t>
            </w:r>
            <w:r w:rsidRPr="00F2493B">
              <w:rPr>
                <w:sz w:val="24"/>
              </w:rPr>
              <w:t xml:space="preserve">     </w:t>
            </w:r>
          </w:p>
        </w:tc>
        <w:tc>
          <w:tcPr>
            <w:tcW w:w="3371" w:type="dxa"/>
          </w:tcPr>
          <w:p w14:paraId="25B31510" w14:textId="77777777" w:rsidR="008775A7" w:rsidRPr="00C270CA" w:rsidRDefault="008775A7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2C0BE426" w14:textId="623BD33D" w:rsidR="00B83F34" w:rsidRPr="00F2493B" w:rsidRDefault="008775A7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5F3C5CCB" w14:textId="77777777" w:rsidR="00B83F34" w:rsidRPr="005D6180" w:rsidRDefault="00B83F34" w:rsidP="00301E63">
            <w:pPr>
              <w:contextualSpacing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Ⅰ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Ⅱ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Ⅲ</w:t>
            </w:r>
            <w:r w:rsidRPr="005D6180">
              <w:rPr>
                <w:rFonts w:ascii="Arial" w:hAnsi="Arial" w:cs="Arial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Ⅳ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Ⅴ</w:t>
            </w:r>
            <w:r w:rsidRPr="005D6180">
              <w:rPr>
                <w:rFonts w:ascii="Arial" w:hAnsi="Arial" w:cs="Arial"/>
                <w:sz w:val="24"/>
              </w:rPr>
              <w:t xml:space="preserve">    </w:t>
            </w:r>
          </w:p>
        </w:tc>
      </w:tr>
      <w:tr w:rsidR="00B83F34" w14:paraId="0675BE64" w14:textId="77777777" w:rsidTr="00583ECD">
        <w:tc>
          <w:tcPr>
            <w:tcW w:w="3150" w:type="dxa"/>
            <w:shd w:val="clear" w:color="auto" w:fill="auto"/>
          </w:tcPr>
          <w:p w14:paraId="657FBE94" w14:textId="1EADA8C6" w:rsidR="00B83F34" w:rsidRPr="00F2493B" w:rsidRDefault="00B83F34" w:rsidP="00301E63">
            <w:pPr>
              <w:contextualSpacing/>
              <w:rPr>
                <w:sz w:val="24"/>
              </w:rPr>
            </w:pPr>
            <w:r w:rsidRPr="00F2493B">
              <w:rPr>
                <w:rFonts w:hint="eastAsia"/>
                <w:sz w:val="24"/>
              </w:rPr>
              <w:t>□</w:t>
            </w:r>
            <w:r w:rsidRPr="00F2493B">
              <w:rPr>
                <w:rFonts w:hint="eastAsia"/>
                <w:sz w:val="24"/>
              </w:rPr>
              <w:t xml:space="preserve"> </w:t>
            </w:r>
            <w:r w:rsidR="00F2493B" w:rsidRPr="00F2493B">
              <w:rPr>
                <w:sz w:val="24"/>
              </w:rPr>
              <w:t>Cerebral infarction</w:t>
            </w:r>
            <w:r w:rsidRPr="00F2493B">
              <w:rPr>
                <w:sz w:val="24"/>
              </w:rPr>
              <w:t xml:space="preserve">                         </w:t>
            </w:r>
          </w:p>
        </w:tc>
        <w:tc>
          <w:tcPr>
            <w:tcW w:w="3371" w:type="dxa"/>
          </w:tcPr>
          <w:p w14:paraId="70103090" w14:textId="77777777" w:rsidR="008775A7" w:rsidRPr="00C270CA" w:rsidRDefault="008775A7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70BF1A1D" w14:textId="38240291" w:rsidR="00B83F34" w:rsidRPr="00F2493B" w:rsidRDefault="008775A7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6E59CF61" w14:textId="77777777" w:rsidR="00B83F34" w:rsidRPr="005D6180" w:rsidRDefault="00B83F34" w:rsidP="00301E63">
            <w:pPr>
              <w:contextualSpacing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Ⅰ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Ⅱ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Ⅲ</w:t>
            </w:r>
            <w:r w:rsidRPr="005D6180">
              <w:rPr>
                <w:rFonts w:ascii="Arial" w:hAnsi="Arial" w:cs="Arial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Ⅳ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Ⅴ</w:t>
            </w:r>
            <w:r w:rsidRPr="005D6180">
              <w:rPr>
                <w:rFonts w:ascii="Arial" w:hAnsi="Arial" w:cs="Arial"/>
                <w:sz w:val="24"/>
              </w:rPr>
              <w:t xml:space="preserve">    </w:t>
            </w:r>
          </w:p>
        </w:tc>
      </w:tr>
      <w:tr w:rsidR="00B83F34" w14:paraId="31A50634" w14:textId="77777777" w:rsidTr="00583ECD">
        <w:tc>
          <w:tcPr>
            <w:tcW w:w="3150" w:type="dxa"/>
            <w:shd w:val="clear" w:color="auto" w:fill="auto"/>
          </w:tcPr>
          <w:p w14:paraId="6E15C96F" w14:textId="2D4BF43B" w:rsidR="00B83F34" w:rsidRPr="00F2493B" w:rsidRDefault="00B83F34" w:rsidP="00301E63">
            <w:pPr>
              <w:contextualSpacing/>
              <w:rPr>
                <w:sz w:val="24"/>
              </w:rPr>
            </w:pPr>
            <w:r w:rsidRPr="00F2493B">
              <w:rPr>
                <w:rFonts w:hint="eastAsia"/>
                <w:sz w:val="24"/>
              </w:rPr>
              <w:t>□</w:t>
            </w:r>
            <w:r w:rsidRPr="00F2493B">
              <w:rPr>
                <w:rFonts w:hint="eastAsia"/>
                <w:sz w:val="24"/>
              </w:rPr>
              <w:t xml:space="preserve"> </w:t>
            </w:r>
            <w:r w:rsidR="00F2493B" w:rsidRPr="00F2493B">
              <w:rPr>
                <w:sz w:val="24"/>
              </w:rPr>
              <w:t>Transient ischemic attack</w:t>
            </w:r>
          </w:p>
        </w:tc>
        <w:tc>
          <w:tcPr>
            <w:tcW w:w="3371" w:type="dxa"/>
          </w:tcPr>
          <w:p w14:paraId="40C9AB3A" w14:textId="77777777" w:rsidR="008775A7" w:rsidRPr="00C270CA" w:rsidRDefault="008775A7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5386CDBF" w14:textId="13BAB6CD" w:rsidR="00B83F34" w:rsidRPr="00F2493B" w:rsidRDefault="008775A7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7590088D" w14:textId="77777777" w:rsidR="00B83F34" w:rsidRPr="005D6180" w:rsidRDefault="00B83F34" w:rsidP="00301E63">
            <w:pPr>
              <w:contextualSpacing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Ⅰ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Ⅱ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Ⅲ</w:t>
            </w:r>
            <w:r w:rsidRPr="005D6180">
              <w:rPr>
                <w:rFonts w:ascii="Arial" w:hAnsi="Arial" w:cs="Arial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Ⅳ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Ⅴ</w:t>
            </w:r>
            <w:r w:rsidRPr="005D6180">
              <w:rPr>
                <w:rFonts w:ascii="Arial" w:hAnsi="Arial" w:cs="Arial"/>
                <w:sz w:val="24"/>
              </w:rPr>
              <w:t xml:space="preserve">    </w:t>
            </w:r>
          </w:p>
        </w:tc>
      </w:tr>
      <w:tr w:rsidR="00B83F34" w14:paraId="0DF7AED3" w14:textId="77777777" w:rsidTr="00583ECD">
        <w:tc>
          <w:tcPr>
            <w:tcW w:w="3150" w:type="dxa"/>
            <w:shd w:val="clear" w:color="auto" w:fill="auto"/>
          </w:tcPr>
          <w:p w14:paraId="22EBD1D5" w14:textId="67B18503" w:rsidR="00B83F34" w:rsidRPr="00F2493B" w:rsidRDefault="00B83F34" w:rsidP="00301E63">
            <w:pPr>
              <w:contextualSpacing/>
              <w:rPr>
                <w:sz w:val="24"/>
              </w:rPr>
            </w:pPr>
            <w:r w:rsidRPr="00F2493B">
              <w:rPr>
                <w:rFonts w:hint="eastAsia"/>
                <w:sz w:val="24"/>
              </w:rPr>
              <w:t>□</w:t>
            </w:r>
            <w:r w:rsidR="00F2493B" w:rsidRPr="00F2493B">
              <w:rPr>
                <w:sz w:val="24"/>
              </w:rPr>
              <w:t>Peripheral nervous system dysfunction</w:t>
            </w:r>
          </w:p>
        </w:tc>
        <w:tc>
          <w:tcPr>
            <w:tcW w:w="3371" w:type="dxa"/>
          </w:tcPr>
          <w:p w14:paraId="0BFB1F03" w14:textId="77777777" w:rsidR="008775A7" w:rsidRPr="00C270CA" w:rsidRDefault="008775A7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4BDDA328" w14:textId="3BE1781A" w:rsidR="00B83F34" w:rsidRPr="00F2493B" w:rsidRDefault="008775A7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10C91A03" w14:textId="77777777" w:rsidR="00B83F34" w:rsidRPr="005D6180" w:rsidRDefault="00B83F34" w:rsidP="00301E63">
            <w:pPr>
              <w:contextualSpacing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Ⅰ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Ⅱ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Ⅲ</w:t>
            </w:r>
            <w:r w:rsidRPr="005D6180">
              <w:rPr>
                <w:rFonts w:ascii="Arial" w:hAnsi="Arial" w:cs="Arial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Ⅳ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Ⅴ</w:t>
            </w:r>
            <w:r w:rsidRPr="005D6180">
              <w:rPr>
                <w:rFonts w:ascii="Arial" w:hAnsi="Arial" w:cs="Arial"/>
                <w:sz w:val="24"/>
              </w:rPr>
              <w:t xml:space="preserve">    </w:t>
            </w:r>
          </w:p>
        </w:tc>
      </w:tr>
      <w:tr w:rsidR="00B83F34" w14:paraId="33A6F622" w14:textId="77777777" w:rsidTr="00583ECD">
        <w:tc>
          <w:tcPr>
            <w:tcW w:w="3150" w:type="dxa"/>
            <w:shd w:val="clear" w:color="auto" w:fill="auto"/>
          </w:tcPr>
          <w:p w14:paraId="03B21D9D" w14:textId="77777777" w:rsidR="00F2493B" w:rsidRPr="00F2493B" w:rsidRDefault="00F2493B" w:rsidP="00301E63">
            <w:pPr>
              <w:numPr>
                <w:ilvl w:val="0"/>
                <w:numId w:val="28"/>
              </w:numPr>
              <w:contextualSpacing/>
              <w:rPr>
                <w:sz w:val="24"/>
              </w:rPr>
            </w:pPr>
            <w:r w:rsidRPr="00F2493B">
              <w:rPr>
                <w:sz w:val="24"/>
              </w:rPr>
              <w:t>Other</w:t>
            </w:r>
            <w:r w:rsidRPr="00F2493B">
              <w:rPr>
                <w:rFonts w:hint="eastAsia"/>
                <w:sz w:val="24"/>
              </w:rPr>
              <w:t xml:space="preserve"> complications </w:t>
            </w:r>
            <w:r w:rsidRPr="00F2493B">
              <w:rPr>
                <w:sz w:val="24"/>
              </w:rPr>
              <w:t>, please describe</w:t>
            </w:r>
            <w:r w:rsidRPr="00F2493B">
              <w:rPr>
                <w:rFonts w:hint="eastAsia"/>
                <w:sz w:val="24"/>
              </w:rPr>
              <w:t xml:space="preserve"> below</w:t>
            </w:r>
            <w:r w:rsidRPr="00F2493B">
              <w:rPr>
                <w:rFonts w:hint="eastAsia"/>
                <w:sz w:val="24"/>
              </w:rPr>
              <w:t>：</w:t>
            </w:r>
            <w:r w:rsidRPr="00F2493B">
              <w:rPr>
                <w:rFonts w:hint="eastAsia"/>
                <w:sz w:val="24"/>
              </w:rPr>
              <w:t xml:space="preserve"> </w:t>
            </w:r>
          </w:p>
          <w:p w14:paraId="6326BC51" w14:textId="77777777" w:rsidR="00F2493B" w:rsidRPr="00F2493B" w:rsidRDefault="00F2493B" w:rsidP="00301E63">
            <w:pPr>
              <w:ind w:firstLine="480"/>
              <w:contextualSpacing/>
              <w:jc w:val="left"/>
              <w:rPr>
                <w:sz w:val="24"/>
                <w:u w:val="single"/>
              </w:rPr>
            </w:pPr>
            <w:r w:rsidRPr="00F2493B">
              <w:rPr>
                <w:sz w:val="24"/>
                <w:u w:val="single"/>
              </w:rPr>
              <w:t xml:space="preserve">                     </w:t>
            </w:r>
          </w:p>
          <w:p w14:paraId="4919D069" w14:textId="601356AD" w:rsidR="00B83F34" w:rsidRPr="00F2493B" w:rsidRDefault="00F2493B" w:rsidP="00301E63">
            <w:pPr>
              <w:contextualSpacing/>
              <w:jc w:val="left"/>
              <w:rPr>
                <w:sz w:val="24"/>
                <w:u w:val="single"/>
              </w:rPr>
            </w:pPr>
            <w:r w:rsidRPr="00F2493B">
              <w:rPr>
                <w:sz w:val="24"/>
              </w:rPr>
              <w:t xml:space="preserve">    </w:t>
            </w:r>
            <w:r w:rsidRPr="00F2493B">
              <w:rPr>
                <w:sz w:val="24"/>
                <w:u w:val="single"/>
              </w:rPr>
              <w:t xml:space="preserve">                 </w:t>
            </w:r>
          </w:p>
        </w:tc>
        <w:tc>
          <w:tcPr>
            <w:tcW w:w="3371" w:type="dxa"/>
          </w:tcPr>
          <w:p w14:paraId="7E5D223C" w14:textId="77777777" w:rsidR="00B83F34" w:rsidRPr="00F2493B" w:rsidRDefault="00B83F34" w:rsidP="00301E63">
            <w:pPr>
              <w:contextualSpacing/>
              <w:rPr>
                <w:sz w:val="24"/>
              </w:rPr>
            </w:pPr>
          </w:p>
          <w:p w14:paraId="6E4BBB82" w14:textId="77777777" w:rsidR="008775A7" w:rsidRPr="00C270CA" w:rsidRDefault="008775A7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0D782F63" w14:textId="6A655AC4" w:rsidR="00B83F34" w:rsidRPr="000A5936" w:rsidRDefault="008775A7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56BEA4FB" w14:textId="77777777" w:rsidR="00B83F34" w:rsidRDefault="00B83F34" w:rsidP="00301E63">
            <w:pPr>
              <w:contextualSpacing/>
              <w:rPr>
                <w:rFonts w:ascii="宋体" w:hAnsi="宋体"/>
                <w:sz w:val="24"/>
              </w:rPr>
            </w:pPr>
          </w:p>
          <w:p w14:paraId="6ACC1DFA" w14:textId="77777777" w:rsidR="00B83F34" w:rsidRPr="005D6180" w:rsidRDefault="00B83F34" w:rsidP="00301E63">
            <w:pPr>
              <w:contextualSpacing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Ⅰ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Ⅱ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Ⅲ</w:t>
            </w:r>
            <w:r w:rsidRPr="005D6180">
              <w:rPr>
                <w:rFonts w:ascii="Arial" w:hAnsi="Arial" w:cs="Arial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Ⅳ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Ⅴ</w:t>
            </w:r>
            <w:r w:rsidRPr="005D6180">
              <w:rPr>
                <w:rFonts w:ascii="Arial" w:hAnsi="Arial" w:cs="Arial"/>
                <w:sz w:val="24"/>
              </w:rPr>
              <w:t xml:space="preserve">    </w:t>
            </w:r>
          </w:p>
        </w:tc>
      </w:tr>
    </w:tbl>
    <w:p w14:paraId="324C97F3" w14:textId="6AC2FA60" w:rsidR="00B83F34" w:rsidRPr="00301E63" w:rsidRDefault="00B83F34" w:rsidP="00301E63">
      <w:pPr>
        <w:contextualSpacing/>
        <w:jc w:val="left"/>
        <w:outlineLvl w:val="0"/>
        <w:rPr>
          <w:sz w:val="24"/>
        </w:rPr>
      </w:pPr>
      <w:r>
        <w:br w:type="page"/>
      </w:r>
      <w:r w:rsidR="000025DD" w:rsidRPr="00301E63">
        <w:rPr>
          <w:sz w:val="24"/>
        </w:rPr>
        <w:lastRenderedPageBreak/>
        <w:t>Respiratory complications</w:t>
      </w:r>
      <w:r w:rsidRPr="00301E63">
        <w:rPr>
          <w:rFonts w:hint="eastAsia"/>
          <w:sz w:val="24"/>
        </w:rPr>
        <w:t>：</w:t>
      </w:r>
      <w:r w:rsidRPr="00301E63">
        <w:rPr>
          <w:rFonts w:hint="eastAsia"/>
          <w:sz w:val="24"/>
        </w:rPr>
        <w:t xml:space="preserve">   </w:t>
      </w:r>
    </w:p>
    <w:tbl>
      <w:tblPr>
        <w:tblW w:w="9639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8521C5" w:rsidRPr="00301E63" w14:paraId="4469435A" w14:textId="77777777" w:rsidTr="00583ECD">
        <w:tc>
          <w:tcPr>
            <w:tcW w:w="3119" w:type="dxa"/>
            <w:shd w:val="clear" w:color="auto" w:fill="auto"/>
          </w:tcPr>
          <w:p w14:paraId="7D67C22E" w14:textId="126EFF4C" w:rsidR="008521C5" w:rsidRPr="000025DD" w:rsidRDefault="000025DD" w:rsidP="00301E63">
            <w:pPr>
              <w:contextualSpacing/>
              <w:jc w:val="center"/>
              <w:rPr>
                <w:sz w:val="24"/>
              </w:rPr>
            </w:pPr>
            <w:r w:rsidRPr="00301E63">
              <w:rPr>
                <w:sz w:val="24"/>
              </w:rPr>
              <w:t>Respiratory</w:t>
            </w:r>
            <w:r w:rsidRPr="000025DD">
              <w:rPr>
                <w:sz w:val="24"/>
              </w:rPr>
              <w:t xml:space="preserve"> </w:t>
            </w:r>
            <w:r w:rsidR="008521C5" w:rsidRPr="000025DD">
              <w:rPr>
                <w:sz w:val="24"/>
              </w:rPr>
              <w:t>System</w:t>
            </w:r>
            <w:r w:rsidR="008521C5" w:rsidRPr="000025DD">
              <w:rPr>
                <w:rFonts w:hint="eastAsia"/>
                <w:sz w:val="24"/>
              </w:rPr>
              <w:t>（</w:t>
            </w:r>
            <w:r w:rsidR="008521C5" w:rsidRPr="000025DD">
              <w:rPr>
                <w:sz w:val="24"/>
              </w:rPr>
              <w:t>Multiple choice</w:t>
            </w:r>
            <w:r w:rsidR="008521C5" w:rsidRPr="000025DD">
              <w:rPr>
                <w:rFonts w:hint="eastAsia"/>
                <w:sz w:val="24"/>
              </w:rPr>
              <w:t>s</w:t>
            </w:r>
            <w:r w:rsidR="008521C5" w:rsidRPr="000025DD">
              <w:rPr>
                <w:sz w:val="24"/>
              </w:rPr>
              <w:t>）</w:t>
            </w:r>
          </w:p>
        </w:tc>
        <w:tc>
          <w:tcPr>
            <w:tcW w:w="3402" w:type="dxa"/>
          </w:tcPr>
          <w:p w14:paraId="109163C9" w14:textId="5D359163" w:rsidR="008521C5" w:rsidRPr="000025DD" w:rsidRDefault="008521C5" w:rsidP="00301E63">
            <w:pPr>
              <w:contextualSpacing/>
              <w:jc w:val="center"/>
              <w:rPr>
                <w:sz w:val="24"/>
              </w:rPr>
            </w:pPr>
            <w:r w:rsidRPr="000025DD">
              <w:rPr>
                <w:sz w:val="24"/>
              </w:rPr>
              <w:t>Time of occurrence</w:t>
            </w:r>
          </w:p>
        </w:tc>
        <w:tc>
          <w:tcPr>
            <w:tcW w:w="3118" w:type="dxa"/>
            <w:shd w:val="clear" w:color="auto" w:fill="auto"/>
          </w:tcPr>
          <w:p w14:paraId="0D81B77F" w14:textId="6B1769D7" w:rsidR="008521C5" w:rsidRPr="000025DD" w:rsidRDefault="008521C5" w:rsidP="00301E63">
            <w:pPr>
              <w:contextualSpacing/>
              <w:jc w:val="center"/>
              <w:rPr>
                <w:sz w:val="24"/>
              </w:rPr>
            </w:pPr>
            <w:r w:rsidRPr="000025DD">
              <w:rPr>
                <w:sz w:val="24"/>
              </w:rPr>
              <w:t xml:space="preserve">Patient </w:t>
            </w:r>
            <w:r w:rsidRPr="000025DD">
              <w:rPr>
                <w:rFonts w:hint="eastAsia"/>
                <w:sz w:val="24"/>
              </w:rPr>
              <w:t>complication</w:t>
            </w:r>
            <w:r w:rsidRPr="000025DD">
              <w:rPr>
                <w:sz w:val="24"/>
              </w:rPr>
              <w:t xml:space="preserve"> rating</w:t>
            </w:r>
          </w:p>
        </w:tc>
      </w:tr>
      <w:tr w:rsidR="00B83F34" w14:paraId="1022149B" w14:textId="77777777" w:rsidTr="00583ECD">
        <w:tc>
          <w:tcPr>
            <w:tcW w:w="3119" w:type="dxa"/>
            <w:shd w:val="clear" w:color="auto" w:fill="auto"/>
          </w:tcPr>
          <w:p w14:paraId="1549A0B9" w14:textId="1747FBFB" w:rsidR="00B83F34" w:rsidRPr="000025DD" w:rsidRDefault="00B83F34" w:rsidP="00301E63">
            <w:pPr>
              <w:contextualSpacing/>
              <w:rPr>
                <w:sz w:val="24"/>
              </w:rPr>
            </w:pPr>
            <w:r w:rsidRPr="000025DD">
              <w:rPr>
                <w:rFonts w:hint="eastAsia"/>
                <w:sz w:val="24"/>
              </w:rPr>
              <w:t>□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="00F2493B" w:rsidRPr="000025DD">
              <w:rPr>
                <w:sz w:val="24"/>
              </w:rPr>
              <w:t>Atelectasis</w:t>
            </w:r>
            <w:r w:rsidRPr="000025DD">
              <w:rPr>
                <w:sz w:val="24"/>
              </w:rPr>
              <w:t xml:space="preserve">          </w:t>
            </w:r>
          </w:p>
        </w:tc>
        <w:tc>
          <w:tcPr>
            <w:tcW w:w="3402" w:type="dxa"/>
          </w:tcPr>
          <w:p w14:paraId="1E76DF43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44A7A88E" w14:textId="515FBCEB" w:rsidR="00B83F34" w:rsidRPr="00F409D9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6EFA3722" w14:textId="77777777" w:rsidR="00B83F34" w:rsidRPr="000025DD" w:rsidRDefault="00B83F34" w:rsidP="00301E63">
            <w:pPr>
              <w:contextualSpacing/>
              <w:rPr>
                <w:sz w:val="24"/>
              </w:rPr>
            </w:pPr>
            <w:r w:rsidRPr="000025DD">
              <w:rPr>
                <w:rFonts w:hint="eastAsia"/>
                <w:sz w:val="24"/>
              </w:rPr>
              <w:t>□Ⅰ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□Ⅱ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□Ⅲ</w:t>
            </w:r>
            <w:r w:rsidRPr="000025DD">
              <w:rPr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□Ⅳ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□Ⅴ</w:t>
            </w:r>
            <w:r w:rsidRPr="000025DD">
              <w:rPr>
                <w:sz w:val="24"/>
              </w:rPr>
              <w:t xml:space="preserve">    </w:t>
            </w:r>
          </w:p>
        </w:tc>
      </w:tr>
      <w:tr w:rsidR="00B83F34" w14:paraId="6ADC7EFE" w14:textId="77777777" w:rsidTr="00583ECD">
        <w:tc>
          <w:tcPr>
            <w:tcW w:w="3119" w:type="dxa"/>
            <w:shd w:val="clear" w:color="auto" w:fill="auto"/>
          </w:tcPr>
          <w:p w14:paraId="067D3E87" w14:textId="7A45B89E" w:rsidR="00B83F34" w:rsidRPr="000025DD" w:rsidRDefault="00B83F34" w:rsidP="00301E63">
            <w:pPr>
              <w:widowControl/>
              <w:autoSpaceDE w:val="0"/>
              <w:autoSpaceDN w:val="0"/>
              <w:adjustRightInd w:val="0"/>
              <w:spacing w:after="240"/>
              <w:contextualSpacing/>
              <w:jc w:val="left"/>
              <w:rPr>
                <w:sz w:val="24"/>
              </w:rPr>
            </w:pPr>
            <w:r w:rsidRPr="000025DD">
              <w:rPr>
                <w:rFonts w:hint="eastAsia"/>
                <w:sz w:val="24"/>
              </w:rPr>
              <w:t>□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="00CD2717" w:rsidRPr="00CD2717">
              <w:rPr>
                <w:sz w:val="24"/>
              </w:rPr>
              <w:t xml:space="preserve">Respiratory insufficiency </w:t>
            </w:r>
          </w:p>
        </w:tc>
        <w:tc>
          <w:tcPr>
            <w:tcW w:w="3402" w:type="dxa"/>
          </w:tcPr>
          <w:p w14:paraId="75FEBBA7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0DD467B6" w14:textId="4871FD23" w:rsidR="00B83F34" w:rsidRPr="00EC622D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289B5A1B" w14:textId="77777777" w:rsidR="00B83F34" w:rsidRPr="000025DD" w:rsidRDefault="00B83F34" w:rsidP="00301E63">
            <w:pPr>
              <w:contextualSpacing/>
              <w:rPr>
                <w:sz w:val="24"/>
              </w:rPr>
            </w:pPr>
            <w:r w:rsidRPr="000025DD">
              <w:rPr>
                <w:rFonts w:hint="eastAsia"/>
                <w:sz w:val="24"/>
              </w:rPr>
              <w:t>□Ⅰ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□Ⅱ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□Ⅲ</w:t>
            </w:r>
            <w:r w:rsidRPr="000025DD">
              <w:rPr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□Ⅳ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□Ⅴ</w:t>
            </w:r>
            <w:r w:rsidRPr="000025DD">
              <w:rPr>
                <w:sz w:val="24"/>
              </w:rPr>
              <w:t xml:space="preserve">    </w:t>
            </w:r>
          </w:p>
        </w:tc>
      </w:tr>
      <w:tr w:rsidR="00B83F34" w14:paraId="60C188B6" w14:textId="77777777" w:rsidTr="00583ECD">
        <w:tc>
          <w:tcPr>
            <w:tcW w:w="3119" w:type="dxa"/>
            <w:shd w:val="clear" w:color="auto" w:fill="auto"/>
          </w:tcPr>
          <w:p w14:paraId="2800D787" w14:textId="7A5D0FDC" w:rsidR="00B83F34" w:rsidRPr="000025DD" w:rsidRDefault="00B83F34" w:rsidP="00301E63">
            <w:pPr>
              <w:contextualSpacing/>
              <w:rPr>
                <w:sz w:val="24"/>
              </w:rPr>
            </w:pPr>
            <w:r w:rsidRPr="000025DD">
              <w:rPr>
                <w:rFonts w:hint="eastAsia"/>
                <w:sz w:val="24"/>
              </w:rPr>
              <w:t>□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="009640EB">
              <w:rPr>
                <w:rFonts w:hint="eastAsia"/>
                <w:sz w:val="24"/>
              </w:rPr>
              <w:t>P</w:t>
            </w:r>
            <w:r w:rsidR="000025DD" w:rsidRPr="000025DD">
              <w:rPr>
                <w:sz w:val="24"/>
              </w:rPr>
              <w:t>ulmonary infection</w:t>
            </w:r>
            <w:r w:rsidRPr="000025DD">
              <w:rPr>
                <w:sz w:val="24"/>
              </w:rPr>
              <w:t xml:space="preserve">        </w:t>
            </w:r>
          </w:p>
        </w:tc>
        <w:tc>
          <w:tcPr>
            <w:tcW w:w="3402" w:type="dxa"/>
          </w:tcPr>
          <w:p w14:paraId="6EE35B5B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43591642" w14:textId="2334A4A0" w:rsidR="00B83F34" w:rsidRPr="00085F35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4BB7AF01" w14:textId="77777777" w:rsidR="00B83F34" w:rsidRPr="000025DD" w:rsidRDefault="00B83F34" w:rsidP="00301E63">
            <w:pPr>
              <w:contextualSpacing/>
              <w:rPr>
                <w:sz w:val="24"/>
              </w:rPr>
            </w:pPr>
            <w:r w:rsidRPr="000025DD">
              <w:rPr>
                <w:rFonts w:hint="eastAsia"/>
                <w:sz w:val="24"/>
              </w:rPr>
              <w:t>□Ⅰ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□Ⅱ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□Ⅲ</w:t>
            </w:r>
            <w:r w:rsidRPr="000025DD">
              <w:rPr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□Ⅳ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□Ⅴ</w:t>
            </w:r>
            <w:r w:rsidRPr="000025DD">
              <w:rPr>
                <w:sz w:val="24"/>
              </w:rPr>
              <w:t xml:space="preserve">    </w:t>
            </w:r>
          </w:p>
        </w:tc>
      </w:tr>
      <w:tr w:rsidR="00B83F34" w14:paraId="044BE2E8" w14:textId="77777777" w:rsidTr="00583ECD">
        <w:tc>
          <w:tcPr>
            <w:tcW w:w="3119" w:type="dxa"/>
            <w:shd w:val="clear" w:color="auto" w:fill="auto"/>
          </w:tcPr>
          <w:p w14:paraId="7BA695AA" w14:textId="4CF917E5" w:rsidR="00B83F34" w:rsidRPr="000025DD" w:rsidRDefault="00B83F34" w:rsidP="00301E63">
            <w:pPr>
              <w:contextualSpacing/>
              <w:rPr>
                <w:sz w:val="24"/>
              </w:rPr>
            </w:pPr>
            <w:r w:rsidRPr="000025DD">
              <w:rPr>
                <w:rFonts w:hint="eastAsia"/>
                <w:sz w:val="24"/>
              </w:rPr>
              <w:t>□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="009640EB">
              <w:rPr>
                <w:rFonts w:hint="eastAsia"/>
                <w:sz w:val="24"/>
              </w:rPr>
              <w:t>A</w:t>
            </w:r>
            <w:r w:rsidR="000025DD" w:rsidRPr="000025DD">
              <w:rPr>
                <w:sz w:val="24"/>
              </w:rPr>
              <w:t>sthma</w:t>
            </w:r>
            <w:r w:rsidRPr="000025DD">
              <w:rPr>
                <w:sz w:val="24"/>
              </w:rPr>
              <w:t xml:space="preserve">            </w:t>
            </w:r>
          </w:p>
        </w:tc>
        <w:tc>
          <w:tcPr>
            <w:tcW w:w="3402" w:type="dxa"/>
          </w:tcPr>
          <w:p w14:paraId="4AC09240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4124805D" w14:textId="58B773E5" w:rsidR="00B83F34" w:rsidRPr="004B11E7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305D3F23" w14:textId="77777777" w:rsidR="00B83F34" w:rsidRPr="000025DD" w:rsidRDefault="00B83F34" w:rsidP="00301E63">
            <w:pPr>
              <w:contextualSpacing/>
              <w:rPr>
                <w:sz w:val="24"/>
              </w:rPr>
            </w:pPr>
            <w:r w:rsidRPr="000025DD">
              <w:rPr>
                <w:rFonts w:hint="eastAsia"/>
                <w:sz w:val="24"/>
              </w:rPr>
              <w:t>□Ⅰ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□Ⅱ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□Ⅲ</w:t>
            </w:r>
            <w:r w:rsidRPr="000025DD">
              <w:rPr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□Ⅳ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□Ⅴ</w:t>
            </w:r>
            <w:r w:rsidRPr="000025DD">
              <w:rPr>
                <w:sz w:val="24"/>
              </w:rPr>
              <w:t xml:space="preserve">    </w:t>
            </w:r>
          </w:p>
        </w:tc>
      </w:tr>
      <w:tr w:rsidR="00B83F34" w14:paraId="389E073B" w14:textId="77777777" w:rsidTr="00583ECD">
        <w:tc>
          <w:tcPr>
            <w:tcW w:w="3119" w:type="dxa"/>
            <w:shd w:val="clear" w:color="auto" w:fill="auto"/>
          </w:tcPr>
          <w:p w14:paraId="6E4C92CE" w14:textId="075FA239" w:rsidR="00B83F34" w:rsidRPr="000025DD" w:rsidRDefault="00B83F34" w:rsidP="00301E63">
            <w:pPr>
              <w:contextualSpacing/>
              <w:rPr>
                <w:sz w:val="24"/>
              </w:rPr>
            </w:pPr>
            <w:r w:rsidRPr="000025DD">
              <w:rPr>
                <w:rFonts w:hint="eastAsia"/>
                <w:sz w:val="24"/>
              </w:rPr>
              <w:t>□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="000025DD" w:rsidRPr="000025DD">
              <w:rPr>
                <w:sz w:val="24"/>
              </w:rPr>
              <w:t>Bronchopleural fistula</w:t>
            </w:r>
            <w:r w:rsidRPr="000025DD">
              <w:rPr>
                <w:rFonts w:hint="eastAsia"/>
                <w:sz w:val="24"/>
              </w:rPr>
              <w:t xml:space="preserve">   </w:t>
            </w:r>
          </w:p>
        </w:tc>
        <w:tc>
          <w:tcPr>
            <w:tcW w:w="3402" w:type="dxa"/>
          </w:tcPr>
          <w:p w14:paraId="6285776D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0AA8CF57" w14:textId="35438796" w:rsidR="00B83F34" w:rsidRPr="000025DD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092702AB" w14:textId="77777777" w:rsidR="00B83F34" w:rsidRPr="000025DD" w:rsidRDefault="00B83F34" w:rsidP="00301E63">
            <w:pPr>
              <w:contextualSpacing/>
              <w:rPr>
                <w:sz w:val="24"/>
              </w:rPr>
            </w:pPr>
            <w:r w:rsidRPr="000025DD">
              <w:rPr>
                <w:rFonts w:hint="eastAsia"/>
                <w:sz w:val="24"/>
              </w:rPr>
              <w:t>□Ⅰ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□Ⅱ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□Ⅲ</w:t>
            </w:r>
            <w:r w:rsidRPr="000025DD">
              <w:rPr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□Ⅳ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□Ⅴ</w:t>
            </w:r>
            <w:r w:rsidRPr="000025DD">
              <w:rPr>
                <w:sz w:val="24"/>
              </w:rPr>
              <w:t xml:space="preserve">    </w:t>
            </w:r>
          </w:p>
        </w:tc>
      </w:tr>
      <w:tr w:rsidR="00B83F34" w14:paraId="150E7552" w14:textId="77777777" w:rsidTr="00583ECD">
        <w:tc>
          <w:tcPr>
            <w:tcW w:w="3119" w:type="dxa"/>
            <w:shd w:val="clear" w:color="auto" w:fill="auto"/>
          </w:tcPr>
          <w:p w14:paraId="21882340" w14:textId="466192A6" w:rsidR="00B83F34" w:rsidRPr="000025DD" w:rsidRDefault="00B83F34" w:rsidP="00301E63">
            <w:pPr>
              <w:contextualSpacing/>
              <w:rPr>
                <w:sz w:val="24"/>
              </w:rPr>
            </w:pPr>
            <w:r w:rsidRPr="000025DD">
              <w:rPr>
                <w:rFonts w:hint="eastAsia"/>
                <w:sz w:val="24"/>
              </w:rPr>
              <w:t>□</w:t>
            </w:r>
            <w:r w:rsidRPr="000025DD">
              <w:rPr>
                <w:sz w:val="24"/>
              </w:rPr>
              <w:t xml:space="preserve"> </w:t>
            </w:r>
            <w:r w:rsidR="009640EB">
              <w:rPr>
                <w:rFonts w:hint="eastAsia"/>
                <w:sz w:val="24"/>
              </w:rPr>
              <w:t>P</w:t>
            </w:r>
            <w:r w:rsidR="000025DD" w:rsidRPr="000025DD">
              <w:rPr>
                <w:sz w:val="24"/>
              </w:rPr>
              <w:t>neumothorax</w:t>
            </w:r>
            <w:r w:rsidRPr="000025DD">
              <w:rPr>
                <w:sz w:val="24"/>
              </w:rPr>
              <w:t xml:space="preserve">           </w:t>
            </w:r>
          </w:p>
        </w:tc>
        <w:tc>
          <w:tcPr>
            <w:tcW w:w="3402" w:type="dxa"/>
          </w:tcPr>
          <w:p w14:paraId="17E6B648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7EBD064B" w14:textId="08EBAED1" w:rsidR="00B83F34" w:rsidRPr="000025DD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34A7665B" w14:textId="77777777" w:rsidR="00B83F34" w:rsidRPr="000025DD" w:rsidRDefault="00B83F34" w:rsidP="00301E63">
            <w:pPr>
              <w:contextualSpacing/>
              <w:rPr>
                <w:sz w:val="24"/>
              </w:rPr>
            </w:pPr>
            <w:r w:rsidRPr="000025DD">
              <w:rPr>
                <w:rFonts w:hint="eastAsia"/>
                <w:sz w:val="24"/>
              </w:rPr>
              <w:t>□Ⅰ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□Ⅱ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□Ⅲ</w:t>
            </w:r>
            <w:r w:rsidRPr="000025DD">
              <w:rPr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□Ⅳ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□Ⅴ</w:t>
            </w:r>
            <w:r w:rsidRPr="000025DD">
              <w:rPr>
                <w:sz w:val="24"/>
              </w:rPr>
              <w:t xml:space="preserve">    </w:t>
            </w:r>
          </w:p>
        </w:tc>
      </w:tr>
      <w:tr w:rsidR="00B83F34" w14:paraId="15E3F434" w14:textId="77777777" w:rsidTr="00583ECD">
        <w:tc>
          <w:tcPr>
            <w:tcW w:w="3119" w:type="dxa"/>
            <w:shd w:val="clear" w:color="auto" w:fill="auto"/>
          </w:tcPr>
          <w:p w14:paraId="66B79078" w14:textId="1B5E6F59" w:rsidR="00B83F34" w:rsidRPr="000025DD" w:rsidRDefault="00B83F34" w:rsidP="00301E63">
            <w:pPr>
              <w:contextualSpacing/>
              <w:rPr>
                <w:sz w:val="24"/>
              </w:rPr>
            </w:pPr>
            <w:r w:rsidRPr="000025DD">
              <w:rPr>
                <w:rFonts w:hint="eastAsia"/>
                <w:sz w:val="24"/>
              </w:rPr>
              <w:t>□</w:t>
            </w:r>
            <w:r w:rsidRPr="000025DD">
              <w:rPr>
                <w:rFonts w:hint="eastAsia"/>
                <w:sz w:val="24"/>
              </w:rPr>
              <w:t xml:space="preserve"> </w:t>
            </w:r>
            <w:proofErr w:type="spellStart"/>
            <w:r w:rsidR="000025DD" w:rsidRPr="000025DD">
              <w:rPr>
                <w:sz w:val="24"/>
              </w:rPr>
              <w:t>Hemothorax</w:t>
            </w:r>
            <w:proofErr w:type="spellEnd"/>
            <w:r w:rsidRPr="000025DD">
              <w:rPr>
                <w:rFonts w:hint="eastAsia"/>
                <w:sz w:val="24"/>
              </w:rPr>
              <w:tab/>
            </w:r>
          </w:p>
        </w:tc>
        <w:tc>
          <w:tcPr>
            <w:tcW w:w="3402" w:type="dxa"/>
          </w:tcPr>
          <w:p w14:paraId="57003D14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2B2E48F3" w14:textId="3F3409AC" w:rsidR="00B83F34" w:rsidRPr="008D78A9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29B167B3" w14:textId="77777777" w:rsidR="00B83F34" w:rsidRPr="000025DD" w:rsidRDefault="00B83F34" w:rsidP="00301E63">
            <w:pPr>
              <w:contextualSpacing/>
              <w:rPr>
                <w:sz w:val="24"/>
              </w:rPr>
            </w:pPr>
            <w:r w:rsidRPr="000025DD">
              <w:rPr>
                <w:rFonts w:hint="eastAsia"/>
                <w:sz w:val="24"/>
              </w:rPr>
              <w:t>□Ⅰ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□Ⅱ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□Ⅲ</w:t>
            </w:r>
            <w:r w:rsidRPr="000025DD">
              <w:rPr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□Ⅳ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□Ⅴ</w:t>
            </w:r>
            <w:r w:rsidRPr="000025DD">
              <w:rPr>
                <w:sz w:val="24"/>
              </w:rPr>
              <w:t xml:space="preserve">    </w:t>
            </w:r>
          </w:p>
        </w:tc>
      </w:tr>
      <w:tr w:rsidR="00B83F34" w14:paraId="2CD5A94D" w14:textId="77777777" w:rsidTr="00583ECD">
        <w:tc>
          <w:tcPr>
            <w:tcW w:w="3119" w:type="dxa"/>
            <w:shd w:val="clear" w:color="auto" w:fill="auto"/>
          </w:tcPr>
          <w:p w14:paraId="651C2EE1" w14:textId="55824013" w:rsidR="00B83F34" w:rsidRPr="000025DD" w:rsidRDefault="00B83F34" w:rsidP="00301E63">
            <w:pPr>
              <w:contextualSpacing/>
              <w:rPr>
                <w:sz w:val="24"/>
              </w:rPr>
            </w:pPr>
            <w:r w:rsidRPr="000025DD">
              <w:rPr>
                <w:rFonts w:hint="eastAsia"/>
                <w:sz w:val="24"/>
              </w:rPr>
              <w:t>□</w:t>
            </w:r>
            <w:r w:rsidRPr="000025DD">
              <w:rPr>
                <w:rFonts w:hint="eastAsia"/>
                <w:sz w:val="24"/>
              </w:rPr>
              <w:t xml:space="preserve"> </w:t>
            </w:r>
            <w:proofErr w:type="spellStart"/>
            <w:r w:rsidR="009640EB">
              <w:rPr>
                <w:rFonts w:hint="eastAsia"/>
                <w:sz w:val="24"/>
              </w:rPr>
              <w:t>H</w:t>
            </w:r>
            <w:r w:rsidR="00301E63">
              <w:rPr>
                <w:sz w:val="24"/>
              </w:rPr>
              <w:t>emo</w:t>
            </w:r>
            <w:r w:rsidR="000025DD" w:rsidRPr="000025DD">
              <w:rPr>
                <w:sz w:val="24"/>
              </w:rPr>
              <w:t>pneumothorax</w:t>
            </w:r>
            <w:proofErr w:type="spellEnd"/>
            <w:r w:rsidRPr="000025DD">
              <w:rPr>
                <w:rFonts w:hint="eastAsia"/>
                <w:sz w:val="24"/>
              </w:rPr>
              <w:t xml:space="preserve">     </w:t>
            </w:r>
          </w:p>
        </w:tc>
        <w:tc>
          <w:tcPr>
            <w:tcW w:w="3402" w:type="dxa"/>
          </w:tcPr>
          <w:p w14:paraId="7624EA07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053F4C3A" w14:textId="0133029C" w:rsidR="00B83F34" w:rsidRPr="008D78A9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685C026B" w14:textId="77777777" w:rsidR="00B83F34" w:rsidRPr="000025DD" w:rsidRDefault="00B83F34" w:rsidP="00301E63">
            <w:pPr>
              <w:contextualSpacing/>
              <w:rPr>
                <w:sz w:val="24"/>
              </w:rPr>
            </w:pPr>
            <w:r w:rsidRPr="000025DD">
              <w:rPr>
                <w:rFonts w:hint="eastAsia"/>
                <w:sz w:val="24"/>
              </w:rPr>
              <w:t>□Ⅰ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□Ⅱ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□Ⅲ</w:t>
            </w:r>
            <w:r w:rsidRPr="000025DD">
              <w:rPr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□Ⅳ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□Ⅴ</w:t>
            </w:r>
            <w:r w:rsidRPr="000025DD">
              <w:rPr>
                <w:sz w:val="24"/>
              </w:rPr>
              <w:t xml:space="preserve">    </w:t>
            </w:r>
          </w:p>
        </w:tc>
      </w:tr>
      <w:tr w:rsidR="00B83F34" w14:paraId="0813CF47" w14:textId="77777777" w:rsidTr="00583ECD">
        <w:tc>
          <w:tcPr>
            <w:tcW w:w="3119" w:type="dxa"/>
            <w:shd w:val="clear" w:color="auto" w:fill="auto"/>
          </w:tcPr>
          <w:p w14:paraId="1BCCAE11" w14:textId="48A35AC5" w:rsidR="00B83F34" w:rsidRPr="000025DD" w:rsidRDefault="00B83F34" w:rsidP="00301E63">
            <w:pPr>
              <w:contextualSpacing/>
              <w:rPr>
                <w:sz w:val="24"/>
              </w:rPr>
            </w:pPr>
            <w:r w:rsidRPr="000025DD">
              <w:rPr>
                <w:rFonts w:hint="eastAsia"/>
                <w:sz w:val="24"/>
              </w:rPr>
              <w:t>□</w:t>
            </w:r>
            <w:r w:rsidRPr="000025DD">
              <w:rPr>
                <w:rFonts w:hint="eastAsia"/>
                <w:sz w:val="24"/>
              </w:rPr>
              <w:t xml:space="preserve"> </w:t>
            </w:r>
            <w:proofErr w:type="spellStart"/>
            <w:r w:rsidR="009640EB">
              <w:rPr>
                <w:rFonts w:hint="eastAsia"/>
                <w:sz w:val="24"/>
              </w:rPr>
              <w:t>P</w:t>
            </w:r>
            <w:r w:rsidR="000025DD" w:rsidRPr="000025DD">
              <w:rPr>
                <w:sz w:val="24"/>
              </w:rPr>
              <w:t>yothorax</w:t>
            </w:r>
            <w:proofErr w:type="spellEnd"/>
            <w:r w:rsidRPr="000025DD">
              <w:rPr>
                <w:sz w:val="24"/>
              </w:rPr>
              <w:t xml:space="preserve">           </w:t>
            </w:r>
          </w:p>
        </w:tc>
        <w:tc>
          <w:tcPr>
            <w:tcW w:w="3402" w:type="dxa"/>
          </w:tcPr>
          <w:p w14:paraId="6BC3016C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163E7368" w14:textId="331A71E0" w:rsidR="00B83F34" w:rsidRPr="008D78A9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74DE1D37" w14:textId="77777777" w:rsidR="00B83F34" w:rsidRPr="000025DD" w:rsidRDefault="00B83F34" w:rsidP="00301E63">
            <w:pPr>
              <w:contextualSpacing/>
              <w:rPr>
                <w:sz w:val="24"/>
              </w:rPr>
            </w:pPr>
            <w:r w:rsidRPr="000025DD">
              <w:rPr>
                <w:rFonts w:hint="eastAsia"/>
                <w:sz w:val="24"/>
              </w:rPr>
              <w:t>□Ⅰ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□Ⅱ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□Ⅲ</w:t>
            </w:r>
            <w:r w:rsidRPr="000025DD">
              <w:rPr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□Ⅳ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□Ⅴ</w:t>
            </w:r>
            <w:r w:rsidRPr="000025DD">
              <w:rPr>
                <w:sz w:val="24"/>
              </w:rPr>
              <w:t xml:space="preserve">    </w:t>
            </w:r>
          </w:p>
        </w:tc>
      </w:tr>
      <w:tr w:rsidR="00B83F34" w14:paraId="622AC0DD" w14:textId="77777777" w:rsidTr="00583ECD">
        <w:tc>
          <w:tcPr>
            <w:tcW w:w="3119" w:type="dxa"/>
            <w:shd w:val="clear" w:color="auto" w:fill="auto"/>
          </w:tcPr>
          <w:p w14:paraId="7B0399DA" w14:textId="7DA5CA60" w:rsidR="00B83F34" w:rsidRPr="000025DD" w:rsidRDefault="00B83F34" w:rsidP="00301E63">
            <w:pPr>
              <w:contextualSpacing/>
              <w:rPr>
                <w:sz w:val="24"/>
              </w:rPr>
            </w:pPr>
            <w:r w:rsidRPr="000025DD">
              <w:rPr>
                <w:rFonts w:hint="eastAsia"/>
                <w:sz w:val="24"/>
              </w:rPr>
              <w:t>□</w:t>
            </w:r>
            <w:r w:rsidRPr="000025DD">
              <w:rPr>
                <w:sz w:val="24"/>
              </w:rPr>
              <w:t xml:space="preserve"> </w:t>
            </w:r>
            <w:r w:rsidR="009640EB">
              <w:rPr>
                <w:rFonts w:hint="eastAsia"/>
                <w:sz w:val="24"/>
              </w:rPr>
              <w:t>R</w:t>
            </w:r>
            <w:r w:rsidR="000025DD" w:rsidRPr="000025DD">
              <w:rPr>
                <w:sz w:val="24"/>
              </w:rPr>
              <w:t>espiratory failure</w:t>
            </w:r>
            <w:r w:rsidRPr="000025DD">
              <w:rPr>
                <w:sz w:val="24"/>
              </w:rPr>
              <w:t xml:space="preserve">       </w:t>
            </w:r>
          </w:p>
        </w:tc>
        <w:tc>
          <w:tcPr>
            <w:tcW w:w="3402" w:type="dxa"/>
          </w:tcPr>
          <w:p w14:paraId="526E2E60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54322FD6" w14:textId="67F608BE" w:rsidR="00B83F34" w:rsidRPr="008D78A9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24621776" w14:textId="77777777" w:rsidR="00B83F34" w:rsidRPr="000025DD" w:rsidRDefault="00B83F34" w:rsidP="00301E63">
            <w:pPr>
              <w:contextualSpacing/>
              <w:rPr>
                <w:sz w:val="24"/>
              </w:rPr>
            </w:pPr>
            <w:r w:rsidRPr="000025DD">
              <w:rPr>
                <w:rFonts w:hint="eastAsia"/>
                <w:sz w:val="24"/>
              </w:rPr>
              <w:t>□Ⅰ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□Ⅱ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□Ⅲ</w:t>
            </w:r>
            <w:r w:rsidRPr="000025DD">
              <w:rPr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□Ⅳ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□Ⅴ</w:t>
            </w:r>
            <w:r w:rsidRPr="000025DD">
              <w:rPr>
                <w:sz w:val="24"/>
              </w:rPr>
              <w:t xml:space="preserve">    </w:t>
            </w:r>
          </w:p>
        </w:tc>
      </w:tr>
      <w:tr w:rsidR="00B83F34" w14:paraId="45EED5E2" w14:textId="77777777" w:rsidTr="00583ECD">
        <w:tc>
          <w:tcPr>
            <w:tcW w:w="3119" w:type="dxa"/>
            <w:shd w:val="clear" w:color="auto" w:fill="auto"/>
          </w:tcPr>
          <w:p w14:paraId="1D35C491" w14:textId="56C0966C" w:rsidR="00B83F34" w:rsidRPr="000025DD" w:rsidRDefault="00B83F34" w:rsidP="00301E63">
            <w:pPr>
              <w:contextualSpacing/>
              <w:rPr>
                <w:sz w:val="24"/>
              </w:rPr>
            </w:pPr>
            <w:r w:rsidRPr="000025DD">
              <w:rPr>
                <w:rFonts w:hint="eastAsia"/>
                <w:sz w:val="24"/>
              </w:rPr>
              <w:t>□</w:t>
            </w:r>
            <w:r w:rsidR="009640EB">
              <w:rPr>
                <w:rFonts w:hint="eastAsia"/>
                <w:sz w:val="24"/>
              </w:rPr>
              <w:t xml:space="preserve"> P</w:t>
            </w:r>
            <w:r w:rsidR="000025DD" w:rsidRPr="000025DD">
              <w:rPr>
                <w:sz w:val="24"/>
              </w:rPr>
              <w:t>ulmonary embolism</w:t>
            </w:r>
            <w:r w:rsidRPr="000025DD">
              <w:rPr>
                <w:sz w:val="24"/>
              </w:rPr>
              <w:t xml:space="preserve">          </w:t>
            </w:r>
          </w:p>
        </w:tc>
        <w:tc>
          <w:tcPr>
            <w:tcW w:w="3402" w:type="dxa"/>
          </w:tcPr>
          <w:p w14:paraId="5887D569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32C29FD4" w14:textId="6E130CC9" w:rsidR="00B83F34" w:rsidRPr="008D78A9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6F7A67D9" w14:textId="77777777" w:rsidR="00B83F34" w:rsidRPr="000025DD" w:rsidRDefault="00B83F34" w:rsidP="00301E63">
            <w:pPr>
              <w:contextualSpacing/>
              <w:rPr>
                <w:sz w:val="24"/>
              </w:rPr>
            </w:pPr>
            <w:r w:rsidRPr="000025DD">
              <w:rPr>
                <w:rFonts w:hint="eastAsia"/>
                <w:sz w:val="24"/>
              </w:rPr>
              <w:t>□Ⅰ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□Ⅱ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□Ⅲ</w:t>
            </w:r>
            <w:r w:rsidRPr="000025DD">
              <w:rPr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□Ⅳ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□Ⅴ</w:t>
            </w:r>
            <w:r w:rsidRPr="000025DD">
              <w:rPr>
                <w:sz w:val="24"/>
              </w:rPr>
              <w:t xml:space="preserve">    </w:t>
            </w:r>
          </w:p>
        </w:tc>
      </w:tr>
      <w:tr w:rsidR="00B83F34" w14:paraId="35F2A96A" w14:textId="77777777" w:rsidTr="00583ECD">
        <w:tc>
          <w:tcPr>
            <w:tcW w:w="3119" w:type="dxa"/>
            <w:shd w:val="clear" w:color="auto" w:fill="auto"/>
          </w:tcPr>
          <w:p w14:paraId="76902839" w14:textId="3DEEAA30" w:rsidR="00B83F34" w:rsidRPr="000025DD" w:rsidRDefault="00B83F34" w:rsidP="00301E63">
            <w:pPr>
              <w:contextualSpacing/>
              <w:rPr>
                <w:sz w:val="24"/>
              </w:rPr>
            </w:pPr>
            <w:r w:rsidRPr="000025DD">
              <w:rPr>
                <w:rFonts w:hint="eastAsia"/>
                <w:sz w:val="24"/>
              </w:rPr>
              <w:t>□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="000025DD" w:rsidRPr="000025DD">
              <w:rPr>
                <w:sz w:val="24"/>
              </w:rPr>
              <w:t>Acute respiratory distress syndrome</w:t>
            </w:r>
            <w:r w:rsidRPr="000025DD">
              <w:rPr>
                <w:sz w:val="24"/>
              </w:rPr>
              <w:t xml:space="preserve">  </w:t>
            </w:r>
          </w:p>
        </w:tc>
        <w:tc>
          <w:tcPr>
            <w:tcW w:w="3402" w:type="dxa"/>
          </w:tcPr>
          <w:p w14:paraId="4F1EE2FE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13640CD8" w14:textId="6EF6F978" w:rsidR="00B83F34" w:rsidRPr="008D78A9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004D70F2" w14:textId="77777777" w:rsidR="00B83F34" w:rsidRPr="000025DD" w:rsidRDefault="00B83F34" w:rsidP="00301E63">
            <w:pPr>
              <w:contextualSpacing/>
              <w:rPr>
                <w:sz w:val="24"/>
              </w:rPr>
            </w:pPr>
            <w:r w:rsidRPr="000025DD">
              <w:rPr>
                <w:rFonts w:hint="eastAsia"/>
                <w:sz w:val="24"/>
              </w:rPr>
              <w:t>□Ⅰ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□Ⅱ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□Ⅲ</w:t>
            </w:r>
            <w:r w:rsidRPr="000025DD">
              <w:rPr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□Ⅳ</w:t>
            </w:r>
            <w:r w:rsidRPr="000025DD">
              <w:rPr>
                <w:rFonts w:hint="eastAsia"/>
                <w:sz w:val="24"/>
              </w:rPr>
              <w:t xml:space="preserve"> </w:t>
            </w:r>
            <w:r w:rsidRPr="000025DD">
              <w:rPr>
                <w:rFonts w:hint="eastAsia"/>
                <w:sz w:val="24"/>
              </w:rPr>
              <w:t>□Ⅴ</w:t>
            </w:r>
            <w:r w:rsidRPr="000025DD">
              <w:rPr>
                <w:sz w:val="24"/>
              </w:rPr>
              <w:t xml:space="preserve">    </w:t>
            </w:r>
          </w:p>
        </w:tc>
      </w:tr>
      <w:tr w:rsidR="00B83F34" w14:paraId="056C5FF6" w14:textId="77777777" w:rsidTr="00583ECD">
        <w:tc>
          <w:tcPr>
            <w:tcW w:w="3119" w:type="dxa"/>
            <w:shd w:val="clear" w:color="auto" w:fill="auto"/>
          </w:tcPr>
          <w:p w14:paraId="1B0851B2" w14:textId="77777777" w:rsidR="00F2493B" w:rsidRPr="00F2493B" w:rsidRDefault="00F2493B" w:rsidP="00301E63">
            <w:pPr>
              <w:numPr>
                <w:ilvl w:val="0"/>
                <w:numId w:val="28"/>
              </w:numPr>
              <w:contextualSpacing/>
              <w:rPr>
                <w:sz w:val="24"/>
              </w:rPr>
            </w:pPr>
            <w:r w:rsidRPr="00F2493B">
              <w:rPr>
                <w:sz w:val="24"/>
              </w:rPr>
              <w:t>Other</w:t>
            </w:r>
            <w:r w:rsidRPr="00F2493B">
              <w:rPr>
                <w:rFonts w:hint="eastAsia"/>
                <w:sz w:val="24"/>
              </w:rPr>
              <w:t xml:space="preserve"> complications </w:t>
            </w:r>
            <w:r w:rsidRPr="00F2493B">
              <w:rPr>
                <w:sz w:val="24"/>
              </w:rPr>
              <w:t>, please describe</w:t>
            </w:r>
            <w:r w:rsidRPr="00F2493B">
              <w:rPr>
                <w:rFonts w:hint="eastAsia"/>
                <w:sz w:val="24"/>
              </w:rPr>
              <w:t xml:space="preserve"> below</w:t>
            </w:r>
            <w:r w:rsidRPr="00F2493B">
              <w:rPr>
                <w:rFonts w:hint="eastAsia"/>
                <w:sz w:val="24"/>
              </w:rPr>
              <w:t>：</w:t>
            </w:r>
            <w:r w:rsidRPr="00F2493B">
              <w:rPr>
                <w:rFonts w:hint="eastAsia"/>
                <w:sz w:val="24"/>
              </w:rPr>
              <w:t xml:space="preserve"> </w:t>
            </w:r>
          </w:p>
          <w:p w14:paraId="2932DE3A" w14:textId="77777777" w:rsidR="00F2493B" w:rsidRPr="00F2493B" w:rsidRDefault="00F2493B" w:rsidP="00301E63">
            <w:pPr>
              <w:ind w:firstLine="480"/>
              <w:contextualSpacing/>
              <w:jc w:val="left"/>
              <w:rPr>
                <w:color w:val="000000" w:themeColor="text1"/>
                <w:sz w:val="24"/>
                <w:u w:val="single"/>
              </w:rPr>
            </w:pPr>
            <w:r w:rsidRPr="00F2493B">
              <w:rPr>
                <w:color w:val="000000" w:themeColor="text1"/>
                <w:sz w:val="24"/>
                <w:u w:val="single"/>
              </w:rPr>
              <w:t xml:space="preserve">                     </w:t>
            </w:r>
          </w:p>
          <w:p w14:paraId="330E554F" w14:textId="1F841244" w:rsidR="00B83F34" w:rsidRPr="00F563F5" w:rsidRDefault="00F2493B" w:rsidP="00301E63">
            <w:pPr>
              <w:ind w:firstLine="480"/>
              <w:contextualSpacing/>
              <w:jc w:val="left"/>
              <w:rPr>
                <w:rFonts w:ascii="Arial" w:hAnsi="Arial" w:cs="Arial"/>
                <w:sz w:val="24"/>
                <w:u w:val="single"/>
              </w:rPr>
            </w:pPr>
            <w:r w:rsidRPr="00F2493B">
              <w:rPr>
                <w:sz w:val="24"/>
                <w:u w:val="single"/>
              </w:rPr>
              <w:t xml:space="preserve">                     </w:t>
            </w:r>
            <w:r w:rsidR="00B83F34" w:rsidRPr="0046342A">
              <w:rPr>
                <w:rFonts w:ascii="Arial" w:hAnsi="Arial" w:cs="Arial"/>
                <w:sz w:val="24"/>
                <w:u w:val="single"/>
              </w:rPr>
              <w:t xml:space="preserve"> </w:t>
            </w:r>
          </w:p>
        </w:tc>
        <w:tc>
          <w:tcPr>
            <w:tcW w:w="3402" w:type="dxa"/>
          </w:tcPr>
          <w:p w14:paraId="47EB9223" w14:textId="77777777" w:rsidR="00B83F34" w:rsidRDefault="00B83F34" w:rsidP="00301E63">
            <w:pPr>
              <w:contextualSpacing/>
              <w:rPr>
                <w:rFonts w:ascii="宋体" w:hAnsi="宋体"/>
                <w:sz w:val="24"/>
              </w:rPr>
            </w:pPr>
          </w:p>
          <w:p w14:paraId="4B64742B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4E9B64EB" w14:textId="67C97B5F" w:rsidR="00B83F34" w:rsidRPr="000A5936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3A7B6151" w14:textId="77777777" w:rsidR="00B83F34" w:rsidRDefault="00B83F34" w:rsidP="00301E63">
            <w:pPr>
              <w:contextualSpacing/>
              <w:rPr>
                <w:rFonts w:ascii="宋体" w:hAnsi="宋体"/>
                <w:sz w:val="24"/>
              </w:rPr>
            </w:pPr>
          </w:p>
          <w:p w14:paraId="2A512104" w14:textId="77777777" w:rsidR="00B83F34" w:rsidRPr="005D6180" w:rsidRDefault="00B83F34" w:rsidP="00301E63">
            <w:pPr>
              <w:contextualSpacing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Ⅰ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Ⅱ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Ⅲ</w:t>
            </w:r>
            <w:r w:rsidRPr="005D6180">
              <w:rPr>
                <w:rFonts w:ascii="Arial" w:hAnsi="Arial" w:cs="Arial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Ⅳ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Ⅴ</w:t>
            </w:r>
            <w:r w:rsidRPr="005D6180">
              <w:rPr>
                <w:rFonts w:ascii="Arial" w:hAnsi="Arial" w:cs="Arial"/>
                <w:sz w:val="24"/>
              </w:rPr>
              <w:t xml:space="preserve">    </w:t>
            </w:r>
          </w:p>
        </w:tc>
      </w:tr>
    </w:tbl>
    <w:p w14:paraId="460B0222" w14:textId="7170684B" w:rsidR="00B83F34" w:rsidRPr="00301E63" w:rsidRDefault="00B83F34" w:rsidP="00301E63">
      <w:pPr>
        <w:contextualSpacing/>
        <w:jc w:val="left"/>
        <w:outlineLvl w:val="0"/>
        <w:rPr>
          <w:sz w:val="24"/>
        </w:rPr>
      </w:pPr>
      <w:r>
        <w:rPr>
          <w:rFonts w:ascii="宋体" w:hAnsi="宋体"/>
          <w:b/>
          <w:bCs/>
          <w:color w:val="000000"/>
          <w:sz w:val="24"/>
        </w:rPr>
        <w:br w:type="page"/>
      </w:r>
      <w:r w:rsidR="000025DD" w:rsidRPr="00301E63">
        <w:rPr>
          <w:sz w:val="24"/>
        </w:rPr>
        <w:lastRenderedPageBreak/>
        <w:t>Digestive system Complications</w:t>
      </w:r>
      <w:r w:rsidRPr="00301E63">
        <w:rPr>
          <w:rFonts w:hint="eastAsia"/>
          <w:sz w:val="24"/>
        </w:rPr>
        <w:t>：</w:t>
      </w:r>
      <w:r w:rsidRPr="00301E63">
        <w:rPr>
          <w:rFonts w:hint="eastAsia"/>
          <w:sz w:val="24"/>
        </w:rPr>
        <w:t xml:space="preserve">  </w:t>
      </w:r>
    </w:p>
    <w:tbl>
      <w:tblPr>
        <w:tblW w:w="9639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3376"/>
        <w:gridCol w:w="3118"/>
      </w:tblGrid>
      <w:tr w:rsidR="008521C5" w14:paraId="396025B4" w14:textId="77777777" w:rsidTr="00583ECD">
        <w:tc>
          <w:tcPr>
            <w:tcW w:w="3145" w:type="dxa"/>
            <w:shd w:val="clear" w:color="auto" w:fill="auto"/>
          </w:tcPr>
          <w:p w14:paraId="38EB56BB" w14:textId="64C3FA16" w:rsidR="008521C5" w:rsidRPr="00227081" w:rsidRDefault="000025DD" w:rsidP="00301E63">
            <w:pPr>
              <w:contextualSpacing/>
              <w:jc w:val="center"/>
              <w:rPr>
                <w:sz w:val="24"/>
              </w:rPr>
            </w:pPr>
            <w:r w:rsidRPr="00227081">
              <w:rPr>
                <w:sz w:val="24"/>
              </w:rPr>
              <w:t>Digestive</w:t>
            </w:r>
            <w:r w:rsidR="008521C5" w:rsidRPr="00227081">
              <w:rPr>
                <w:sz w:val="24"/>
              </w:rPr>
              <w:t xml:space="preserve"> System</w:t>
            </w:r>
            <w:r w:rsidR="008521C5" w:rsidRPr="00227081">
              <w:rPr>
                <w:rFonts w:hint="eastAsia"/>
                <w:sz w:val="24"/>
              </w:rPr>
              <w:t>（</w:t>
            </w:r>
            <w:r w:rsidR="008521C5" w:rsidRPr="00227081">
              <w:rPr>
                <w:sz w:val="24"/>
              </w:rPr>
              <w:t>Multiple choice</w:t>
            </w:r>
            <w:r w:rsidR="008521C5" w:rsidRPr="00227081">
              <w:rPr>
                <w:rFonts w:hint="eastAsia"/>
                <w:sz w:val="24"/>
              </w:rPr>
              <w:t>s</w:t>
            </w:r>
            <w:r w:rsidR="008521C5" w:rsidRPr="00227081">
              <w:rPr>
                <w:sz w:val="24"/>
              </w:rPr>
              <w:t>）</w:t>
            </w:r>
          </w:p>
        </w:tc>
        <w:tc>
          <w:tcPr>
            <w:tcW w:w="3376" w:type="dxa"/>
          </w:tcPr>
          <w:p w14:paraId="376B13E2" w14:textId="0B3265B6" w:rsidR="008521C5" w:rsidRPr="00227081" w:rsidRDefault="008521C5" w:rsidP="00301E63">
            <w:pPr>
              <w:contextualSpacing/>
              <w:jc w:val="center"/>
              <w:rPr>
                <w:sz w:val="24"/>
              </w:rPr>
            </w:pPr>
            <w:r w:rsidRPr="00227081">
              <w:rPr>
                <w:sz w:val="24"/>
              </w:rPr>
              <w:t>Time of occurrence</w:t>
            </w:r>
          </w:p>
        </w:tc>
        <w:tc>
          <w:tcPr>
            <w:tcW w:w="3118" w:type="dxa"/>
            <w:shd w:val="clear" w:color="auto" w:fill="auto"/>
          </w:tcPr>
          <w:p w14:paraId="265581C5" w14:textId="2774B024" w:rsidR="008521C5" w:rsidRPr="00227081" w:rsidRDefault="008521C5" w:rsidP="00301E63">
            <w:pPr>
              <w:contextualSpacing/>
              <w:jc w:val="center"/>
              <w:rPr>
                <w:sz w:val="24"/>
              </w:rPr>
            </w:pPr>
            <w:r w:rsidRPr="00227081">
              <w:rPr>
                <w:sz w:val="24"/>
              </w:rPr>
              <w:t xml:space="preserve">Patient </w:t>
            </w:r>
            <w:r w:rsidRPr="00227081">
              <w:rPr>
                <w:rFonts w:hint="eastAsia"/>
                <w:sz w:val="24"/>
              </w:rPr>
              <w:t>complication</w:t>
            </w:r>
            <w:r w:rsidRPr="00227081">
              <w:rPr>
                <w:sz w:val="24"/>
              </w:rPr>
              <w:t xml:space="preserve"> rating</w:t>
            </w:r>
          </w:p>
        </w:tc>
      </w:tr>
      <w:tr w:rsidR="00B83F34" w14:paraId="0F3877E7" w14:textId="77777777" w:rsidTr="00583ECD">
        <w:tc>
          <w:tcPr>
            <w:tcW w:w="3145" w:type="dxa"/>
            <w:shd w:val="clear" w:color="auto" w:fill="auto"/>
          </w:tcPr>
          <w:p w14:paraId="38933AA4" w14:textId="1BBCA441" w:rsidR="00B83F34" w:rsidRPr="00227081" w:rsidRDefault="00B83F34" w:rsidP="00301E63">
            <w:pPr>
              <w:contextualSpacing/>
              <w:rPr>
                <w:sz w:val="24"/>
              </w:rPr>
            </w:pPr>
            <w:r w:rsidRPr="00227081">
              <w:rPr>
                <w:rFonts w:hint="eastAsia"/>
                <w:sz w:val="24"/>
              </w:rPr>
              <w:t>□</w:t>
            </w:r>
            <w:r w:rsidRPr="00227081">
              <w:rPr>
                <w:sz w:val="24"/>
              </w:rPr>
              <w:t xml:space="preserve"> </w:t>
            </w:r>
            <w:r w:rsidR="000025DD" w:rsidRPr="00227081">
              <w:rPr>
                <w:sz w:val="24"/>
              </w:rPr>
              <w:t>Nausea and vomiting</w:t>
            </w:r>
            <w:r w:rsidRPr="00227081">
              <w:rPr>
                <w:sz w:val="24"/>
              </w:rPr>
              <w:t xml:space="preserve">      </w:t>
            </w:r>
          </w:p>
        </w:tc>
        <w:tc>
          <w:tcPr>
            <w:tcW w:w="3376" w:type="dxa"/>
          </w:tcPr>
          <w:p w14:paraId="7F0CF322" w14:textId="3F468BC8" w:rsidR="008521C5" w:rsidRPr="00C270CA" w:rsidRDefault="00B83F34" w:rsidP="00301E63">
            <w:pPr>
              <w:contextualSpacing/>
              <w:rPr>
                <w:sz w:val="24"/>
              </w:rPr>
            </w:pPr>
            <w:r w:rsidRPr="00227081">
              <w:rPr>
                <w:rFonts w:hint="eastAsia"/>
                <w:sz w:val="24"/>
              </w:rPr>
              <w:t>□</w:t>
            </w:r>
            <w:r w:rsidR="008521C5" w:rsidRPr="00C270CA">
              <w:rPr>
                <w:sz w:val="24"/>
              </w:rPr>
              <w:t>Intraoperative</w:t>
            </w:r>
          </w:p>
          <w:p w14:paraId="58D48ECD" w14:textId="2ED86925" w:rsidR="00B83F34" w:rsidRPr="00227081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6D7727A3" w14:textId="77777777" w:rsidR="00B83F34" w:rsidRPr="00227081" w:rsidRDefault="00B83F34" w:rsidP="00301E63">
            <w:pPr>
              <w:contextualSpacing/>
              <w:rPr>
                <w:sz w:val="24"/>
              </w:rPr>
            </w:pPr>
            <w:r w:rsidRPr="00227081">
              <w:rPr>
                <w:rFonts w:hint="eastAsia"/>
                <w:sz w:val="24"/>
              </w:rPr>
              <w:t>□Ⅰ</w:t>
            </w:r>
            <w:r w:rsidRPr="00227081">
              <w:rPr>
                <w:rFonts w:hint="eastAsia"/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□Ⅱ</w:t>
            </w:r>
            <w:r w:rsidRPr="00227081">
              <w:rPr>
                <w:rFonts w:hint="eastAsia"/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□Ⅲ</w:t>
            </w:r>
            <w:r w:rsidRPr="00227081">
              <w:rPr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□Ⅳ</w:t>
            </w:r>
            <w:r w:rsidRPr="00227081">
              <w:rPr>
                <w:rFonts w:hint="eastAsia"/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□Ⅴ</w:t>
            </w:r>
            <w:r w:rsidRPr="00227081">
              <w:rPr>
                <w:sz w:val="24"/>
              </w:rPr>
              <w:t xml:space="preserve">    </w:t>
            </w:r>
          </w:p>
        </w:tc>
      </w:tr>
      <w:tr w:rsidR="00B83F34" w14:paraId="2546C476" w14:textId="77777777" w:rsidTr="00583ECD">
        <w:tc>
          <w:tcPr>
            <w:tcW w:w="3145" w:type="dxa"/>
            <w:shd w:val="clear" w:color="auto" w:fill="auto"/>
          </w:tcPr>
          <w:p w14:paraId="045C8AC0" w14:textId="16698FD0" w:rsidR="00B83F34" w:rsidRPr="00227081" w:rsidRDefault="00B83F34" w:rsidP="00301E63">
            <w:pPr>
              <w:contextualSpacing/>
              <w:rPr>
                <w:sz w:val="24"/>
              </w:rPr>
            </w:pPr>
            <w:r w:rsidRPr="00227081">
              <w:rPr>
                <w:rFonts w:hint="eastAsia"/>
                <w:sz w:val="24"/>
              </w:rPr>
              <w:t>□</w:t>
            </w:r>
            <w:r w:rsidRPr="00227081">
              <w:rPr>
                <w:sz w:val="24"/>
              </w:rPr>
              <w:t xml:space="preserve"> </w:t>
            </w:r>
            <w:r w:rsidR="009640EB">
              <w:rPr>
                <w:rFonts w:hint="eastAsia"/>
                <w:sz w:val="24"/>
              </w:rPr>
              <w:t>D</w:t>
            </w:r>
            <w:r w:rsidR="000025DD" w:rsidRPr="00227081">
              <w:rPr>
                <w:sz w:val="24"/>
              </w:rPr>
              <w:t>iarrhea</w:t>
            </w:r>
            <w:r w:rsidRPr="00227081">
              <w:rPr>
                <w:sz w:val="24"/>
              </w:rPr>
              <w:t xml:space="preserve">            </w:t>
            </w:r>
          </w:p>
        </w:tc>
        <w:tc>
          <w:tcPr>
            <w:tcW w:w="3376" w:type="dxa"/>
          </w:tcPr>
          <w:p w14:paraId="49868D38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645AFD2F" w14:textId="49E47310" w:rsidR="00B83F34" w:rsidRPr="00227081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11AFEDE9" w14:textId="77777777" w:rsidR="00B83F34" w:rsidRPr="00227081" w:rsidRDefault="00B83F34" w:rsidP="00301E63">
            <w:pPr>
              <w:contextualSpacing/>
              <w:rPr>
                <w:sz w:val="24"/>
              </w:rPr>
            </w:pPr>
            <w:r w:rsidRPr="00227081">
              <w:rPr>
                <w:rFonts w:hint="eastAsia"/>
                <w:sz w:val="24"/>
              </w:rPr>
              <w:t>□Ⅰ</w:t>
            </w:r>
            <w:r w:rsidRPr="00227081">
              <w:rPr>
                <w:rFonts w:hint="eastAsia"/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□Ⅱ</w:t>
            </w:r>
            <w:r w:rsidRPr="00227081">
              <w:rPr>
                <w:rFonts w:hint="eastAsia"/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□Ⅲ</w:t>
            </w:r>
            <w:r w:rsidRPr="00227081">
              <w:rPr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□Ⅳ</w:t>
            </w:r>
            <w:r w:rsidRPr="00227081">
              <w:rPr>
                <w:rFonts w:hint="eastAsia"/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□Ⅴ</w:t>
            </w:r>
            <w:r w:rsidRPr="00227081">
              <w:rPr>
                <w:sz w:val="24"/>
              </w:rPr>
              <w:t xml:space="preserve">    </w:t>
            </w:r>
          </w:p>
        </w:tc>
      </w:tr>
      <w:tr w:rsidR="00B83F34" w14:paraId="79F307AF" w14:textId="77777777" w:rsidTr="00583ECD">
        <w:tc>
          <w:tcPr>
            <w:tcW w:w="3145" w:type="dxa"/>
            <w:shd w:val="clear" w:color="auto" w:fill="auto"/>
          </w:tcPr>
          <w:p w14:paraId="26EB9AEA" w14:textId="1B37CC48" w:rsidR="00B83F34" w:rsidRPr="00227081" w:rsidRDefault="00B83F34" w:rsidP="00301E63">
            <w:pPr>
              <w:contextualSpacing/>
              <w:rPr>
                <w:sz w:val="24"/>
              </w:rPr>
            </w:pPr>
            <w:r w:rsidRPr="00227081">
              <w:rPr>
                <w:rFonts w:hint="eastAsia"/>
                <w:sz w:val="24"/>
              </w:rPr>
              <w:t>□</w:t>
            </w:r>
            <w:r w:rsidRPr="00227081">
              <w:rPr>
                <w:sz w:val="24"/>
              </w:rPr>
              <w:t xml:space="preserve"> </w:t>
            </w:r>
            <w:r w:rsidR="00227081" w:rsidRPr="00227081">
              <w:rPr>
                <w:sz w:val="24"/>
              </w:rPr>
              <w:t>Anastomotic fistula</w:t>
            </w:r>
          </w:p>
        </w:tc>
        <w:tc>
          <w:tcPr>
            <w:tcW w:w="3376" w:type="dxa"/>
          </w:tcPr>
          <w:p w14:paraId="2C2413CB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37A2D7C1" w14:textId="7F180C5D" w:rsidR="00B83F34" w:rsidRPr="00085F35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7D3BCB4B" w14:textId="77777777" w:rsidR="00B83F34" w:rsidRPr="00227081" w:rsidRDefault="00B83F34" w:rsidP="00301E63">
            <w:pPr>
              <w:contextualSpacing/>
              <w:rPr>
                <w:sz w:val="24"/>
              </w:rPr>
            </w:pPr>
            <w:r w:rsidRPr="00227081">
              <w:rPr>
                <w:rFonts w:hint="eastAsia"/>
                <w:sz w:val="24"/>
              </w:rPr>
              <w:t>□Ⅰ</w:t>
            </w:r>
            <w:r w:rsidRPr="00227081">
              <w:rPr>
                <w:rFonts w:hint="eastAsia"/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□Ⅱ</w:t>
            </w:r>
            <w:r w:rsidRPr="00227081">
              <w:rPr>
                <w:rFonts w:hint="eastAsia"/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□Ⅲ</w:t>
            </w:r>
            <w:r w:rsidRPr="00227081">
              <w:rPr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□Ⅳ</w:t>
            </w:r>
            <w:r w:rsidRPr="00227081">
              <w:rPr>
                <w:rFonts w:hint="eastAsia"/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□Ⅴ</w:t>
            </w:r>
            <w:r w:rsidRPr="00227081">
              <w:rPr>
                <w:sz w:val="24"/>
              </w:rPr>
              <w:t xml:space="preserve">    </w:t>
            </w:r>
          </w:p>
        </w:tc>
      </w:tr>
      <w:tr w:rsidR="00B83F34" w14:paraId="56FA78E6" w14:textId="77777777" w:rsidTr="00583ECD">
        <w:tc>
          <w:tcPr>
            <w:tcW w:w="3145" w:type="dxa"/>
            <w:shd w:val="clear" w:color="auto" w:fill="auto"/>
          </w:tcPr>
          <w:p w14:paraId="7B7AC61F" w14:textId="389EE675" w:rsidR="00B83F34" w:rsidRPr="00227081" w:rsidRDefault="00B83F34" w:rsidP="00301E63">
            <w:pPr>
              <w:contextualSpacing/>
              <w:rPr>
                <w:sz w:val="24"/>
              </w:rPr>
            </w:pPr>
            <w:r w:rsidRPr="00227081">
              <w:rPr>
                <w:rFonts w:hint="eastAsia"/>
                <w:sz w:val="24"/>
              </w:rPr>
              <w:t>□</w:t>
            </w:r>
            <w:r w:rsidRPr="00227081">
              <w:rPr>
                <w:sz w:val="24"/>
              </w:rPr>
              <w:t xml:space="preserve"> </w:t>
            </w:r>
            <w:r w:rsidR="00227081" w:rsidRPr="00227081">
              <w:rPr>
                <w:sz w:val="24"/>
              </w:rPr>
              <w:t>Abdominal abscess</w:t>
            </w:r>
            <w:r w:rsidRPr="00227081">
              <w:rPr>
                <w:rFonts w:hint="eastAsia"/>
                <w:sz w:val="24"/>
              </w:rPr>
              <w:t xml:space="preserve">   </w:t>
            </w:r>
            <w:r w:rsidRPr="00227081">
              <w:rPr>
                <w:sz w:val="24"/>
              </w:rPr>
              <w:t xml:space="preserve">     </w:t>
            </w:r>
          </w:p>
        </w:tc>
        <w:tc>
          <w:tcPr>
            <w:tcW w:w="3376" w:type="dxa"/>
          </w:tcPr>
          <w:p w14:paraId="705E6FA9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300F95B7" w14:textId="71EE9356" w:rsidR="00B83F34" w:rsidRPr="004B11E7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60EF4A19" w14:textId="77777777" w:rsidR="00B83F34" w:rsidRPr="00227081" w:rsidRDefault="00B83F34" w:rsidP="00301E63">
            <w:pPr>
              <w:contextualSpacing/>
              <w:rPr>
                <w:sz w:val="24"/>
              </w:rPr>
            </w:pPr>
            <w:r w:rsidRPr="00227081">
              <w:rPr>
                <w:rFonts w:hint="eastAsia"/>
                <w:sz w:val="24"/>
              </w:rPr>
              <w:t>□Ⅰ</w:t>
            </w:r>
            <w:r w:rsidRPr="00227081">
              <w:rPr>
                <w:rFonts w:hint="eastAsia"/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□Ⅱ</w:t>
            </w:r>
            <w:r w:rsidRPr="00227081">
              <w:rPr>
                <w:rFonts w:hint="eastAsia"/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□Ⅲ</w:t>
            </w:r>
            <w:r w:rsidRPr="00227081">
              <w:rPr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□Ⅳ</w:t>
            </w:r>
            <w:r w:rsidRPr="00227081">
              <w:rPr>
                <w:rFonts w:hint="eastAsia"/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□Ⅴ</w:t>
            </w:r>
            <w:r w:rsidRPr="00227081">
              <w:rPr>
                <w:sz w:val="24"/>
              </w:rPr>
              <w:t xml:space="preserve">    </w:t>
            </w:r>
          </w:p>
        </w:tc>
      </w:tr>
      <w:tr w:rsidR="00B83F34" w14:paraId="2AD0E669" w14:textId="77777777" w:rsidTr="00583ECD">
        <w:tc>
          <w:tcPr>
            <w:tcW w:w="3145" w:type="dxa"/>
            <w:shd w:val="clear" w:color="auto" w:fill="auto"/>
          </w:tcPr>
          <w:p w14:paraId="61FCE4E5" w14:textId="7A988427" w:rsidR="00B83F34" w:rsidRPr="00227081" w:rsidRDefault="00B83F34" w:rsidP="00301E63">
            <w:pPr>
              <w:contextualSpacing/>
              <w:rPr>
                <w:sz w:val="24"/>
              </w:rPr>
            </w:pPr>
            <w:r w:rsidRPr="00227081">
              <w:rPr>
                <w:rFonts w:hint="eastAsia"/>
                <w:sz w:val="24"/>
              </w:rPr>
              <w:t>□</w:t>
            </w:r>
            <w:r w:rsidRPr="00227081">
              <w:rPr>
                <w:rFonts w:hint="eastAsia"/>
                <w:sz w:val="24"/>
              </w:rPr>
              <w:t xml:space="preserve"> </w:t>
            </w:r>
            <w:r w:rsidR="00227081" w:rsidRPr="00227081">
              <w:rPr>
                <w:sz w:val="24"/>
              </w:rPr>
              <w:t>Abdominal infection</w:t>
            </w:r>
            <w:r w:rsidRPr="00227081">
              <w:rPr>
                <w:rFonts w:hint="eastAsia"/>
                <w:sz w:val="24"/>
              </w:rPr>
              <w:t xml:space="preserve">     </w:t>
            </w:r>
            <w:r w:rsidRPr="00227081">
              <w:rPr>
                <w:sz w:val="24"/>
              </w:rPr>
              <w:t xml:space="preserve">   </w:t>
            </w:r>
          </w:p>
        </w:tc>
        <w:tc>
          <w:tcPr>
            <w:tcW w:w="3376" w:type="dxa"/>
          </w:tcPr>
          <w:p w14:paraId="0FB0C1EC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3DE62120" w14:textId="0B0C3422" w:rsidR="00B83F34" w:rsidRPr="00227081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40918CBC" w14:textId="77777777" w:rsidR="00B83F34" w:rsidRPr="00227081" w:rsidRDefault="00B83F34" w:rsidP="00301E63">
            <w:pPr>
              <w:contextualSpacing/>
              <w:rPr>
                <w:sz w:val="24"/>
              </w:rPr>
            </w:pPr>
            <w:r w:rsidRPr="00227081">
              <w:rPr>
                <w:rFonts w:hint="eastAsia"/>
                <w:sz w:val="24"/>
              </w:rPr>
              <w:t>□Ⅰ</w:t>
            </w:r>
            <w:r w:rsidRPr="00227081">
              <w:rPr>
                <w:rFonts w:hint="eastAsia"/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□Ⅱ</w:t>
            </w:r>
            <w:r w:rsidRPr="00227081">
              <w:rPr>
                <w:rFonts w:hint="eastAsia"/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□Ⅲ</w:t>
            </w:r>
            <w:r w:rsidRPr="00227081">
              <w:rPr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□Ⅳ</w:t>
            </w:r>
            <w:r w:rsidRPr="00227081">
              <w:rPr>
                <w:rFonts w:hint="eastAsia"/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□Ⅴ</w:t>
            </w:r>
            <w:r w:rsidRPr="00227081">
              <w:rPr>
                <w:sz w:val="24"/>
              </w:rPr>
              <w:t xml:space="preserve">    </w:t>
            </w:r>
          </w:p>
        </w:tc>
      </w:tr>
      <w:tr w:rsidR="00B83F34" w14:paraId="3788F64E" w14:textId="77777777" w:rsidTr="00583ECD">
        <w:tc>
          <w:tcPr>
            <w:tcW w:w="3145" w:type="dxa"/>
            <w:shd w:val="clear" w:color="auto" w:fill="auto"/>
          </w:tcPr>
          <w:p w14:paraId="2B240304" w14:textId="1690EAE3" w:rsidR="00B83F34" w:rsidRPr="00227081" w:rsidRDefault="00B83F34" w:rsidP="00301E63">
            <w:pPr>
              <w:contextualSpacing/>
              <w:rPr>
                <w:sz w:val="24"/>
              </w:rPr>
            </w:pPr>
            <w:r w:rsidRPr="00227081">
              <w:rPr>
                <w:rFonts w:hint="eastAsia"/>
                <w:sz w:val="24"/>
              </w:rPr>
              <w:t>□</w:t>
            </w:r>
            <w:r w:rsidRPr="00227081">
              <w:rPr>
                <w:sz w:val="24"/>
              </w:rPr>
              <w:t xml:space="preserve"> </w:t>
            </w:r>
            <w:r w:rsidR="00227081">
              <w:rPr>
                <w:sz w:val="24"/>
              </w:rPr>
              <w:t>H</w:t>
            </w:r>
            <w:r w:rsidR="00227081" w:rsidRPr="00227081">
              <w:rPr>
                <w:sz w:val="24"/>
              </w:rPr>
              <w:t>emorrhage of digestive tract</w:t>
            </w:r>
            <w:r w:rsidRPr="00227081">
              <w:rPr>
                <w:rFonts w:hint="eastAsia"/>
                <w:sz w:val="24"/>
              </w:rPr>
              <w:tab/>
            </w:r>
          </w:p>
        </w:tc>
        <w:tc>
          <w:tcPr>
            <w:tcW w:w="3376" w:type="dxa"/>
          </w:tcPr>
          <w:p w14:paraId="108760A3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1F948520" w14:textId="349312AD" w:rsidR="00B83F34" w:rsidRPr="00227081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1FC3D9D8" w14:textId="77777777" w:rsidR="00B83F34" w:rsidRPr="00227081" w:rsidRDefault="00B83F34" w:rsidP="00301E63">
            <w:pPr>
              <w:contextualSpacing/>
              <w:rPr>
                <w:sz w:val="24"/>
              </w:rPr>
            </w:pPr>
            <w:r w:rsidRPr="00227081">
              <w:rPr>
                <w:rFonts w:hint="eastAsia"/>
                <w:sz w:val="24"/>
              </w:rPr>
              <w:t>□Ⅰ</w:t>
            </w:r>
            <w:r w:rsidRPr="00227081">
              <w:rPr>
                <w:rFonts w:hint="eastAsia"/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□Ⅱ</w:t>
            </w:r>
            <w:r w:rsidRPr="00227081">
              <w:rPr>
                <w:rFonts w:hint="eastAsia"/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□Ⅲ</w:t>
            </w:r>
            <w:r w:rsidRPr="00227081">
              <w:rPr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□Ⅳ</w:t>
            </w:r>
            <w:r w:rsidRPr="00227081">
              <w:rPr>
                <w:rFonts w:hint="eastAsia"/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□Ⅴ</w:t>
            </w:r>
            <w:r w:rsidRPr="00227081">
              <w:rPr>
                <w:sz w:val="24"/>
              </w:rPr>
              <w:t xml:space="preserve">    </w:t>
            </w:r>
          </w:p>
        </w:tc>
      </w:tr>
      <w:tr w:rsidR="00B83F34" w14:paraId="6210AEE9" w14:textId="77777777" w:rsidTr="00583ECD">
        <w:tc>
          <w:tcPr>
            <w:tcW w:w="3145" w:type="dxa"/>
            <w:shd w:val="clear" w:color="auto" w:fill="auto"/>
          </w:tcPr>
          <w:p w14:paraId="1C5DE914" w14:textId="0D133D23" w:rsidR="00B83F34" w:rsidRPr="00227081" w:rsidRDefault="00B83F34" w:rsidP="00301E63">
            <w:pPr>
              <w:contextualSpacing/>
              <w:rPr>
                <w:sz w:val="24"/>
              </w:rPr>
            </w:pPr>
            <w:r w:rsidRPr="00227081">
              <w:rPr>
                <w:rFonts w:hint="eastAsia"/>
                <w:sz w:val="24"/>
              </w:rPr>
              <w:t>□</w:t>
            </w:r>
            <w:r w:rsidRPr="00227081">
              <w:rPr>
                <w:rFonts w:hint="eastAsia"/>
                <w:sz w:val="24"/>
              </w:rPr>
              <w:t xml:space="preserve"> </w:t>
            </w:r>
            <w:r w:rsidR="009640EB">
              <w:rPr>
                <w:rFonts w:hint="eastAsia"/>
                <w:sz w:val="24"/>
              </w:rPr>
              <w:t>I</w:t>
            </w:r>
            <w:r w:rsidR="00227081" w:rsidRPr="00227081">
              <w:rPr>
                <w:sz w:val="24"/>
              </w:rPr>
              <w:t>ntestinal obstruction</w:t>
            </w:r>
            <w:r w:rsidRPr="00227081">
              <w:rPr>
                <w:rFonts w:hint="eastAsia"/>
                <w:sz w:val="24"/>
              </w:rPr>
              <w:t xml:space="preserve">          </w:t>
            </w:r>
          </w:p>
        </w:tc>
        <w:tc>
          <w:tcPr>
            <w:tcW w:w="3376" w:type="dxa"/>
          </w:tcPr>
          <w:p w14:paraId="7FD50A9A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59C35677" w14:textId="2B04B7B9" w:rsidR="00B83F34" w:rsidRPr="008D78A9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35D907E5" w14:textId="77777777" w:rsidR="00B83F34" w:rsidRPr="00227081" w:rsidRDefault="00B83F34" w:rsidP="00301E63">
            <w:pPr>
              <w:contextualSpacing/>
              <w:rPr>
                <w:sz w:val="24"/>
              </w:rPr>
            </w:pPr>
            <w:r w:rsidRPr="00227081">
              <w:rPr>
                <w:rFonts w:hint="eastAsia"/>
                <w:sz w:val="24"/>
              </w:rPr>
              <w:t>□Ⅰ</w:t>
            </w:r>
            <w:r w:rsidRPr="00227081">
              <w:rPr>
                <w:rFonts w:hint="eastAsia"/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□Ⅱ</w:t>
            </w:r>
            <w:r w:rsidRPr="00227081">
              <w:rPr>
                <w:rFonts w:hint="eastAsia"/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□Ⅲ</w:t>
            </w:r>
            <w:r w:rsidRPr="00227081">
              <w:rPr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□Ⅳ</w:t>
            </w:r>
            <w:r w:rsidRPr="00227081">
              <w:rPr>
                <w:rFonts w:hint="eastAsia"/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□Ⅴ</w:t>
            </w:r>
            <w:r w:rsidRPr="00227081">
              <w:rPr>
                <w:sz w:val="24"/>
              </w:rPr>
              <w:t xml:space="preserve">    </w:t>
            </w:r>
          </w:p>
        </w:tc>
      </w:tr>
      <w:tr w:rsidR="00B83F34" w14:paraId="7886372C" w14:textId="77777777" w:rsidTr="00583ECD">
        <w:tc>
          <w:tcPr>
            <w:tcW w:w="3145" w:type="dxa"/>
            <w:shd w:val="clear" w:color="auto" w:fill="auto"/>
          </w:tcPr>
          <w:p w14:paraId="35130EDD" w14:textId="7BD2F1DB" w:rsidR="00B83F34" w:rsidRPr="00227081" w:rsidRDefault="00B83F34" w:rsidP="00301E63">
            <w:pPr>
              <w:contextualSpacing/>
              <w:rPr>
                <w:sz w:val="24"/>
              </w:rPr>
            </w:pPr>
            <w:r w:rsidRPr="00227081">
              <w:rPr>
                <w:rFonts w:hint="eastAsia"/>
                <w:sz w:val="24"/>
              </w:rPr>
              <w:t>□</w:t>
            </w:r>
            <w:r w:rsidRPr="00227081">
              <w:rPr>
                <w:rFonts w:hint="eastAsia"/>
                <w:sz w:val="24"/>
              </w:rPr>
              <w:t xml:space="preserve"> </w:t>
            </w:r>
            <w:r w:rsidR="009640EB">
              <w:rPr>
                <w:rFonts w:hint="eastAsia"/>
                <w:sz w:val="24"/>
              </w:rPr>
              <w:t>D</w:t>
            </w:r>
            <w:r w:rsidR="00227081" w:rsidRPr="00227081">
              <w:rPr>
                <w:sz w:val="24"/>
              </w:rPr>
              <w:t>igestive tract perforation</w:t>
            </w:r>
            <w:r w:rsidRPr="00227081">
              <w:rPr>
                <w:sz w:val="24"/>
              </w:rPr>
              <w:t xml:space="preserve">     </w:t>
            </w:r>
          </w:p>
        </w:tc>
        <w:tc>
          <w:tcPr>
            <w:tcW w:w="3376" w:type="dxa"/>
          </w:tcPr>
          <w:p w14:paraId="47224E6A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372E158B" w14:textId="0A270EC1" w:rsidR="00B83F34" w:rsidRPr="008D78A9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7DFD467D" w14:textId="77777777" w:rsidR="00B83F34" w:rsidRPr="00227081" w:rsidRDefault="00B83F34" w:rsidP="00301E63">
            <w:pPr>
              <w:contextualSpacing/>
              <w:rPr>
                <w:sz w:val="24"/>
              </w:rPr>
            </w:pPr>
            <w:r w:rsidRPr="00227081">
              <w:rPr>
                <w:rFonts w:hint="eastAsia"/>
                <w:sz w:val="24"/>
              </w:rPr>
              <w:t>□Ⅰ</w:t>
            </w:r>
            <w:r w:rsidRPr="00227081">
              <w:rPr>
                <w:rFonts w:hint="eastAsia"/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□Ⅱ</w:t>
            </w:r>
            <w:r w:rsidRPr="00227081">
              <w:rPr>
                <w:rFonts w:hint="eastAsia"/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□Ⅲ</w:t>
            </w:r>
            <w:r w:rsidRPr="00227081">
              <w:rPr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□Ⅳ</w:t>
            </w:r>
            <w:r w:rsidRPr="00227081">
              <w:rPr>
                <w:rFonts w:hint="eastAsia"/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□Ⅴ</w:t>
            </w:r>
            <w:r w:rsidRPr="00227081">
              <w:rPr>
                <w:sz w:val="24"/>
              </w:rPr>
              <w:t xml:space="preserve">    </w:t>
            </w:r>
          </w:p>
        </w:tc>
      </w:tr>
      <w:tr w:rsidR="00B83F34" w14:paraId="58B9228D" w14:textId="77777777" w:rsidTr="00583ECD">
        <w:tc>
          <w:tcPr>
            <w:tcW w:w="3145" w:type="dxa"/>
            <w:shd w:val="clear" w:color="auto" w:fill="auto"/>
          </w:tcPr>
          <w:p w14:paraId="4FFF864C" w14:textId="770B382A" w:rsidR="00B83F34" w:rsidRPr="00227081" w:rsidRDefault="00B83F34" w:rsidP="00301E63">
            <w:pPr>
              <w:contextualSpacing/>
              <w:rPr>
                <w:sz w:val="24"/>
              </w:rPr>
            </w:pPr>
            <w:r w:rsidRPr="00227081">
              <w:rPr>
                <w:rFonts w:hint="eastAsia"/>
                <w:sz w:val="24"/>
              </w:rPr>
              <w:t>□</w:t>
            </w:r>
            <w:r w:rsidRPr="00227081">
              <w:rPr>
                <w:rFonts w:hint="eastAsia"/>
                <w:sz w:val="24"/>
              </w:rPr>
              <w:t xml:space="preserve"> </w:t>
            </w:r>
            <w:r w:rsidR="00227081" w:rsidRPr="00227081">
              <w:rPr>
                <w:sz w:val="24"/>
              </w:rPr>
              <w:t>Intestinal necrosis</w:t>
            </w:r>
            <w:r w:rsidRPr="00227081">
              <w:rPr>
                <w:sz w:val="24"/>
              </w:rPr>
              <w:t xml:space="preserve">          </w:t>
            </w:r>
          </w:p>
        </w:tc>
        <w:tc>
          <w:tcPr>
            <w:tcW w:w="3376" w:type="dxa"/>
          </w:tcPr>
          <w:p w14:paraId="6740CF00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18D0006E" w14:textId="3C52159B" w:rsidR="00B83F34" w:rsidRPr="008D78A9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7EAD483C" w14:textId="77777777" w:rsidR="00B83F34" w:rsidRPr="00227081" w:rsidRDefault="00B83F34" w:rsidP="00301E63">
            <w:pPr>
              <w:contextualSpacing/>
              <w:rPr>
                <w:sz w:val="24"/>
              </w:rPr>
            </w:pPr>
            <w:r w:rsidRPr="00227081">
              <w:rPr>
                <w:rFonts w:hint="eastAsia"/>
                <w:sz w:val="24"/>
              </w:rPr>
              <w:t>□Ⅰ</w:t>
            </w:r>
            <w:r w:rsidRPr="00227081">
              <w:rPr>
                <w:rFonts w:hint="eastAsia"/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□Ⅱ</w:t>
            </w:r>
            <w:r w:rsidRPr="00227081">
              <w:rPr>
                <w:rFonts w:hint="eastAsia"/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□Ⅲ</w:t>
            </w:r>
            <w:r w:rsidRPr="00227081">
              <w:rPr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□Ⅳ</w:t>
            </w:r>
            <w:r w:rsidRPr="00227081">
              <w:rPr>
                <w:rFonts w:hint="eastAsia"/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□Ⅴ</w:t>
            </w:r>
            <w:r w:rsidRPr="00227081">
              <w:rPr>
                <w:sz w:val="24"/>
              </w:rPr>
              <w:t xml:space="preserve">    </w:t>
            </w:r>
          </w:p>
        </w:tc>
      </w:tr>
      <w:tr w:rsidR="00B83F34" w14:paraId="202BF1EE" w14:textId="77777777" w:rsidTr="00583ECD">
        <w:tc>
          <w:tcPr>
            <w:tcW w:w="3145" w:type="dxa"/>
            <w:shd w:val="clear" w:color="auto" w:fill="auto"/>
          </w:tcPr>
          <w:p w14:paraId="516F65B2" w14:textId="07A6A4C9" w:rsidR="00B83F34" w:rsidRPr="00227081" w:rsidRDefault="00B83F34" w:rsidP="00301E63">
            <w:pPr>
              <w:contextualSpacing/>
              <w:rPr>
                <w:sz w:val="24"/>
              </w:rPr>
            </w:pPr>
            <w:r w:rsidRPr="00227081">
              <w:rPr>
                <w:rFonts w:hint="eastAsia"/>
                <w:sz w:val="24"/>
              </w:rPr>
              <w:t>□</w:t>
            </w:r>
            <w:r w:rsidRPr="00227081">
              <w:rPr>
                <w:rFonts w:hint="eastAsia"/>
                <w:sz w:val="24"/>
              </w:rPr>
              <w:t xml:space="preserve"> </w:t>
            </w:r>
            <w:r w:rsidR="00227081" w:rsidRPr="00227081">
              <w:rPr>
                <w:sz w:val="24"/>
              </w:rPr>
              <w:t>Hepatic insufficiency</w:t>
            </w:r>
            <w:r w:rsidRPr="00227081">
              <w:rPr>
                <w:rFonts w:hint="eastAsia"/>
                <w:sz w:val="24"/>
              </w:rPr>
              <w:t xml:space="preserve">    </w:t>
            </w:r>
          </w:p>
        </w:tc>
        <w:tc>
          <w:tcPr>
            <w:tcW w:w="3376" w:type="dxa"/>
          </w:tcPr>
          <w:p w14:paraId="7352C1E3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399D3BC6" w14:textId="48E51B86" w:rsidR="00B83F34" w:rsidRPr="008D78A9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600AFA29" w14:textId="77777777" w:rsidR="00B83F34" w:rsidRPr="00227081" w:rsidRDefault="00B83F34" w:rsidP="00301E63">
            <w:pPr>
              <w:contextualSpacing/>
              <w:rPr>
                <w:sz w:val="24"/>
              </w:rPr>
            </w:pPr>
            <w:r w:rsidRPr="00227081">
              <w:rPr>
                <w:rFonts w:hint="eastAsia"/>
                <w:sz w:val="24"/>
              </w:rPr>
              <w:t>□Ⅰ</w:t>
            </w:r>
            <w:r w:rsidRPr="00227081">
              <w:rPr>
                <w:rFonts w:hint="eastAsia"/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□Ⅱ</w:t>
            </w:r>
            <w:r w:rsidRPr="00227081">
              <w:rPr>
                <w:rFonts w:hint="eastAsia"/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□Ⅲ</w:t>
            </w:r>
            <w:r w:rsidRPr="00227081">
              <w:rPr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□Ⅳ</w:t>
            </w:r>
            <w:r w:rsidRPr="00227081">
              <w:rPr>
                <w:rFonts w:hint="eastAsia"/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□Ⅴ</w:t>
            </w:r>
            <w:r w:rsidRPr="00227081">
              <w:rPr>
                <w:sz w:val="24"/>
              </w:rPr>
              <w:t xml:space="preserve">    </w:t>
            </w:r>
          </w:p>
        </w:tc>
      </w:tr>
      <w:tr w:rsidR="00B83F34" w14:paraId="12EA0CA6" w14:textId="77777777" w:rsidTr="00583ECD">
        <w:tc>
          <w:tcPr>
            <w:tcW w:w="3145" w:type="dxa"/>
            <w:shd w:val="clear" w:color="auto" w:fill="auto"/>
          </w:tcPr>
          <w:p w14:paraId="50ECF4AD" w14:textId="59E7D441" w:rsidR="00B83F34" w:rsidRPr="00227081" w:rsidRDefault="00B83F34" w:rsidP="00301E63">
            <w:pPr>
              <w:contextualSpacing/>
              <w:rPr>
                <w:sz w:val="24"/>
              </w:rPr>
            </w:pPr>
            <w:r w:rsidRPr="00227081">
              <w:rPr>
                <w:rFonts w:hint="eastAsia"/>
                <w:sz w:val="24"/>
              </w:rPr>
              <w:t>□</w:t>
            </w:r>
            <w:r w:rsidRPr="00227081">
              <w:rPr>
                <w:sz w:val="24"/>
              </w:rPr>
              <w:t xml:space="preserve"> </w:t>
            </w:r>
            <w:r w:rsidR="00CD2717">
              <w:rPr>
                <w:rFonts w:hint="eastAsia"/>
                <w:sz w:val="24"/>
              </w:rPr>
              <w:t>P</w:t>
            </w:r>
            <w:r w:rsidR="00227081" w:rsidRPr="00227081">
              <w:rPr>
                <w:sz w:val="24"/>
              </w:rPr>
              <w:t>eritonitis</w:t>
            </w:r>
            <w:r w:rsidRPr="00227081">
              <w:rPr>
                <w:rFonts w:hint="eastAsia"/>
                <w:sz w:val="24"/>
              </w:rPr>
              <w:t xml:space="preserve">          </w:t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14:paraId="5EA12FF8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2D737A0C" w14:textId="68BA3534" w:rsidR="00B83F34" w:rsidRPr="008D78A9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421DF919" w14:textId="77777777" w:rsidR="00B83F34" w:rsidRPr="00227081" w:rsidRDefault="00B83F34" w:rsidP="00301E63">
            <w:pPr>
              <w:contextualSpacing/>
              <w:rPr>
                <w:sz w:val="24"/>
              </w:rPr>
            </w:pPr>
            <w:r w:rsidRPr="00227081">
              <w:rPr>
                <w:rFonts w:hint="eastAsia"/>
                <w:sz w:val="24"/>
              </w:rPr>
              <w:t>□Ⅰ</w:t>
            </w:r>
            <w:r w:rsidRPr="00227081">
              <w:rPr>
                <w:rFonts w:hint="eastAsia"/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□Ⅱ</w:t>
            </w:r>
            <w:r w:rsidRPr="00227081">
              <w:rPr>
                <w:rFonts w:hint="eastAsia"/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□Ⅲ</w:t>
            </w:r>
            <w:r w:rsidRPr="00227081">
              <w:rPr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□Ⅳ</w:t>
            </w:r>
            <w:r w:rsidRPr="00227081">
              <w:rPr>
                <w:rFonts w:hint="eastAsia"/>
                <w:sz w:val="24"/>
              </w:rPr>
              <w:t xml:space="preserve"> </w:t>
            </w:r>
            <w:r w:rsidRPr="00227081">
              <w:rPr>
                <w:rFonts w:hint="eastAsia"/>
                <w:sz w:val="24"/>
              </w:rPr>
              <w:t>□Ⅴ</w:t>
            </w:r>
            <w:r w:rsidRPr="00227081">
              <w:rPr>
                <w:sz w:val="24"/>
              </w:rPr>
              <w:t xml:space="preserve">    </w:t>
            </w:r>
          </w:p>
        </w:tc>
      </w:tr>
      <w:tr w:rsidR="00B83F34" w14:paraId="04D9F412" w14:textId="77777777" w:rsidTr="00583ECD">
        <w:tc>
          <w:tcPr>
            <w:tcW w:w="3145" w:type="dxa"/>
            <w:shd w:val="clear" w:color="auto" w:fill="auto"/>
          </w:tcPr>
          <w:p w14:paraId="0912CB8A" w14:textId="46ED2270" w:rsidR="00F2493B" w:rsidRPr="00F2493B" w:rsidRDefault="00F2493B" w:rsidP="00301E63">
            <w:pPr>
              <w:numPr>
                <w:ilvl w:val="0"/>
                <w:numId w:val="28"/>
              </w:numPr>
              <w:contextualSpacing/>
              <w:rPr>
                <w:sz w:val="24"/>
              </w:rPr>
            </w:pPr>
            <w:r w:rsidRPr="00F2493B">
              <w:rPr>
                <w:sz w:val="24"/>
              </w:rPr>
              <w:t>Other</w:t>
            </w:r>
            <w:r w:rsidRPr="00F2493B">
              <w:rPr>
                <w:rFonts w:hint="eastAsia"/>
                <w:sz w:val="24"/>
              </w:rPr>
              <w:t xml:space="preserve"> complications </w:t>
            </w:r>
            <w:r w:rsidRPr="00F2493B">
              <w:rPr>
                <w:sz w:val="24"/>
              </w:rPr>
              <w:t xml:space="preserve"> </w:t>
            </w:r>
            <w:r w:rsidR="009640EB">
              <w:rPr>
                <w:rFonts w:hint="eastAsia"/>
                <w:sz w:val="24"/>
              </w:rPr>
              <w:t>（</w:t>
            </w:r>
            <w:r w:rsidRPr="00F2493B">
              <w:rPr>
                <w:sz w:val="24"/>
              </w:rPr>
              <w:t>describe</w:t>
            </w:r>
            <w:r w:rsidRPr="00F2493B">
              <w:rPr>
                <w:rFonts w:hint="eastAsia"/>
                <w:sz w:val="24"/>
              </w:rPr>
              <w:t xml:space="preserve"> below</w:t>
            </w:r>
            <w:r w:rsidR="009640EB">
              <w:rPr>
                <w:rFonts w:hint="eastAsia"/>
                <w:sz w:val="24"/>
              </w:rPr>
              <w:t>）</w:t>
            </w:r>
            <w:r w:rsidRPr="00F2493B">
              <w:rPr>
                <w:rFonts w:hint="eastAsia"/>
                <w:sz w:val="24"/>
              </w:rPr>
              <w:t>：</w:t>
            </w:r>
            <w:r w:rsidRPr="00F2493B">
              <w:rPr>
                <w:rFonts w:hint="eastAsia"/>
                <w:sz w:val="24"/>
              </w:rPr>
              <w:t xml:space="preserve"> </w:t>
            </w:r>
          </w:p>
          <w:p w14:paraId="31171538" w14:textId="77777777" w:rsidR="00F2493B" w:rsidRPr="00F2493B" w:rsidRDefault="00F2493B" w:rsidP="00301E63">
            <w:pPr>
              <w:ind w:firstLine="480"/>
              <w:contextualSpacing/>
              <w:jc w:val="left"/>
              <w:rPr>
                <w:color w:val="000000" w:themeColor="text1"/>
                <w:sz w:val="24"/>
                <w:u w:val="single"/>
              </w:rPr>
            </w:pPr>
            <w:r w:rsidRPr="00F2493B">
              <w:rPr>
                <w:color w:val="000000" w:themeColor="text1"/>
                <w:sz w:val="24"/>
                <w:u w:val="single"/>
              </w:rPr>
              <w:t xml:space="preserve">                     </w:t>
            </w:r>
          </w:p>
          <w:p w14:paraId="1FD55319" w14:textId="5D95E600" w:rsidR="00B83F34" w:rsidRPr="00F563F5" w:rsidRDefault="00F2493B" w:rsidP="00301E63">
            <w:pPr>
              <w:ind w:firstLine="480"/>
              <w:contextualSpacing/>
              <w:jc w:val="left"/>
              <w:rPr>
                <w:rFonts w:ascii="Arial" w:hAnsi="Arial" w:cs="Arial"/>
                <w:sz w:val="24"/>
                <w:u w:val="single"/>
              </w:rPr>
            </w:pPr>
            <w:r w:rsidRPr="00F2493B">
              <w:rPr>
                <w:sz w:val="24"/>
                <w:u w:val="single"/>
              </w:rPr>
              <w:t xml:space="preserve">                     </w:t>
            </w:r>
            <w:r w:rsidR="00B83F34" w:rsidRPr="0046342A">
              <w:rPr>
                <w:rFonts w:ascii="Arial" w:hAnsi="Arial" w:cs="Arial"/>
                <w:sz w:val="24"/>
                <w:u w:val="single"/>
              </w:rPr>
              <w:t xml:space="preserve"> </w:t>
            </w:r>
          </w:p>
        </w:tc>
        <w:tc>
          <w:tcPr>
            <w:tcW w:w="3376" w:type="dxa"/>
          </w:tcPr>
          <w:p w14:paraId="55E1B714" w14:textId="77777777" w:rsidR="00B83F34" w:rsidRDefault="00B83F34" w:rsidP="00301E63">
            <w:pPr>
              <w:contextualSpacing/>
              <w:rPr>
                <w:rFonts w:ascii="宋体" w:hAnsi="宋体"/>
                <w:sz w:val="24"/>
              </w:rPr>
            </w:pPr>
          </w:p>
          <w:p w14:paraId="414F1D5B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1BDD6349" w14:textId="1325F830" w:rsidR="00B83F34" w:rsidRPr="000A5936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1736ACD5" w14:textId="77777777" w:rsidR="00B83F34" w:rsidRDefault="00B83F34" w:rsidP="00301E63">
            <w:pPr>
              <w:contextualSpacing/>
              <w:rPr>
                <w:rFonts w:ascii="宋体" w:hAnsi="宋体"/>
                <w:sz w:val="24"/>
              </w:rPr>
            </w:pPr>
          </w:p>
          <w:p w14:paraId="27911B88" w14:textId="77777777" w:rsidR="00B83F34" w:rsidRPr="005D6180" w:rsidRDefault="00B83F34" w:rsidP="00301E63">
            <w:pPr>
              <w:contextualSpacing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Ⅰ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Ⅱ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Ⅲ</w:t>
            </w:r>
            <w:r w:rsidRPr="005D6180">
              <w:rPr>
                <w:rFonts w:ascii="Arial" w:hAnsi="Arial" w:cs="Arial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Ⅳ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Ⅴ</w:t>
            </w:r>
            <w:r w:rsidRPr="005D6180">
              <w:rPr>
                <w:rFonts w:ascii="Arial" w:hAnsi="Arial" w:cs="Arial"/>
                <w:sz w:val="24"/>
              </w:rPr>
              <w:t xml:space="preserve">    </w:t>
            </w:r>
          </w:p>
        </w:tc>
      </w:tr>
    </w:tbl>
    <w:p w14:paraId="318B62F9" w14:textId="052D57AA" w:rsidR="00B83F34" w:rsidRPr="00CD2717" w:rsidRDefault="00B83F34" w:rsidP="00301E63">
      <w:pPr>
        <w:widowControl/>
        <w:autoSpaceDE w:val="0"/>
        <w:autoSpaceDN w:val="0"/>
        <w:adjustRightInd w:val="0"/>
        <w:spacing w:after="240"/>
        <w:contextualSpacing/>
        <w:jc w:val="left"/>
        <w:rPr>
          <w:sz w:val="24"/>
        </w:rPr>
      </w:pPr>
      <w:r>
        <w:rPr>
          <w:rFonts w:ascii="Arial" w:hAnsi="Arial" w:cs="Arial"/>
          <w:b/>
          <w:sz w:val="24"/>
        </w:rPr>
        <w:br w:type="page"/>
      </w:r>
      <w:r w:rsidR="00CD2717" w:rsidRPr="00CD2717">
        <w:rPr>
          <w:sz w:val="24"/>
        </w:rPr>
        <w:lastRenderedPageBreak/>
        <w:t xml:space="preserve">Renal </w:t>
      </w:r>
      <w:r w:rsidR="00227081" w:rsidRPr="00CD2717">
        <w:rPr>
          <w:sz w:val="24"/>
        </w:rPr>
        <w:t>/ reproductive system complications</w:t>
      </w:r>
      <w:r w:rsidRPr="00CD2717">
        <w:rPr>
          <w:rFonts w:hint="eastAsia"/>
          <w:sz w:val="24"/>
        </w:rPr>
        <w:t>：</w:t>
      </w:r>
      <w:r w:rsidRPr="00CD2717">
        <w:rPr>
          <w:rFonts w:hint="eastAsia"/>
          <w:sz w:val="24"/>
        </w:rPr>
        <w:t xml:space="preserve"> </w:t>
      </w:r>
    </w:p>
    <w:tbl>
      <w:tblPr>
        <w:tblW w:w="9639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8521C5" w:rsidRPr="00CD2717" w14:paraId="4366F2E8" w14:textId="77777777" w:rsidTr="00583ECD">
        <w:tc>
          <w:tcPr>
            <w:tcW w:w="3119" w:type="dxa"/>
            <w:shd w:val="clear" w:color="auto" w:fill="auto"/>
          </w:tcPr>
          <w:p w14:paraId="573E0CF9" w14:textId="0A4A9FE5" w:rsidR="008521C5" w:rsidRPr="000C5831" w:rsidRDefault="00CD2717" w:rsidP="00301E63">
            <w:pPr>
              <w:widowControl/>
              <w:autoSpaceDE w:val="0"/>
              <w:autoSpaceDN w:val="0"/>
              <w:adjustRightInd w:val="0"/>
              <w:spacing w:after="240"/>
              <w:contextualSpacing/>
              <w:jc w:val="left"/>
              <w:rPr>
                <w:sz w:val="24"/>
              </w:rPr>
            </w:pPr>
            <w:r w:rsidRPr="00CD2717">
              <w:rPr>
                <w:sz w:val="24"/>
              </w:rPr>
              <w:t xml:space="preserve">Renal </w:t>
            </w:r>
            <w:r w:rsidR="00227081" w:rsidRPr="000C5831">
              <w:rPr>
                <w:sz w:val="24"/>
              </w:rPr>
              <w:t>/ reproductive</w:t>
            </w:r>
            <w:r w:rsidR="008521C5" w:rsidRPr="000C5831">
              <w:rPr>
                <w:sz w:val="24"/>
              </w:rPr>
              <w:t xml:space="preserve"> System</w:t>
            </w:r>
            <w:r w:rsidR="008521C5" w:rsidRPr="000C5831">
              <w:rPr>
                <w:rFonts w:hint="eastAsia"/>
                <w:sz w:val="24"/>
              </w:rPr>
              <w:t>（</w:t>
            </w:r>
            <w:r w:rsidR="008521C5" w:rsidRPr="000C5831">
              <w:rPr>
                <w:sz w:val="24"/>
              </w:rPr>
              <w:t>Multiple choice</w:t>
            </w:r>
            <w:r w:rsidR="008521C5" w:rsidRPr="000C5831">
              <w:rPr>
                <w:rFonts w:hint="eastAsia"/>
                <w:sz w:val="24"/>
              </w:rPr>
              <w:t>s</w:t>
            </w:r>
            <w:r w:rsidR="008521C5" w:rsidRPr="000C5831">
              <w:rPr>
                <w:sz w:val="24"/>
              </w:rPr>
              <w:t>）</w:t>
            </w:r>
          </w:p>
        </w:tc>
        <w:tc>
          <w:tcPr>
            <w:tcW w:w="3402" w:type="dxa"/>
          </w:tcPr>
          <w:p w14:paraId="02849EBA" w14:textId="73590B42" w:rsidR="008521C5" w:rsidRPr="000C5831" w:rsidRDefault="008521C5" w:rsidP="00301E63">
            <w:pPr>
              <w:contextualSpacing/>
              <w:jc w:val="center"/>
              <w:rPr>
                <w:sz w:val="24"/>
              </w:rPr>
            </w:pPr>
            <w:r w:rsidRPr="000C5831">
              <w:rPr>
                <w:sz w:val="24"/>
              </w:rPr>
              <w:t>Time of occurrence</w:t>
            </w:r>
          </w:p>
        </w:tc>
        <w:tc>
          <w:tcPr>
            <w:tcW w:w="3118" w:type="dxa"/>
            <w:shd w:val="clear" w:color="auto" w:fill="auto"/>
          </w:tcPr>
          <w:p w14:paraId="34C9F91F" w14:textId="58E9889D" w:rsidR="008521C5" w:rsidRPr="000C5831" w:rsidRDefault="008521C5" w:rsidP="00301E63">
            <w:pPr>
              <w:contextualSpacing/>
              <w:jc w:val="center"/>
              <w:rPr>
                <w:sz w:val="24"/>
              </w:rPr>
            </w:pPr>
            <w:r w:rsidRPr="000C5831">
              <w:rPr>
                <w:sz w:val="24"/>
              </w:rPr>
              <w:t xml:space="preserve">Patient </w:t>
            </w:r>
            <w:r w:rsidRPr="000C5831">
              <w:rPr>
                <w:rFonts w:hint="eastAsia"/>
                <w:sz w:val="24"/>
              </w:rPr>
              <w:t>complication</w:t>
            </w:r>
            <w:r w:rsidRPr="000C5831">
              <w:rPr>
                <w:sz w:val="24"/>
              </w:rPr>
              <w:t xml:space="preserve"> rating</w:t>
            </w:r>
          </w:p>
        </w:tc>
      </w:tr>
      <w:tr w:rsidR="00B83F34" w14:paraId="1E4EC646" w14:textId="77777777" w:rsidTr="00583ECD">
        <w:tc>
          <w:tcPr>
            <w:tcW w:w="3119" w:type="dxa"/>
            <w:shd w:val="clear" w:color="auto" w:fill="auto"/>
          </w:tcPr>
          <w:p w14:paraId="5F817430" w14:textId="33E5ED5D" w:rsidR="00B83F34" w:rsidRPr="000C5831" w:rsidRDefault="00B83F34" w:rsidP="00301E63">
            <w:pPr>
              <w:contextualSpacing/>
              <w:rPr>
                <w:sz w:val="24"/>
              </w:rPr>
            </w:pPr>
            <w:r w:rsidRPr="000C5831">
              <w:rPr>
                <w:rFonts w:hint="eastAsia"/>
                <w:sz w:val="24"/>
              </w:rPr>
              <w:t>□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="00227081" w:rsidRPr="000C5831">
              <w:rPr>
                <w:sz w:val="24"/>
              </w:rPr>
              <w:t>Polyuria</w:t>
            </w:r>
            <w:r w:rsidRPr="000C5831">
              <w:rPr>
                <w:rFonts w:hint="eastAsia"/>
                <w:sz w:val="24"/>
              </w:rPr>
              <w:t xml:space="preserve">   </w:t>
            </w:r>
          </w:p>
        </w:tc>
        <w:tc>
          <w:tcPr>
            <w:tcW w:w="3402" w:type="dxa"/>
          </w:tcPr>
          <w:p w14:paraId="014E4A79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04534157" w14:textId="338BB3FD" w:rsidR="00B83F34" w:rsidRPr="00F409D9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08FE494D" w14:textId="77777777" w:rsidR="00B83F34" w:rsidRPr="000C5831" w:rsidRDefault="00B83F34" w:rsidP="00301E63">
            <w:pPr>
              <w:contextualSpacing/>
              <w:rPr>
                <w:sz w:val="24"/>
              </w:rPr>
            </w:pPr>
            <w:r w:rsidRPr="000C5831">
              <w:rPr>
                <w:rFonts w:hint="eastAsia"/>
                <w:sz w:val="24"/>
              </w:rPr>
              <w:t>□Ⅰ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□Ⅱ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□Ⅲ</w:t>
            </w:r>
            <w:r w:rsidRPr="000C5831">
              <w:rPr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□Ⅳ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□Ⅴ</w:t>
            </w:r>
            <w:r w:rsidRPr="000C5831">
              <w:rPr>
                <w:sz w:val="24"/>
              </w:rPr>
              <w:t xml:space="preserve">    </w:t>
            </w:r>
          </w:p>
        </w:tc>
      </w:tr>
      <w:tr w:rsidR="00B83F34" w14:paraId="30C83B68" w14:textId="77777777" w:rsidTr="00583ECD">
        <w:tc>
          <w:tcPr>
            <w:tcW w:w="3119" w:type="dxa"/>
            <w:shd w:val="clear" w:color="auto" w:fill="auto"/>
          </w:tcPr>
          <w:p w14:paraId="4F1920DA" w14:textId="2AA2F055" w:rsidR="00B83F34" w:rsidRPr="000C5831" w:rsidRDefault="00B83F34" w:rsidP="00301E63">
            <w:pPr>
              <w:contextualSpacing/>
              <w:rPr>
                <w:sz w:val="24"/>
              </w:rPr>
            </w:pPr>
            <w:r w:rsidRPr="000C5831">
              <w:rPr>
                <w:rFonts w:hint="eastAsia"/>
                <w:sz w:val="24"/>
              </w:rPr>
              <w:t>□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="009640EB">
              <w:rPr>
                <w:rFonts w:hint="eastAsia"/>
                <w:sz w:val="24"/>
              </w:rPr>
              <w:t>O</w:t>
            </w:r>
            <w:r w:rsidR="00227081" w:rsidRPr="000C5831">
              <w:rPr>
                <w:sz w:val="24"/>
              </w:rPr>
              <w:t>liguria</w:t>
            </w:r>
          </w:p>
        </w:tc>
        <w:tc>
          <w:tcPr>
            <w:tcW w:w="3402" w:type="dxa"/>
          </w:tcPr>
          <w:p w14:paraId="2B1E8A8F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120E3898" w14:textId="4DB65B97" w:rsidR="00B83F34" w:rsidRPr="00EC622D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469DDA30" w14:textId="77777777" w:rsidR="00B83F34" w:rsidRPr="000C5831" w:rsidRDefault="00B83F34" w:rsidP="00301E63">
            <w:pPr>
              <w:contextualSpacing/>
              <w:rPr>
                <w:sz w:val="24"/>
              </w:rPr>
            </w:pPr>
            <w:r w:rsidRPr="000C5831">
              <w:rPr>
                <w:rFonts w:hint="eastAsia"/>
                <w:sz w:val="24"/>
              </w:rPr>
              <w:t>□Ⅰ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□Ⅱ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□Ⅲ</w:t>
            </w:r>
            <w:r w:rsidRPr="000C5831">
              <w:rPr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□Ⅳ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□Ⅴ</w:t>
            </w:r>
            <w:r w:rsidRPr="000C5831">
              <w:rPr>
                <w:sz w:val="24"/>
              </w:rPr>
              <w:t xml:space="preserve">    </w:t>
            </w:r>
          </w:p>
        </w:tc>
      </w:tr>
      <w:tr w:rsidR="00B83F34" w14:paraId="5320DE70" w14:textId="77777777" w:rsidTr="00583ECD">
        <w:tc>
          <w:tcPr>
            <w:tcW w:w="3119" w:type="dxa"/>
            <w:shd w:val="clear" w:color="auto" w:fill="auto"/>
          </w:tcPr>
          <w:p w14:paraId="0C9BC1B4" w14:textId="332DE84A" w:rsidR="00B83F34" w:rsidRPr="000C5831" w:rsidRDefault="00B83F34" w:rsidP="00301E63">
            <w:pPr>
              <w:contextualSpacing/>
              <w:rPr>
                <w:sz w:val="24"/>
              </w:rPr>
            </w:pPr>
            <w:r w:rsidRPr="000C5831">
              <w:rPr>
                <w:rFonts w:hint="eastAsia"/>
                <w:sz w:val="24"/>
              </w:rPr>
              <w:t>□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="009640EB">
              <w:rPr>
                <w:rFonts w:hint="eastAsia"/>
                <w:sz w:val="24"/>
              </w:rPr>
              <w:t>U</w:t>
            </w:r>
            <w:r w:rsidR="00227081" w:rsidRPr="000C5831">
              <w:rPr>
                <w:sz w:val="24"/>
              </w:rPr>
              <w:t>rinary tract infection</w:t>
            </w:r>
          </w:p>
        </w:tc>
        <w:tc>
          <w:tcPr>
            <w:tcW w:w="3402" w:type="dxa"/>
          </w:tcPr>
          <w:p w14:paraId="44BE5C3B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4E62BD5A" w14:textId="55E52E0E" w:rsidR="00B83F34" w:rsidRPr="00085F35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3D0710EB" w14:textId="77777777" w:rsidR="00B83F34" w:rsidRPr="000C5831" w:rsidRDefault="00B83F34" w:rsidP="00301E63">
            <w:pPr>
              <w:contextualSpacing/>
              <w:rPr>
                <w:sz w:val="24"/>
              </w:rPr>
            </w:pPr>
            <w:r w:rsidRPr="000C5831">
              <w:rPr>
                <w:rFonts w:hint="eastAsia"/>
                <w:sz w:val="24"/>
              </w:rPr>
              <w:t>□Ⅰ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□Ⅱ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□Ⅲ</w:t>
            </w:r>
            <w:r w:rsidRPr="000C5831">
              <w:rPr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□Ⅳ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□Ⅴ</w:t>
            </w:r>
            <w:r w:rsidRPr="000C5831">
              <w:rPr>
                <w:sz w:val="24"/>
              </w:rPr>
              <w:t xml:space="preserve">    </w:t>
            </w:r>
          </w:p>
        </w:tc>
      </w:tr>
      <w:tr w:rsidR="00B83F34" w14:paraId="1549C522" w14:textId="77777777" w:rsidTr="00583ECD">
        <w:tc>
          <w:tcPr>
            <w:tcW w:w="3119" w:type="dxa"/>
            <w:shd w:val="clear" w:color="auto" w:fill="auto"/>
          </w:tcPr>
          <w:p w14:paraId="2F024B13" w14:textId="1F82D4F1" w:rsidR="00B83F34" w:rsidRPr="000C5831" w:rsidRDefault="00B83F34" w:rsidP="00301E63">
            <w:pPr>
              <w:contextualSpacing/>
              <w:rPr>
                <w:sz w:val="24"/>
              </w:rPr>
            </w:pPr>
            <w:r w:rsidRPr="000C5831">
              <w:rPr>
                <w:rFonts w:hint="eastAsia"/>
                <w:sz w:val="24"/>
              </w:rPr>
              <w:t>□</w:t>
            </w:r>
            <w:r w:rsidR="00227081" w:rsidRPr="000C5831">
              <w:rPr>
                <w:sz w:val="24"/>
              </w:rPr>
              <w:t>Reproductive system infection</w:t>
            </w:r>
          </w:p>
        </w:tc>
        <w:tc>
          <w:tcPr>
            <w:tcW w:w="3402" w:type="dxa"/>
          </w:tcPr>
          <w:p w14:paraId="202BDE58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0606F052" w14:textId="4DFDAB63" w:rsidR="00B83F34" w:rsidRPr="004B11E7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533E3A27" w14:textId="77777777" w:rsidR="00B83F34" w:rsidRPr="000C5831" w:rsidRDefault="00B83F34" w:rsidP="00301E63">
            <w:pPr>
              <w:contextualSpacing/>
              <w:rPr>
                <w:sz w:val="24"/>
              </w:rPr>
            </w:pPr>
            <w:r w:rsidRPr="000C5831">
              <w:rPr>
                <w:rFonts w:hint="eastAsia"/>
                <w:sz w:val="24"/>
              </w:rPr>
              <w:t>□Ⅰ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□Ⅱ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□Ⅲ</w:t>
            </w:r>
            <w:r w:rsidRPr="000C5831">
              <w:rPr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□Ⅳ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□Ⅴ</w:t>
            </w:r>
            <w:r w:rsidRPr="000C5831">
              <w:rPr>
                <w:sz w:val="24"/>
              </w:rPr>
              <w:t xml:space="preserve">    </w:t>
            </w:r>
          </w:p>
        </w:tc>
      </w:tr>
      <w:tr w:rsidR="00B83F34" w14:paraId="528A0EC2" w14:textId="77777777" w:rsidTr="00583ECD">
        <w:tc>
          <w:tcPr>
            <w:tcW w:w="3119" w:type="dxa"/>
            <w:shd w:val="clear" w:color="auto" w:fill="auto"/>
          </w:tcPr>
          <w:p w14:paraId="4A1C7075" w14:textId="1460056E" w:rsidR="00B83F34" w:rsidRPr="000C5831" w:rsidRDefault="00B83F34" w:rsidP="00301E63">
            <w:pPr>
              <w:contextualSpacing/>
              <w:rPr>
                <w:sz w:val="24"/>
              </w:rPr>
            </w:pPr>
            <w:r w:rsidRPr="000C5831">
              <w:rPr>
                <w:rFonts w:hint="eastAsia"/>
                <w:sz w:val="24"/>
              </w:rPr>
              <w:t>□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="00227081" w:rsidRPr="000C5831">
              <w:rPr>
                <w:sz w:val="24"/>
              </w:rPr>
              <w:t>Urinary retention</w:t>
            </w:r>
            <w:r w:rsidRPr="000C5831">
              <w:rPr>
                <w:rFonts w:hint="eastAsia"/>
                <w:sz w:val="24"/>
              </w:rPr>
              <w:t xml:space="preserve">          </w:t>
            </w:r>
          </w:p>
        </w:tc>
        <w:tc>
          <w:tcPr>
            <w:tcW w:w="3402" w:type="dxa"/>
          </w:tcPr>
          <w:p w14:paraId="290601DB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4416C0DE" w14:textId="6681E6AE" w:rsidR="00B83F34" w:rsidRPr="000C5831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37F1CE74" w14:textId="77777777" w:rsidR="00B83F34" w:rsidRPr="000C5831" w:rsidRDefault="00B83F34" w:rsidP="00301E63">
            <w:pPr>
              <w:contextualSpacing/>
              <w:rPr>
                <w:sz w:val="24"/>
              </w:rPr>
            </w:pPr>
            <w:r w:rsidRPr="000C5831">
              <w:rPr>
                <w:rFonts w:hint="eastAsia"/>
                <w:sz w:val="24"/>
              </w:rPr>
              <w:t>□Ⅰ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□Ⅱ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□Ⅲ</w:t>
            </w:r>
            <w:r w:rsidRPr="000C5831">
              <w:rPr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□Ⅳ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□Ⅴ</w:t>
            </w:r>
            <w:r w:rsidRPr="000C5831">
              <w:rPr>
                <w:sz w:val="24"/>
              </w:rPr>
              <w:t xml:space="preserve">    </w:t>
            </w:r>
          </w:p>
        </w:tc>
      </w:tr>
      <w:tr w:rsidR="00B83F34" w14:paraId="3824CCC0" w14:textId="77777777" w:rsidTr="00583ECD">
        <w:tc>
          <w:tcPr>
            <w:tcW w:w="3119" w:type="dxa"/>
            <w:shd w:val="clear" w:color="auto" w:fill="auto"/>
          </w:tcPr>
          <w:p w14:paraId="1565016B" w14:textId="09735B15" w:rsidR="00B83F34" w:rsidRPr="000C5831" w:rsidRDefault="00B83F34" w:rsidP="00301E63">
            <w:pPr>
              <w:contextualSpacing/>
              <w:rPr>
                <w:sz w:val="24"/>
              </w:rPr>
            </w:pPr>
            <w:r w:rsidRPr="000C5831">
              <w:rPr>
                <w:rFonts w:hint="eastAsia"/>
                <w:sz w:val="24"/>
              </w:rPr>
              <w:t>□</w:t>
            </w:r>
            <w:r w:rsidR="00227081" w:rsidRPr="000C5831">
              <w:rPr>
                <w:sz w:val="24"/>
              </w:rPr>
              <w:t>Urinary system obstruction</w:t>
            </w:r>
            <w:r w:rsidRPr="000C5831">
              <w:rPr>
                <w:sz w:val="24"/>
              </w:rPr>
              <w:t xml:space="preserve">   </w:t>
            </w:r>
          </w:p>
        </w:tc>
        <w:tc>
          <w:tcPr>
            <w:tcW w:w="3402" w:type="dxa"/>
          </w:tcPr>
          <w:p w14:paraId="3C745029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5EF430A6" w14:textId="55341A59" w:rsidR="00B83F34" w:rsidRPr="000C5831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58FB34C8" w14:textId="77777777" w:rsidR="00B83F34" w:rsidRPr="000C5831" w:rsidRDefault="00B83F34" w:rsidP="00301E63">
            <w:pPr>
              <w:contextualSpacing/>
              <w:rPr>
                <w:sz w:val="24"/>
              </w:rPr>
            </w:pPr>
            <w:r w:rsidRPr="000C5831">
              <w:rPr>
                <w:rFonts w:hint="eastAsia"/>
                <w:sz w:val="24"/>
              </w:rPr>
              <w:t>□Ⅰ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□Ⅱ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□Ⅲ</w:t>
            </w:r>
            <w:r w:rsidRPr="000C5831">
              <w:rPr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□Ⅳ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□Ⅴ</w:t>
            </w:r>
            <w:r w:rsidRPr="000C5831">
              <w:rPr>
                <w:sz w:val="24"/>
              </w:rPr>
              <w:t xml:space="preserve">    </w:t>
            </w:r>
          </w:p>
        </w:tc>
      </w:tr>
      <w:tr w:rsidR="00B83F34" w14:paraId="63BA01B6" w14:textId="77777777" w:rsidTr="00583ECD">
        <w:tc>
          <w:tcPr>
            <w:tcW w:w="3119" w:type="dxa"/>
            <w:shd w:val="clear" w:color="auto" w:fill="auto"/>
          </w:tcPr>
          <w:p w14:paraId="76CFB165" w14:textId="7CFE8276" w:rsidR="00B83F34" w:rsidRPr="000C5831" w:rsidRDefault="00B83F34" w:rsidP="00301E63">
            <w:pPr>
              <w:contextualSpacing/>
              <w:rPr>
                <w:sz w:val="24"/>
              </w:rPr>
            </w:pPr>
            <w:r w:rsidRPr="000C5831">
              <w:rPr>
                <w:rFonts w:hint="eastAsia"/>
                <w:sz w:val="24"/>
              </w:rPr>
              <w:t>□</w:t>
            </w:r>
            <w:r w:rsidR="000C5831" w:rsidRPr="000C5831">
              <w:rPr>
                <w:sz w:val="24"/>
              </w:rPr>
              <w:t>Urinary system perforation</w:t>
            </w:r>
            <w:r w:rsidRPr="000C5831">
              <w:rPr>
                <w:rFonts w:hint="eastAsia"/>
                <w:sz w:val="24"/>
              </w:rPr>
              <w:t xml:space="preserve">   </w:t>
            </w:r>
          </w:p>
        </w:tc>
        <w:tc>
          <w:tcPr>
            <w:tcW w:w="3402" w:type="dxa"/>
          </w:tcPr>
          <w:p w14:paraId="197B078A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18D5731E" w14:textId="1FDCF4B4" w:rsidR="00B83F34" w:rsidRPr="00FE0675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4FAE1074" w14:textId="77777777" w:rsidR="00B83F34" w:rsidRPr="000C5831" w:rsidRDefault="00B83F34" w:rsidP="00301E63">
            <w:pPr>
              <w:contextualSpacing/>
              <w:rPr>
                <w:sz w:val="24"/>
              </w:rPr>
            </w:pPr>
            <w:r w:rsidRPr="000C5831">
              <w:rPr>
                <w:rFonts w:hint="eastAsia"/>
                <w:sz w:val="24"/>
              </w:rPr>
              <w:t>□Ⅰ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□Ⅱ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□Ⅲ</w:t>
            </w:r>
            <w:r w:rsidRPr="000C5831">
              <w:rPr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□Ⅳ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□Ⅴ</w:t>
            </w:r>
            <w:r w:rsidRPr="000C5831">
              <w:rPr>
                <w:sz w:val="24"/>
              </w:rPr>
              <w:t xml:space="preserve">    </w:t>
            </w:r>
          </w:p>
        </w:tc>
      </w:tr>
      <w:tr w:rsidR="00B83F34" w14:paraId="5ED6D210" w14:textId="77777777" w:rsidTr="00583ECD">
        <w:tc>
          <w:tcPr>
            <w:tcW w:w="3119" w:type="dxa"/>
            <w:shd w:val="clear" w:color="auto" w:fill="auto"/>
          </w:tcPr>
          <w:p w14:paraId="71E09F92" w14:textId="2C7C42EA" w:rsidR="00B83F34" w:rsidRPr="000C5831" w:rsidRDefault="00B83F34" w:rsidP="00301E63">
            <w:pPr>
              <w:contextualSpacing/>
              <w:rPr>
                <w:sz w:val="24"/>
              </w:rPr>
            </w:pPr>
            <w:r w:rsidRPr="000C5831">
              <w:rPr>
                <w:rFonts w:hint="eastAsia"/>
                <w:sz w:val="24"/>
              </w:rPr>
              <w:t>□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="000C5831" w:rsidRPr="000C5831">
              <w:rPr>
                <w:sz w:val="24"/>
              </w:rPr>
              <w:t>Renal insufficiency</w:t>
            </w:r>
          </w:p>
        </w:tc>
        <w:tc>
          <w:tcPr>
            <w:tcW w:w="3402" w:type="dxa"/>
          </w:tcPr>
          <w:p w14:paraId="0F122B8E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515698ED" w14:textId="471D909F" w:rsidR="00B83F34" w:rsidRPr="000C5831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0235A3BA" w14:textId="77777777" w:rsidR="00B83F34" w:rsidRPr="000C5831" w:rsidRDefault="00B83F34" w:rsidP="00301E63">
            <w:pPr>
              <w:contextualSpacing/>
              <w:rPr>
                <w:sz w:val="24"/>
              </w:rPr>
            </w:pPr>
            <w:r w:rsidRPr="000C5831">
              <w:rPr>
                <w:rFonts w:hint="eastAsia"/>
                <w:sz w:val="24"/>
              </w:rPr>
              <w:t>□Ⅰ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□Ⅱ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□Ⅲ</w:t>
            </w:r>
            <w:r w:rsidRPr="000C5831">
              <w:rPr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□Ⅳ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□Ⅴ</w:t>
            </w:r>
            <w:r w:rsidRPr="000C5831">
              <w:rPr>
                <w:sz w:val="24"/>
              </w:rPr>
              <w:t xml:space="preserve">    </w:t>
            </w:r>
          </w:p>
        </w:tc>
      </w:tr>
      <w:tr w:rsidR="00B83F34" w:rsidRPr="005D6180" w14:paraId="3A311F99" w14:textId="77777777" w:rsidTr="00583ECD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85F1FD4" w14:textId="77777777" w:rsidR="00F2493B" w:rsidRPr="00F2493B" w:rsidRDefault="00F2493B" w:rsidP="00301E63">
            <w:pPr>
              <w:numPr>
                <w:ilvl w:val="0"/>
                <w:numId w:val="28"/>
              </w:numPr>
              <w:contextualSpacing/>
              <w:rPr>
                <w:sz w:val="24"/>
              </w:rPr>
            </w:pPr>
            <w:r w:rsidRPr="00F2493B">
              <w:rPr>
                <w:sz w:val="24"/>
              </w:rPr>
              <w:t>Other</w:t>
            </w:r>
            <w:r w:rsidRPr="00F2493B">
              <w:rPr>
                <w:rFonts w:hint="eastAsia"/>
                <w:sz w:val="24"/>
              </w:rPr>
              <w:t xml:space="preserve"> complications </w:t>
            </w:r>
            <w:r w:rsidRPr="00F2493B">
              <w:rPr>
                <w:sz w:val="24"/>
              </w:rPr>
              <w:t>, please describe</w:t>
            </w:r>
            <w:r w:rsidRPr="00F2493B">
              <w:rPr>
                <w:rFonts w:hint="eastAsia"/>
                <w:sz w:val="24"/>
              </w:rPr>
              <w:t xml:space="preserve"> below</w:t>
            </w:r>
            <w:r w:rsidRPr="00F2493B">
              <w:rPr>
                <w:rFonts w:hint="eastAsia"/>
                <w:sz w:val="24"/>
              </w:rPr>
              <w:t>：</w:t>
            </w:r>
            <w:r w:rsidRPr="00F2493B">
              <w:rPr>
                <w:rFonts w:hint="eastAsia"/>
                <w:sz w:val="24"/>
              </w:rPr>
              <w:t xml:space="preserve"> </w:t>
            </w:r>
          </w:p>
          <w:p w14:paraId="1454D1F9" w14:textId="77777777" w:rsidR="00F2493B" w:rsidRPr="00F2493B" w:rsidRDefault="00F2493B" w:rsidP="00301E63">
            <w:pPr>
              <w:ind w:firstLine="480"/>
              <w:contextualSpacing/>
              <w:jc w:val="left"/>
              <w:rPr>
                <w:color w:val="000000" w:themeColor="text1"/>
                <w:sz w:val="24"/>
                <w:u w:val="single"/>
              </w:rPr>
            </w:pPr>
            <w:r w:rsidRPr="00F2493B">
              <w:rPr>
                <w:color w:val="000000" w:themeColor="text1"/>
                <w:sz w:val="24"/>
                <w:u w:val="single"/>
              </w:rPr>
              <w:t xml:space="preserve">                     </w:t>
            </w:r>
          </w:p>
          <w:p w14:paraId="6427F75B" w14:textId="1507FBA7" w:rsidR="00B83F34" w:rsidRPr="00F563F5" w:rsidRDefault="00F2493B" w:rsidP="00301E63">
            <w:pPr>
              <w:ind w:firstLine="480"/>
              <w:contextualSpacing/>
              <w:jc w:val="left"/>
              <w:rPr>
                <w:rFonts w:ascii="Arial" w:hAnsi="Arial" w:cs="Arial"/>
                <w:sz w:val="24"/>
                <w:u w:val="single"/>
              </w:rPr>
            </w:pPr>
            <w:r w:rsidRPr="00F2493B">
              <w:rPr>
                <w:sz w:val="24"/>
                <w:u w:val="single"/>
              </w:rPr>
              <w:t xml:space="preserve">                   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C494130" w14:textId="77777777" w:rsidR="00B83F34" w:rsidRDefault="00B83F34" w:rsidP="00301E63">
            <w:pPr>
              <w:contextualSpacing/>
              <w:rPr>
                <w:rFonts w:ascii="宋体" w:hAnsi="宋体"/>
                <w:sz w:val="24"/>
              </w:rPr>
            </w:pPr>
          </w:p>
          <w:p w14:paraId="02183538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1AD59BFB" w14:textId="75BE445C" w:rsidR="00B83F34" w:rsidRPr="000A5936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0FCDA103" w14:textId="77777777" w:rsidR="00B83F34" w:rsidRDefault="00B83F34" w:rsidP="00301E63">
            <w:pPr>
              <w:contextualSpacing/>
              <w:rPr>
                <w:rFonts w:ascii="宋体" w:hAnsi="宋体"/>
                <w:sz w:val="24"/>
              </w:rPr>
            </w:pPr>
          </w:p>
          <w:p w14:paraId="5EA6A5BD" w14:textId="77777777" w:rsidR="00B83F34" w:rsidRPr="005D6180" w:rsidRDefault="00B83F34" w:rsidP="00301E63">
            <w:pPr>
              <w:contextualSpacing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Ⅰ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Ⅱ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Ⅲ</w:t>
            </w:r>
            <w:r w:rsidRPr="005D6180">
              <w:rPr>
                <w:rFonts w:ascii="Arial" w:hAnsi="Arial" w:cs="Arial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Ⅳ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Ⅴ</w:t>
            </w:r>
            <w:r w:rsidRPr="005D6180">
              <w:rPr>
                <w:rFonts w:ascii="Arial" w:hAnsi="Arial" w:cs="Arial"/>
                <w:sz w:val="24"/>
              </w:rPr>
              <w:t xml:space="preserve">    </w:t>
            </w:r>
          </w:p>
        </w:tc>
      </w:tr>
    </w:tbl>
    <w:p w14:paraId="3788B6B4" w14:textId="77777777" w:rsidR="00960C9A" w:rsidRDefault="00960C9A" w:rsidP="00301E63">
      <w:pPr>
        <w:contextualSpacing/>
        <w:jc w:val="left"/>
        <w:rPr>
          <w:rFonts w:ascii="宋体" w:hAnsi="宋体"/>
          <w:b/>
          <w:bCs/>
          <w:color w:val="000000"/>
          <w:sz w:val="24"/>
        </w:rPr>
      </w:pPr>
    </w:p>
    <w:p w14:paraId="792FDFE3" w14:textId="77777777" w:rsidR="00301E63" w:rsidRDefault="00301E63" w:rsidP="00301E63">
      <w:pPr>
        <w:contextualSpacing/>
        <w:jc w:val="left"/>
        <w:rPr>
          <w:rFonts w:ascii="宋体" w:hAnsi="宋体"/>
          <w:b/>
          <w:bCs/>
          <w:color w:val="000000"/>
          <w:sz w:val="24"/>
        </w:rPr>
      </w:pPr>
    </w:p>
    <w:p w14:paraId="3CAD0C77" w14:textId="77777777" w:rsidR="00301E63" w:rsidRDefault="00301E63" w:rsidP="00301E63">
      <w:pPr>
        <w:contextualSpacing/>
        <w:jc w:val="left"/>
        <w:rPr>
          <w:rFonts w:ascii="宋体" w:hAnsi="宋体"/>
          <w:b/>
          <w:bCs/>
          <w:color w:val="000000"/>
          <w:sz w:val="24"/>
        </w:rPr>
      </w:pPr>
    </w:p>
    <w:p w14:paraId="55C3F497" w14:textId="77777777" w:rsidR="00301E63" w:rsidRDefault="00301E63" w:rsidP="00301E63">
      <w:pPr>
        <w:contextualSpacing/>
        <w:jc w:val="left"/>
        <w:rPr>
          <w:rFonts w:ascii="宋体" w:hAnsi="宋体"/>
          <w:b/>
          <w:bCs/>
          <w:color w:val="000000"/>
          <w:sz w:val="24"/>
        </w:rPr>
      </w:pPr>
    </w:p>
    <w:p w14:paraId="598B2A02" w14:textId="77777777" w:rsidR="00301E63" w:rsidRDefault="00301E63" w:rsidP="00301E63">
      <w:pPr>
        <w:contextualSpacing/>
        <w:jc w:val="left"/>
        <w:rPr>
          <w:rFonts w:ascii="宋体" w:hAnsi="宋体"/>
          <w:b/>
          <w:bCs/>
          <w:color w:val="000000"/>
          <w:sz w:val="24"/>
        </w:rPr>
      </w:pPr>
    </w:p>
    <w:p w14:paraId="4AD770CF" w14:textId="77777777" w:rsidR="00301E63" w:rsidRDefault="00301E63" w:rsidP="00301E63">
      <w:pPr>
        <w:contextualSpacing/>
        <w:jc w:val="left"/>
        <w:rPr>
          <w:rFonts w:ascii="宋体" w:hAnsi="宋体"/>
          <w:b/>
          <w:bCs/>
          <w:color w:val="000000"/>
          <w:sz w:val="24"/>
        </w:rPr>
      </w:pPr>
    </w:p>
    <w:p w14:paraId="460F861F" w14:textId="77777777" w:rsidR="00301E63" w:rsidRDefault="00301E63" w:rsidP="00301E63">
      <w:pPr>
        <w:contextualSpacing/>
        <w:jc w:val="left"/>
        <w:rPr>
          <w:rFonts w:ascii="宋体" w:hAnsi="宋体"/>
          <w:b/>
          <w:bCs/>
          <w:color w:val="000000"/>
          <w:sz w:val="24"/>
        </w:rPr>
      </w:pPr>
    </w:p>
    <w:p w14:paraId="5C9933B1" w14:textId="77777777" w:rsidR="00301E63" w:rsidRDefault="00301E63" w:rsidP="00301E63">
      <w:pPr>
        <w:contextualSpacing/>
        <w:jc w:val="left"/>
        <w:rPr>
          <w:rFonts w:ascii="宋体" w:hAnsi="宋体"/>
          <w:b/>
          <w:bCs/>
          <w:color w:val="000000"/>
          <w:sz w:val="24"/>
        </w:rPr>
      </w:pPr>
    </w:p>
    <w:p w14:paraId="7C6104BC" w14:textId="77777777" w:rsidR="00301E63" w:rsidRDefault="00301E63" w:rsidP="00301E63">
      <w:pPr>
        <w:contextualSpacing/>
        <w:jc w:val="left"/>
        <w:rPr>
          <w:rFonts w:ascii="宋体" w:hAnsi="宋体"/>
          <w:b/>
          <w:bCs/>
          <w:color w:val="000000"/>
          <w:sz w:val="24"/>
        </w:rPr>
      </w:pPr>
    </w:p>
    <w:p w14:paraId="61E6F449" w14:textId="24B4852D" w:rsidR="00B83F34" w:rsidRPr="000C5831" w:rsidRDefault="000C5831" w:rsidP="00301E63">
      <w:pPr>
        <w:contextualSpacing/>
        <w:jc w:val="left"/>
        <w:rPr>
          <w:sz w:val="24"/>
        </w:rPr>
      </w:pPr>
      <w:r w:rsidRPr="000C5831">
        <w:rPr>
          <w:rFonts w:ascii="宋体" w:hAnsi="宋体"/>
          <w:b/>
          <w:bCs/>
          <w:color w:val="000000"/>
          <w:sz w:val="24"/>
        </w:rPr>
        <w:lastRenderedPageBreak/>
        <w:t>H</w:t>
      </w:r>
      <w:r w:rsidRPr="000C5831">
        <w:rPr>
          <w:sz w:val="24"/>
        </w:rPr>
        <w:t>ematological complications</w:t>
      </w:r>
      <w:r w:rsidR="00B83F34" w:rsidRPr="000C5831">
        <w:rPr>
          <w:rFonts w:hint="eastAsia"/>
          <w:sz w:val="24"/>
        </w:rPr>
        <w:t>：</w:t>
      </w:r>
      <w:r w:rsidR="00B83F34" w:rsidRPr="000C5831">
        <w:rPr>
          <w:rFonts w:hint="eastAsia"/>
          <w:sz w:val="24"/>
        </w:rPr>
        <w:t xml:space="preserve">   </w:t>
      </w:r>
    </w:p>
    <w:tbl>
      <w:tblPr>
        <w:tblW w:w="9639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8521C5" w:rsidRPr="000C5831" w14:paraId="74EDF770" w14:textId="77777777" w:rsidTr="00583ECD">
        <w:tc>
          <w:tcPr>
            <w:tcW w:w="3119" w:type="dxa"/>
            <w:shd w:val="clear" w:color="auto" w:fill="auto"/>
          </w:tcPr>
          <w:p w14:paraId="69A17528" w14:textId="50648013" w:rsidR="008521C5" w:rsidRPr="000C5831" w:rsidRDefault="009640EB" w:rsidP="00301E63">
            <w:pPr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  <w:r w:rsidR="000C5831" w:rsidRPr="000C5831">
              <w:rPr>
                <w:sz w:val="24"/>
              </w:rPr>
              <w:t>ematological system</w:t>
            </w:r>
            <w:r w:rsidR="008521C5" w:rsidRPr="000C5831">
              <w:rPr>
                <w:rFonts w:hint="eastAsia"/>
                <w:sz w:val="24"/>
              </w:rPr>
              <w:t>（</w:t>
            </w:r>
            <w:r w:rsidR="008521C5" w:rsidRPr="000C5831">
              <w:rPr>
                <w:sz w:val="24"/>
              </w:rPr>
              <w:t>Multiple choice</w:t>
            </w:r>
            <w:r w:rsidR="008521C5" w:rsidRPr="000C5831">
              <w:rPr>
                <w:rFonts w:hint="eastAsia"/>
                <w:sz w:val="24"/>
              </w:rPr>
              <w:t>s</w:t>
            </w:r>
            <w:r w:rsidR="008521C5" w:rsidRPr="000C5831">
              <w:rPr>
                <w:sz w:val="24"/>
              </w:rPr>
              <w:t>）</w:t>
            </w:r>
          </w:p>
        </w:tc>
        <w:tc>
          <w:tcPr>
            <w:tcW w:w="3402" w:type="dxa"/>
          </w:tcPr>
          <w:p w14:paraId="721877A3" w14:textId="3946BC40" w:rsidR="008521C5" w:rsidRPr="000C5831" w:rsidRDefault="008521C5" w:rsidP="00301E63">
            <w:pPr>
              <w:contextualSpacing/>
              <w:jc w:val="center"/>
              <w:rPr>
                <w:sz w:val="24"/>
              </w:rPr>
            </w:pPr>
            <w:r w:rsidRPr="000C5831">
              <w:rPr>
                <w:sz w:val="24"/>
              </w:rPr>
              <w:t>Time of occurrence</w:t>
            </w:r>
          </w:p>
        </w:tc>
        <w:tc>
          <w:tcPr>
            <w:tcW w:w="3118" w:type="dxa"/>
            <w:shd w:val="clear" w:color="auto" w:fill="auto"/>
          </w:tcPr>
          <w:p w14:paraId="2FB2AEF0" w14:textId="39B52B29" w:rsidR="008521C5" w:rsidRPr="000C5831" w:rsidRDefault="008521C5" w:rsidP="00301E63">
            <w:pPr>
              <w:contextualSpacing/>
              <w:jc w:val="center"/>
              <w:rPr>
                <w:sz w:val="24"/>
              </w:rPr>
            </w:pPr>
            <w:r w:rsidRPr="000C5831">
              <w:rPr>
                <w:sz w:val="24"/>
              </w:rPr>
              <w:t xml:space="preserve">Patient </w:t>
            </w:r>
            <w:r w:rsidRPr="000C5831">
              <w:rPr>
                <w:rFonts w:hint="eastAsia"/>
                <w:sz w:val="24"/>
              </w:rPr>
              <w:t>complication</w:t>
            </w:r>
            <w:r w:rsidRPr="000C5831">
              <w:rPr>
                <w:sz w:val="24"/>
              </w:rPr>
              <w:t xml:space="preserve"> rating</w:t>
            </w:r>
          </w:p>
        </w:tc>
      </w:tr>
      <w:tr w:rsidR="00B83F34" w:rsidRPr="000C5831" w14:paraId="61B9B371" w14:textId="77777777" w:rsidTr="00583ECD">
        <w:tc>
          <w:tcPr>
            <w:tcW w:w="3119" w:type="dxa"/>
            <w:shd w:val="clear" w:color="auto" w:fill="auto"/>
          </w:tcPr>
          <w:p w14:paraId="683A841D" w14:textId="5FF54577" w:rsidR="00B83F34" w:rsidRPr="000C5831" w:rsidRDefault="00B83F34" w:rsidP="00301E63">
            <w:pPr>
              <w:widowControl/>
              <w:autoSpaceDE w:val="0"/>
              <w:autoSpaceDN w:val="0"/>
              <w:adjustRightInd w:val="0"/>
              <w:spacing w:after="240"/>
              <w:contextualSpacing/>
              <w:jc w:val="left"/>
              <w:rPr>
                <w:sz w:val="24"/>
              </w:rPr>
            </w:pPr>
            <w:r w:rsidRPr="000C5831">
              <w:rPr>
                <w:rFonts w:hint="eastAsia"/>
                <w:sz w:val="24"/>
              </w:rPr>
              <w:t>□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="000C5831" w:rsidRPr="000C5831">
              <w:rPr>
                <w:rFonts w:hint="eastAsia"/>
                <w:sz w:val="24"/>
              </w:rPr>
              <w:t>DIC</w:t>
            </w:r>
            <w:r w:rsidR="00960C9A">
              <w:rPr>
                <w:rFonts w:eastAsiaTheme="minorEastAsia"/>
                <w:kern w:val="0"/>
                <w:sz w:val="32"/>
                <w:szCs w:val="32"/>
              </w:rPr>
              <w:t xml:space="preserve"> </w:t>
            </w:r>
            <w:r w:rsidR="00960C9A">
              <w:rPr>
                <w:rFonts w:eastAsiaTheme="minorEastAsia" w:hint="eastAsia"/>
                <w:kern w:val="0"/>
                <w:sz w:val="32"/>
                <w:szCs w:val="32"/>
              </w:rPr>
              <w:t>（</w:t>
            </w:r>
            <w:r w:rsidR="00960C9A" w:rsidRPr="00960C9A">
              <w:rPr>
                <w:sz w:val="24"/>
              </w:rPr>
              <w:t>Disseminated intravascular coagulation</w:t>
            </w:r>
            <w:r w:rsidR="00960C9A">
              <w:rPr>
                <w:rFonts w:hint="eastAsia"/>
                <w:sz w:val="24"/>
              </w:rPr>
              <w:t>）</w:t>
            </w:r>
            <w:r w:rsidR="00960C9A" w:rsidRPr="00960C9A">
              <w:rPr>
                <w:sz w:val="24"/>
              </w:rPr>
              <w:t xml:space="preserve"> </w:t>
            </w:r>
          </w:p>
        </w:tc>
        <w:tc>
          <w:tcPr>
            <w:tcW w:w="3402" w:type="dxa"/>
          </w:tcPr>
          <w:p w14:paraId="0385311D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27EB3343" w14:textId="27B9CBD3" w:rsidR="00B83F34" w:rsidRPr="00F409D9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051A6C4F" w14:textId="77777777" w:rsidR="00B83F34" w:rsidRPr="000C5831" w:rsidRDefault="00B83F34" w:rsidP="00301E63">
            <w:pPr>
              <w:contextualSpacing/>
              <w:rPr>
                <w:sz w:val="24"/>
              </w:rPr>
            </w:pPr>
            <w:r w:rsidRPr="000C5831">
              <w:rPr>
                <w:rFonts w:hint="eastAsia"/>
                <w:sz w:val="24"/>
              </w:rPr>
              <w:t>□Ⅰ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□Ⅱ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□Ⅲ</w:t>
            </w:r>
            <w:r w:rsidRPr="000C5831">
              <w:rPr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□Ⅳ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□Ⅴ</w:t>
            </w:r>
            <w:r w:rsidRPr="000C5831">
              <w:rPr>
                <w:sz w:val="24"/>
              </w:rPr>
              <w:t xml:space="preserve">    </w:t>
            </w:r>
          </w:p>
        </w:tc>
      </w:tr>
      <w:tr w:rsidR="00B83F34" w:rsidRPr="000C5831" w14:paraId="47194C07" w14:textId="77777777" w:rsidTr="00583ECD">
        <w:tc>
          <w:tcPr>
            <w:tcW w:w="3119" w:type="dxa"/>
            <w:shd w:val="clear" w:color="auto" w:fill="auto"/>
          </w:tcPr>
          <w:p w14:paraId="2C25DE5A" w14:textId="16E226FD" w:rsidR="00B83F34" w:rsidRPr="000C5831" w:rsidRDefault="00B83F34" w:rsidP="00301E63">
            <w:pPr>
              <w:contextualSpacing/>
              <w:rPr>
                <w:sz w:val="24"/>
              </w:rPr>
            </w:pPr>
            <w:r w:rsidRPr="000C5831">
              <w:rPr>
                <w:rFonts w:hint="eastAsia"/>
                <w:sz w:val="24"/>
              </w:rPr>
              <w:t>□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="009640EB">
              <w:rPr>
                <w:rFonts w:hint="eastAsia"/>
                <w:sz w:val="24"/>
              </w:rPr>
              <w:t>A</w:t>
            </w:r>
            <w:r w:rsidR="000C5831" w:rsidRPr="000C5831">
              <w:rPr>
                <w:sz w:val="24"/>
              </w:rPr>
              <w:t>ctive hemorrhage</w:t>
            </w:r>
            <w:r w:rsidRPr="000C5831">
              <w:rPr>
                <w:sz w:val="24"/>
              </w:rPr>
              <w:t xml:space="preserve">                  </w:t>
            </w:r>
          </w:p>
        </w:tc>
        <w:tc>
          <w:tcPr>
            <w:tcW w:w="3402" w:type="dxa"/>
          </w:tcPr>
          <w:p w14:paraId="63CB5A79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42C8E230" w14:textId="0B5AACFA" w:rsidR="00B83F34" w:rsidRPr="00EC622D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2F9A220E" w14:textId="77777777" w:rsidR="00B83F34" w:rsidRPr="000C5831" w:rsidRDefault="00B83F34" w:rsidP="00301E63">
            <w:pPr>
              <w:contextualSpacing/>
              <w:rPr>
                <w:sz w:val="24"/>
              </w:rPr>
            </w:pPr>
            <w:r w:rsidRPr="000C5831">
              <w:rPr>
                <w:rFonts w:hint="eastAsia"/>
                <w:sz w:val="24"/>
              </w:rPr>
              <w:t>□Ⅰ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□Ⅱ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□Ⅲ</w:t>
            </w:r>
            <w:r w:rsidRPr="000C5831">
              <w:rPr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□Ⅳ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□Ⅴ</w:t>
            </w:r>
            <w:r w:rsidRPr="000C5831">
              <w:rPr>
                <w:sz w:val="24"/>
              </w:rPr>
              <w:t xml:space="preserve">    </w:t>
            </w:r>
          </w:p>
        </w:tc>
      </w:tr>
      <w:tr w:rsidR="00B83F34" w:rsidRPr="000C5831" w14:paraId="56855EC2" w14:textId="77777777" w:rsidTr="00583ECD">
        <w:tc>
          <w:tcPr>
            <w:tcW w:w="3119" w:type="dxa"/>
            <w:shd w:val="clear" w:color="auto" w:fill="auto"/>
          </w:tcPr>
          <w:p w14:paraId="30867353" w14:textId="5104686D" w:rsidR="00B83F34" w:rsidRPr="000C5831" w:rsidRDefault="00B83F34" w:rsidP="00301E63">
            <w:pPr>
              <w:contextualSpacing/>
              <w:rPr>
                <w:sz w:val="24"/>
              </w:rPr>
            </w:pPr>
            <w:r w:rsidRPr="000C5831">
              <w:rPr>
                <w:rFonts w:hint="eastAsia"/>
                <w:sz w:val="24"/>
              </w:rPr>
              <w:t>□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="000C5831" w:rsidRPr="000C5831">
              <w:rPr>
                <w:sz w:val="24"/>
              </w:rPr>
              <w:t>Deep venous thrombosis</w:t>
            </w:r>
            <w:r w:rsidRPr="000C5831">
              <w:rPr>
                <w:sz w:val="24"/>
              </w:rPr>
              <w:t xml:space="preserve">                          </w:t>
            </w:r>
          </w:p>
        </w:tc>
        <w:tc>
          <w:tcPr>
            <w:tcW w:w="3402" w:type="dxa"/>
          </w:tcPr>
          <w:p w14:paraId="1C841140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3102F545" w14:textId="11968E5B" w:rsidR="00B83F34" w:rsidRPr="00085F35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598821CB" w14:textId="77777777" w:rsidR="00B83F34" w:rsidRPr="000C5831" w:rsidRDefault="00B83F34" w:rsidP="00301E63">
            <w:pPr>
              <w:contextualSpacing/>
              <w:rPr>
                <w:sz w:val="24"/>
              </w:rPr>
            </w:pPr>
            <w:r w:rsidRPr="000C5831">
              <w:rPr>
                <w:rFonts w:hint="eastAsia"/>
                <w:sz w:val="24"/>
              </w:rPr>
              <w:t>□Ⅰ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□Ⅱ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□Ⅲ</w:t>
            </w:r>
            <w:r w:rsidRPr="000C5831">
              <w:rPr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□Ⅳ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□Ⅴ</w:t>
            </w:r>
            <w:r w:rsidRPr="000C5831">
              <w:rPr>
                <w:sz w:val="24"/>
              </w:rPr>
              <w:t xml:space="preserve">    </w:t>
            </w:r>
          </w:p>
        </w:tc>
      </w:tr>
      <w:tr w:rsidR="00B83F34" w:rsidRPr="005D6180" w14:paraId="7AC2D292" w14:textId="77777777" w:rsidTr="00583ECD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C9751E4" w14:textId="57EA30A6" w:rsidR="00F2493B" w:rsidRPr="00F2493B" w:rsidRDefault="00F2493B" w:rsidP="00301E63">
            <w:pPr>
              <w:numPr>
                <w:ilvl w:val="0"/>
                <w:numId w:val="28"/>
              </w:numPr>
              <w:contextualSpacing/>
              <w:rPr>
                <w:sz w:val="24"/>
              </w:rPr>
            </w:pPr>
            <w:r w:rsidRPr="00F2493B">
              <w:rPr>
                <w:sz w:val="24"/>
              </w:rPr>
              <w:t>Other</w:t>
            </w:r>
            <w:r w:rsidRPr="00F2493B">
              <w:rPr>
                <w:rFonts w:hint="eastAsia"/>
                <w:sz w:val="24"/>
              </w:rPr>
              <w:t xml:space="preserve"> complications </w:t>
            </w:r>
            <w:r w:rsidRPr="00F2493B">
              <w:rPr>
                <w:sz w:val="24"/>
              </w:rPr>
              <w:t xml:space="preserve"> </w:t>
            </w:r>
            <w:r w:rsidR="009640EB">
              <w:rPr>
                <w:rFonts w:hint="eastAsia"/>
                <w:sz w:val="24"/>
              </w:rPr>
              <w:t>(</w:t>
            </w:r>
            <w:r w:rsidRPr="00F2493B">
              <w:rPr>
                <w:sz w:val="24"/>
              </w:rPr>
              <w:t xml:space="preserve"> describe</w:t>
            </w:r>
            <w:r w:rsidRPr="00F2493B">
              <w:rPr>
                <w:rFonts w:hint="eastAsia"/>
                <w:sz w:val="24"/>
              </w:rPr>
              <w:t xml:space="preserve"> below</w:t>
            </w:r>
            <w:r w:rsidR="009640EB">
              <w:rPr>
                <w:rFonts w:hint="eastAsia"/>
                <w:sz w:val="24"/>
              </w:rPr>
              <w:t>)</w:t>
            </w:r>
            <w:r w:rsidRPr="00F2493B">
              <w:rPr>
                <w:rFonts w:hint="eastAsia"/>
                <w:sz w:val="24"/>
              </w:rPr>
              <w:t>：</w:t>
            </w:r>
            <w:r w:rsidRPr="00F2493B">
              <w:rPr>
                <w:rFonts w:hint="eastAsia"/>
                <w:sz w:val="24"/>
              </w:rPr>
              <w:t xml:space="preserve"> </w:t>
            </w:r>
          </w:p>
          <w:p w14:paraId="142D7544" w14:textId="77777777" w:rsidR="00F2493B" w:rsidRPr="00F2493B" w:rsidRDefault="00F2493B" w:rsidP="00301E63">
            <w:pPr>
              <w:ind w:firstLine="480"/>
              <w:contextualSpacing/>
              <w:jc w:val="left"/>
              <w:rPr>
                <w:color w:val="000000" w:themeColor="text1"/>
                <w:sz w:val="24"/>
                <w:u w:val="single"/>
              </w:rPr>
            </w:pPr>
            <w:r w:rsidRPr="00F2493B">
              <w:rPr>
                <w:color w:val="000000" w:themeColor="text1"/>
                <w:sz w:val="24"/>
                <w:u w:val="single"/>
              </w:rPr>
              <w:t xml:space="preserve">                     </w:t>
            </w:r>
          </w:p>
          <w:p w14:paraId="4AE657E7" w14:textId="2EF87896" w:rsidR="00B83F34" w:rsidRPr="00F563F5" w:rsidRDefault="00F2493B" w:rsidP="00301E63">
            <w:pPr>
              <w:ind w:firstLine="480"/>
              <w:contextualSpacing/>
              <w:jc w:val="left"/>
              <w:rPr>
                <w:rFonts w:ascii="Arial" w:hAnsi="Arial" w:cs="Arial"/>
                <w:sz w:val="24"/>
                <w:u w:val="single"/>
              </w:rPr>
            </w:pPr>
            <w:r w:rsidRPr="00F2493B">
              <w:rPr>
                <w:sz w:val="24"/>
                <w:u w:val="single"/>
              </w:rPr>
              <w:t xml:space="preserve">                   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1C706B3" w14:textId="77777777" w:rsidR="00B83F34" w:rsidRDefault="00B83F34" w:rsidP="00301E63">
            <w:pPr>
              <w:contextualSpacing/>
              <w:rPr>
                <w:rFonts w:ascii="宋体" w:hAnsi="宋体"/>
                <w:sz w:val="24"/>
              </w:rPr>
            </w:pPr>
          </w:p>
          <w:p w14:paraId="4833CAE5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609FCFBF" w14:textId="05FB7F79" w:rsidR="00B83F34" w:rsidRPr="000A5936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6DF1B2F8" w14:textId="77777777" w:rsidR="00B83F34" w:rsidRDefault="00B83F34" w:rsidP="00301E63">
            <w:pPr>
              <w:contextualSpacing/>
              <w:rPr>
                <w:rFonts w:ascii="宋体" w:hAnsi="宋体"/>
                <w:sz w:val="24"/>
              </w:rPr>
            </w:pPr>
          </w:p>
          <w:p w14:paraId="6C6BB31A" w14:textId="77777777" w:rsidR="00B83F34" w:rsidRPr="005D6180" w:rsidRDefault="00B83F34" w:rsidP="00301E63">
            <w:pPr>
              <w:contextualSpacing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Ⅰ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Ⅱ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Ⅲ</w:t>
            </w:r>
            <w:r w:rsidRPr="005D6180">
              <w:rPr>
                <w:rFonts w:ascii="Arial" w:hAnsi="Arial" w:cs="Arial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Ⅳ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Ⅴ</w:t>
            </w:r>
            <w:r w:rsidRPr="005D6180">
              <w:rPr>
                <w:rFonts w:ascii="Arial" w:hAnsi="Arial" w:cs="Arial"/>
                <w:sz w:val="24"/>
              </w:rPr>
              <w:t xml:space="preserve">    </w:t>
            </w:r>
          </w:p>
        </w:tc>
      </w:tr>
    </w:tbl>
    <w:p w14:paraId="52B225FA" w14:textId="559D0E97" w:rsidR="00B83F34" w:rsidRPr="000C5831" w:rsidRDefault="00B83F34" w:rsidP="00301E63">
      <w:pPr>
        <w:contextualSpacing/>
        <w:jc w:val="left"/>
        <w:rPr>
          <w:sz w:val="24"/>
        </w:rPr>
      </w:pPr>
      <w:r>
        <w:rPr>
          <w:rFonts w:ascii="宋体" w:hAnsi="宋体"/>
          <w:b/>
          <w:bCs/>
          <w:color w:val="000000"/>
          <w:sz w:val="24"/>
        </w:rPr>
        <w:br w:type="page"/>
      </w:r>
      <w:r w:rsidR="000C5831" w:rsidRPr="000C5831">
        <w:rPr>
          <w:rFonts w:ascii="宋体" w:hAnsi="宋体"/>
          <w:b/>
          <w:bCs/>
          <w:color w:val="000000"/>
          <w:sz w:val="24"/>
        </w:rPr>
        <w:lastRenderedPageBreak/>
        <w:t xml:space="preserve"> </w:t>
      </w:r>
      <w:r w:rsidR="000C5831" w:rsidRPr="000C5831">
        <w:rPr>
          <w:rFonts w:hint="eastAsia"/>
          <w:sz w:val="24"/>
        </w:rPr>
        <w:t>E</w:t>
      </w:r>
      <w:r w:rsidR="000C5831" w:rsidRPr="000C5831">
        <w:rPr>
          <w:sz w:val="24"/>
        </w:rPr>
        <w:t>ndocrine system</w:t>
      </w:r>
      <w:r w:rsidR="00960C9A">
        <w:rPr>
          <w:rFonts w:hint="eastAsia"/>
          <w:sz w:val="24"/>
        </w:rPr>
        <w:t xml:space="preserve"> </w:t>
      </w:r>
      <w:r w:rsidR="000C5831" w:rsidRPr="000C5831">
        <w:rPr>
          <w:sz w:val="24"/>
        </w:rPr>
        <w:t>complications</w:t>
      </w:r>
    </w:p>
    <w:tbl>
      <w:tblPr>
        <w:tblW w:w="9639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8521C5" w:rsidRPr="000C5831" w14:paraId="67555F05" w14:textId="77777777" w:rsidTr="00583ECD">
        <w:tc>
          <w:tcPr>
            <w:tcW w:w="3119" w:type="dxa"/>
            <w:shd w:val="clear" w:color="auto" w:fill="auto"/>
          </w:tcPr>
          <w:p w14:paraId="0212E6DB" w14:textId="13416A5D" w:rsidR="008521C5" w:rsidRPr="000C5831" w:rsidRDefault="000C5831" w:rsidP="00301E63">
            <w:pPr>
              <w:contextualSpacing/>
              <w:jc w:val="center"/>
              <w:rPr>
                <w:sz w:val="24"/>
              </w:rPr>
            </w:pPr>
            <w:r w:rsidRPr="000C5831">
              <w:rPr>
                <w:rFonts w:hint="eastAsia"/>
                <w:sz w:val="24"/>
              </w:rPr>
              <w:t>E</w:t>
            </w:r>
            <w:r w:rsidRPr="000C5831">
              <w:rPr>
                <w:sz w:val="24"/>
              </w:rPr>
              <w:t xml:space="preserve">ndocrine  </w:t>
            </w:r>
            <w:r w:rsidRPr="000C5831">
              <w:rPr>
                <w:rFonts w:hint="eastAsia"/>
                <w:sz w:val="24"/>
              </w:rPr>
              <w:t>s</w:t>
            </w:r>
            <w:r w:rsidR="008521C5" w:rsidRPr="000C5831">
              <w:rPr>
                <w:sz w:val="24"/>
              </w:rPr>
              <w:t>ystem</w:t>
            </w:r>
            <w:r w:rsidR="008521C5" w:rsidRPr="000C5831">
              <w:rPr>
                <w:rFonts w:hint="eastAsia"/>
                <w:sz w:val="24"/>
              </w:rPr>
              <w:t>（</w:t>
            </w:r>
            <w:r w:rsidR="008521C5" w:rsidRPr="000C5831">
              <w:rPr>
                <w:sz w:val="24"/>
              </w:rPr>
              <w:t>Multiple choice</w:t>
            </w:r>
            <w:r w:rsidR="008521C5" w:rsidRPr="000C5831">
              <w:rPr>
                <w:rFonts w:hint="eastAsia"/>
                <w:sz w:val="24"/>
              </w:rPr>
              <w:t>s</w:t>
            </w:r>
            <w:r w:rsidR="008521C5" w:rsidRPr="000C5831">
              <w:rPr>
                <w:sz w:val="24"/>
              </w:rPr>
              <w:t>）</w:t>
            </w:r>
          </w:p>
        </w:tc>
        <w:tc>
          <w:tcPr>
            <w:tcW w:w="3402" w:type="dxa"/>
          </w:tcPr>
          <w:p w14:paraId="2A2F119D" w14:textId="5D8CE2EE" w:rsidR="008521C5" w:rsidRPr="000C5831" w:rsidRDefault="008521C5" w:rsidP="00301E63">
            <w:pPr>
              <w:contextualSpacing/>
              <w:jc w:val="center"/>
              <w:rPr>
                <w:sz w:val="24"/>
              </w:rPr>
            </w:pPr>
            <w:r w:rsidRPr="000C5831">
              <w:rPr>
                <w:sz w:val="24"/>
              </w:rPr>
              <w:t>Time of occurrence</w:t>
            </w:r>
          </w:p>
        </w:tc>
        <w:tc>
          <w:tcPr>
            <w:tcW w:w="3118" w:type="dxa"/>
            <w:shd w:val="clear" w:color="auto" w:fill="auto"/>
          </w:tcPr>
          <w:p w14:paraId="6AC37466" w14:textId="4842AE0B" w:rsidR="008521C5" w:rsidRPr="000C5831" w:rsidRDefault="008521C5" w:rsidP="00301E63">
            <w:pPr>
              <w:contextualSpacing/>
              <w:jc w:val="center"/>
              <w:rPr>
                <w:sz w:val="24"/>
              </w:rPr>
            </w:pPr>
            <w:r w:rsidRPr="000C5831">
              <w:rPr>
                <w:sz w:val="24"/>
              </w:rPr>
              <w:t xml:space="preserve">Patient </w:t>
            </w:r>
            <w:r w:rsidRPr="000C5831">
              <w:rPr>
                <w:rFonts w:hint="eastAsia"/>
                <w:sz w:val="24"/>
              </w:rPr>
              <w:t>complication</w:t>
            </w:r>
            <w:r w:rsidRPr="000C5831">
              <w:rPr>
                <w:sz w:val="24"/>
              </w:rPr>
              <w:t xml:space="preserve"> rating</w:t>
            </w:r>
          </w:p>
        </w:tc>
      </w:tr>
      <w:tr w:rsidR="00B83F34" w:rsidRPr="000C5831" w14:paraId="69E8379E" w14:textId="77777777" w:rsidTr="00583ECD">
        <w:tc>
          <w:tcPr>
            <w:tcW w:w="3119" w:type="dxa"/>
            <w:shd w:val="clear" w:color="auto" w:fill="auto"/>
          </w:tcPr>
          <w:p w14:paraId="512B2738" w14:textId="31FAD5F2" w:rsidR="00B83F34" w:rsidRPr="000C5831" w:rsidRDefault="00B83F34" w:rsidP="00301E63">
            <w:pPr>
              <w:contextualSpacing/>
              <w:rPr>
                <w:sz w:val="24"/>
              </w:rPr>
            </w:pPr>
            <w:r w:rsidRPr="000C5831">
              <w:rPr>
                <w:rFonts w:hint="eastAsia"/>
                <w:sz w:val="24"/>
              </w:rPr>
              <w:t>□</w:t>
            </w:r>
            <w:r w:rsidR="009640EB">
              <w:rPr>
                <w:rFonts w:hint="eastAsia"/>
                <w:sz w:val="24"/>
              </w:rPr>
              <w:t xml:space="preserve"> </w:t>
            </w:r>
            <w:proofErr w:type="spellStart"/>
            <w:r w:rsidR="009640EB">
              <w:rPr>
                <w:sz w:val="24"/>
              </w:rPr>
              <w:t>H</w:t>
            </w:r>
            <w:r w:rsidR="000C5831" w:rsidRPr="000C5831">
              <w:rPr>
                <w:sz w:val="24"/>
              </w:rPr>
              <w:t>yperthyreosis</w:t>
            </w:r>
            <w:proofErr w:type="spellEnd"/>
            <w:r w:rsidRPr="000C5831">
              <w:rPr>
                <w:sz w:val="24"/>
              </w:rPr>
              <w:t xml:space="preserve">                </w:t>
            </w:r>
          </w:p>
        </w:tc>
        <w:tc>
          <w:tcPr>
            <w:tcW w:w="3402" w:type="dxa"/>
          </w:tcPr>
          <w:p w14:paraId="28A451F2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7F8C7877" w14:textId="42E8880E" w:rsidR="00B83F34" w:rsidRPr="00F409D9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4AF6675D" w14:textId="77777777" w:rsidR="00B83F34" w:rsidRPr="000C5831" w:rsidRDefault="00B83F34" w:rsidP="00301E63">
            <w:pPr>
              <w:contextualSpacing/>
              <w:rPr>
                <w:sz w:val="24"/>
              </w:rPr>
            </w:pPr>
            <w:r w:rsidRPr="000C5831">
              <w:rPr>
                <w:rFonts w:hint="eastAsia"/>
                <w:sz w:val="24"/>
              </w:rPr>
              <w:t>□Ⅰ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□Ⅱ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□Ⅲ</w:t>
            </w:r>
            <w:r w:rsidRPr="000C5831">
              <w:rPr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□Ⅳ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□Ⅴ</w:t>
            </w:r>
            <w:r w:rsidRPr="000C5831">
              <w:rPr>
                <w:sz w:val="24"/>
              </w:rPr>
              <w:t xml:space="preserve">    </w:t>
            </w:r>
          </w:p>
        </w:tc>
      </w:tr>
      <w:tr w:rsidR="00B83F34" w:rsidRPr="000C5831" w14:paraId="71354C14" w14:textId="77777777" w:rsidTr="00583ECD">
        <w:tc>
          <w:tcPr>
            <w:tcW w:w="3119" w:type="dxa"/>
            <w:shd w:val="clear" w:color="auto" w:fill="auto"/>
          </w:tcPr>
          <w:p w14:paraId="0CAAAAA1" w14:textId="5CE00208" w:rsidR="00B83F34" w:rsidRPr="000C5831" w:rsidRDefault="00B83F34" w:rsidP="00301E63">
            <w:pPr>
              <w:contextualSpacing/>
              <w:rPr>
                <w:sz w:val="24"/>
              </w:rPr>
            </w:pPr>
            <w:r w:rsidRPr="000C5831">
              <w:rPr>
                <w:rFonts w:hint="eastAsia"/>
                <w:sz w:val="24"/>
              </w:rPr>
              <w:t>□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="009640EB">
              <w:rPr>
                <w:sz w:val="24"/>
              </w:rPr>
              <w:t>H</w:t>
            </w:r>
            <w:r w:rsidR="000C5831" w:rsidRPr="000C5831">
              <w:rPr>
                <w:sz w:val="24"/>
              </w:rPr>
              <w:t>ypothyroidism</w:t>
            </w:r>
            <w:r w:rsidRPr="000C5831">
              <w:rPr>
                <w:sz w:val="24"/>
              </w:rPr>
              <w:t xml:space="preserve">                  </w:t>
            </w:r>
          </w:p>
        </w:tc>
        <w:tc>
          <w:tcPr>
            <w:tcW w:w="3402" w:type="dxa"/>
          </w:tcPr>
          <w:p w14:paraId="55F21758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0A608A21" w14:textId="43767225" w:rsidR="00B83F34" w:rsidRPr="00EC622D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349FCAD6" w14:textId="77777777" w:rsidR="00B83F34" w:rsidRPr="000C5831" w:rsidRDefault="00B83F34" w:rsidP="00301E63">
            <w:pPr>
              <w:contextualSpacing/>
              <w:rPr>
                <w:sz w:val="24"/>
              </w:rPr>
            </w:pPr>
            <w:r w:rsidRPr="000C5831">
              <w:rPr>
                <w:rFonts w:hint="eastAsia"/>
                <w:sz w:val="24"/>
              </w:rPr>
              <w:t>□Ⅰ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□Ⅱ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□Ⅲ</w:t>
            </w:r>
            <w:r w:rsidRPr="000C5831">
              <w:rPr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□Ⅳ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□Ⅴ</w:t>
            </w:r>
            <w:r w:rsidRPr="000C5831">
              <w:rPr>
                <w:sz w:val="24"/>
              </w:rPr>
              <w:t xml:space="preserve">    </w:t>
            </w:r>
          </w:p>
        </w:tc>
      </w:tr>
      <w:tr w:rsidR="00B83F34" w:rsidRPr="000C5831" w14:paraId="031C5773" w14:textId="77777777" w:rsidTr="00583ECD">
        <w:tc>
          <w:tcPr>
            <w:tcW w:w="3119" w:type="dxa"/>
            <w:shd w:val="clear" w:color="auto" w:fill="auto"/>
          </w:tcPr>
          <w:p w14:paraId="24B4A164" w14:textId="21476B35" w:rsidR="00B83F34" w:rsidRPr="000C5831" w:rsidRDefault="00B83F34" w:rsidP="00301E63">
            <w:pPr>
              <w:contextualSpacing/>
              <w:rPr>
                <w:sz w:val="24"/>
              </w:rPr>
            </w:pPr>
            <w:r w:rsidRPr="000C5831">
              <w:rPr>
                <w:rFonts w:hint="eastAsia"/>
                <w:sz w:val="24"/>
              </w:rPr>
              <w:t>□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="000C5831" w:rsidRPr="000C5831">
              <w:rPr>
                <w:sz w:val="24"/>
              </w:rPr>
              <w:t>Hyperglycemia</w:t>
            </w:r>
            <w:r w:rsidRPr="000C5831">
              <w:rPr>
                <w:sz w:val="24"/>
              </w:rPr>
              <w:t xml:space="preserve">     </w:t>
            </w:r>
          </w:p>
        </w:tc>
        <w:tc>
          <w:tcPr>
            <w:tcW w:w="3402" w:type="dxa"/>
          </w:tcPr>
          <w:p w14:paraId="249D26F1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4C2B98BE" w14:textId="3BEBAFBC" w:rsidR="00B83F34" w:rsidRPr="000C5831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3F8F9A39" w14:textId="77777777" w:rsidR="00B83F34" w:rsidRPr="000C5831" w:rsidRDefault="00B83F34" w:rsidP="00301E63">
            <w:pPr>
              <w:contextualSpacing/>
              <w:rPr>
                <w:sz w:val="24"/>
              </w:rPr>
            </w:pPr>
            <w:r w:rsidRPr="000C5831">
              <w:rPr>
                <w:rFonts w:hint="eastAsia"/>
                <w:sz w:val="24"/>
              </w:rPr>
              <w:t>□Ⅰ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□Ⅱ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□Ⅲ</w:t>
            </w:r>
            <w:r w:rsidRPr="000C5831">
              <w:rPr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□Ⅳ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□Ⅴ</w:t>
            </w:r>
            <w:r w:rsidRPr="000C5831">
              <w:rPr>
                <w:sz w:val="24"/>
              </w:rPr>
              <w:t xml:space="preserve">    </w:t>
            </w:r>
          </w:p>
        </w:tc>
      </w:tr>
      <w:tr w:rsidR="00B83F34" w:rsidRPr="000C5831" w14:paraId="40226C05" w14:textId="77777777" w:rsidTr="00583ECD">
        <w:tc>
          <w:tcPr>
            <w:tcW w:w="3119" w:type="dxa"/>
            <w:shd w:val="clear" w:color="auto" w:fill="auto"/>
          </w:tcPr>
          <w:p w14:paraId="715388FA" w14:textId="2F4F33AC" w:rsidR="00B83F34" w:rsidRPr="000C5831" w:rsidRDefault="00B83F34" w:rsidP="00301E63">
            <w:pPr>
              <w:contextualSpacing/>
              <w:rPr>
                <w:sz w:val="24"/>
              </w:rPr>
            </w:pPr>
            <w:r w:rsidRPr="000C5831">
              <w:rPr>
                <w:rFonts w:hint="eastAsia"/>
                <w:sz w:val="24"/>
              </w:rPr>
              <w:t>□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="009640EB">
              <w:rPr>
                <w:sz w:val="24"/>
              </w:rPr>
              <w:t>E</w:t>
            </w:r>
            <w:r w:rsidR="000C5831" w:rsidRPr="000C5831">
              <w:rPr>
                <w:sz w:val="24"/>
              </w:rPr>
              <w:t>lectrolyte disturbance</w:t>
            </w:r>
          </w:p>
        </w:tc>
        <w:tc>
          <w:tcPr>
            <w:tcW w:w="3402" w:type="dxa"/>
          </w:tcPr>
          <w:p w14:paraId="2ECBD1FD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1BC5DBB9" w14:textId="5C43ABF4" w:rsidR="00B83F34" w:rsidRPr="000C5831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108B03EE" w14:textId="77777777" w:rsidR="00B83F34" w:rsidRPr="000C5831" w:rsidRDefault="00B83F34" w:rsidP="00301E63">
            <w:pPr>
              <w:contextualSpacing/>
              <w:rPr>
                <w:sz w:val="24"/>
              </w:rPr>
            </w:pPr>
            <w:r w:rsidRPr="000C5831">
              <w:rPr>
                <w:rFonts w:hint="eastAsia"/>
                <w:sz w:val="24"/>
              </w:rPr>
              <w:t>□Ⅰ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□Ⅱ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□Ⅲ</w:t>
            </w:r>
            <w:r w:rsidRPr="000C5831">
              <w:rPr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□Ⅳ</w:t>
            </w:r>
            <w:r w:rsidRPr="000C5831">
              <w:rPr>
                <w:rFonts w:hint="eastAsia"/>
                <w:sz w:val="24"/>
              </w:rPr>
              <w:t xml:space="preserve"> </w:t>
            </w:r>
            <w:r w:rsidRPr="000C5831">
              <w:rPr>
                <w:rFonts w:hint="eastAsia"/>
                <w:sz w:val="24"/>
              </w:rPr>
              <w:t>□Ⅴ</w:t>
            </w:r>
          </w:p>
        </w:tc>
      </w:tr>
      <w:tr w:rsidR="00B83F34" w:rsidRPr="005D6180" w14:paraId="6FB5FD6E" w14:textId="77777777" w:rsidTr="00583ECD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0E1E15AD" w14:textId="6C7F0402" w:rsidR="00F2493B" w:rsidRPr="00F2493B" w:rsidRDefault="00F2493B" w:rsidP="00301E63">
            <w:pPr>
              <w:numPr>
                <w:ilvl w:val="0"/>
                <w:numId w:val="28"/>
              </w:numPr>
              <w:contextualSpacing/>
              <w:rPr>
                <w:sz w:val="24"/>
              </w:rPr>
            </w:pPr>
            <w:r w:rsidRPr="00F2493B">
              <w:rPr>
                <w:sz w:val="24"/>
              </w:rPr>
              <w:t>Other</w:t>
            </w:r>
            <w:r w:rsidR="00960C9A">
              <w:rPr>
                <w:rFonts w:hint="eastAsia"/>
                <w:sz w:val="24"/>
              </w:rPr>
              <w:t xml:space="preserve"> </w:t>
            </w:r>
            <w:r w:rsidRPr="00F2493B">
              <w:rPr>
                <w:rFonts w:hint="eastAsia"/>
                <w:sz w:val="24"/>
              </w:rPr>
              <w:t xml:space="preserve">complications </w:t>
            </w:r>
            <w:r w:rsidRPr="00F2493B">
              <w:rPr>
                <w:sz w:val="24"/>
              </w:rPr>
              <w:t xml:space="preserve"> </w:t>
            </w:r>
            <w:r w:rsidR="009640EB">
              <w:rPr>
                <w:rFonts w:hint="eastAsia"/>
                <w:sz w:val="24"/>
              </w:rPr>
              <w:t>(</w:t>
            </w:r>
            <w:r w:rsidRPr="00F2493B">
              <w:rPr>
                <w:sz w:val="24"/>
              </w:rPr>
              <w:t xml:space="preserve"> describe</w:t>
            </w:r>
            <w:r w:rsidRPr="00F2493B">
              <w:rPr>
                <w:rFonts w:hint="eastAsia"/>
                <w:sz w:val="24"/>
              </w:rPr>
              <w:t xml:space="preserve"> below</w:t>
            </w:r>
            <w:r w:rsidR="009640EB">
              <w:rPr>
                <w:rFonts w:hint="eastAsia"/>
                <w:sz w:val="24"/>
              </w:rPr>
              <w:t>)</w:t>
            </w:r>
            <w:r w:rsidRPr="00F2493B">
              <w:rPr>
                <w:rFonts w:hint="eastAsia"/>
                <w:sz w:val="24"/>
              </w:rPr>
              <w:t>：</w:t>
            </w:r>
            <w:r w:rsidRPr="00F2493B">
              <w:rPr>
                <w:rFonts w:hint="eastAsia"/>
                <w:sz w:val="24"/>
              </w:rPr>
              <w:t xml:space="preserve"> </w:t>
            </w:r>
          </w:p>
          <w:p w14:paraId="33324A04" w14:textId="77777777" w:rsidR="00F2493B" w:rsidRPr="00F2493B" w:rsidRDefault="00F2493B" w:rsidP="00301E63">
            <w:pPr>
              <w:ind w:firstLine="480"/>
              <w:contextualSpacing/>
              <w:jc w:val="left"/>
              <w:rPr>
                <w:color w:val="000000" w:themeColor="text1"/>
                <w:sz w:val="24"/>
                <w:u w:val="single"/>
              </w:rPr>
            </w:pPr>
            <w:r w:rsidRPr="00F2493B">
              <w:rPr>
                <w:color w:val="000000" w:themeColor="text1"/>
                <w:sz w:val="24"/>
                <w:u w:val="single"/>
              </w:rPr>
              <w:t xml:space="preserve">                     </w:t>
            </w:r>
          </w:p>
          <w:p w14:paraId="5ABE39B9" w14:textId="2B4E4FD3" w:rsidR="00B83F34" w:rsidRPr="00F563F5" w:rsidRDefault="00F2493B" w:rsidP="00301E63">
            <w:pPr>
              <w:ind w:firstLine="480"/>
              <w:contextualSpacing/>
              <w:jc w:val="left"/>
              <w:rPr>
                <w:rFonts w:ascii="Arial" w:hAnsi="Arial" w:cs="Arial"/>
                <w:sz w:val="24"/>
                <w:u w:val="single"/>
              </w:rPr>
            </w:pPr>
            <w:r w:rsidRPr="00F2493B">
              <w:rPr>
                <w:sz w:val="24"/>
                <w:u w:val="single"/>
              </w:rPr>
              <w:t xml:space="preserve">                   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E1D9A9F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3AA1FD6C" w14:textId="60C1A25F" w:rsidR="00B83F34" w:rsidRPr="000A5936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7383E149" w14:textId="77777777" w:rsidR="00B83F34" w:rsidRDefault="00B83F34" w:rsidP="00301E63">
            <w:pPr>
              <w:contextualSpacing/>
              <w:rPr>
                <w:rFonts w:ascii="宋体" w:hAnsi="宋体"/>
                <w:sz w:val="24"/>
              </w:rPr>
            </w:pPr>
          </w:p>
          <w:p w14:paraId="2566B18C" w14:textId="77777777" w:rsidR="00B83F34" w:rsidRPr="005D6180" w:rsidRDefault="00B83F34" w:rsidP="00301E63">
            <w:pPr>
              <w:contextualSpacing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Ⅰ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Ⅱ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Ⅲ</w:t>
            </w:r>
            <w:r w:rsidRPr="005D6180">
              <w:rPr>
                <w:rFonts w:ascii="Arial" w:hAnsi="Arial" w:cs="Arial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Ⅳ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Ⅴ</w:t>
            </w:r>
            <w:r w:rsidRPr="005D6180">
              <w:rPr>
                <w:rFonts w:ascii="Arial" w:hAnsi="Arial" w:cs="Arial"/>
                <w:sz w:val="24"/>
              </w:rPr>
              <w:t xml:space="preserve">    </w:t>
            </w:r>
          </w:p>
        </w:tc>
      </w:tr>
    </w:tbl>
    <w:p w14:paraId="04CD40FF" w14:textId="77777777" w:rsidR="00B83F34" w:rsidRPr="002D63F7" w:rsidRDefault="00B83F34" w:rsidP="00301E63">
      <w:pPr>
        <w:contextualSpacing/>
        <w:rPr>
          <w:rFonts w:ascii="Arial" w:hAnsi="Arial" w:cs="Arial"/>
          <w:sz w:val="24"/>
        </w:rPr>
      </w:pPr>
    </w:p>
    <w:p w14:paraId="27B62A4D" w14:textId="77777777" w:rsidR="00583ECD" w:rsidRPr="009640EB" w:rsidRDefault="00B83F34" w:rsidP="00301E63">
      <w:pPr>
        <w:contextualSpacing/>
        <w:jc w:val="left"/>
        <w:rPr>
          <w:sz w:val="24"/>
        </w:rPr>
      </w:pPr>
      <w:r>
        <w:rPr>
          <w:rFonts w:ascii="宋体" w:hAnsi="宋体"/>
          <w:b/>
          <w:bCs/>
          <w:color w:val="000000"/>
          <w:sz w:val="24"/>
        </w:rPr>
        <w:br w:type="page"/>
      </w:r>
    </w:p>
    <w:tbl>
      <w:tblPr>
        <w:tblpPr w:leftFromText="180" w:rightFromText="180" w:vertAnchor="page" w:horzAnchor="page" w:tblpX="1090" w:tblpY="1985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6"/>
        <w:gridCol w:w="3405"/>
        <w:gridCol w:w="3118"/>
      </w:tblGrid>
      <w:tr w:rsidR="00583ECD" w:rsidRPr="009640EB" w14:paraId="6AC7B96F" w14:textId="77777777" w:rsidTr="00583ECD">
        <w:tc>
          <w:tcPr>
            <w:tcW w:w="3116" w:type="dxa"/>
            <w:shd w:val="clear" w:color="auto" w:fill="auto"/>
          </w:tcPr>
          <w:p w14:paraId="12819A47" w14:textId="77777777" w:rsidR="00583ECD" w:rsidRPr="009640EB" w:rsidRDefault="00583ECD" w:rsidP="00583ECD">
            <w:pPr>
              <w:contextualSpacing/>
              <w:jc w:val="center"/>
              <w:rPr>
                <w:sz w:val="24"/>
              </w:rPr>
            </w:pPr>
            <w:r w:rsidRPr="009640EB">
              <w:rPr>
                <w:rFonts w:hint="eastAsia"/>
                <w:sz w:val="24"/>
              </w:rPr>
              <w:lastRenderedPageBreak/>
              <w:t>Motor</w:t>
            </w:r>
            <w:r w:rsidRPr="009640EB">
              <w:rPr>
                <w:sz w:val="24"/>
              </w:rPr>
              <w:t xml:space="preserve"> System</w:t>
            </w:r>
            <w:r w:rsidRPr="009640EB">
              <w:rPr>
                <w:rFonts w:hint="eastAsia"/>
                <w:sz w:val="24"/>
              </w:rPr>
              <w:t>（</w:t>
            </w:r>
            <w:r w:rsidRPr="009640EB">
              <w:rPr>
                <w:sz w:val="24"/>
              </w:rPr>
              <w:t>Multiple choice</w:t>
            </w:r>
            <w:r w:rsidRPr="009640EB">
              <w:rPr>
                <w:rFonts w:hint="eastAsia"/>
                <w:sz w:val="24"/>
              </w:rPr>
              <w:t>s</w:t>
            </w:r>
            <w:r w:rsidRPr="009640EB">
              <w:rPr>
                <w:sz w:val="24"/>
              </w:rPr>
              <w:t>）</w:t>
            </w:r>
          </w:p>
        </w:tc>
        <w:tc>
          <w:tcPr>
            <w:tcW w:w="3405" w:type="dxa"/>
          </w:tcPr>
          <w:p w14:paraId="11084227" w14:textId="77777777" w:rsidR="00583ECD" w:rsidRPr="009640EB" w:rsidRDefault="00583ECD" w:rsidP="00583ECD">
            <w:pPr>
              <w:contextualSpacing/>
              <w:jc w:val="center"/>
              <w:rPr>
                <w:sz w:val="24"/>
              </w:rPr>
            </w:pPr>
            <w:r w:rsidRPr="009640EB">
              <w:rPr>
                <w:sz w:val="24"/>
              </w:rPr>
              <w:t>Time of occurrence</w:t>
            </w:r>
          </w:p>
        </w:tc>
        <w:tc>
          <w:tcPr>
            <w:tcW w:w="3118" w:type="dxa"/>
            <w:shd w:val="clear" w:color="auto" w:fill="auto"/>
          </w:tcPr>
          <w:p w14:paraId="04DE9A07" w14:textId="77777777" w:rsidR="00583ECD" w:rsidRPr="009640EB" w:rsidRDefault="00583ECD" w:rsidP="00583ECD">
            <w:pPr>
              <w:contextualSpacing/>
              <w:jc w:val="center"/>
              <w:rPr>
                <w:sz w:val="24"/>
              </w:rPr>
            </w:pPr>
            <w:r w:rsidRPr="009640EB">
              <w:rPr>
                <w:sz w:val="24"/>
              </w:rPr>
              <w:t xml:space="preserve">Patient </w:t>
            </w:r>
            <w:r w:rsidRPr="009640EB">
              <w:rPr>
                <w:rFonts w:hint="eastAsia"/>
                <w:sz w:val="24"/>
              </w:rPr>
              <w:t>complication</w:t>
            </w:r>
            <w:r w:rsidRPr="009640EB">
              <w:rPr>
                <w:sz w:val="24"/>
              </w:rPr>
              <w:t xml:space="preserve"> rating</w:t>
            </w:r>
          </w:p>
        </w:tc>
      </w:tr>
      <w:tr w:rsidR="00583ECD" w:rsidRPr="009640EB" w14:paraId="26359F93" w14:textId="77777777" w:rsidTr="00583ECD">
        <w:tc>
          <w:tcPr>
            <w:tcW w:w="3116" w:type="dxa"/>
            <w:shd w:val="clear" w:color="auto" w:fill="auto"/>
          </w:tcPr>
          <w:p w14:paraId="0B21CEB0" w14:textId="77777777" w:rsidR="00583ECD" w:rsidRPr="009640EB" w:rsidRDefault="00583ECD" w:rsidP="00583ECD">
            <w:pPr>
              <w:contextualSpacing/>
              <w:rPr>
                <w:sz w:val="24"/>
              </w:rPr>
            </w:pPr>
            <w:r w:rsidRPr="009640EB">
              <w:rPr>
                <w:rFonts w:hint="eastAsia"/>
                <w:sz w:val="24"/>
              </w:rPr>
              <w:t>□</w:t>
            </w:r>
            <w:r w:rsidRPr="009640EB">
              <w:rPr>
                <w:rFonts w:hint="eastAsia"/>
                <w:sz w:val="24"/>
              </w:rPr>
              <w:t xml:space="preserve"> </w:t>
            </w:r>
            <w:r w:rsidRPr="009640EB">
              <w:rPr>
                <w:sz w:val="24"/>
              </w:rPr>
              <w:t xml:space="preserve">Fall                </w:t>
            </w:r>
          </w:p>
        </w:tc>
        <w:tc>
          <w:tcPr>
            <w:tcW w:w="3405" w:type="dxa"/>
          </w:tcPr>
          <w:p w14:paraId="2B02F70D" w14:textId="77777777" w:rsidR="00583ECD" w:rsidRPr="00C270CA" w:rsidRDefault="00583ECD" w:rsidP="00583ECD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2BCC81A5" w14:textId="77777777" w:rsidR="00583ECD" w:rsidRPr="00F409D9" w:rsidRDefault="00583ECD" w:rsidP="00583ECD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5F965B33" w14:textId="77777777" w:rsidR="00583ECD" w:rsidRPr="009640EB" w:rsidRDefault="00583ECD" w:rsidP="00583ECD">
            <w:pPr>
              <w:contextualSpacing/>
              <w:rPr>
                <w:sz w:val="24"/>
              </w:rPr>
            </w:pPr>
            <w:r w:rsidRPr="009640EB">
              <w:rPr>
                <w:rFonts w:hint="eastAsia"/>
                <w:sz w:val="24"/>
              </w:rPr>
              <w:t>□Ⅰ</w:t>
            </w:r>
            <w:r w:rsidRPr="009640EB">
              <w:rPr>
                <w:rFonts w:hint="eastAsia"/>
                <w:sz w:val="24"/>
              </w:rPr>
              <w:t xml:space="preserve"> </w:t>
            </w:r>
            <w:r w:rsidRPr="009640EB">
              <w:rPr>
                <w:rFonts w:hint="eastAsia"/>
                <w:sz w:val="24"/>
              </w:rPr>
              <w:t>□Ⅱ</w:t>
            </w:r>
            <w:r w:rsidRPr="009640EB">
              <w:rPr>
                <w:rFonts w:hint="eastAsia"/>
                <w:sz w:val="24"/>
              </w:rPr>
              <w:t xml:space="preserve"> </w:t>
            </w:r>
            <w:r w:rsidRPr="009640EB">
              <w:rPr>
                <w:rFonts w:hint="eastAsia"/>
                <w:sz w:val="24"/>
              </w:rPr>
              <w:t>□Ⅲ</w:t>
            </w:r>
            <w:r w:rsidRPr="009640EB">
              <w:rPr>
                <w:sz w:val="24"/>
              </w:rPr>
              <w:t xml:space="preserve"> </w:t>
            </w:r>
            <w:r w:rsidRPr="009640EB">
              <w:rPr>
                <w:rFonts w:hint="eastAsia"/>
                <w:sz w:val="24"/>
              </w:rPr>
              <w:t>□Ⅳ</w:t>
            </w:r>
            <w:r w:rsidRPr="009640EB">
              <w:rPr>
                <w:rFonts w:hint="eastAsia"/>
                <w:sz w:val="24"/>
              </w:rPr>
              <w:t xml:space="preserve"> </w:t>
            </w:r>
            <w:r w:rsidRPr="009640EB">
              <w:rPr>
                <w:rFonts w:hint="eastAsia"/>
                <w:sz w:val="24"/>
              </w:rPr>
              <w:t>□Ⅴ</w:t>
            </w:r>
            <w:r w:rsidRPr="009640EB">
              <w:rPr>
                <w:sz w:val="24"/>
              </w:rPr>
              <w:t xml:space="preserve">    </w:t>
            </w:r>
          </w:p>
        </w:tc>
      </w:tr>
      <w:tr w:rsidR="00583ECD" w:rsidRPr="009640EB" w14:paraId="3DB65F72" w14:textId="77777777" w:rsidTr="00583ECD">
        <w:tc>
          <w:tcPr>
            <w:tcW w:w="3116" w:type="dxa"/>
            <w:shd w:val="clear" w:color="auto" w:fill="auto"/>
          </w:tcPr>
          <w:p w14:paraId="7237A164" w14:textId="77777777" w:rsidR="00583ECD" w:rsidRPr="009640EB" w:rsidRDefault="00583ECD" w:rsidP="00583ECD">
            <w:pPr>
              <w:contextualSpacing/>
              <w:rPr>
                <w:sz w:val="24"/>
              </w:rPr>
            </w:pPr>
            <w:r w:rsidRPr="009640EB">
              <w:rPr>
                <w:rFonts w:hint="eastAsia"/>
                <w:sz w:val="24"/>
              </w:rPr>
              <w:t>□</w:t>
            </w:r>
            <w:r w:rsidRPr="009640EB">
              <w:rPr>
                <w:sz w:val="24"/>
              </w:rPr>
              <w:t xml:space="preserve">Impairment of muscle strength               </w:t>
            </w:r>
          </w:p>
        </w:tc>
        <w:tc>
          <w:tcPr>
            <w:tcW w:w="3405" w:type="dxa"/>
          </w:tcPr>
          <w:p w14:paraId="5B37751C" w14:textId="77777777" w:rsidR="00583ECD" w:rsidRPr="00C270CA" w:rsidRDefault="00583ECD" w:rsidP="00583ECD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79948FB5" w14:textId="77777777" w:rsidR="00583ECD" w:rsidRPr="00EC622D" w:rsidRDefault="00583ECD" w:rsidP="00583ECD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5359F91B" w14:textId="77777777" w:rsidR="00583ECD" w:rsidRPr="009640EB" w:rsidRDefault="00583ECD" w:rsidP="00583ECD">
            <w:pPr>
              <w:contextualSpacing/>
              <w:rPr>
                <w:sz w:val="24"/>
              </w:rPr>
            </w:pPr>
            <w:r w:rsidRPr="009640EB">
              <w:rPr>
                <w:rFonts w:hint="eastAsia"/>
                <w:sz w:val="24"/>
              </w:rPr>
              <w:t>□Ⅰ</w:t>
            </w:r>
            <w:r w:rsidRPr="009640EB">
              <w:rPr>
                <w:rFonts w:hint="eastAsia"/>
                <w:sz w:val="24"/>
              </w:rPr>
              <w:t xml:space="preserve"> </w:t>
            </w:r>
            <w:r w:rsidRPr="009640EB">
              <w:rPr>
                <w:rFonts w:hint="eastAsia"/>
                <w:sz w:val="24"/>
              </w:rPr>
              <w:t>□Ⅱ</w:t>
            </w:r>
            <w:r w:rsidRPr="009640EB">
              <w:rPr>
                <w:rFonts w:hint="eastAsia"/>
                <w:sz w:val="24"/>
              </w:rPr>
              <w:t xml:space="preserve"> </w:t>
            </w:r>
            <w:r w:rsidRPr="009640EB">
              <w:rPr>
                <w:rFonts w:hint="eastAsia"/>
                <w:sz w:val="24"/>
              </w:rPr>
              <w:t>□Ⅲ</w:t>
            </w:r>
            <w:r w:rsidRPr="009640EB">
              <w:rPr>
                <w:sz w:val="24"/>
              </w:rPr>
              <w:t xml:space="preserve"> </w:t>
            </w:r>
            <w:r w:rsidRPr="009640EB">
              <w:rPr>
                <w:rFonts w:hint="eastAsia"/>
                <w:sz w:val="24"/>
              </w:rPr>
              <w:t>□Ⅳ</w:t>
            </w:r>
            <w:r w:rsidRPr="009640EB">
              <w:rPr>
                <w:rFonts w:hint="eastAsia"/>
                <w:sz w:val="24"/>
              </w:rPr>
              <w:t xml:space="preserve"> </w:t>
            </w:r>
            <w:r w:rsidRPr="009640EB">
              <w:rPr>
                <w:rFonts w:hint="eastAsia"/>
                <w:sz w:val="24"/>
              </w:rPr>
              <w:t>□Ⅴ</w:t>
            </w:r>
            <w:r w:rsidRPr="009640EB">
              <w:rPr>
                <w:sz w:val="24"/>
              </w:rPr>
              <w:t xml:space="preserve">    </w:t>
            </w:r>
          </w:p>
        </w:tc>
      </w:tr>
      <w:tr w:rsidR="00583ECD" w:rsidRPr="005D6180" w14:paraId="64905D28" w14:textId="77777777" w:rsidTr="00583ECD"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14:paraId="18785BB4" w14:textId="77777777" w:rsidR="00583ECD" w:rsidRPr="00F2493B" w:rsidRDefault="00583ECD" w:rsidP="00583ECD">
            <w:pPr>
              <w:numPr>
                <w:ilvl w:val="0"/>
                <w:numId w:val="28"/>
              </w:numPr>
              <w:contextualSpacing/>
              <w:rPr>
                <w:sz w:val="24"/>
              </w:rPr>
            </w:pPr>
            <w:r w:rsidRPr="00F2493B">
              <w:rPr>
                <w:sz w:val="24"/>
              </w:rPr>
              <w:t>Other</w:t>
            </w:r>
            <w:r>
              <w:rPr>
                <w:rFonts w:hint="eastAsia"/>
                <w:sz w:val="24"/>
              </w:rPr>
              <w:t xml:space="preserve"> </w:t>
            </w:r>
            <w:r w:rsidRPr="00F2493B">
              <w:rPr>
                <w:rFonts w:hint="eastAsia"/>
                <w:sz w:val="24"/>
              </w:rPr>
              <w:t>complications</w:t>
            </w:r>
            <w:r>
              <w:rPr>
                <w:rFonts w:hint="eastAsia"/>
                <w:sz w:val="24"/>
              </w:rPr>
              <w:t xml:space="preserve"> </w:t>
            </w:r>
            <w:r w:rsidRPr="00F2493B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F2493B">
              <w:rPr>
                <w:sz w:val="24"/>
              </w:rPr>
              <w:t>describe</w:t>
            </w:r>
            <w:r w:rsidRPr="00F2493B">
              <w:rPr>
                <w:rFonts w:hint="eastAsia"/>
                <w:sz w:val="24"/>
              </w:rPr>
              <w:t xml:space="preserve"> below</w:t>
            </w:r>
            <w:r>
              <w:rPr>
                <w:rFonts w:hint="eastAsia"/>
                <w:sz w:val="24"/>
              </w:rPr>
              <w:t>)</w:t>
            </w:r>
            <w:r w:rsidRPr="00F2493B">
              <w:rPr>
                <w:rFonts w:hint="eastAsia"/>
                <w:sz w:val="24"/>
              </w:rPr>
              <w:t>：</w:t>
            </w:r>
            <w:r w:rsidRPr="00F2493B">
              <w:rPr>
                <w:rFonts w:hint="eastAsia"/>
                <w:sz w:val="24"/>
              </w:rPr>
              <w:t xml:space="preserve"> </w:t>
            </w:r>
          </w:p>
          <w:p w14:paraId="5C62C036" w14:textId="77777777" w:rsidR="00583ECD" w:rsidRPr="00F2493B" w:rsidRDefault="00583ECD" w:rsidP="00583ECD">
            <w:pPr>
              <w:ind w:firstLine="480"/>
              <w:contextualSpacing/>
              <w:jc w:val="left"/>
              <w:rPr>
                <w:color w:val="000000" w:themeColor="text1"/>
                <w:sz w:val="24"/>
                <w:u w:val="single"/>
              </w:rPr>
            </w:pPr>
            <w:r w:rsidRPr="00F2493B">
              <w:rPr>
                <w:color w:val="000000" w:themeColor="text1"/>
                <w:sz w:val="24"/>
                <w:u w:val="single"/>
              </w:rPr>
              <w:t xml:space="preserve">                     </w:t>
            </w:r>
          </w:p>
          <w:p w14:paraId="5374BDD2" w14:textId="77777777" w:rsidR="00583ECD" w:rsidRPr="00F563F5" w:rsidRDefault="00583ECD" w:rsidP="00583ECD">
            <w:pPr>
              <w:ind w:firstLine="480"/>
              <w:contextualSpacing/>
              <w:jc w:val="left"/>
              <w:rPr>
                <w:rFonts w:ascii="Arial" w:hAnsi="Arial" w:cs="Arial"/>
                <w:sz w:val="24"/>
                <w:u w:val="single"/>
              </w:rPr>
            </w:pPr>
            <w:r w:rsidRPr="00F2493B">
              <w:rPr>
                <w:sz w:val="24"/>
                <w:u w:val="single"/>
              </w:rPr>
              <w:t xml:space="preserve">                     </w:t>
            </w:r>
            <w:r w:rsidRPr="0046342A">
              <w:rPr>
                <w:rFonts w:ascii="Arial" w:hAnsi="Arial" w:cs="Arial"/>
                <w:sz w:val="24"/>
                <w:u w:val="single"/>
              </w:rPr>
              <w:t xml:space="preserve"> </w:t>
            </w: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14:paraId="40A2F1D6" w14:textId="77777777" w:rsidR="00583ECD" w:rsidRDefault="00583ECD" w:rsidP="00583ECD">
            <w:pPr>
              <w:contextualSpacing/>
              <w:rPr>
                <w:rFonts w:ascii="宋体" w:hAnsi="宋体"/>
                <w:sz w:val="24"/>
              </w:rPr>
            </w:pPr>
          </w:p>
          <w:p w14:paraId="462482B2" w14:textId="77777777" w:rsidR="00583ECD" w:rsidRPr="00C270CA" w:rsidRDefault="00583ECD" w:rsidP="00583ECD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01B6CC59" w14:textId="77777777" w:rsidR="00583ECD" w:rsidRPr="000A5936" w:rsidRDefault="00583ECD" w:rsidP="00583ECD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5CCA121A" w14:textId="77777777" w:rsidR="00583ECD" w:rsidRDefault="00583ECD" w:rsidP="00583ECD">
            <w:pPr>
              <w:contextualSpacing/>
              <w:rPr>
                <w:rFonts w:ascii="宋体" w:hAnsi="宋体"/>
                <w:sz w:val="24"/>
              </w:rPr>
            </w:pPr>
          </w:p>
          <w:p w14:paraId="4F2549E3" w14:textId="77777777" w:rsidR="00583ECD" w:rsidRPr="005D6180" w:rsidRDefault="00583ECD" w:rsidP="00583ECD">
            <w:pPr>
              <w:contextualSpacing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Ⅰ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Ⅱ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Ⅲ</w:t>
            </w:r>
            <w:r w:rsidRPr="005D6180">
              <w:rPr>
                <w:rFonts w:ascii="Arial" w:hAnsi="Arial" w:cs="Arial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Ⅳ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Ⅴ</w:t>
            </w:r>
            <w:r w:rsidRPr="005D6180">
              <w:rPr>
                <w:rFonts w:ascii="Arial" w:hAnsi="Arial" w:cs="Arial"/>
                <w:sz w:val="24"/>
              </w:rPr>
              <w:t xml:space="preserve">    </w:t>
            </w:r>
          </w:p>
        </w:tc>
      </w:tr>
    </w:tbl>
    <w:p w14:paraId="51432A69" w14:textId="1152C39E" w:rsidR="00B83F34" w:rsidRPr="009640EB" w:rsidRDefault="00583ECD" w:rsidP="00301E63">
      <w:pPr>
        <w:contextualSpacing/>
        <w:jc w:val="left"/>
        <w:rPr>
          <w:sz w:val="24"/>
        </w:rPr>
      </w:pPr>
      <w:r w:rsidRPr="009640EB">
        <w:rPr>
          <w:sz w:val="24"/>
        </w:rPr>
        <w:t xml:space="preserve"> </w:t>
      </w:r>
      <w:r w:rsidR="000C5831" w:rsidRPr="009640EB">
        <w:rPr>
          <w:sz w:val="24"/>
        </w:rPr>
        <w:t>Motor system complications</w:t>
      </w:r>
      <w:r w:rsidR="00B83F34" w:rsidRPr="009640EB">
        <w:rPr>
          <w:rFonts w:hint="eastAsia"/>
          <w:sz w:val="24"/>
        </w:rPr>
        <w:t>：</w:t>
      </w:r>
      <w:r w:rsidR="00B83F34" w:rsidRPr="009640EB">
        <w:rPr>
          <w:sz w:val="24"/>
        </w:rPr>
        <w:t xml:space="preserve">     </w:t>
      </w:r>
    </w:p>
    <w:p w14:paraId="18BEEBB1" w14:textId="77777777" w:rsidR="00B83F34" w:rsidRPr="009640EB" w:rsidRDefault="00B83F34" w:rsidP="00301E63">
      <w:pPr>
        <w:contextualSpacing/>
        <w:jc w:val="left"/>
        <w:rPr>
          <w:sz w:val="24"/>
        </w:rPr>
      </w:pPr>
    </w:p>
    <w:p w14:paraId="4C0AE38D" w14:textId="77777777" w:rsidR="00B83F34" w:rsidRPr="002D63F7" w:rsidRDefault="00B83F34" w:rsidP="00301E63">
      <w:pPr>
        <w:contextualSpacing/>
        <w:rPr>
          <w:rFonts w:ascii="Arial" w:hAnsi="Arial" w:cs="Arial"/>
          <w:sz w:val="24"/>
        </w:rPr>
      </w:pPr>
    </w:p>
    <w:p w14:paraId="1C0EEA06" w14:textId="30FF8EAB" w:rsidR="00B83F34" w:rsidRPr="009640EB" w:rsidRDefault="00B83F34" w:rsidP="00301E63">
      <w:pPr>
        <w:contextualSpacing/>
        <w:jc w:val="left"/>
        <w:rPr>
          <w:sz w:val="24"/>
        </w:rPr>
      </w:pPr>
      <w:r>
        <w:rPr>
          <w:rFonts w:ascii="宋体" w:hAnsi="宋体"/>
          <w:b/>
          <w:bCs/>
          <w:color w:val="000000"/>
          <w:sz w:val="24"/>
        </w:rPr>
        <w:br w:type="page"/>
      </w:r>
      <w:r w:rsidR="009640EB" w:rsidRPr="009640EB">
        <w:rPr>
          <w:rFonts w:ascii="宋体" w:hAnsi="宋体"/>
          <w:b/>
          <w:bCs/>
          <w:color w:val="000000"/>
          <w:sz w:val="24"/>
        </w:rPr>
        <w:lastRenderedPageBreak/>
        <w:t>S</w:t>
      </w:r>
      <w:r w:rsidR="009640EB" w:rsidRPr="009640EB">
        <w:rPr>
          <w:sz w:val="24"/>
        </w:rPr>
        <w:t>ensory system complications</w:t>
      </w:r>
      <w:r w:rsidRPr="009640EB">
        <w:rPr>
          <w:rFonts w:hint="eastAsia"/>
          <w:sz w:val="24"/>
        </w:rPr>
        <w:t>：</w:t>
      </w:r>
      <w:r w:rsidRPr="009640EB">
        <w:rPr>
          <w:sz w:val="24"/>
        </w:rPr>
        <w:t xml:space="preserve">    </w:t>
      </w:r>
    </w:p>
    <w:tbl>
      <w:tblPr>
        <w:tblW w:w="9639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8521C5" w:rsidRPr="009640EB" w14:paraId="7E7C19E8" w14:textId="77777777" w:rsidTr="00583ECD">
        <w:tc>
          <w:tcPr>
            <w:tcW w:w="3119" w:type="dxa"/>
            <w:shd w:val="clear" w:color="auto" w:fill="auto"/>
          </w:tcPr>
          <w:p w14:paraId="14B74888" w14:textId="34A9D357" w:rsidR="008521C5" w:rsidRPr="009640EB" w:rsidRDefault="009640EB" w:rsidP="00301E63">
            <w:pPr>
              <w:contextualSpacing/>
              <w:jc w:val="center"/>
              <w:rPr>
                <w:sz w:val="24"/>
              </w:rPr>
            </w:pPr>
            <w:r w:rsidRPr="009640EB">
              <w:rPr>
                <w:sz w:val="24"/>
              </w:rPr>
              <w:t>Sensory</w:t>
            </w:r>
            <w:r w:rsidR="008521C5" w:rsidRPr="009640EB">
              <w:rPr>
                <w:sz w:val="24"/>
              </w:rPr>
              <w:t xml:space="preserve"> System</w:t>
            </w:r>
            <w:r w:rsidR="008521C5" w:rsidRPr="009640EB">
              <w:rPr>
                <w:rFonts w:hint="eastAsia"/>
                <w:sz w:val="24"/>
              </w:rPr>
              <w:t>（</w:t>
            </w:r>
            <w:r w:rsidR="008521C5" w:rsidRPr="009640EB">
              <w:rPr>
                <w:sz w:val="24"/>
              </w:rPr>
              <w:t>Multiple choice</w:t>
            </w:r>
            <w:r w:rsidR="008521C5" w:rsidRPr="009640EB">
              <w:rPr>
                <w:rFonts w:hint="eastAsia"/>
                <w:sz w:val="24"/>
              </w:rPr>
              <w:t>s</w:t>
            </w:r>
            <w:r w:rsidR="008521C5" w:rsidRPr="009640EB">
              <w:rPr>
                <w:sz w:val="24"/>
              </w:rPr>
              <w:t>）</w:t>
            </w:r>
          </w:p>
        </w:tc>
        <w:tc>
          <w:tcPr>
            <w:tcW w:w="3402" w:type="dxa"/>
          </w:tcPr>
          <w:p w14:paraId="56665768" w14:textId="2580BA91" w:rsidR="008521C5" w:rsidRPr="009640EB" w:rsidRDefault="008521C5" w:rsidP="00301E63">
            <w:pPr>
              <w:contextualSpacing/>
              <w:jc w:val="center"/>
              <w:rPr>
                <w:sz w:val="24"/>
              </w:rPr>
            </w:pPr>
            <w:r w:rsidRPr="009640EB">
              <w:rPr>
                <w:sz w:val="24"/>
              </w:rPr>
              <w:t>Time of occurrence</w:t>
            </w:r>
          </w:p>
        </w:tc>
        <w:tc>
          <w:tcPr>
            <w:tcW w:w="3118" w:type="dxa"/>
            <w:shd w:val="clear" w:color="auto" w:fill="auto"/>
          </w:tcPr>
          <w:p w14:paraId="2F3424FF" w14:textId="576EA5C2" w:rsidR="008521C5" w:rsidRPr="009640EB" w:rsidRDefault="008521C5" w:rsidP="00301E63">
            <w:pPr>
              <w:contextualSpacing/>
              <w:jc w:val="center"/>
              <w:rPr>
                <w:sz w:val="24"/>
              </w:rPr>
            </w:pPr>
            <w:r w:rsidRPr="009640EB">
              <w:rPr>
                <w:sz w:val="24"/>
              </w:rPr>
              <w:t xml:space="preserve">Patient </w:t>
            </w:r>
            <w:r w:rsidRPr="009640EB">
              <w:rPr>
                <w:rFonts w:hint="eastAsia"/>
                <w:sz w:val="24"/>
              </w:rPr>
              <w:t>complication</w:t>
            </w:r>
            <w:r w:rsidRPr="009640EB">
              <w:rPr>
                <w:sz w:val="24"/>
              </w:rPr>
              <w:t xml:space="preserve"> rating</w:t>
            </w:r>
          </w:p>
        </w:tc>
      </w:tr>
      <w:tr w:rsidR="00B83F34" w:rsidRPr="009640EB" w14:paraId="5A4DD708" w14:textId="77777777" w:rsidTr="00583ECD">
        <w:tc>
          <w:tcPr>
            <w:tcW w:w="3119" w:type="dxa"/>
            <w:shd w:val="clear" w:color="auto" w:fill="auto"/>
          </w:tcPr>
          <w:p w14:paraId="79FAE039" w14:textId="1C675B68" w:rsidR="00B83F34" w:rsidRPr="009640EB" w:rsidRDefault="00B83F34" w:rsidP="00301E63">
            <w:pPr>
              <w:contextualSpacing/>
              <w:rPr>
                <w:sz w:val="24"/>
              </w:rPr>
            </w:pPr>
            <w:r w:rsidRPr="009640EB">
              <w:rPr>
                <w:rFonts w:hint="eastAsia"/>
                <w:sz w:val="24"/>
              </w:rPr>
              <w:t>□</w:t>
            </w:r>
            <w:r w:rsidRPr="009640EB">
              <w:rPr>
                <w:rFonts w:hint="eastAsia"/>
                <w:sz w:val="24"/>
              </w:rPr>
              <w:t xml:space="preserve"> </w:t>
            </w:r>
            <w:r w:rsidR="009640EB" w:rsidRPr="009640EB">
              <w:rPr>
                <w:sz w:val="24"/>
              </w:rPr>
              <w:t>Hearing impairment</w:t>
            </w:r>
            <w:r w:rsidRPr="009640EB">
              <w:rPr>
                <w:sz w:val="24"/>
              </w:rPr>
              <w:t xml:space="preserve">               </w:t>
            </w:r>
          </w:p>
        </w:tc>
        <w:tc>
          <w:tcPr>
            <w:tcW w:w="3402" w:type="dxa"/>
          </w:tcPr>
          <w:p w14:paraId="7CF7CDDF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2878F028" w14:textId="49A1DA8C" w:rsidR="00B83F34" w:rsidRPr="00F409D9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42A1F557" w14:textId="77777777" w:rsidR="00B83F34" w:rsidRPr="009640EB" w:rsidRDefault="00B83F34" w:rsidP="00301E63">
            <w:pPr>
              <w:contextualSpacing/>
              <w:rPr>
                <w:sz w:val="24"/>
              </w:rPr>
            </w:pPr>
            <w:r w:rsidRPr="009640EB">
              <w:rPr>
                <w:rFonts w:hint="eastAsia"/>
                <w:sz w:val="24"/>
              </w:rPr>
              <w:t>□Ⅰ</w:t>
            </w:r>
            <w:r w:rsidRPr="009640EB">
              <w:rPr>
                <w:rFonts w:hint="eastAsia"/>
                <w:sz w:val="24"/>
              </w:rPr>
              <w:t xml:space="preserve"> </w:t>
            </w:r>
            <w:r w:rsidRPr="009640EB">
              <w:rPr>
                <w:rFonts w:hint="eastAsia"/>
                <w:sz w:val="24"/>
              </w:rPr>
              <w:t>□Ⅱ</w:t>
            </w:r>
            <w:r w:rsidRPr="009640EB">
              <w:rPr>
                <w:rFonts w:hint="eastAsia"/>
                <w:sz w:val="24"/>
              </w:rPr>
              <w:t xml:space="preserve"> </w:t>
            </w:r>
            <w:r w:rsidRPr="009640EB">
              <w:rPr>
                <w:rFonts w:hint="eastAsia"/>
                <w:sz w:val="24"/>
              </w:rPr>
              <w:t>□Ⅲ</w:t>
            </w:r>
            <w:r w:rsidRPr="009640EB">
              <w:rPr>
                <w:sz w:val="24"/>
              </w:rPr>
              <w:t xml:space="preserve"> </w:t>
            </w:r>
            <w:r w:rsidRPr="009640EB">
              <w:rPr>
                <w:rFonts w:hint="eastAsia"/>
                <w:sz w:val="24"/>
              </w:rPr>
              <w:t>□Ⅳ</w:t>
            </w:r>
            <w:r w:rsidRPr="009640EB">
              <w:rPr>
                <w:rFonts w:hint="eastAsia"/>
                <w:sz w:val="24"/>
              </w:rPr>
              <w:t xml:space="preserve"> </w:t>
            </w:r>
            <w:r w:rsidRPr="009640EB">
              <w:rPr>
                <w:rFonts w:hint="eastAsia"/>
                <w:sz w:val="24"/>
              </w:rPr>
              <w:t>□Ⅴ</w:t>
            </w:r>
            <w:r w:rsidRPr="009640EB">
              <w:rPr>
                <w:sz w:val="24"/>
              </w:rPr>
              <w:t xml:space="preserve">    </w:t>
            </w:r>
          </w:p>
        </w:tc>
      </w:tr>
      <w:tr w:rsidR="00B83F34" w:rsidRPr="009640EB" w14:paraId="05A4D677" w14:textId="77777777" w:rsidTr="00583ECD">
        <w:tc>
          <w:tcPr>
            <w:tcW w:w="3119" w:type="dxa"/>
            <w:shd w:val="clear" w:color="auto" w:fill="auto"/>
          </w:tcPr>
          <w:p w14:paraId="773F323B" w14:textId="442A64D8" w:rsidR="00B83F34" w:rsidRPr="009640EB" w:rsidRDefault="00B83F34" w:rsidP="00301E63">
            <w:pPr>
              <w:contextualSpacing/>
              <w:rPr>
                <w:sz w:val="24"/>
              </w:rPr>
            </w:pPr>
            <w:r w:rsidRPr="009640EB">
              <w:rPr>
                <w:rFonts w:hint="eastAsia"/>
                <w:sz w:val="24"/>
              </w:rPr>
              <w:t>□</w:t>
            </w:r>
            <w:r w:rsidRPr="009640EB">
              <w:rPr>
                <w:rFonts w:hint="eastAsia"/>
                <w:sz w:val="24"/>
              </w:rPr>
              <w:t xml:space="preserve"> </w:t>
            </w:r>
            <w:r w:rsidR="009640EB" w:rsidRPr="009640EB">
              <w:rPr>
                <w:sz w:val="24"/>
              </w:rPr>
              <w:t>Visual impairment</w:t>
            </w:r>
            <w:r w:rsidRPr="009640EB">
              <w:rPr>
                <w:sz w:val="24"/>
              </w:rPr>
              <w:t xml:space="preserve">              </w:t>
            </w:r>
          </w:p>
        </w:tc>
        <w:tc>
          <w:tcPr>
            <w:tcW w:w="3402" w:type="dxa"/>
          </w:tcPr>
          <w:p w14:paraId="7200BAE7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4E7709F4" w14:textId="210F124D" w:rsidR="00B83F34" w:rsidRPr="00EC622D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shd w:val="clear" w:color="auto" w:fill="auto"/>
          </w:tcPr>
          <w:p w14:paraId="47C5ADAE" w14:textId="77777777" w:rsidR="00B83F34" w:rsidRPr="009640EB" w:rsidRDefault="00B83F34" w:rsidP="00301E63">
            <w:pPr>
              <w:contextualSpacing/>
              <w:rPr>
                <w:sz w:val="24"/>
              </w:rPr>
            </w:pPr>
            <w:r w:rsidRPr="009640EB">
              <w:rPr>
                <w:rFonts w:hint="eastAsia"/>
                <w:sz w:val="24"/>
              </w:rPr>
              <w:t>□Ⅰ</w:t>
            </w:r>
            <w:r w:rsidRPr="009640EB">
              <w:rPr>
                <w:rFonts w:hint="eastAsia"/>
                <w:sz w:val="24"/>
              </w:rPr>
              <w:t xml:space="preserve"> </w:t>
            </w:r>
            <w:r w:rsidRPr="009640EB">
              <w:rPr>
                <w:rFonts w:hint="eastAsia"/>
                <w:sz w:val="24"/>
              </w:rPr>
              <w:t>□Ⅱ</w:t>
            </w:r>
            <w:r w:rsidRPr="009640EB">
              <w:rPr>
                <w:rFonts w:hint="eastAsia"/>
                <w:sz w:val="24"/>
              </w:rPr>
              <w:t xml:space="preserve"> </w:t>
            </w:r>
            <w:r w:rsidRPr="009640EB">
              <w:rPr>
                <w:rFonts w:hint="eastAsia"/>
                <w:sz w:val="24"/>
              </w:rPr>
              <w:t>□Ⅲ</w:t>
            </w:r>
            <w:r w:rsidRPr="009640EB">
              <w:rPr>
                <w:sz w:val="24"/>
              </w:rPr>
              <w:t xml:space="preserve"> </w:t>
            </w:r>
            <w:r w:rsidRPr="009640EB">
              <w:rPr>
                <w:rFonts w:hint="eastAsia"/>
                <w:sz w:val="24"/>
              </w:rPr>
              <w:t>□Ⅳ</w:t>
            </w:r>
            <w:r w:rsidRPr="009640EB">
              <w:rPr>
                <w:rFonts w:hint="eastAsia"/>
                <w:sz w:val="24"/>
              </w:rPr>
              <w:t xml:space="preserve"> </w:t>
            </w:r>
            <w:r w:rsidRPr="009640EB">
              <w:rPr>
                <w:rFonts w:hint="eastAsia"/>
                <w:sz w:val="24"/>
              </w:rPr>
              <w:t>□Ⅴ</w:t>
            </w:r>
            <w:r w:rsidRPr="009640EB">
              <w:rPr>
                <w:sz w:val="24"/>
              </w:rPr>
              <w:t xml:space="preserve">    </w:t>
            </w:r>
          </w:p>
        </w:tc>
      </w:tr>
      <w:tr w:rsidR="00B83F34" w:rsidRPr="005D6180" w14:paraId="6FBFBE7D" w14:textId="77777777" w:rsidTr="00583ECD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06D28160" w14:textId="296B97EC" w:rsidR="00F2493B" w:rsidRPr="00F2493B" w:rsidRDefault="00F2493B" w:rsidP="00301E63">
            <w:pPr>
              <w:numPr>
                <w:ilvl w:val="0"/>
                <w:numId w:val="28"/>
              </w:numPr>
              <w:contextualSpacing/>
              <w:rPr>
                <w:sz w:val="24"/>
              </w:rPr>
            </w:pPr>
            <w:r w:rsidRPr="00F2493B">
              <w:rPr>
                <w:sz w:val="24"/>
              </w:rPr>
              <w:t>Other</w:t>
            </w:r>
            <w:r w:rsidRPr="00F2493B">
              <w:rPr>
                <w:rFonts w:hint="eastAsia"/>
                <w:sz w:val="24"/>
              </w:rPr>
              <w:t xml:space="preserve"> complications </w:t>
            </w:r>
            <w:r w:rsidRPr="00F2493B">
              <w:rPr>
                <w:sz w:val="24"/>
              </w:rPr>
              <w:t>, please describe</w:t>
            </w:r>
            <w:r w:rsidRPr="00F2493B">
              <w:rPr>
                <w:rFonts w:hint="eastAsia"/>
                <w:sz w:val="24"/>
              </w:rPr>
              <w:t xml:space="preserve"> below</w:t>
            </w:r>
            <w:r w:rsidRPr="00F2493B">
              <w:rPr>
                <w:rFonts w:hint="eastAsia"/>
                <w:sz w:val="24"/>
              </w:rPr>
              <w:t>：</w:t>
            </w:r>
            <w:r w:rsidRPr="00F2493B">
              <w:rPr>
                <w:rFonts w:hint="eastAsia"/>
                <w:sz w:val="24"/>
              </w:rPr>
              <w:t xml:space="preserve"> </w:t>
            </w:r>
          </w:p>
          <w:p w14:paraId="54B9E20B" w14:textId="77777777" w:rsidR="00F2493B" w:rsidRPr="00F2493B" w:rsidRDefault="00F2493B" w:rsidP="00301E63">
            <w:pPr>
              <w:ind w:firstLine="480"/>
              <w:contextualSpacing/>
              <w:jc w:val="left"/>
              <w:rPr>
                <w:color w:val="000000" w:themeColor="text1"/>
                <w:sz w:val="24"/>
                <w:u w:val="single"/>
              </w:rPr>
            </w:pPr>
            <w:r w:rsidRPr="00F2493B">
              <w:rPr>
                <w:color w:val="000000" w:themeColor="text1"/>
                <w:sz w:val="24"/>
                <w:u w:val="single"/>
              </w:rPr>
              <w:t xml:space="preserve">                     </w:t>
            </w:r>
          </w:p>
          <w:p w14:paraId="3341781F" w14:textId="7A21933D" w:rsidR="00B83F34" w:rsidRPr="00F563F5" w:rsidRDefault="00F2493B" w:rsidP="00301E63">
            <w:pPr>
              <w:ind w:firstLine="480"/>
              <w:contextualSpacing/>
              <w:jc w:val="left"/>
              <w:rPr>
                <w:rFonts w:ascii="Arial" w:hAnsi="Arial" w:cs="Arial"/>
                <w:sz w:val="24"/>
                <w:u w:val="single"/>
              </w:rPr>
            </w:pPr>
            <w:r w:rsidRPr="00F2493B">
              <w:rPr>
                <w:sz w:val="24"/>
                <w:u w:val="single"/>
              </w:rPr>
              <w:t xml:space="preserve">                   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1F3779B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46C3E053" w14:textId="44401D65" w:rsidR="00B83F34" w:rsidRPr="000A5936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6381AD49" w14:textId="77777777" w:rsidR="00B83F34" w:rsidRDefault="00B83F34" w:rsidP="00301E63">
            <w:pPr>
              <w:contextualSpacing/>
              <w:rPr>
                <w:rFonts w:ascii="宋体" w:hAnsi="宋体"/>
                <w:sz w:val="24"/>
              </w:rPr>
            </w:pPr>
          </w:p>
          <w:p w14:paraId="00E1C142" w14:textId="77777777" w:rsidR="00B83F34" w:rsidRPr="005D6180" w:rsidRDefault="00B83F34" w:rsidP="00301E63">
            <w:pPr>
              <w:contextualSpacing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Ⅰ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Ⅱ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Ⅲ</w:t>
            </w:r>
            <w:r w:rsidRPr="005D6180">
              <w:rPr>
                <w:rFonts w:ascii="Arial" w:hAnsi="Arial" w:cs="Arial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Ⅳ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Ⅴ</w:t>
            </w:r>
            <w:r w:rsidRPr="005D6180">
              <w:rPr>
                <w:rFonts w:ascii="Arial" w:hAnsi="Arial" w:cs="Arial"/>
                <w:sz w:val="24"/>
              </w:rPr>
              <w:t xml:space="preserve">    </w:t>
            </w:r>
          </w:p>
        </w:tc>
      </w:tr>
    </w:tbl>
    <w:p w14:paraId="7B0C8B93" w14:textId="77777777" w:rsidR="00B83F34" w:rsidRPr="002D63F7" w:rsidRDefault="00B83F34" w:rsidP="00301E63">
      <w:pPr>
        <w:contextualSpacing/>
        <w:rPr>
          <w:rFonts w:ascii="Arial" w:hAnsi="Arial" w:cs="Arial"/>
          <w:sz w:val="24"/>
        </w:rPr>
      </w:pPr>
    </w:p>
    <w:p w14:paraId="2B5376F2" w14:textId="77777777" w:rsidR="00B83F34" w:rsidRDefault="00B83F34" w:rsidP="00301E63">
      <w:pPr>
        <w:widowControl/>
        <w:contextualSpacing/>
        <w:jc w:val="left"/>
        <w:rPr>
          <w:rFonts w:ascii="宋体" w:hAnsi="宋体"/>
          <w:b/>
          <w:bCs/>
          <w:color w:val="000000"/>
          <w:sz w:val="24"/>
        </w:rPr>
      </w:pPr>
    </w:p>
    <w:p w14:paraId="0D6C6B80" w14:textId="77777777" w:rsidR="00583ECD" w:rsidRDefault="00583ECD" w:rsidP="00301E63">
      <w:pPr>
        <w:contextualSpacing/>
        <w:jc w:val="left"/>
        <w:rPr>
          <w:rFonts w:ascii="宋体" w:hAnsi="宋体"/>
          <w:b/>
          <w:bCs/>
          <w:color w:val="000000"/>
          <w:sz w:val="24"/>
        </w:rPr>
      </w:pPr>
    </w:p>
    <w:p w14:paraId="1364C71F" w14:textId="77777777" w:rsidR="00583ECD" w:rsidRDefault="00583ECD" w:rsidP="00301E63">
      <w:pPr>
        <w:contextualSpacing/>
        <w:jc w:val="left"/>
        <w:rPr>
          <w:rFonts w:ascii="宋体" w:hAnsi="宋体"/>
          <w:b/>
          <w:bCs/>
          <w:color w:val="000000"/>
          <w:sz w:val="24"/>
        </w:rPr>
      </w:pPr>
    </w:p>
    <w:p w14:paraId="1C37BDE4" w14:textId="77777777" w:rsidR="00583ECD" w:rsidRDefault="00583ECD" w:rsidP="00301E63">
      <w:pPr>
        <w:contextualSpacing/>
        <w:jc w:val="left"/>
        <w:rPr>
          <w:rFonts w:ascii="宋体" w:hAnsi="宋体"/>
          <w:b/>
          <w:bCs/>
          <w:color w:val="000000"/>
          <w:sz w:val="24"/>
        </w:rPr>
      </w:pPr>
    </w:p>
    <w:p w14:paraId="217C8E33" w14:textId="77777777" w:rsidR="00583ECD" w:rsidRDefault="00583ECD" w:rsidP="00301E63">
      <w:pPr>
        <w:contextualSpacing/>
        <w:jc w:val="left"/>
        <w:rPr>
          <w:rFonts w:ascii="宋体" w:hAnsi="宋体"/>
          <w:b/>
          <w:bCs/>
          <w:color w:val="000000"/>
          <w:sz w:val="24"/>
        </w:rPr>
      </w:pPr>
    </w:p>
    <w:p w14:paraId="4268011C" w14:textId="77777777" w:rsidR="00583ECD" w:rsidRDefault="00583ECD" w:rsidP="00301E63">
      <w:pPr>
        <w:contextualSpacing/>
        <w:jc w:val="left"/>
        <w:rPr>
          <w:rFonts w:ascii="宋体" w:hAnsi="宋体"/>
          <w:b/>
          <w:bCs/>
          <w:color w:val="000000"/>
          <w:sz w:val="24"/>
        </w:rPr>
      </w:pPr>
    </w:p>
    <w:p w14:paraId="2AFF6D0F" w14:textId="77777777" w:rsidR="00583ECD" w:rsidRDefault="00583ECD" w:rsidP="00301E63">
      <w:pPr>
        <w:contextualSpacing/>
        <w:jc w:val="left"/>
        <w:rPr>
          <w:rFonts w:ascii="宋体" w:hAnsi="宋体"/>
          <w:b/>
          <w:bCs/>
          <w:color w:val="000000"/>
          <w:sz w:val="24"/>
        </w:rPr>
      </w:pPr>
    </w:p>
    <w:p w14:paraId="2407A2C8" w14:textId="77777777" w:rsidR="00583ECD" w:rsidRDefault="00583ECD" w:rsidP="00301E63">
      <w:pPr>
        <w:contextualSpacing/>
        <w:jc w:val="left"/>
        <w:rPr>
          <w:rFonts w:ascii="宋体" w:hAnsi="宋体"/>
          <w:b/>
          <w:bCs/>
          <w:color w:val="000000"/>
          <w:sz w:val="24"/>
        </w:rPr>
      </w:pPr>
    </w:p>
    <w:p w14:paraId="53FC8D53" w14:textId="77777777" w:rsidR="00583ECD" w:rsidRDefault="00583ECD" w:rsidP="00301E63">
      <w:pPr>
        <w:contextualSpacing/>
        <w:jc w:val="left"/>
        <w:rPr>
          <w:rFonts w:ascii="宋体" w:hAnsi="宋体"/>
          <w:b/>
          <w:bCs/>
          <w:color w:val="000000"/>
          <w:sz w:val="24"/>
        </w:rPr>
      </w:pPr>
    </w:p>
    <w:p w14:paraId="1AC68B9C" w14:textId="77777777" w:rsidR="00583ECD" w:rsidRDefault="00583ECD" w:rsidP="00301E63">
      <w:pPr>
        <w:contextualSpacing/>
        <w:jc w:val="left"/>
        <w:rPr>
          <w:rFonts w:ascii="宋体" w:hAnsi="宋体"/>
          <w:b/>
          <w:bCs/>
          <w:color w:val="000000"/>
          <w:sz w:val="24"/>
        </w:rPr>
      </w:pPr>
    </w:p>
    <w:p w14:paraId="4DE6AD13" w14:textId="77777777" w:rsidR="00583ECD" w:rsidRDefault="00583ECD" w:rsidP="00301E63">
      <w:pPr>
        <w:contextualSpacing/>
        <w:jc w:val="left"/>
        <w:rPr>
          <w:rFonts w:ascii="宋体" w:hAnsi="宋体"/>
          <w:b/>
          <w:bCs/>
          <w:color w:val="000000"/>
          <w:sz w:val="24"/>
        </w:rPr>
      </w:pPr>
    </w:p>
    <w:p w14:paraId="258A7DBB" w14:textId="77777777" w:rsidR="00583ECD" w:rsidRDefault="00583ECD" w:rsidP="00301E63">
      <w:pPr>
        <w:contextualSpacing/>
        <w:jc w:val="left"/>
        <w:rPr>
          <w:rFonts w:ascii="宋体" w:hAnsi="宋体"/>
          <w:b/>
          <w:bCs/>
          <w:color w:val="000000"/>
          <w:sz w:val="24"/>
        </w:rPr>
      </w:pPr>
    </w:p>
    <w:p w14:paraId="4D0641E1" w14:textId="77777777" w:rsidR="00583ECD" w:rsidRDefault="00583ECD" w:rsidP="00301E63">
      <w:pPr>
        <w:contextualSpacing/>
        <w:jc w:val="left"/>
        <w:rPr>
          <w:rFonts w:ascii="宋体" w:hAnsi="宋体"/>
          <w:b/>
          <w:bCs/>
          <w:color w:val="000000"/>
          <w:sz w:val="24"/>
        </w:rPr>
      </w:pPr>
    </w:p>
    <w:p w14:paraId="041A3181" w14:textId="77777777" w:rsidR="00583ECD" w:rsidRDefault="00583ECD" w:rsidP="00301E63">
      <w:pPr>
        <w:contextualSpacing/>
        <w:jc w:val="left"/>
        <w:rPr>
          <w:rFonts w:ascii="宋体" w:hAnsi="宋体"/>
          <w:b/>
          <w:bCs/>
          <w:color w:val="000000"/>
          <w:sz w:val="24"/>
        </w:rPr>
      </w:pPr>
    </w:p>
    <w:p w14:paraId="7BE9D064" w14:textId="77777777" w:rsidR="00583ECD" w:rsidRDefault="00583ECD" w:rsidP="00301E63">
      <w:pPr>
        <w:contextualSpacing/>
        <w:jc w:val="left"/>
        <w:rPr>
          <w:rFonts w:ascii="宋体" w:hAnsi="宋体"/>
          <w:b/>
          <w:bCs/>
          <w:color w:val="000000"/>
          <w:sz w:val="24"/>
        </w:rPr>
      </w:pPr>
    </w:p>
    <w:p w14:paraId="53EC84D0" w14:textId="77777777" w:rsidR="00583ECD" w:rsidRDefault="00583ECD" w:rsidP="00301E63">
      <w:pPr>
        <w:contextualSpacing/>
        <w:jc w:val="left"/>
        <w:rPr>
          <w:rFonts w:ascii="宋体" w:hAnsi="宋体"/>
          <w:b/>
          <w:bCs/>
          <w:color w:val="000000"/>
          <w:sz w:val="24"/>
        </w:rPr>
      </w:pPr>
    </w:p>
    <w:p w14:paraId="33AFFC66" w14:textId="77777777" w:rsidR="00583ECD" w:rsidRDefault="00583ECD" w:rsidP="00301E63">
      <w:pPr>
        <w:contextualSpacing/>
        <w:jc w:val="left"/>
        <w:rPr>
          <w:rFonts w:ascii="宋体" w:hAnsi="宋体"/>
          <w:b/>
          <w:bCs/>
          <w:color w:val="000000"/>
          <w:sz w:val="24"/>
        </w:rPr>
      </w:pPr>
    </w:p>
    <w:p w14:paraId="0172B0EC" w14:textId="77777777" w:rsidR="00583ECD" w:rsidRDefault="00583ECD" w:rsidP="00301E63">
      <w:pPr>
        <w:contextualSpacing/>
        <w:jc w:val="left"/>
        <w:rPr>
          <w:rFonts w:ascii="宋体" w:hAnsi="宋体"/>
          <w:b/>
          <w:bCs/>
          <w:color w:val="000000"/>
          <w:sz w:val="24"/>
        </w:rPr>
      </w:pPr>
    </w:p>
    <w:p w14:paraId="27F9F560" w14:textId="77777777" w:rsidR="00583ECD" w:rsidRDefault="00583ECD" w:rsidP="00301E63">
      <w:pPr>
        <w:contextualSpacing/>
        <w:jc w:val="left"/>
        <w:rPr>
          <w:rFonts w:ascii="宋体" w:hAnsi="宋体"/>
          <w:b/>
          <w:bCs/>
          <w:color w:val="000000"/>
          <w:sz w:val="24"/>
        </w:rPr>
      </w:pPr>
    </w:p>
    <w:p w14:paraId="3B471AB9" w14:textId="77777777" w:rsidR="00583ECD" w:rsidRDefault="00583ECD" w:rsidP="00301E63">
      <w:pPr>
        <w:contextualSpacing/>
        <w:jc w:val="left"/>
        <w:rPr>
          <w:rFonts w:ascii="宋体" w:hAnsi="宋体"/>
          <w:b/>
          <w:bCs/>
          <w:color w:val="000000"/>
          <w:sz w:val="24"/>
        </w:rPr>
      </w:pPr>
    </w:p>
    <w:p w14:paraId="31D90F0D" w14:textId="77777777" w:rsidR="00583ECD" w:rsidRDefault="00583ECD" w:rsidP="00301E63">
      <w:pPr>
        <w:contextualSpacing/>
        <w:jc w:val="left"/>
        <w:rPr>
          <w:rFonts w:ascii="宋体" w:hAnsi="宋体"/>
          <w:b/>
          <w:bCs/>
          <w:color w:val="000000"/>
          <w:sz w:val="24"/>
        </w:rPr>
      </w:pPr>
    </w:p>
    <w:p w14:paraId="71F7F82A" w14:textId="2F273015" w:rsidR="00B83F34" w:rsidRPr="009640EB" w:rsidRDefault="009640EB" w:rsidP="00301E63">
      <w:pPr>
        <w:contextualSpacing/>
        <w:jc w:val="left"/>
        <w:rPr>
          <w:sz w:val="24"/>
        </w:rPr>
      </w:pPr>
      <w:r w:rsidRPr="009640EB">
        <w:rPr>
          <w:sz w:val="24"/>
        </w:rPr>
        <w:lastRenderedPageBreak/>
        <w:t>Other complications</w:t>
      </w:r>
      <w:r w:rsidR="00B83F34" w:rsidRPr="009640EB">
        <w:rPr>
          <w:rFonts w:hint="eastAsia"/>
          <w:sz w:val="24"/>
        </w:rPr>
        <w:t>：</w:t>
      </w:r>
      <w:r w:rsidR="00B83F34" w:rsidRPr="009640EB">
        <w:rPr>
          <w:rFonts w:hint="eastAsia"/>
          <w:sz w:val="24"/>
        </w:rPr>
        <w:t xml:space="preserve">     </w:t>
      </w:r>
    </w:p>
    <w:tbl>
      <w:tblPr>
        <w:tblW w:w="9639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6"/>
        <w:gridCol w:w="3267"/>
        <w:gridCol w:w="3376"/>
      </w:tblGrid>
      <w:tr w:rsidR="008521C5" w14:paraId="007DB0B5" w14:textId="77777777" w:rsidTr="00583ECD">
        <w:tc>
          <w:tcPr>
            <w:tcW w:w="2996" w:type="dxa"/>
            <w:shd w:val="clear" w:color="auto" w:fill="auto"/>
          </w:tcPr>
          <w:p w14:paraId="60D65C99" w14:textId="0EDA8300" w:rsidR="008521C5" w:rsidRPr="009640EB" w:rsidRDefault="009640EB" w:rsidP="00301E63">
            <w:pPr>
              <w:contextualSpacing/>
              <w:jc w:val="center"/>
              <w:rPr>
                <w:sz w:val="24"/>
              </w:rPr>
            </w:pPr>
            <w:r w:rsidRPr="009640EB">
              <w:rPr>
                <w:sz w:val="24"/>
              </w:rPr>
              <w:t>Other complications</w:t>
            </w:r>
            <w:r w:rsidR="008521C5" w:rsidRPr="009640EB">
              <w:rPr>
                <w:rFonts w:hint="eastAsia"/>
                <w:sz w:val="24"/>
              </w:rPr>
              <w:t>（</w:t>
            </w:r>
            <w:r w:rsidR="008521C5" w:rsidRPr="009640EB">
              <w:rPr>
                <w:sz w:val="24"/>
              </w:rPr>
              <w:t>Multiple choice</w:t>
            </w:r>
            <w:r w:rsidR="008521C5" w:rsidRPr="009640EB">
              <w:rPr>
                <w:rFonts w:hint="eastAsia"/>
                <w:sz w:val="24"/>
              </w:rPr>
              <w:t>s</w:t>
            </w:r>
            <w:r w:rsidR="008521C5" w:rsidRPr="009640EB">
              <w:rPr>
                <w:sz w:val="24"/>
              </w:rPr>
              <w:t>）</w:t>
            </w:r>
          </w:p>
        </w:tc>
        <w:tc>
          <w:tcPr>
            <w:tcW w:w="3267" w:type="dxa"/>
          </w:tcPr>
          <w:p w14:paraId="1AAB55AA" w14:textId="7E28685B" w:rsidR="008521C5" w:rsidRPr="009640EB" w:rsidRDefault="008521C5" w:rsidP="00301E63">
            <w:pPr>
              <w:contextualSpacing/>
              <w:jc w:val="center"/>
              <w:rPr>
                <w:sz w:val="24"/>
              </w:rPr>
            </w:pPr>
            <w:r w:rsidRPr="009640EB">
              <w:rPr>
                <w:sz w:val="24"/>
              </w:rPr>
              <w:t>Time of occurrence</w:t>
            </w:r>
          </w:p>
        </w:tc>
        <w:tc>
          <w:tcPr>
            <w:tcW w:w="3376" w:type="dxa"/>
            <w:shd w:val="clear" w:color="auto" w:fill="auto"/>
          </w:tcPr>
          <w:p w14:paraId="3A022CCE" w14:textId="60DCAD81" w:rsidR="008521C5" w:rsidRPr="009640EB" w:rsidRDefault="008521C5" w:rsidP="00301E63">
            <w:pPr>
              <w:contextualSpacing/>
              <w:jc w:val="center"/>
              <w:rPr>
                <w:sz w:val="24"/>
              </w:rPr>
            </w:pPr>
            <w:r w:rsidRPr="009640EB">
              <w:rPr>
                <w:sz w:val="24"/>
              </w:rPr>
              <w:t xml:space="preserve">Patient </w:t>
            </w:r>
            <w:r w:rsidRPr="009640EB">
              <w:rPr>
                <w:rFonts w:hint="eastAsia"/>
                <w:sz w:val="24"/>
              </w:rPr>
              <w:t>complication</w:t>
            </w:r>
            <w:r w:rsidRPr="009640EB">
              <w:rPr>
                <w:sz w:val="24"/>
              </w:rPr>
              <w:t xml:space="preserve"> rating</w:t>
            </w:r>
          </w:p>
        </w:tc>
      </w:tr>
      <w:tr w:rsidR="00B83F34" w14:paraId="61348076" w14:textId="77777777" w:rsidTr="00583ECD">
        <w:tc>
          <w:tcPr>
            <w:tcW w:w="2996" w:type="dxa"/>
            <w:shd w:val="clear" w:color="auto" w:fill="auto"/>
          </w:tcPr>
          <w:p w14:paraId="70F0C95F" w14:textId="43ECBCAF" w:rsidR="00B83F34" w:rsidRPr="009640EB" w:rsidRDefault="00B83F34" w:rsidP="00301E63">
            <w:pPr>
              <w:contextualSpacing/>
              <w:rPr>
                <w:sz w:val="24"/>
              </w:rPr>
            </w:pPr>
            <w:r w:rsidRPr="009640EB">
              <w:rPr>
                <w:rFonts w:hint="eastAsia"/>
                <w:sz w:val="24"/>
              </w:rPr>
              <w:t>□</w:t>
            </w:r>
            <w:r w:rsidRPr="009640EB">
              <w:rPr>
                <w:rFonts w:hint="eastAsia"/>
                <w:sz w:val="24"/>
              </w:rPr>
              <w:t xml:space="preserve"> </w:t>
            </w:r>
            <w:r w:rsidR="009640EB" w:rsidRPr="009640EB">
              <w:rPr>
                <w:sz w:val="24"/>
              </w:rPr>
              <w:t>Wound infection</w:t>
            </w:r>
            <w:r w:rsidRPr="009640EB">
              <w:rPr>
                <w:sz w:val="24"/>
              </w:rPr>
              <w:t xml:space="preserve">                        </w:t>
            </w:r>
          </w:p>
        </w:tc>
        <w:tc>
          <w:tcPr>
            <w:tcW w:w="3267" w:type="dxa"/>
          </w:tcPr>
          <w:p w14:paraId="2B791850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606A3580" w14:textId="5FA670B4" w:rsidR="00B83F34" w:rsidRPr="00F409D9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376" w:type="dxa"/>
            <w:shd w:val="clear" w:color="auto" w:fill="auto"/>
          </w:tcPr>
          <w:p w14:paraId="65935BC5" w14:textId="77777777" w:rsidR="00B83F34" w:rsidRPr="009640EB" w:rsidRDefault="00B83F34" w:rsidP="00301E63">
            <w:pPr>
              <w:contextualSpacing/>
              <w:rPr>
                <w:sz w:val="24"/>
              </w:rPr>
            </w:pPr>
            <w:r w:rsidRPr="009640EB">
              <w:rPr>
                <w:rFonts w:hint="eastAsia"/>
                <w:sz w:val="24"/>
              </w:rPr>
              <w:t>□Ⅰ</w:t>
            </w:r>
            <w:r w:rsidRPr="009640EB">
              <w:rPr>
                <w:rFonts w:hint="eastAsia"/>
                <w:sz w:val="24"/>
              </w:rPr>
              <w:t xml:space="preserve"> </w:t>
            </w:r>
            <w:r w:rsidRPr="009640EB">
              <w:rPr>
                <w:rFonts w:hint="eastAsia"/>
                <w:sz w:val="24"/>
              </w:rPr>
              <w:t>□Ⅱ</w:t>
            </w:r>
            <w:r w:rsidRPr="009640EB">
              <w:rPr>
                <w:rFonts w:hint="eastAsia"/>
                <w:sz w:val="24"/>
              </w:rPr>
              <w:t xml:space="preserve"> </w:t>
            </w:r>
            <w:r w:rsidRPr="009640EB">
              <w:rPr>
                <w:rFonts w:hint="eastAsia"/>
                <w:sz w:val="24"/>
              </w:rPr>
              <w:t>□Ⅲ</w:t>
            </w:r>
            <w:r w:rsidRPr="009640EB">
              <w:rPr>
                <w:sz w:val="24"/>
              </w:rPr>
              <w:t xml:space="preserve"> </w:t>
            </w:r>
            <w:r w:rsidRPr="009640EB">
              <w:rPr>
                <w:rFonts w:hint="eastAsia"/>
                <w:sz w:val="24"/>
              </w:rPr>
              <w:t>□Ⅳ</w:t>
            </w:r>
            <w:r w:rsidRPr="009640EB">
              <w:rPr>
                <w:rFonts w:hint="eastAsia"/>
                <w:sz w:val="24"/>
              </w:rPr>
              <w:t xml:space="preserve"> </w:t>
            </w:r>
            <w:r w:rsidRPr="009640EB">
              <w:rPr>
                <w:rFonts w:hint="eastAsia"/>
                <w:sz w:val="24"/>
              </w:rPr>
              <w:t>□Ⅴ</w:t>
            </w:r>
            <w:r w:rsidRPr="009640EB">
              <w:rPr>
                <w:sz w:val="24"/>
              </w:rPr>
              <w:t xml:space="preserve">    </w:t>
            </w:r>
          </w:p>
        </w:tc>
      </w:tr>
      <w:tr w:rsidR="00B83F34" w14:paraId="12F90989" w14:textId="77777777" w:rsidTr="00583ECD">
        <w:tc>
          <w:tcPr>
            <w:tcW w:w="2996" w:type="dxa"/>
            <w:shd w:val="clear" w:color="auto" w:fill="auto"/>
          </w:tcPr>
          <w:p w14:paraId="36311E49" w14:textId="62198DFD" w:rsidR="00B83F34" w:rsidRPr="009640EB" w:rsidRDefault="00B83F34" w:rsidP="00301E63">
            <w:pPr>
              <w:contextualSpacing/>
              <w:rPr>
                <w:sz w:val="24"/>
              </w:rPr>
            </w:pPr>
            <w:r w:rsidRPr="009640EB">
              <w:rPr>
                <w:rFonts w:hint="eastAsia"/>
                <w:sz w:val="24"/>
              </w:rPr>
              <w:t>□</w:t>
            </w:r>
            <w:r w:rsidR="009640EB" w:rsidRPr="009640EB">
              <w:rPr>
                <w:sz w:val="24"/>
              </w:rPr>
              <w:t>Systemic inflammatory response syndrome / sepsis</w:t>
            </w:r>
          </w:p>
        </w:tc>
        <w:tc>
          <w:tcPr>
            <w:tcW w:w="3267" w:type="dxa"/>
          </w:tcPr>
          <w:p w14:paraId="6F9B994E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1563B42F" w14:textId="3F553C66" w:rsidR="00B83F34" w:rsidRPr="00F409D9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376" w:type="dxa"/>
            <w:shd w:val="clear" w:color="auto" w:fill="auto"/>
          </w:tcPr>
          <w:p w14:paraId="2D042480" w14:textId="77777777" w:rsidR="00B83F34" w:rsidRPr="009640EB" w:rsidRDefault="00B83F34" w:rsidP="00301E63">
            <w:pPr>
              <w:contextualSpacing/>
              <w:rPr>
                <w:sz w:val="24"/>
              </w:rPr>
            </w:pPr>
            <w:r w:rsidRPr="009640EB">
              <w:rPr>
                <w:rFonts w:hint="eastAsia"/>
                <w:sz w:val="24"/>
              </w:rPr>
              <w:t>□Ⅰ</w:t>
            </w:r>
            <w:r w:rsidRPr="009640EB">
              <w:rPr>
                <w:rFonts w:hint="eastAsia"/>
                <w:sz w:val="24"/>
              </w:rPr>
              <w:t xml:space="preserve"> </w:t>
            </w:r>
            <w:r w:rsidRPr="009640EB">
              <w:rPr>
                <w:rFonts w:hint="eastAsia"/>
                <w:sz w:val="24"/>
              </w:rPr>
              <w:t>□Ⅱ</w:t>
            </w:r>
            <w:r w:rsidRPr="009640EB">
              <w:rPr>
                <w:rFonts w:hint="eastAsia"/>
                <w:sz w:val="24"/>
              </w:rPr>
              <w:t xml:space="preserve"> </w:t>
            </w:r>
            <w:r w:rsidRPr="009640EB">
              <w:rPr>
                <w:rFonts w:hint="eastAsia"/>
                <w:sz w:val="24"/>
              </w:rPr>
              <w:t>□Ⅲ</w:t>
            </w:r>
            <w:r w:rsidRPr="009640EB">
              <w:rPr>
                <w:sz w:val="24"/>
              </w:rPr>
              <w:t xml:space="preserve"> </w:t>
            </w:r>
            <w:r w:rsidRPr="009640EB">
              <w:rPr>
                <w:rFonts w:hint="eastAsia"/>
                <w:sz w:val="24"/>
              </w:rPr>
              <w:t>□Ⅳ</w:t>
            </w:r>
            <w:r w:rsidRPr="009640EB">
              <w:rPr>
                <w:rFonts w:hint="eastAsia"/>
                <w:sz w:val="24"/>
              </w:rPr>
              <w:t xml:space="preserve"> </w:t>
            </w:r>
            <w:r w:rsidRPr="009640EB">
              <w:rPr>
                <w:rFonts w:hint="eastAsia"/>
                <w:sz w:val="24"/>
              </w:rPr>
              <w:t>□Ⅴ</w:t>
            </w:r>
            <w:r w:rsidRPr="009640EB">
              <w:rPr>
                <w:sz w:val="24"/>
              </w:rPr>
              <w:t xml:space="preserve">    </w:t>
            </w:r>
          </w:p>
        </w:tc>
      </w:tr>
      <w:tr w:rsidR="00B83F34" w14:paraId="36CE08D9" w14:textId="77777777" w:rsidTr="00583ECD">
        <w:tc>
          <w:tcPr>
            <w:tcW w:w="2996" w:type="dxa"/>
            <w:shd w:val="clear" w:color="auto" w:fill="auto"/>
          </w:tcPr>
          <w:p w14:paraId="76EF87BC" w14:textId="37A2A0D5" w:rsidR="00B83F34" w:rsidRPr="009640EB" w:rsidRDefault="00B83F34" w:rsidP="00301E63">
            <w:pPr>
              <w:contextualSpacing/>
              <w:rPr>
                <w:sz w:val="24"/>
              </w:rPr>
            </w:pPr>
            <w:r w:rsidRPr="009640EB">
              <w:rPr>
                <w:rFonts w:hint="eastAsia"/>
                <w:sz w:val="24"/>
              </w:rPr>
              <w:t>□</w:t>
            </w:r>
            <w:r w:rsidRPr="009640EB">
              <w:rPr>
                <w:rFonts w:hint="eastAsia"/>
                <w:sz w:val="24"/>
              </w:rPr>
              <w:t xml:space="preserve"> </w:t>
            </w:r>
            <w:r w:rsidR="009640EB">
              <w:rPr>
                <w:rFonts w:hint="eastAsia"/>
                <w:sz w:val="24"/>
              </w:rPr>
              <w:t>Shock</w:t>
            </w:r>
          </w:p>
        </w:tc>
        <w:tc>
          <w:tcPr>
            <w:tcW w:w="3267" w:type="dxa"/>
          </w:tcPr>
          <w:p w14:paraId="0A897170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5E3735A0" w14:textId="55D19873" w:rsidR="00B83F34" w:rsidRPr="00F409D9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376" w:type="dxa"/>
            <w:shd w:val="clear" w:color="auto" w:fill="auto"/>
          </w:tcPr>
          <w:p w14:paraId="07111E8F" w14:textId="77777777" w:rsidR="00B83F34" w:rsidRPr="009640EB" w:rsidRDefault="00B83F34" w:rsidP="00301E63">
            <w:pPr>
              <w:contextualSpacing/>
              <w:rPr>
                <w:sz w:val="24"/>
              </w:rPr>
            </w:pPr>
            <w:r w:rsidRPr="009640EB">
              <w:rPr>
                <w:rFonts w:hint="eastAsia"/>
                <w:sz w:val="24"/>
              </w:rPr>
              <w:t>□Ⅰ</w:t>
            </w:r>
            <w:r w:rsidRPr="009640EB">
              <w:rPr>
                <w:rFonts w:hint="eastAsia"/>
                <w:sz w:val="24"/>
              </w:rPr>
              <w:t xml:space="preserve"> </w:t>
            </w:r>
            <w:r w:rsidRPr="009640EB">
              <w:rPr>
                <w:rFonts w:hint="eastAsia"/>
                <w:sz w:val="24"/>
              </w:rPr>
              <w:t>□Ⅱ</w:t>
            </w:r>
            <w:r w:rsidRPr="009640EB">
              <w:rPr>
                <w:rFonts w:hint="eastAsia"/>
                <w:sz w:val="24"/>
              </w:rPr>
              <w:t xml:space="preserve"> </w:t>
            </w:r>
            <w:r w:rsidRPr="009640EB">
              <w:rPr>
                <w:rFonts w:hint="eastAsia"/>
                <w:sz w:val="24"/>
              </w:rPr>
              <w:t>□Ⅲ</w:t>
            </w:r>
            <w:r w:rsidRPr="009640EB">
              <w:rPr>
                <w:sz w:val="24"/>
              </w:rPr>
              <w:t xml:space="preserve"> </w:t>
            </w:r>
            <w:r w:rsidRPr="009640EB">
              <w:rPr>
                <w:rFonts w:hint="eastAsia"/>
                <w:sz w:val="24"/>
              </w:rPr>
              <w:t>□Ⅳ</w:t>
            </w:r>
            <w:r w:rsidRPr="009640EB">
              <w:rPr>
                <w:rFonts w:hint="eastAsia"/>
                <w:sz w:val="24"/>
              </w:rPr>
              <w:t xml:space="preserve"> </w:t>
            </w:r>
            <w:r w:rsidRPr="009640EB">
              <w:rPr>
                <w:rFonts w:hint="eastAsia"/>
                <w:sz w:val="24"/>
              </w:rPr>
              <w:t>□Ⅴ</w:t>
            </w:r>
            <w:r w:rsidRPr="009640EB">
              <w:rPr>
                <w:sz w:val="24"/>
              </w:rPr>
              <w:t xml:space="preserve">    </w:t>
            </w:r>
          </w:p>
        </w:tc>
      </w:tr>
      <w:tr w:rsidR="00B83F34" w14:paraId="1D9535B3" w14:textId="77777777" w:rsidTr="00583ECD">
        <w:tc>
          <w:tcPr>
            <w:tcW w:w="2996" w:type="dxa"/>
            <w:shd w:val="clear" w:color="auto" w:fill="auto"/>
          </w:tcPr>
          <w:p w14:paraId="19364FD1" w14:textId="3DF92BEE" w:rsidR="00B83F34" w:rsidRPr="009640EB" w:rsidRDefault="00B83F34" w:rsidP="00301E63">
            <w:pPr>
              <w:contextualSpacing/>
              <w:rPr>
                <w:sz w:val="24"/>
              </w:rPr>
            </w:pPr>
            <w:r w:rsidRPr="009640EB">
              <w:rPr>
                <w:rFonts w:hint="eastAsia"/>
                <w:sz w:val="24"/>
              </w:rPr>
              <w:t>□</w:t>
            </w:r>
            <w:r w:rsidRPr="009640EB">
              <w:rPr>
                <w:rFonts w:hint="eastAsia"/>
                <w:sz w:val="24"/>
              </w:rPr>
              <w:t xml:space="preserve"> </w:t>
            </w:r>
            <w:r w:rsidR="009640EB" w:rsidRPr="009640EB">
              <w:rPr>
                <w:rFonts w:hint="eastAsia"/>
                <w:sz w:val="24"/>
              </w:rPr>
              <w:t>MODS</w:t>
            </w:r>
            <w:r w:rsidRPr="009640EB">
              <w:rPr>
                <w:rFonts w:hint="eastAsia"/>
                <w:sz w:val="24"/>
              </w:rPr>
              <w:t xml:space="preserve">                  </w:t>
            </w:r>
          </w:p>
        </w:tc>
        <w:tc>
          <w:tcPr>
            <w:tcW w:w="3267" w:type="dxa"/>
          </w:tcPr>
          <w:p w14:paraId="720FA28B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53A0B661" w14:textId="5CDBA2C9" w:rsidR="00B83F34" w:rsidRPr="00EC622D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376" w:type="dxa"/>
            <w:shd w:val="clear" w:color="auto" w:fill="auto"/>
          </w:tcPr>
          <w:p w14:paraId="57817C95" w14:textId="77777777" w:rsidR="00B83F34" w:rsidRPr="009640EB" w:rsidRDefault="00B83F34" w:rsidP="00301E63">
            <w:pPr>
              <w:contextualSpacing/>
              <w:rPr>
                <w:sz w:val="24"/>
              </w:rPr>
            </w:pPr>
            <w:r w:rsidRPr="009640EB">
              <w:rPr>
                <w:rFonts w:hint="eastAsia"/>
                <w:sz w:val="24"/>
              </w:rPr>
              <w:t>□Ⅰ</w:t>
            </w:r>
            <w:r w:rsidRPr="009640EB">
              <w:rPr>
                <w:rFonts w:hint="eastAsia"/>
                <w:sz w:val="24"/>
              </w:rPr>
              <w:t xml:space="preserve"> </w:t>
            </w:r>
            <w:r w:rsidRPr="009640EB">
              <w:rPr>
                <w:rFonts w:hint="eastAsia"/>
                <w:sz w:val="24"/>
              </w:rPr>
              <w:t>□Ⅱ</w:t>
            </w:r>
            <w:r w:rsidRPr="009640EB">
              <w:rPr>
                <w:rFonts w:hint="eastAsia"/>
                <w:sz w:val="24"/>
              </w:rPr>
              <w:t xml:space="preserve"> </w:t>
            </w:r>
            <w:r w:rsidRPr="009640EB">
              <w:rPr>
                <w:rFonts w:hint="eastAsia"/>
                <w:sz w:val="24"/>
              </w:rPr>
              <w:t>□Ⅲ</w:t>
            </w:r>
            <w:r w:rsidRPr="009640EB">
              <w:rPr>
                <w:sz w:val="24"/>
              </w:rPr>
              <w:t xml:space="preserve"> </w:t>
            </w:r>
            <w:r w:rsidRPr="009640EB">
              <w:rPr>
                <w:rFonts w:hint="eastAsia"/>
                <w:sz w:val="24"/>
              </w:rPr>
              <w:t>□Ⅳ</w:t>
            </w:r>
            <w:r w:rsidRPr="009640EB">
              <w:rPr>
                <w:rFonts w:hint="eastAsia"/>
                <w:sz w:val="24"/>
              </w:rPr>
              <w:t xml:space="preserve"> </w:t>
            </w:r>
            <w:r w:rsidRPr="009640EB">
              <w:rPr>
                <w:rFonts w:hint="eastAsia"/>
                <w:sz w:val="24"/>
              </w:rPr>
              <w:t>□Ⅴ</w:t>
            </w:r>
            <w:r w:rsidRPr="009640EB">
              <w:rPr>
                <w:sz w:val="24"/>
              </w:rPr>
              <w:t xml:space="preserve">    </w:t>
            </w:r>
          </w:p>
        </w:tc>
      </w:tr>
      <w:tr w:rsidR="00B83F34" w:rsidRPr="005D6180" w14:paraId="42967259" w14:textId="77777777" w:rsidTr="00583ECD">
        <w:tc>
          <w:tcPr>
            <w:tcW w:w="2996" w:type="dxa"/>
            <w:tcBorders>
              <w:bottom w:val="single" w:sz="4" w:space="0" w:color="auto"/>
            </w:tcBorders>
            <w:shd w:val="clear" w:color="auto" w:fill="auto"/>
          </w:tcPr>
          <w:p w14:paraId="153EEDAC" w14:textId="77777777" w:rsidR="00F2493B" w:rsidRPr="00F2493B" w:rsidRDefault="00F2493B" w:rsidP="00301E63">
            <w:pPr>
              <w:numPr>
                <w:ilvl w:val="0"/>
                <w:numId w:val="28"/>
              </w:numPr>
              <w:contextualSpacing/>
              <w:rPr>
                <w:sz w:val="24"/>
              </w:rPr>
            </w:pPr>
            <w:r w:rsidRPr="00F2493B">
              <w:rPr>
                <w:sz w:val="24"/>
              </w:rPr>
              <w:t>Other</w:t>
            </w:r>
            <w:r w:rsidRPr="00F2493B">
              <w:rPr>
                <w:rFonts w:hint="eastAsia"/>
                <w:sz w:val="24"/>
              </w:rPr>
              <w:t xml:space="preserve"> complications </w:t>
            </w:r>
            <w:r w:rsidRPr="00F2493B">
              <w:rPr>
                <w:sz w:val="24"/>
              </w:rPr>
              <w:t>, please describe</w:t>
            </w:r>
            <w:r w:rsidRPr="00F2493B">
              <w:rPr>
                <w:rFonts w:hint="eastAsia"/>
                <w:sz w:val="24"/>
              </w:rPr>
              <w:t xml:space="preserve"> below</w:t>
            </w:r>
            <w:r w:rsidRPr="00F2493B">
              <w:rPr>
                <w:rFonts w:hint="eastAsia"/>
                <w:sz w:val="24"/>
              </w:rPr>
              <w:t>：</w:t>
            </w:r>
            <w:r w:rsidRPr="00F2493B">
              <w:rPr>
                <w:rFonts w:hint="eastAsia"/>
                <w:sz w:val="24"/>
              </w:rPr>
              <w:t xml:space="preserve"> </w:t>
            </w:r>
          </w:p>
          <w:p w14:paraId="2A309AC1" w14:textId="77777777" w:rsidR="00F2493B" w:rsidRPr="00F2493B" w:rsidRDefault="00F2493B" w:rsidP="00301E63">
            <w:pPr>
              <w:ind w:firstLine="480"/>
              <w:contextualSpacing/>
              <w:jc w:val="left"/>
              <w:rPr>
                <w:color w:val="000000" w:themeColor="text1"/>
                <w:sz w:val="24"/>
                <w:u w:val="single"/>
              </w:rPr>
            </w:pPr>
            <w:r w:rsidRPr="00F2493B">
              <w:rPr>
                <w:color w:val="000000" w:themeColor="text1"/>
                <w:sz w:val="24"/>
                <w:u w:val="single"/>
              </w:rPr>
              <w:t xml:space="preserve">                     </w:t>
            </w:r>
          </w:p>
          <w:p w14:paraId="52AB8485" w14:textId="25ADAB97" w:rsidR="00B83F34" w:rsidRPr="00F563F5" w:rsidRDefault="00F2493B" w:rsidP="00301E63">
            <w:pPr>
              <w:ind w:firstLine="480"/>
              <w:contextualSpacing/>
              <w:jc w:val="left"/>
              <w:rPr>
                <w:rFonts w:ascii="Arial" w:hAnsi="Arial" w:cs="Arial"/>
                <w:sz w:val="24"/>
                <w:u w:val="single"/>
              </w:rPr>
            </w:pPr>
            <w:r w:rsidRPr="00F2493B">
              <w:rPr>
                <w:sz w:val="24"/>
                <w:u w:val="single"/>
              </w:rPr>
              <w:t xml:space="preserve">                     </w:t>
            </w:r>
            <w:r w:rsidR="00B83F34" w:rsidRPr="0046342A">
              <w:rPr>
                <w:rFonts w:ascii="Arial" w:hAnsi="Arial" w:cs="Arial"/>
                <w:sz w:val="24"/>
                <w:u w:val="single"/>
              </w:rPr>
              <w:t xml:space="preserve"> </w:t>
            </w:r>
          </w:p>
        </w:tc>
        <w:tc>
          <w:tcPr>
            <w:tcW w:w="3267" w:type="dxa"/>
            <w:tcBorders>
              <w:bottom w:val="single" w:sz="4" w:space="0" w:color="auto"/>
            </w:tcBorders>
          </w:tcPr>
          <w:p w14:paraId="1907C11A" w14:textId="77777777" w:rsidR="00B83F34" w:rsidRDefault="00B83F34" w:rsidP="00301E63">
            <w:pPr>
              <w:contextualSpacing/>
              <w:rPr>
                <w:rFonts w:ascii="宋体" w:hAnsi="宋体"/>
                <w:sz w:val="24"/>
              </w:rPr>
            </w:pPr>
          </w:p>
          <w:p w14:paraId="471C19CD" w14:textId="77777777" w:rsidR="008521C5" w:rsidRPr="00C270CA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sz w:val="24"/>
              </w:rPr>
              <w:t>Intraoperative</w:t>
            </w:r>
          </w:p>
          <w:p w14:paraId="2CF7D5C4" w14:textId="1C16AD02" w:rsidR="00B83F34" w:rsidRPr="000A5936" w:rsidRDefault="008521C5" w:rsidP="00301E63">
            <w:pPr>
              <w:contextualSpacing/>
              <w:rPr>
                <w:sz w:val="24"/>
              </w:rPr>
            </w:pPr>
            <w:r w:rsidRPr="00C270CA">
              <w:rPr>
                <w:rFonts w:hint="eastAsia"/>
                <w:sz w:val="24"/>
              </w:rPr>
              <w:t>□</w:t>
            </w:r>
            <w:r w:rsidRPr="00C270CA">
              <w:rPr>
                <w:rFonts w:hint="eastAsia"/>
                <w:sz w:val="24"/>
              </w:rPr>
              <w:t>postoperative |__||__||__| days</w:t>
            </w:r>
          </w:p>
        </w:tc>
        <w:tc>
          <w:tcPr>
            <w:tcW w:w="3376" w:type="dxa"/>
            <w:tcBorders>
              <w:bottom w:val="single" w:sz="4" w:space="0" w:color="auto"/>
            </w:tcBorders>
            <w:shd w:val="clear" w:color="auto" w:fill="auto"/>
          </w:tcPr>
          <w:p w14:paraId="3AD089B5" w14:textId="77777777" w:rsidR="00B83F34" w:rsidRDefault="00B83F34" w:rsidP="00301E63">
            <w:pPr>
              <w:contextualSpacing/>
              <w:rPr>
                <w:rFonts w:ascii="宋体" w:hAnsi="宋体"/>
                <w:sz w:val="24"/>
              </w:rPr>
            </w:pPr>
          </w:p>
          <w:p w14:paraId="6D3FC5DC" w14:textId="77777777" w:rsidR="00B83F34" w:rsidRPr="005D6180" w:rsidRDefault="00B83F34" w:rsidP="00301E63">
            <w:pPr>
              <w:contextualSpacing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Ⅰ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Ⅱ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Ⅲ</w:t>
            </w:r>
            <w:r w:rsidRPr="005D6180">
              <w:rPr>
                <w:rFonts w:ascii="Arial" w:hAnsi="Arial" w:cs="Arial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Ⅳ</w:t>
            </w:r>
            <w:r w:rsidRPr="005D6180">
              <w:rPr>
                <w:rFonts w:ascii="Arial" w:hAnsi="Arial" w:cs="Arial" w:hint="eastAsia"/>
                <w:sz w:val="24"/>
              </w:rPr>
              <w:t xml:space="preserve"> </w:t>
            </w:r>
            <w:r w:rsidRPr="005D6180">
              <w:rPr>
                <w:rFonts w:ascii="宋体" w:hAnsi="宋体" w:hint="eastAsia"/>
                <w:sz w:val="24"/>
              </w:rPr>
              <w:t>□</w:t>
            </w:r>
            <w:r w:rsidRPr="005D6180">
              <w:rPr>
                <w:rFonts w:ascii="Arial" w:hAnsi="Arial" w:cs="Arial" w:hint="eastAsia"/>
                <w:sz w:val="24"/>
              </w:rPr>
              <w:t>Ⅴ</w:t>
            </w:r>
            <w:r w:rsidRPr="005D6180">
              <w:rPr>
                <w:rFonts w:ascii="Arial" w:hAnsi="Arial" w:cs="Arial"/>
                <w:sz w:val="24"/>
              </w:rPr>
              <w:t xml:space="preserve">    </w:t>
            </w:r>
          </w:p>
        </w:tc>
      </w:tr>
      <w:tr w:rsidR="00FE27F1" w:rsidRPr="00F2493B" w14:paraId="369B323E" w14:textId="77777777" w:rsidTr="00583ECD"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13EF19" w14:textId="413069EA" w:rsidR="00FE27F1" w:rsidRPr="00F2493B" w:rsidRDefault="00FE27F1" w:rsidP="00301E63">
            <w:pPr>
              <w:contextualSpacing/>
              <w:jc w:val="left"/>
              <w:rPr>
                <w:sz w:val="24"/>
              </w:rPr>
            </w:pPr>
            <w:r w:rsidRPr="00F2493B">
              <w:rPr>
                <w:sz w:val="24"/>
              </w:rPr>
              <w:t xml:space="preserve">Note: </w:t>
            </w:r>
            <w:r w:rsidRPr="00F2493B">
              <w:rPr>
                <w:rFonts w:hint="eastAsia"/>
                <w:sz w:val="24"/>
              </w:rPr>
              <w:t>(1)</w:t>
            </w:r>
            <w:r>
              <w:rPr>
                <w:sz w:val="24"/>
              </w:rPr>
              <w:t xml:space="preserve"> </w:t>
            </w:r>
            <w:r w:rsidRPr="00F2493B">
              <w:rPr>
                <w:sz w:val="24"/>
              </w:rPr>
              <w:t>Complication occurs multiple times</w:t>
            </w:r>
            <w:r w:rsidRPr="00F2493B">
              <w:rPr>
                <w:sz w:val="24"/>
              </w:rPr>
              <w:t>：</w:t>
            </w:r>
            <w:r w:rsidRPr="00F2493B">
              <w:rPr>
                <w:rFonts w:hint="eastAsia"/>
                <w:sz w:val="24"/>
              </w:rPr>
              <w:t xml:space="preserve">Rating </w:t>
            </w:r>
            <w:r w:rsidRPr="00F2493B">
              <w:rPr>
                <w:sz w:val="24"/>
              </w:rPr>
              <w:t xml:space="preserve">the most serious outcome as the final rating; </w:t>
            </w:r>
          </w:p>
          <w:p w14:paraId="34C876DD" w14:textId="050BCE12" w:rsidR="00FE27F1" w:rsidRPr="00F2493B" w:rsidRDefault="00FE27F1" w:rsidP="00301E63">
            <w:pPr>
              <w:contextualSpacing/>
              <w:jc w:val="left"/>
              <w:rPr>
                <w:sz w:val="24"/>
              </w:rPr>
            </w:pPr>
            <w:r w:rsidRPr="00F2493B">
              <w:rPr>
                <w:rFonts w:hint="eastAsia"/>
                <w:sz w:val="24"/>
              </w:rPr>
              <w:t>(2)</w:t>
            </w:r>
            <w:r>
              <w:rPr>
                <w:sz w:val="24"/>
              </w:rPr>
              <w:t xml:space="preserve"> </w:t>
            </w:r>
            <w:r w:rsidRPr="00F2493B">
              <w:rPr>
                <w:sz w:val="24"/>
              </w:rPr>
              <w:t>Grade I-</w:t>
            </w:r>
            <w:proofErr w:type="gramStart"/>
            <w:r w:rsidRPr="00F2493B">
              <w:rPr>
                <w:sz w:val="24"/>
              </w:rPr>
              <w:t xml:space="preserve">III </w:t>
            </w:r>
            <w:r w:rsidRPr="00F2493B">
              <w:rPr>
                <w:rFonts w:hint="eastAsia"/>
                <w:sz w:val="24"/>
              </w:rPr>
              <w:t>:</w:t>
            </w:r>
            <w:proofErr w:type="gramEnd"/>
            <w:r w:rsidRPr="00F2493B">
              <w:rPr>
                <w:rFonts w:hint="eastAsia"/>
                <w:sz w:val="24"/>
              </w:rPr>
              <w:t xml:space="preserve"> </w:t>
            </w:r>
            <w:r w:rsidRPr="00F2493B">
              <w:rPr>
                <w:sz w:val="24"/>
              </w:rPr>
              <w:t>Rat</w:t>
            </w:r>
            <w:r w:rsidRPr="00F2493B">
              <w:rPr>
                <w:rFonts w:hint="eastAsia"/>
                <w:sz w:val="24"/>
              </w:rPr>
              <w:t>ing</w:t>
            </w:r>
            <w:r w:rsidRPr="00F2493B">
              <w:rPr>
                <w:sz w:val="24"/>
              </w:rPr>
              <w:t xml:space="preserve"> complication</w:t>
            </w:r>
            <w:r w:rsidRPr="00F2493B">
              <w:rPr>
                <w:rFonts w:hint="eastAsia"/>
                <w:sz w:val="24"/>
              </w:rPr>
              <w:t>s</w:t>
            </w:r>
            <w:r>
              <w:rPr>
                <w:sz w:val="24"/>
              </w:rPr>
              <w:t xml:space="preserve"> </w:t>
            </w:r>
            <w:r w:rsidRPr="00F2493B">
              <w:rPr>
                <w:sz w:val="24"/>
              </w:rPr>
              <w:t>before discharge</w:t>
            </w:r>
          </w:p>
          <w:p w14:paraId="0984BB87" w14:textId="30ED3798" w:rsidR="00FE27F1" w:rsidRPr="00F2493B" w:rsidRDefault="00FE27F1" w:rsidP="00301E63">
            <w:pPr>
              <w:contextualSpacing/>
              <w:jc w:val="left"/>
              <w:rPr>
                <w:sz w:val="24"/>
              </w:rPr>
            </w:pPr>
            <w:r w:rsidRPr="00F2493B">
              <w:rPr>
                <w:rFonts w:hint="eastAsia"/>
                <w:sz w:val="24"/>
              </w:rPr>
              <w:t>(3)</w:t>
            </w:r>
            <w:r>
              <w:rPr>
                <w:sz w:val="24"/>
              </w:rPr>
              <w:t xml:space="preserve"> </w:t>
            </w:r>
            <w:r w:rsidRPr="00F2493B">
              <w:rPr>
                <w:sz w:val="24"/>
              </w:rPr>
              <w:t xml:space="preserve">Grade </w:t>
            </w:r>
            <w:proofErr w:type="gramStart"/>
            <w:r w:rsidRPr="00F2493B">
              <w:rPr>
                <w:sz w:val="24"/>
              </w:rPr>
              <w:t xml:space="preserve">IV </w:t>
            </w:r>
            <w:r w:rsidRPr="00F2493B">
              <w:rPr>
                <w:rFonts w:hint="eastAsia"/>
                <w:sz w:val="24"/>
              </w:rPr>
              <w:t>:</w:t>
            </w:r>
            <w:proofErr w:type="gramEnd"/>
            <w:r w:rsidRPr="00F2493B">
              <w:rPr>
                <w:sz w:val="24"/>
              </w:rPr>
              <w:t xml:space="preserve"> Rat</w:t>
            </w:r>
            <w:r w:rsidRPr="00F2493B">
              <w:rPr>
                <w:rFonts w:hint="eastAsia"/>
                <w:sz w:val="24"/>
              </w:rPr>
              <w:t>ing</w:t>
            </w:r>
            <w:r w:rsidRPr="00F2493B">
              <w:rPr>
                <w:sz w:val="24"/>
              </w:rPr>
              <w:t xml:space="preserve"> complication</w:t>
            </w:r>
            <w:r w:rsidRPr="00F2493B">
              <w:rPr>
                <w:rFonts w:hint="eastAsia"/>
                <w:sz w:val="24"/>
              </w:rPr>
              <w:t xml:space="preserve">s during </w:t>
            </w:r>
            <w:r w:rsidRPr="00F2493B">
              <w:rPr>
                <w:sz w:val="24"/>
              </w:rPr>
              <w:t xml:space="preserve">follow-up period </w:t>
            </w:r>
          </w:p>
          <w:p w14:paraId="441AE935" w14:textId="177A9EC2" w:rsidR="00FE27F1" w:rsidRPr="00F2493B" w:rsidRDefault="00FE27F1" w:rsidP="00301E63">
            <w:pPr>
              <w:contextualSpacing/>
              <w:jc w:val="left"/>
              <w:rPr>
                <w:sz w:val="24"/>
              </w:rPr>
            </w:pPr>
            <w:r w:rsidRPr="00F2493B">
              <w:rPr>
                <w:rFonts w:hint="eastAsia"/>
                <w:sz w:val="24"/>
              </w:rPr>
              <w:t>(4)</w:t>
            </w:r>
            <w:r>
              <w:rPr>
                <w:sz w:val="24"/>
              </w:rPr>
              <w:t xml:space="preserve"> </w:t>
            </w:r>
            <w:r w:rsidRPr="00F2493B">
              <w:rPr>
                <w:sz w:val="24"/>
              </w:rPr>
              <w:t>Grade V</w:t>
            </w:r>
            <w:r w:rsidRPr="00F2493B">
              <w:rPr>
                <w:rFonts w:hint="eastAsia"/>
                <w:sz w:val="24"/>
              </w:rPr>
              <w:t>:</w:t>
            </w:r>
            <w:r w:rsidRPr="00F2493B">
              <w:rPr>
                <w:sz w:val="24"/>
              </w:rPr>
              <w:t xml:space="preserve"> Rat</w:t>
            </w:r>
            <w:r w:rsidRPr="00F2493B">
              <w:rPr>
                <w:rFonts w:hint="eastAsia"/>
                <w:sz w:val="24"/>
              </w:rPr>
              <w:t>ing</w:t>
            </w:r>
            <w:r w:rsidRPr="00F2493B">
              <w:rPr>
                <w:sz w:val="24"/>
              </w:rPr>
              <w:t xml:space="preserve"> complication</w:t>
            </w:r>
            <w:r w:rsidRPr="00F2493B">
              <w:rPr>
                <w:rFonts w:hint="eastAsia"/>
                <w:sz w:val="24"/>
              </w:rPr>
              <w:t>s</w:t>
            </w:r>
            <w:r w:rsidRPr="00F2493B">
              <w:rPr>
                <w:sz w:val="24"/>
              </w:rPr>
              <w:t xml:space="preserve"> before discharge or during the follow-up period according to the time of occurrence</w:t>
            </w:r>
          </w:p>
          <w:p w14:paraId="577174D0" w14:textId="77777777" w:rsidR="00FE27F1" w:rsidRPr="00F2493B" w:rsidRDefault="00FE27F1" w:rsidP="00301E63">
            <w:pPr>
              <w:contextualSpacing/>
              <w:jc w:val="left"/>
              <w:rPr>
                <w:sz w:val="24"/>
              </w:rPr>
            </w:pPr>
          </w:p>
        </w:tc>
      </w:tr>
    </w:tbl>
    <w:p w14:paraId="245DED95" w14:textId="4F58FF1B" w:rsidR="00301E63" w:rsidRDefault="00301E63" w:rsidP="00301E63">
      <w:pPr>
        <w:contextualSpacing/>
        <w:jc w:val="left"/>
        <w:rPr>
          <w:sz w:val="24"/>
        </w:rPr>
      </w:pPr>
    </w:p>
    <w:sectPr w:rsidR="00301E63" w:rsidSect="00A46D56">
      <w:footerReference w:type="even" r:id="rId7"/>
      <w:footerReference w:type="default" r:id="rId8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122E0" w14:textId="77777777" w:rsidR="00EA6387" w:rsidRDefault="00EA6387" w:rsidP="00583ECD">
      <w:r>
        <w:separator/>
      </w:r>
    </w:p>
  </w:endnote>
  <w:endnote w:type="continuationSeparator" w:id="0">
    <w:p w14:paraId="76C55E52" w14:textId="77777777" w:rsidR="00EA6387" w:rsidRDefault="00EA6387" w:rsidP="00583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0F091" w14:textId="77777777" w:rsidR="00583ECD" w:rsidRDefault="00583ECD" w:rsidP="003A19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7C44BB" w14:textId="77777777" w:rsidR="00583ECD" w:rsidRDefault="00583ECD" w:rsidP="00583EC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9A38D" w14:textId="77777777" w:rsidR="00583ECD" w:rsidRDefault="00583ECD" w:rsidP="003A19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5DEC">
      <w:rPr>
        <w:rStyle w:val="PageNumber"/>
        <w:noProof/>
      </w:rPr>
      <w:t>1</w:t>
    </w:r>
    <w:r>
      <w:rPr>
        <w:rStyle w:val="PageNumber"/>
      </w:rPr>
      <w:fldChar w:fldCharType="end"/>
    </w:r>
  </w:p>
  <w:p w14:paraId="38DA44FE" w14:textId="77777777" w:rsidR="00583ECD" w:rsidRDefault="00583ECD" w:rsidP="00583E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4AA4F" w14:textId="77777777" w:rsidR="00EA6387" w:rsidRDefault="00EA6387" w:rsidP="00583ECD">
      <w:r>
        <w:separator/>
      </w:r>
    </w:p>
  </w:footnote>
  <w:footnote w:type="continuationSeparator" w:id="0">
    <w:p w14:paraId="67617EE6" w14:textId="77777777" w:rsidR="00EA6387" w:rsidRDefault="00EA6387" w:rsidP="00583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4DEF2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A"/>
    <w:multiLevelType w:val="multilevel"/>
    <w:tmpl w:val="0000000A"/>
    <w:lvl w:ilvl="0">
      <w:start w:val="14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000000C"/>
    <w:multiLevelType w:val="multilevel"/>
    <w:tmpl w:val="0000000C"/>
    <w:lvl w:ilvl="0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4">
    <w:nsid w:val="067C6CD8"/>
    <w:multiLevelType w:val="hybridMultilevel"/>
    <w:tmpl w:val="FD6CBFDA"/>
    <w:lvl w:ilvl="0" w:tplc="FCBA2CA4">
      <w:start w:val="10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73B03C0"/>
    <w:multiLevelType w:val="hybridMultilevel"/>
    <w:tmpl w:val="A0CE6A32"/>
    <w:lvl w:ilvl="0" w:tplc="8D404920">
      <w:start w:val="3"/>
      <w:numFmt w:val="decimal"/>
      <w:lvlText w:val="（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8195F5F"/>
    <w:multiLevelType w:val="hybridMultilevel"/>
    <w:tmpl w:val="E222F17C"/>
    <w:lvl w:ilvl="0" w:tplc="4572BC86">
      <w:numFmt w:val="bullet"/>
      <w:lvlText w:val="□"/>
      <w:lvlJc w:val="left"/>
      <w:pPr>
        <w:ind w:left="396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920" w:hanging="480"/>
      </w:pPr>
      <w:rPr>
        <w:rFonts w:ascii="Wingdings" w:hAnsi="Wingdings" w:hint="default"/>
      </w:rPr>
    </w:lvl>
  </w:abstractNum>
  <w:abstractNum w:abstractNumId="7">
    <w:nsid w:val="0AEA6714"/>
    <w:multiLevelType w:val="hybridMultilevel"/>
    <w:tmpl w:val="00F4DEEE"/>
    <w:lvl w:ilvl="0" w:tplc="A98E24B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0B0F6EA9"/>
    <w:multiLevelType w:val="hybridMultilevel"/>
    <w:tmpl w:val="1D28F736"/>
    <w:lvl w:ilvl="0" w:tplc="A61E5F48">
      <w:numFmt w:val="bullet"/>
      <w:lvlText w:val="•"/>
      <w:lvlJc w:val="left"/>
      <w:pPr>
        <w:ind w:left="480" w:hanging="48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4012E04"/>
    <w:multiLevelType w:val="hybridMultilevel"/>
    <w:tmpl w:val="6F8CBAB2"/>
    <w:lvl w:ilvl="0" w:tplc="E4BED1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15FD2DA1"/>
    <w:multiLevelType w:val="hybridMultilevel"/>
    <w:tmpl w:val="85ACB634"/>
    <w:lvl w:ilvl="0" w:tplc="21D0B3BA">
      <w:start w:val="2"/>
      <w:numFmt w:val="decimal"/>
      <w:lvlText w:val="%1."/>
      <w:lvlJc w:val="left"/>
      <w:pPr>
        <w:ind w:left="360" w:hanging="360"/>
      </w:pPr>
      <w:rPr>
        <w:rFonts w:hint="eastAsia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8256BBB"/>
    <w:multiLevelType w:val="hybridMultilevel"/>
    <w:tmpl w:val="8A5EA5F8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2">
    <w:nsid w:val="1BDB6142"/>
    <w:multiLevelType w:val="hybridMultilevel"/>
    <w:tmpl w:val="F57AF44A"/>
    <w:lvl w:ilvl="0" w:tplc="A61E5F48">
      <w:numFmt w:val="bullet"/>
      <w:lvlText w:val="•"/>
      <w:lvlJc w:val="left"/>
      <w:pPr>
        <w:ind w:left="480" w:hanging="48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1DFC0568"/>
    <w:multiLevelType w:val="hybridMultilevel"/>
    <w:tmpl w:val="043246B0"/>
    <w:lvl w:ilvl="0" w:tplc="AB567376"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264842B4"/>
    <w:multiLevelType w:val="hybridMultilevel"/>
    <w:tmpl w:val="DEA863CE"/>
    <w:lvl w:ilvl="0" w:tplc="FC36682C">
      <w:start w:val="2"/>
      <w:numFmt w:val="decimal"/>
      <w:lvlText w:val="%1."/>
      <w:lvlJc w:val="left"/>
      <w:pPr>
        <w:ind w:left="360" w:hanging="360"/>
      </w:pPr>
      <w:rPr>
        <w:rFonts w:ascii="宋体" w:hAnsi="宋体" w:cs="宋体" w:hint="eastAsia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B245052"/>
    <w:multiLevelType w:val="hybridMultilevel"/>
    <w:tmpl w:val="1EDC51F4"/>
    <w:lvl w:ilvl="0" w:tplc="1480C9B0">
      <w:start w:val="3"/>
      <w:numFmt w:val="decimal"/>
      <w:lvlText w:val="（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E8F508A"/>
    <w:multiLevelType w:val="hybridMultilevel"/>
    <w:tmpl w:val="5ECE59CC"/>
    <w:lvl w:ilvl="0" w:tplc="C114B766">
      <w:start w:val="1"/>
      <w:numFmt w:val="decimal"/>
      <w:lvlText w:val="%1.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C1121AB"/>
    <w:multiLevelType w:val="hybridMultilevel"/>
    <w:tmpl w:val="2E76C554"/>
    <w:lvl w:ilvl="0" w:tplc="A61E5F48">
      <w:numFmt w:val="bullet"/>
      <w:lvlText w:val="•"/>
      <w:lvlJc w:val="left"/>
      <w:pPr>
        <w:ind w:left="480" w:hanging="48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3DA360F3"/>
    <w:multiLevelType w:val="hybridMultilevel"/>
    <w:tmpl w:val="152C7F54"/>
    <w:lvl w:ilvl="0" w:tplc="A61E5F48">
      <w:numFmt w:val="bullet"/>
      <w:lvlText w:val="•"/>
      <w:lvlJc w:val="left"/>
      <w:pPr>
        <w:ind w:left="720" w:hanging="48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9">
    <w:nsid w:val="3E520316"/>
    <w:multiLevelType w:val="hybridMultilevel"/>
    <w:tmpl w:val="DA849CB0"/>
    <w:lvl w:ilvl="0" w:tplc="4E3CE78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BF7A4F"/>
    <w:multiLevelType w:val="hybridMultilevel"/>
    <w:tmpl w:val="E3420898"/>
    <w:lvl w:ilvl="0" w:tplc="1F9AD174">
      <w:start w:val="1"/>
      <w:numFmt w:val="decimal"/>
      <w:lvlText w:val="%1."/>
      <w:lvlJc w:val="left"/>
      <w:pPr>
        <w:ind w:left="360" w:hanging="360"/>
      </w:pPr>
      <w:rPr>
        <w:rFonts w:ascii="宋体" w:hAnsi="宋体" w:cs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A987317"/>
    <w:multiLevelType w:val="hybridMultilevel"/>
    <w:tmpl w:val="F01AA9D8"/>
    <w:lvl w:ilvl="0" w:tplc="A61E5F48">
      <w:numFmt w:val="bullet"/>
      <w:lvlText w:val="•"/>
      <w:lvlJc w:val="left"/>
      <w:pPr>
        <w:ind w:left="480" w:hanging="48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4B5009BA"/>
    <w:multiLevelType w:val="hybridMultilevel"/>
    <w:tmpl w:val="BAD409EE"/>
    <w:lvl w:ilvl="0" w:tplc="852A3056">
      <w:start w:val="2"/>
      <w:numFmt w:val="decimal"/>
      <w:lvlText w:val="%1每"/>
      <w:lvlJc w:val="left"/>
      <w:pPr>
        <w:ind w:left="360" w:hanging="360"/>
      </w:pPr>
      <w:rPr>
        <w:rFonts w:hint="eastAsia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F762AE2"/>
    <w:multiLevelType w:val="hybridMultilevel"/>
    <w:tmpl w:val="4B509BF6"/>
    <w:lvl w:ilvl="0" w:tplc="A61E5F48">
      <w:numFmt w:val="bullet"/>
      <w:lvlText w:val="•"/>
      <w:lvlJc w:val="left"/>
      <w:pPr>
        <w:ind w:left="1145" w:hanging="48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5" w:hanging="480"/>
      </w:pPr>
      <w:rPr>
        <w:rFonts w:ascii="Wingdings" w:hAnsi="Wingdings" w:hint="default"/>
      </w:rPr>
    </w:lvl>
  </w:abstractNum>
  <w:abstractNum w:abstractNumId="24">
    <w:nsid w:val="4FA35CA9"/>
    <w:multiLevelType w:val="hybridMultilevel"/>
    <w:tmpl w:val="56BA9462"/>
    <w:lvl w:ilvl="0" w:tplc="1A3A8C72">
      <w:start w:val="1"/>
      <w:numFmt w:val="decimal"/>
      <w:lvlText w:val="%1、"/>
      <w:lvlJc w:val="left"/>
      <w:pPr>
        <w:ind w:left="10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lowerLetter"/>
      <w:lvlText w:val="%5)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lowerLetter"/>
      <w:lvlText w:val="%8)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25">
    <w:nsid w:val="53064A69"/>
    <w:multiLevelType w:val="hybridMultilevel"/>
    <w:tmpl w:val="69D45DC8"/>
    <w:lvl w:ilvl="0" w:tplc="DA9AEF42">
      <w:start w:val="2"/>
      <w:numFmt w:val="decimal"/>
      <w:lvlText w:val="%1."/>
      <w:lvlJc w:val="left"/>
      <w:pPr>
        <w:ind w:left="360" w:hanging="360"/>
      </w:pPr>
      <w:rPr>
        <w:rFonts w:ascii="宋体" w:hAnsi="宋体" w:cs="宋体" w:hint="eastAsia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8601CA3"/>
    <w:multiLevelType w:val="hybridMultilevel"/>
    <w:tmpl w:val="04080822"/>
    <w:lvl w:ilvl="0" w:tplc="2406869E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E7C1268"/>
    <w:multiLevelType w:val="hybridMultilevel"/>
    <w:tmpl w:val="0DC2390A"/>
    <w:lvl w:ilvl="0" w:tplc="94A63D74">
      <w:start w:val="1"/>
      <w:numFmt w:val="decimalZero"/>
      <w:lvlText w:val="%1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417188E"/>
    <w:multiLevelType w:val="hybridMultilevel"/>
    <w:tmpl w:val="88F0F5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6EE0473B"/>
    <w:multiLevelType w:val="hybridMultilevel"/>
    <w:tmpl w:val="E6387E90"/>
    <w:lvl w:ilvl="0" w:tplc="A61E5F48">
      <w:numFmt w:val="bullet"/>
      <w:lvlText w:val="•"/>
      <w:lvlJc w:val="left"/>
      <w:pPr>
        <w:ind w:left="480" w:hanging="48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79F90A31"/>
    <w:multiLevelType w:val="hybridMultilevel"/>
    <w:tmpl w:val="F7E014B8"/>
    <w:lvl w:ilvl="0" w:tplc="0E30B07C">
      <w:start w:val="2"/>
      <w:numFmt w:val="decimal"/>
      <w:lvlText w:val="%1."/>
      <w:lvlJc w:val="left"/>
      <w:pPr>
        <w:ind w:left="360" w:hanging="360"/>
      </w:pPr>
      <w:rPr>
        <w:rFonts w:hint="eastAsia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9"/>
  </w:num>
  <w:num w:numId="5">
    <w:abstractNumId w:val="20"/>
  </w:num>
  <w:num w:numId="6">
    <w:abstractNumId w:val="5"/>
  </w:num>
  <w:num w:numId="7">
    <w:abstractNumId w:val="15"/>
  </w:num>
  <w:num w:numId="8">
    <w:abstractNumId w:val="7"/>
  </w:num>
  <w:num w:numId="9">
    <w:abstractNumId w:val="4"/>
  </w:num>
  <w:num w:numId="10">
    <w:abstractNumId w:val="1"/>
  </w:num>
  <w:num w:numId="11">
    <w:abstractNumId w:val="13"/>
  </w:num>
  <w:num w:numId="12">
    <w:abstractNumId w:val="11"/>
  </w:num>
  <w:num w:numId="13">
    <w:abstractNumId w:val="18"/>
  </w:num>
  <w:num w:numId="14">
    <w:abstractNumId w:val="28"/>
  </w:num>
  <w:num w:numId="15">
    <w:abstractNumId w:val="21"/>
  </w:num>
  <w:num w:numId="16">
    <w:abstractNumId w:val="17"/>
  </w:num>
  <w:num w:numId="17">
    <w:abstractNumId w:val="29"/>
  </w:num>
  <w:num w:numId="18">
    <w:abstractNumId w:val="12"/>
  </w:num>
  <w:num w:numId="19">
    <w:abstractNumId w:val="19"/>
  </w:num>
  <w:num w:numId="20">
    <w:abstractNumId w:val="14"/>
  </w:num>
  <w:num w:numId="21">
    <w:abstractNumId w:val="25"/>
  </w:num>
  <w:num w:numId="22">
    <w:abstractNumId w:val="22"/>
  </w:num>
  <w:num w:numId="23">
    <w:abstractNumId w:val="10"/>
  </w:num>
  <w:num w:numId="24">
    <w:abstractNumId w:val="30"/>
  </w:num>
  <w:num w:numId="25">
    <w:abstractNumId w:val="23"/>
  </w:num>
  <w:num w:numId="26">
    <w:abstractNumId w:val="24"/>
  </w:num>
  <w:num w:numId="27">
    <w:abstractNumId w:val="8"/>
  </w:num>
  <w:num w:numId="28">
    <w:abstractNumId w:val="26"/>
  </w:num>
  <w:num w:numId="29">
    <w:abstractNumId w:val="16"/>
  </w:num>
  <w:num w:numId="30">
    <w:abstractNumId w:val="2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1C"/>
    <w:rsid w:val="000025DD"/>
    <w:rsid w:val="000C5831"/>
    <w:rsid w:val="00227081"/>
    <w:rsid w:val="00232376"/>
    <w:rsid w:val="002A6BC2"/>
    <w:rsid w:val="00301E63"/>
    <w:rsid w:val="003358F2"/>
    <w:rsid w:val="00346376"/>
    <w:rsid w:val="00583ECD"/>
    <w:rsid w:val="00605DEC"/>
    <w:rsid w:val="007024A8"/>
    <w:rsid w:val="00747274"/>
    <w:rsid w:val="008521C5"/>
    <w:rsid w:val="008775A7"/>
    <w:rsid w:val="00960545"/>
    <w:rsid w:val="00960C9A"/>
    <w:rsid w:val="009640EB"/>
    <w:rsid w:val="009B4E73"/>
    <w:rsid w:val="009E2EAF"/>
    <w:rsid w:val="00A465AD"/>
    <w:rsid w:val="00A46D56"/>
    <w:rsid w:val="00B83F34"/>
    <w:rsid w:val="00C270CA"/>
    <w:rsid w:val="00C56E40"/>
    <w:rsid w:val="00CD2717"/>
    <w:rsid w:val="00CF25E5"/>
    <w:rsid w:val="00D0611C"/>
    <w:rsid w:val="00D14E16"/>
    <w:rsid w:val="00D72BD2"/>
    <w:rsid w:val="00E22024"/>
    <w:rsid w:val="00EA6387"/>
    <w:rsid w:val="00EB7DC1"/>
    <w:rsid w:val="00F04C47"/>
    <w:rsid w:val="00F2493B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5288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7F1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83F34"/>
  </w:style>
  <w:style w:type="character" w:styleId="Hyperlink">
    <w:name w:val="Hyperlink"/>
    <w:rsid w:val="00B83F34"/>
    <w:rPr>
      <w:color w:val="0000FF"/>
      <w:u w:val="single"/>
    </w:rPr>
  </w:style>
  <w:style w:type="character" w:customStyle="1" w:styleId="ttag">
    <w:name w:val="t_tag"/>
    <w:basedOn w:val="DefaultParagraphFont"/>
    <w:rsid w:val="00B83F34"/>
  </w:style>
  <w:style w:type="character" w:customStyle="1" w:styleId="FooterChar">
    <w:name w:val="Footer Char"/>
    <w:link w:val="Footer"/>
    <w:rsid w:val="00B83F34"/>
    <w:rPr>
      <w:sz w:val="18"/>
      <w:szCs w:val="18"/>
    </w:rPr>
  </w:style>
  <w:style w:type="character" w:customStyle="1" w:styleId="HeaderChar">
    <w:name w:val="Header Char"/>
    <w:link w:val="Header"/>
    <w:rsid w:val="00B83F34"/>
    <w:rPr>
      <w:sz w:val="18"/>
      <w:szCs w:val="18"/>
    </w:rPr>
  </w:style>
  <w:style w:type="character" w:customStyle="1" w:styleId="st1">
    <w:name w:val="st1"/>
    <w:basedOn w:val="DefaultParagraphFont"/>
    <w:rsid w:val="00B83F34"/>
  </w:style>
  <w:style w:type="character" w:customStyle="1" w:styleId="src">
    <w:name w:val="src"/>
    <w:basedOn w:val="DefaultParagraphFont"/>
    <w:rsid w:val="00B83F34"/>
  </w:style>
  <w:style w:type="character" w:customStyle="1" w:styleId="jrnl">
    <w:name w:val="jrnl"/>
    <w:basedOn w:val="DefaultParagraphFont"/>
    <w:rsid w:val="00B83F34"/>
  </w:style>
  <w:style w:type="character" w:customStyle="1" w:styleId="apple-style-span">
    <w:name w:val="apple-style-span"/>
    <w:basedOn w:val="DefaultParagraphFont"/>
    <w:rsid w:val="00B83F34"/>
  </w:style>
  <w:style w:type="paragraph" w:styleId="Header">
    <w:name w:val="header"/>
    <w:basedOn w:val="Normal"/>
    <w:link w:val="HeaderChar"/>
    <w:rsid w:val="00B83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眉字符1"/>
    <w:basedOn w:val="DefaultParagraphFont"/>
    <w:uiPriority w:val="99"/>
    <w:semiHidden/>
    <w:rsid w:val="00B83F34"/>
    <w:rPr>
      <w:rFonts w:ascii="Times New Roman" w:eastAsia="宋体" w:hAnsi="Times New Roman" w:cs="Times New Roman"/>
      <w:sz w:val="18"/>
      <w:szCs w:val="18"/>
    </w:rPr>
  </w:style>
  <w:style w:type="paragraph" w:styleId="NormalWeb">
    <w:name w:val="Normal (Web)"/>
    <w:basedOn w:val="Normal"/>
    <w:rsid w:val="00B83F34"/>
    <w:pPr>
      <w:widowControl/>
      <w:jc w:val="left"/>
    </w:pPr>
    <w:rPr>
      <w:rFonts w:ascii="宋体" w:hAnsi="宋体" w:cs="宋体"/>
      <w:kern w:val="0"/>
      <w:sz w:val="24"/>
    </w:rPr>
  </w:style>
  <w:style w:type="paragraph" w:styleId="Footer">
    <w:name w:val="footer"/>
    <w:basedOn w:val="Normal"/>
    <w:link w:val="FooterChar"/>
    <w:rsid w:val="00B83F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0">
    <w:name w:val="页脚字符1"/>
    <w:basedOn w:val="DefaultParagraphFont"/>
    <w:uiPriority w:val="99"/>
    <w:semiHidden/>
    <w:rsid w:val="00B83F34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rsid w:val="00B83F3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83F34"/>
    <w:rPr>
      <w:rFonts w:ascii="Times New Roman" w:eastAsia="宋体" w:hAnsi="Times New Roman" w:cs="Times New Roman"/>
      <w:sz w:val="18"/>
      <w:szCs w:val="18"/>
    </w:rPr>
  </w:style>
  <w:style w:type="paragraph" w:customStyle="1" w:styleId="New">
    <w:name w:val="正文 New"/>
    <w:rsid w:val="00B83F34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customStyle="1" w:styleId="ListParagraph1">
    <w:name w:val="List Paragraph1"/>
    <w:basedOn w:val="Normal"/>
    <w:rsid w:val="00B83F34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rsid w:val="00B83F34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</w:rPr>
  </w:style>
  <w:style w:type="table" w:styleId="TableGrid">
    <w:name w:val="Table Grid"/>
    <w:basedOn w:val="TableNormal"/>
    <w:uiPriority w:val="59"/>
    <w:rsid w:val="00B83F3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PreformattedChar">
    <w:name w:val="HTML Preformatted Char"/>
    <w:link w:val="HTMLPreformatted"/>
    <w:semiHidden/>
    <w:rsid w:val="00B83F34"/>
    <w:rPr>
      <w:rFonts w:ascii="Arial" w:eastAsia="宋体" w:hAnsi="Arial" w:cs="Times New Roman"/>
      <w:kern w:val="0"/>
      <w:lang w:val="x-none" w:eastAsia="x-none"/>
    </w:rPr>
  </w:style>
  <w:style w:type="character" w:customStyle="1" w:styleId="HTML1">
    <w:name w:val="HTML  预设格式字符1"/>
    <w:uiPriority w:val="99"/>
    <w:semiHidden/>
    <w:rsid w:val="00B83F34"/>
    <w:rPr>
      <w:rFonts w:ascii="Courier" w:eastAsia="宋体" w:hAnsi="Courier" w:cs="Times New Roman"/>
      <w:sz w:val="20"/>
      <w:szCs w:val="20"/>
    </w:rPr>
  </w:style>
  <w:style w:type="character" w:customStyle="1" w:styleId="FooterChar1">
    <w:name w:val="Footer Char1"/>
    <w:uiPriority w:val="99"/>
    <w:semiHidden/>
    <w:rsid w:val="00B83F34"/>
    <w:rPr>
      <w:rFonts w:ascii="Times New Roman" w:eastAsia="宋体" w:hAnsi="Times New Roman" w:cs="Times New Roman"/>
      <w:kern w:val="2"/>
      <w:sz w:val="21"/>
    </w:rPr>
  </w:style>
  <w:style w:type="character" w:customStyle="1" w:styleId="HeaderChar1">
    <w:name w:val="Header Char1"/>
    <w:uiPriority w:val="99"/>
    <w:semiHidden/>
    <w:rsid w:val="00B83F34"/>
    <w:rPr>
      <w:rFonts w:ascii="Times New Roman" w:eastAsia="宋体" w:hAnsi="Times New Roman" w:cs="Times New Roman"/>
      <w:kern w:val="2"/>
      <w:sz w:val="21"/>
    </w:rPr>
  </w:style>
  <w:style w:type="paragraph" w:customStyle="1" w:styleId="ColorfulList-Accent11">
    <w:name w:val="Colorful List - Accent 11"/>
    <w:basedOn w:val="Normal"/>
    <w:uiPriority w:val="34"/>
    <w:qFormat/>
    <w:rsid w:val="00B83F34"/>
    <w:pPr>
      <w:ind w:firstLineChars="200" w:firstLine="420"/>
    </w:pPr>
    <w:rPr>
      <w:rFonts w:ascii="Calibri" w:hAnsi="Calibri"/>
      <w:b/>
      <w:szCs w:val="22"/>
    </w:rPr>
  </w:style>
  <w:style w:type="character" w:customStyle="1" w:styleId="HTMLPreformattedChar1">
    <w:name w:val="HTML Preformatted Char1"/>
    <w:uiPriority w:val="99"/>
    <w:semiHidden/>
    <w:rsid w:val="00B83F34"/>
    <w:rPr>
      <w:rFonts w:ascii="Courier" w:eastAsia="宋体" w:hAnsi="Courier" w:cs="Times New Roman"/>
      <w:kern w:val="2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B83F34"/>
    <w:rPr>
      <w:sz w:val="21"/>
      <w:szCs w:val="21"/>
    </w:rPr>
  </w:style>
  <w:style w:type="character" w:customStyle="1" w:styleId="a">
    <w:name w:val="注释文本字符"/>
    <w:uiPriority w:val="99"/>
    <w:rsid w:val="00B83F34"/>
    <w:rPr>
      <w:kern w:val="2"/>
      <w:sz w:val="21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F34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F34"/>
    <w:rPr>
      <w:rFonts w:ascii="Times New Roman" w:eastAsia="宋体" w:hAnsi="Times New Roman" w:cs="Times New Roman"/>
      <w:sz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F34"/>
    <w:rPr>
      <w:rFonts w:ascii="Times New Roman" w:eastAsia="宋体" w:hAnsi="Times New Roman" w:cs="Times New Roman"/>
      <w:b/>
      <w:bCs/>
      <w:sz w:val="21"/>
    </w:rPr>
  </w:style>
  <w:style w:type="paragraph" w:styleId="HTMLPreformatted">
    <w:name w:val="HTML Preformatted"/>
    <w:basedOn w:val="Normal"/>
    <w:link w:val="HTMLPreformattedChar"/>
    <w:semiHidden/>
    <w:unhideWhenUsed/>
    <w:rsid w:val="00B83F34"/>
    <w:rPr>
      <w:rFonts w:ascii="Arial" w:hAnsi="Arial"/>
      <w:kern w:val="0"/>
      <w:sz w:val="24"/>
      <w:lang w:val="x-none" w:eastAsia="x-none"/>
    </w:rPr>
  </w:style>
  <w:style w:type="character" w:customStyle="1" w:styleId="HTML">
    <w:name w:val="HTML 预设格式字符"/>
    <w:basedOn w:val="DefaultParagraphFont"/>
    <w:uiPriority w:val="99"/>
    <w:semiHidden/>
    <w:rsid w:val="00B83F34"/>
    <w:rPr>
      <w:rFonts w:ascii="Courier" w:eastAsia="宋体" w:hAnsi="Courier" w:cs="Times New Roman"/>
      <w:sz w:val="20"/>
      <w:szCs w:val="20"/>
    </w:rPr>
  </w:style>
  <w:style w:type="character" w:styleId="FollowedHyperlink">
    <w:name w:val="FollowedHyperlink"/>
    <w:uiPriority w:val="99"/>
    <w:semiHidden/>
    <w:unhideWhenUsed/>
    <w:rsid w:val="00B83F34"/>
    <w:rPr>
      <w:color w:val="954F72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83F34"/>
    <w:rPr>
      <w:rFonts w:ascii="宋体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83F34"/>
    <w:rPr>
      <w:rFonts w:ascii="宋体" w:eastAsia="宋体" w:hAnsi="Times New Roman" w:cs="Times New Roman"/>
    </w:rPr>
  </w:style>
  <w:style w:type="paragraph" w:styleId="ListParagraph">
    <w:name w:val="List Paragraph"/>
    <w:basedOn w:val="Normal"/>
    <w:uiPriority w:val="34"/>
    <w:qFormat/>
    <w:rsid w:val="00C270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11</Pages>
  <Words>1531</Words>
  <Characters>8729</Characters>
  <Application>Microsoft Macintosh Word</Application>
  <DocSecurity>0</DocSecurity>
  <Lines>72</Lines>
  <Paragraphs>20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 Luo</dc:creator>
  <cp:keywords/>
  <dc:description/>
  <cp:lastModifiedBy>Zhen Luo</cp:lastModifiedBy>
  <cp:revision>9</cp:revision>
  <dcterms:created xsi:type="dcterms:W3CDTF">2018-07-29T19:24:00Z</dcterms:created>
  <dcterms:modified xsi:type="dcterms:W3CDTF">2019-07-03T18:56:00Z</dcterms:modified>
</cp:coreProperties>
</file>