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38A" w:rsidRDefault="00CD0FD2">
      <w:pPr>
        <w:pStyle w:val="Heading1"/>
      </w:pPr>
      <w:r>
        <w:t>Supplementary File 1 – English Version of the Questionnaire</w:t>
      </w:r>
    </w:p>
    <w:p w:rsidR="00F5138A" w:rsidRDefault="00F5138A"/>
    <w:p w:rsidR="00F5138A" w:rsidRDefault="00CD0FD2">
      <w:r>
        <w:t>This questionnaire was administered online using Google Forms and translated into English for submission.</w:t>
      </w:r>
    </w:p>
    <w:p w:rsidR="00F5138A" w:rsidRDefault="00F5138A"/>
    <w:p w:rsidR="00F5138A" w:rsidRDefault="00CD0FD2">
      <w:r>
        <w:t>SECTION 1 – RESPONDENT INFORMATION</w:t>
      </w:r>
    </w:p>
    <w:p w:rsidR="00F5138A" w:rsidRDefault="00F5138A"/>
    <w:p w:rsidR="00F5138A" w:rsidRDefault="00CD0FD2">
      <w:r>
        <w:t>1. Survey Number:</w:t>
      </w:r>
    </w:p>
    <w:p w:rsidR="00F5138A" w:rsidRDefault="00CD0FD2">
      <w:r>
        <w:t>2. Personal Information:</w:t>
      </w:r>
    </w:p>
    <w:p w:rsidR="00F5138A" w:rsidRDefault="00CD0FD2">
      <w:r>
        <w:t xml:space="preserve">3. </w:t>
      </w:r>
      <w:r>
        <w:t>Group: Study / Control</w:t>
      </w:r>
    </w:p>
    <w:p w:rsidR="00F5138A" w:rsidRDefault="00CD0FD2">
      <w:r>
        <w:t>4. Age:</w:t>
      </w:r>
    </w:p>
    <w:p w:rsidR="00F5138A" w:rsidRDefault="00CD0FD2">
      <w:r>
        <w:t>5. Marital Status: Single / Married / Divorced / Widowed</w:t>
      </w:r>
    </w:p>
    <w:p w:rsidR="00F5138A" w:rsidRDefault="00CD0FD2">
      <w:r>
        <w:t>6. Education Level: Illiterate / Literate / Primary School / Secondary School / High School / University or Above</w:t>
      </w:r>
    </w:p>
    <w:p w:rsidR="00F5138A" w:rsidRDefault="00CD0FD2">
      <w:r>
        <w:t>7. Occupation:</w:t>
      </w:r>
    </w:p>
    <w:p w:rsidR="00F5138A" w:rsidRDefault="00CD0FD2">
      <w:r>
        <w:t xml:space="preserve">   - None</w:t>
      </w:r>
    </w:p>
    <w:p w:rsidR="00F5138A" w:rsidRDefault="00CD0FD2">
      <w:r>
        <w:t xml:space="preserve">   - Healthcare worker in a p</w:t>
      </w:r>
      <w:r>
        <w:t>ublic institution</w:t>
      </w:r>
    </w:p>
    <w:p w:rsidR="00F5138A" w:rsidRDefault="00CD0FD2">
      <w:r>
        <w:t xml:space="preserve">   - Healthcare worker in a private institution</w:t>
      </w:r>
    </w:p>
    <w:p w:rsidR="00F5138A" w:rsidRDefault="00CD0FD2">
      <w:r>
        <w:t xml:space="preserve">   - Non-healthcare worker in a public institution</w:t>
      </w:r>
    </w:p>
    <w:p w:rsidR="00F5138A" w:rsidRDefault="00CD0FD2">
      <w:r>
        <w:t xml:space="preserve">   - Non-healthcare worker in a private institution</w:t>
      </w:r>
    </w:p>
    <w:p w:rsidR="00F5138A" w:rsidRDefault="00CD0FD2">
      <w:r>
        <w:t xml:space="preserve">   - Self-employed</w:t>
      </w:r>
    </w:p>
    <w:p w:rsidR="00F5138A" w:rsidRDefault="00CD0FD2">
      <w:r>
        <w:t>8. Currently employed in an income-generating job: Yes / No</w:t>
      </w:r>
    </w:p>
    <w:p w:rsidR="00F5138A" w:rsidRDefault="00CD0FD2">
      <w:r>
        <w:t>9. Month</w:t>
      </w:r>
      <w:r>
        <w:t>ly Income: None / 0–4500 TL / 4500–7000 TL / Above 7000 TL</w:t>
      </w:r>
    </w:p>
    <w:p w:rsidR="00F5138A" w:rsidRDefault="00CD0FD2">
      <w:r>
        <w:t>10. Health insurance: Yes / No</w:t>
      </w:r>
    </w:p>
    <w:p w:rsidR="00F5138A" w:rsidRDefault="00CD0FD2">
      <w:r>
        <w:t>11. Chronic illness: Yes / No</w:t>
      </w:r>
    </w:p>
    <w:p w:rsidR="00F5138A" w:rsidRDefault="00CD0FD2">
      <w:r>
        <w:t xml:space="preserve">12. Spouse’s occupation </w:t>
      </w:r>
    </w:p>
    <w:p w:rsidR="00FF5554" w:rsidRDefault="00FF5554" w:rsidP="00FF5554">
      <w:r>
        <w:lastRenderedPageBreak/>
        <w:t>- None</w:t>
      </w:r>
    </w:p>
    <w:p w:rsidR="00FF5554" w:rsidRDefault="00FF5554" w:rsidP="00FF5554">
      <w:r>
        <w:t xml:space="preserve">   - Healthcare worker in a public institution</w:t>
      </w:r>
    </w:p>
    <w:p w:rsidR="00FF5554" w:rsidRDefault="00FF5554" w:rsidP="00FF5554">
      <w:r>
        <w:t xml:space="preserve">   - Healthcare worker in a private institution</w:t>
      </w:r>
    </w:p>
    <w:p w:rsidR="00FF5554" w:rsidRDefault="00FF5554" w:rsidP="00FF5554">
      <w:r>
        <w:t xml:space="preserve">   - Non-healthcare worker in a public institution</w:t>
      </w:r>
    </w:p>
    <w:p w:rsidR="00FF5554" w:rsidRDefault="00FF5554" w:rsidP="00FF5554">
      <w:r>
        <w:t xml:space="preserve">   - Non-healthcare worker in a private institution</w:t>
      </w:r>
    </w:p>
    <w:p w:rsidR="00FF5554" w:rsidRDefault="00FF5554" w:rsidP="00FF5554">
      <w:r>
        <w:t xml:space="preserve">   - Self-employed</w:t>
      </w:r>
    </w:p>
    <w:p w:rsidR="00F5138A" w:rsidRDefault="00CD0FD2">
      <w:r>
        <w:t>13. Age at marriage:</w:t>
      </w:r>
    </w:p>
    <w:p w:rsidR="00F5138A" w:rsidRDefault="00CD0FD2">
      <w:r>
        <w:t>14. Number of children:</w:t>
      </w:r>
    </w:p>
    <w:p w:rsidR="00F5138A" w:rsidRDefault="00CD0FD2">
      <w:r>
        <w:t>15. Child for whom this survey is comple</w:t>
      </w:r>
      <w:r>
        <w:t>ted:</w:t>
      </w:r>
    </w:p>
    <w:p w:rsidR="00F5138A" w:rsidRDefault="00F5138A"/>
    <w:p w:rsidR="00F5138A" w:rsidRDefault="00CD0FD2">
      <w:r>
        <w:t>SECTION 2 – CHILDREN’S AGES</w:t>
      </w:r>
    </w:p>
    <w:p w:rsidR="00F5138A" w:rsidRDefault="00F5138A"/>
    <w:p w:rsidR="00F5138A" w:rsidRDefault="00CD0FD2">
      <w:r>
        <w:t>16. Age of Child 1:</w:t>
      </w:r>
    </w:p>
    <w:p w:rsidR="00F5138A" w:rsidRDefault="00CD0FD2">
      <w:r>
        <w:t>17. Age of Child 2:</w:t>
      </w:r>
    </w:p>
    <w:p w:rsidR="00F5138A" w:rsidRDefault="00CD0FD2">
      <w:r>
        <w:t>18. Age of Child 3:</w:t>
      </w:r>
    </w:p>
    <w:p w:rsidR="00F5138A" w:rsidRDefault="00CD0FD2">
      <w:r>
        <w:t>19. Age of Child 4:</w:t>
      </w:r>
    </w:p>
    <w:p w:rsidR="00F5138A" w:rsidRDefault="00CD0FD2">
      <w:r>
        <w:t>20. Age of Child 5:</w:t>
      </w:r>
    </w:p>
    <w:p w:rsidR="00F5138A" w:rsidRDefault="00F5138A"/>
    <w:p w:rsidR="00F5138A" w:rsidRDefault="00CD0FD2">
      <w:r>
        <w:t>SECTION 3 – CHILDREN’S HEALTH</w:t>
      </w:r>
    </w:p>
    <w:p w:rsidR="00F5138A" w:rsidRDefault="00F5138A"/>
    <w:p w:rsidR="00F5138A" w:rsidRDefault="00CD0FD2">
      <w:r>
        <w:t>21. Do any of your children have a chronic illness? If yes, specify.</w:t>
      </w:r>
    </w:p>
    <w:p w:rsidR="00F5138A" w:rsidRDefault="00CD0FD2">
      <w:r>
        <w:t xml:space="preserve">22. Does the child </w:t>
      </w:r>
      <w:r>
        <w:t>for whom this survey is completed have a chronic illness? If yes, specify.</w:t>
      </w:r>
    </w:p>
    <w:p w:rsidR="00F5138A" w:rsidRDefault="00F5138A"/>
    <w:p w:rsidR="00F5138A" w:rsidRDefault="00CD0FD2">
      <w:r>
        <w:t>SECTION 4 – VACCINATION INFORMATION</w:t>
      </w:r>
    </w:p>
    <w:p w:rsidR="00F5138A" w:rsidRDefault="00F5138A"/>
    <w:p w:rsidR="00F5138A" w:rsidRDefault="00CD0FD2">
      <w:r>
        <w:t>23. Have you ever had your children vaccinated? Yes / No</w:t>
      </w:r>
    </w:p>
    <w:p w:rsidR="00F5138A" w:rsidRDefault="00CD0FD2">
      <w:r>
        <w:lastRenderedPageBreak/>
        <w:t>24. If no, does your spouse support this decision? Yes / No</w:t>
      </w:r>
    </w:p>
    <w:p w:rsidR="00F5138A" w:rsidRDefault="00CD0FD2">
      <w:r>
        <w:t>25. Have you experienced a</w:t>
      </w:r>
      <w:r>
        <w:t>ny side effects from vaccines? Yes / No</w:t>
      </w:r>
    </w:p>
    <w:p w:rsidR="00F5138A" w:rsidRDefault="00CD0FD2">
      <w:r>
        <w:t>26. If yes, which of the following?</w:t>
      </w:r>
    </w:p>
    <w:p w:rsidR="00F5138A" w:rsidRDefault="00CD0FD2">
      <w:r>
        <w:t xml:space="preserve">   - Fever</w:t>
      </w:r>
    </w:p>
    <w:p w:rsidR="00F5138A" w:rsidRDefault="00CD0FD2">
      <w:r>
        <w:t xml:space="preserve">   - Allergy</w:t>
      </w:r>
    </w:p>
    <w:p w:rsidR="00F5138A" w:rsidRDefault="00CD0FD2">
      <w:r>
        <w:t xml:space="preserve">   - Shortness of breath</w:t>
      </w:r>
    </w:p>
    <w:p w:rsidR="00F5138A" w:rsidRDefault="00CD0FD2">
      <w:r>
        <w:t xml:space="preserve">   - Nausea / Vomiting</w:t>
      </w:r>
    </w:p>
    <w:p w:rsidR="00F5138A" w:rsidRDefault="00CD0FD2">
      <w:r>
        <w:t xml:space="preserve">   - Swelling or redness at injection site</w:t>
      </w:r>
    </w:p>
    <w:p w:rsidR="00F5138A" w:rsidRDefault="00CD0FD2">
      <w:r>
        <w:t xml:space="preserve">   - Other</w:t>
      </w:r>
    </w:p>
    <w:p w:rsidR="00F5138A" w:rsidRDefault="00F5138A"/>
    <w:p w:rsidR="00F5138A" w:rsidRDefault="00CD0FD2">
      <w:r>
        <w:t>SECTION 5 – VACCINATION DETAILS</w:t>
      </w:r>
    </w:p>
    <w:p w:rsidR="00F5138A" w:rsidRDefault="00F5138A"/>
    <w:p w:rsidR="00F5138A" w:rsidRDefault="00CD0FD2">
      <w:r>
        <w:t>27. Vaccines not adm</w:t>
      </w:r>
      <w:r>
        <w:t>inistered</w:t>
      </w:r>
      <w:r w:rsidR="00FF5554">
        <w:t xml:space="preserve"> to your child</w:t>
      </w:r>
      <w:r>
        <w:t>:</w:t>
      </w:r>
    </w:p>
    <w:p w:rsidR="00F5138A" w:rsidRDefault="00CD0FD2">
      <w:r>
        <w:t xml:space="preserve">   Hepatitis A, Hepatitis B, BCG, PCV, DTaP-IPV-Hib, OPV, Chickenpox, MMR, Pentavalent, Tdap,</w:t>
      </w:r>
      <w:r w:rsidR="00FF5554">
        <w:t xml:space="preserve"> </w:t>
      </w:r>
      <w:r>
        <w:t xml:space="preserve">Influenza, Meningitis vaccines, Rotavirus, HPV, All, </w:t>
      </w:r>
      <w:proofErr w:type="gramStart"/>
      <w:r>
        <w:t>Do</w:t>
      </w:r>
      <w:proofErr w:type="gramEnd"/>
      <w:r>
        <w:t xml:space="preserve"> not know names</w:t>
      </w:r>
    </w:p>
    <w:p w:rsidR="00F5138A" w:rsidRDefault="00F5138A"/>
    <w:p w:rsidR="00F5138A" w:rsidRPr="00FF5554" w:rsidRDefault="00CD0FD2">
      <w:pPr>
        <w:rPr>
          <w:lang w:val="tr-TR"/>
        </w:rPr>
      </w:pPr>
      <w:r>
        <w:t>28. Reasons for not administering vaccines:</w:t>
      </w:r>
      <w:r w:rsidR="00FF5554">
        <w:t xml:space="preserve"> (</w:t>
      </w:r>
      <w:r w:rsidR="00FF5554" w:rsidRPr="00FF5554">
        <w:rPr>
          <w:lang w:val="en"/>
        </w:rPr>
        <w:t>Answers were evaluated based on which vaccine was not administered.</w:t>
      </w:r>
      <w:r w:rsidR="00FF5554">
        <w:rPr>
          <w:lang w:val="en"/>
        </w:rPr>
        <w:t>)</w:t>
      </w:r>
    </w:p>
    <w:p w:rsidR="00F5138A" w:rsidRDefault="00CD0FD2">
      <w:r>
        <w:t xml:space="preserve">   - Missed timing</w:t>
      </w:r>
    </w:p>
    <w:p w:rsidR="00F5138A" w:rsidRDefault="00CD0FD2">
      <w:r>
        <w:t xml:space="preserve">   - Working hours</w:t>
      </w:r>
    </w:p>
    <w:p w:rsidR="00F5138A" w:rsidRDefault="00CD0FD2">
      <w:r>
        <w:t xml:space="preserve">   - Distrust of vaccine contents</w:t>
      </w:r>
    </w:p>
    <w:p w:rsidR="00F5138A" w:rsidRDefault="00CD0FD2">
      <w:r>
        <w:t xml:space="preserve">   - Fear of side effects</w:t>
      </w:r>
    </w:p>
    <w:p w:rsidR="00F5138A" w:rsidRDefault="00CD0FD2">
      <w:r>
        <w:t xml:space="preserve">   - Child’s chronic illness</w:t>
      </w:r>
    </w:p>
    <w:p w:rsidR="00F5138A" w:rsidRDefault="00CD0FD2">
      <w:r>
        <w:t xml:space="preserve">   - Doctor did not recommend</w:t>
      </w:r>
    </w:p>
    <w:p w:rsidR="00F5138A" w:rsidRDefault="00CD0FD2">
      <w:r>
        <w:t xml:space="preserve">   - Religious reasons</w:t>
      </w:r>
    </w:p>
    <w:p w:rsidR="00F5138A" w:rsidRDefault="00CD0FD2">
      <w:r>
        <w:t xml:space="preserve">   - Social media influence</w:t>
      </w:r>
    </w:p>
    <w:p w:rsidR="00F5138A" w:rsidRDefault="00CD0FD2">
      <w:r>
        <w:t xml:space="preserve">   - Other</w:t>
      </w:r>
    </w:p>
    <w:p w:rsidR="00F5138A" w:rsidRDefault="00F5138A"/>
    <w:p w:rsidR="00F5138A" w:rsidRDefault="00CD0FD2">
      <w:r>
        <w:t>SECTION 6 – COVID-19</w:t>
      </w:r>
    </w:p>
    <w:p w:rsidR="00F5138A" w:rsidRDefault="00F5138A"/>
    <w:p w:rsidR="00F5138A" w:rsidRDefault="00CD0FD2">
      <w:r>
        <w:t>29. Someone close infected with C</w:t>
      </w:r>
      <w:r>
        <w:t>OVID-19: Yes / No</w:t>
      </w:r>
    </w:p>
    <w:p w:rsidR="00F5138A" w:rsidRDefault="00CD0FD2">
      <w:r>
        <w:t>30. Death due to COVID-19 in close circle: Yes / No</w:t>
      </w:r>
    </w:p>
    <w:p w:rsidR="00F5138A" w:rsidRDefault="00CD0FD2">
      <w:r>
        <w:t>31. COVID-19 vaccination received: Yes / No</w:t>
      </w:r>
    </w:p>
    <w:p w:rsidR="00F5138A" w:rsidRDefault="00CD0FD2">
      <w:r>
        <w:t>32. Vaccine type received:</w:t>
      </w:r>
    </w:p>
    <w:p w:rsidR="00F5138A" w:rsidRDefault="00CD0FD2">
      <w:r>
        <w:t xml:space="preserve">   - Two doses CoronaVac</w:t>
      </w:r>
    </w:p>
    <w:p w:rsidR="00F5138A" w:rsidRDefault="00CD0FD2">
      <w:r>
        <w:t xml:space="preserve">   - Three doses CoronaVac</w:t>
      </w:r>
    </w:p>
    <w:p w:rsidR="00F5138A" w:rsidRDefault="00CD0FD2">
      <w:r>
        <w:t xml:space="preserve">   - Two doses CoronaVac + one dose Pfizer-BioNTech</w:t>
      </w:r>
    </w:p>
    <w:p w:rsidR="00F5138A" w:rsidRDefault="00CD0FD2">
      <w:r>
        <w:t xml:space="preserve">   - Two do</w:t>
      </w:r>
      <w:r>
        <w:t>ses Pfizer-BioNTech</w:t>
      </w:r>
    </w:p>
    <w:p w:rsidR="00F5138A" w:rsidRDefault="00CD0FD2">
      <w:r>
        <w:t xml:space="preserve">   - Other combinations</w:t>
      </w:r>
    </w:p>
    <w:p w:rsidR="00F5138A" w:rsidRDefault="00CD0FD2">
      <w:r>
        <w:t>33. Reason for not receiving COVID-19 vaccine:</w:t>
      </w:r>
    </w:p>
    <w:p w:rsidR="00F5138A" w:rsidRDefault="00CD0FD2">
      <w:r>
        <w:t xml:space="preserve">   - Distrust</w:t>
      </w:r>
    </w:p>
    <w:p w:rsidR="00F5138A" w:rsidRDefault="00CD0FD2">
      <w:r>
        <w:t xml:space="preserve">   - Fear of side effects</w:t>
      </w:r>
    </w:p>
    <w:p w:rsidR="00F5138A" w:rsidRDefault="00CD0FD2">
      <w:r>
        <w:t xml:space="preserve">   - Chronic illness concern</w:t>
      </w:r>
    </w:p>
    <w:p w:rsidR="00F5138A" w:rsidRDefault="00CD0FD2">
      <w:r>
        <w:t xml:space="preserve">   - Doctor’s advice</w:t>
      </w:r>
    </w:p>
    <w:p w:rsidR="00F5138A" w:rsidRDefault="00CD0FD2">
      <w:r>
        <w:t xml:space="preserve">   - Religious reasons</w:t>
      </w:r>
    </w:p>
    <w:p w:rsidR="00F5138A" w:rsidRDefault="00CD0FD2">
      <w:r>
        <w:t xml:space="preserve">   - Social media influence</w:t>
      </w:r>
    </w:p>
    <w:p w:rsidR="00F5138A" w:rsidRDefault="00CD0FD2">
      <w:r>
        <w:t xml:space="preserve">   - Other</w:t>
      </w:r>
    </w:p>
    <w:p w:rsidR="00F5138A" w:rsidRDefault="00CD0FD2">
      <w:r>
        <w:t xml:space="preserve">34. After </w:t>
      </w:r>
      <w:r>
        <w:t>COVID-19 pandemic, did your attitude toward childhood vaccination change? Yes / No</w:t>
      </w:r>
    </w:p>
    <w:p w:rsidR="008232DF" w:rsidRDefault="008232DF"/>
    <w:p w:rsidR="00F5138A" w:rsidRPr="007841C0" w:rsidRDefault="009612F4">
      <w:r w:rsidRPr="007841C0">
        <w:t>SECTION 7</w:t>
      </w:r>
      <w:proofErr w:type="gramStart"/>
      <w:r w:rsidRPr="007841C0">
        <w:t>-</w:t>
      </w:r>
      <w:r w:rsidR="008232DF" w:rsidRPr="007841C0">
        <w:t xml:space="preserve">  </w:t>
      </w:r>
      <w:r w:rsidR="008232DF" w:rsidRPr="007841C0">
        <w:rPr>
          <w:rFonts w:eastAsia="Calibri" w:cs="Times New Roman"/>
        </w:rPr>
        <w:t>The</w:t>
      </w:r>
      <w:proofErr w:type="gramEnd"/>
      <w:r w:rsidR="008232DF" w:rsidRPr="007841C0">
        <w:rPr>
          <w:rFonts w:eastAsia="Calibri" w:cs="Times New Roman"/>
        </w:rPr>
        <w:t xml:space="preserve"> Parents' Attitudes Towards Childhood Vaccinations (PACV) Scale</w:t>
      </w:r>
    </w:p>
    <w:p w:rsidR="008232DF" w:rsidRPr="008232DF" w:rsidRDefault="008232DF" w:rsidP="008232DF">
      <w:pPr>
        <w:pStyle w:val="ListParagraph"/>
        <w:numPr>
          <w:ilvl w:val="0"/>
          <w:numId w:val="10"/>
        </w:numPr>
        <w:contextualSpacing w:val="0"/>
        <w:rPr>
          <w:lang w:val="tr-TR"/>
        </w:rPr>
      </w:pPr>
      <w:proofErr w:type="spellStart"/>
      <w:r w:rsidRPr="008232DF">
        <w:rPr>
          <w:bCs/>
          <w:lang w:val="tr-TR"/>
        </w:rPr>
        <w:t>Have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you</w:t>
      </w:r>
      <w:proofErr w:type="spellEnd"/>
      <w:r w:rsidRPr="008232DF">
        <w:rPr>
          <w:bCs/>
          <w:lang w:val="tr-TR"/>
        </w:rPr>
        <w:t xml:space="preserve"> ever </w:t>
      </w:r>
      <w:proofErr w:type="spellStart"/>
      <w:r w:rsidRPr="008232DF">
        <w:rPr>
          <w:bCs/>
          <w:lang w:val="tr-TR"/>
        </w:rPr>
        <w:t>postponed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your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child’s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vaccination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for</w:t>
      </w:r>
      <w:proofErr w:type="spellEnd"/>
      <w:r w:rsidRPr="008232DF">
        <w:rPr>
          <w:bCs/>
          <w:lang w:val="tr-TR"/>
        </w:rPr>
        <w:t xml:space="preserve"> a </w:t>
      </w:r>
      <w:proofErr w:type="spellStart"/>
      <w:r w:rsidRPr="008232DF">
        <w:rPr>
          <w:bCs/>
          <w:lang w:val="tr-TR"/>
        </w:rPr>
        <w:t>reason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other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than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illness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or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allergy</w:t>
      </w:r>
      <w:proofErr w:type="spellEnd"/>
      <w:r w:rsidRPr="008232DF">
        <w:rPr>
          <w:bCs/>
          <w:lang w:val="tr-TR"/>
        </w:rPr>
        <w:t>?</w:t>
      </w:r>
      <w:r w:rsidRPr="008232DF">
        <w:rPr>
          <w:lang w:val="tr-TR"/>
        </w:rPr>
        <w:br/>
        <w:t>(</w:t>
      </w:r>
      <w:proofErr w:type="spellStart"/>
      <w:r w:rsidRPr="008232DF">
        <w:rPr>
          <w:lang w:val="tr-TR"/>
        </w:rPr>
        <w:t>Yes</w:t>
      </w:r>
      <w:proofErr w:type="spellEnd"/>
      <w:r w:rsidRPr="008232DF">
        <w:rPr>
          <w:lang w:val="tr-TR"/>
        </w:rPr>
        <w:t xml:space="preserve"> / No / I </w:t>
      </w:r>
      <w:proofErr w:type="spellStart"/>
      <w:r w:rsidRPr="008232DF">
        <w:rPr>
          <w:lang w:val="tr-TR"/>
        </w:rPr>
        <w:t>don’t</w:t>
      </w:r>
      <w:proofErr w:type="spellEnd"/>
      <w:r w:rsidRPr="008232DF">
        <w:rPr>
          <w:lang w:val="tr-TR"/>
        </w:rPr>
        <w:t xml:space="preserve"> </w:t>
      </w:r>
      <w:proofErr w:type="spellStart"/>
      <w:r w:rsidRPr="008232DF">
        <w:rPr>
          <w:lang w:val="tr-TR"/>
        </w:rPr>
        <w:t>know</w:t>
      </w:r>
      <w:proofErr w:type="spellEnd"/>
      <w:r w:rsidRPr="008232DF">
        <w:rPr>
          <w:lang w:val="tr-TR"/>
        </w:rPr>
        <w:t>)</w:t>
      </w:r>
    </w:p>
    <w:p w:rsidR="008232DF" w:rsidRPr="008232DF" w:rsidRDefault="008232DF" w:rsidP="008232DF">
      <w:pPr>
        <w:pStyle w:val="ListParagraph"/>
        <w:numPr>
          <w:ilvl w:val="0"/>
          <w:numId w:val="10"/>
        </w:numPr>
        <w:contextualSpacing w:val="0"/>
        <w:rPr>
          <w:lang w:val="tr-TR"/>
        </w:rPr>
      </w:pPr>
      <w:proofErr w:type="spellStart"/>
      <w:r w:rsidRPr="008232DF">
        <w:rPr>
          <w:bCs/>
          <w:lang w:val="tr-TR"/>
        </w:rPr>
        <w:lastRenderedPageBreak/>
        <w:t>Have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you</w:t>
      </w:r>
      <w:proofErr w:type="spellEnd"/>
      <w:r w:rsidRPr="008232DF">
        <w:rPr>
          <w:bCs/>
          <w:lang w:val="tr-TR"/>
        </w:rPr>
        <w:t xml:space="preserve"> ever not had </w:t>
      </w:r>
      <w:proofErr w:type="spellStart"/>
      <w:r w:rsidRPr="008232DF">
        <w:rPr>
          <w:bCs/>
          <w:lang w:val="tr-TR"/>
        </w:rPr>
        <w:t>your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child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vaccinated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for</w:t>
      </w:r>
      <w:proofErr w:type="spellEnd"/>
      <w:r w:rsidRPr="008232DF">
        <w:rPr>
          <w:bCs/>
          <w:lang w:val="tr-TR"/>
        </w:rPr>
        <w:t xml:space="preserve"> a </w:t>
      </w:r>
      <w:proofErr w:type="spellStart"/>
      <w:r w:rsidRPr="008232DF">
        <w:rPr>
          <w:bCs/>
          <w:lang w:val="tr-TR"/>
        </w:rPr>
        <w:t>reason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other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than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illness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or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allergy</w:t>
      </w:r>
      <w:proofErr w:type="spellEnd"/>
      <w:r w:rsidRPr="008232DF">
        <w:rPr>
          <w:bCs/>
          <w:lang w:val="tr-TR"/>
        </w:rPr>
        <w:t>?</w:t>
      </w:r>
      <w:r w:rsidRPr="008232DF">
        <w:rPr>
          <w:lang w:val="tr-TR"/>
        </w:rPr>
        <w:br/>
        <w:t>(</w:t>
      </w:r>
      <w:proofErr w:type="spellStart"/>
      <w:r w:rsidRPr="008232DF">
        <w:rPr>
          <w:lang w:val="tr-TR"/>
        </w:rPr>
        <w:t>Yes</w:t>
      </w:r>
      <w:proofErr w:type="spellEnd"/>
      <w:r w:rsidRPr="008232DF">
        <w:rPr>
          <w:lang w:val="tr-TR"/>
        </w:rPr>
        <w:t xml:space="preserve"> / No / I </w:t>
      </w:r>
      <w:proofErr w:type="spellStart"/>
      <w:r w:rsidRPr="008232DF">
        <w:rPr>
          <w:lang w:val="tr-TR"/>
        </w:rPr>
        <w:t>don’t</w:t>
      </w:r>
      <w:proofErr w:type="spellEnd"/>
      <w:r w:rsidRPr="008232DF">
        <w:rPr>
          <w:lang w:val="tr-TR"/>
        </w:rPr>
        <w:t xml:space="preserve"> </w:t>
      </w:r>
      <w:proofErr w:type="spellStart"/>
      <w:r w:rsidRPr="008232DF">
        <w:rPr>
          <w:lang w:val="tr-TR"/>
        </w:rPr>
        <w:t>know</w:t>
      </w:r>
      <w:proofErr w:type="spellEnd"/>
      <w:r w:rsidRPr="008232DF">
        <w:rPr>
          <w:lang w:val="tr-TR"/>
        </w:rPr>
        <w:t>)</w:t>
      </w:r>
    </w:p>
    <w:p w:rsidR="008232DF" w:rsidRPr="008232DF" w:rsidRDefault="008232DF" w:rsidP="008232DF">
      <w:pPr>
        <w:pStyle w:val="ListParagraph"/>
        <w:numPr>
          <w:ilvl w:val="0"/>
          <w:numId w:val="10"/>
        </w:numPr>
        <w:contextualSpacing w:val="0"/>
        <w:rPr>
          <w:lang w:val="tr-TR"/>
        </w:rPr>
      </w:pPr>
      <w:r w:rsidRPr="008232DF">
        <w:rPr>
          <w:bCs/>
          <w:lang w:val="tr-TR"/>
        </w:rPr>
        <w:t xml:space="preserve">How </w:t>
      </w:r>
      <w:proofErr w:type="spellStart"/>
      <w:r w:rsidRPr="008232DF">
        <w:rPr>
          <w:bCs/>
          <w:lang w:val="tr-TR"/>
        </w:rPr>
        <w:t>confident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are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you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that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the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vaccination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schedule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provided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free</w:t>
      </w:r>
      <w:proofErr w:type="spellEnd"/>
      <w:r w:rsidRPr="008232DF">
        <w:rPr>
          <w:bCs/>
          <w:lang w:val="tr-TR"/>
        </w:rPr>
        <w:t xml:space="preserve"> of </w:t>
      </w:r>
      <w:proofErr w:type="spellStart"/>
      <w:r w:rsidRPr="008232DF">
        <w:rPr>
          <w:bCs/>
          <w:lang w:val="tr-TR"/>
        </w:rPr>
        <w:t>charge</w:t>
      </w:r>
      <w:proofErr w:type="spellEnd"/>
      <w:r w:rsidRPr="008232DF">
        <w:rPr>
          <w:bCs/>
          <w:lang w:val="tr-TR"/>
        </w:rPr>
        <w:t xml:space="preserve"> in </w:t>
      </w:r>
      <w:proofErr w:type="spellStart"/>
      <w:r w:rsidRPr="008232DF">
        <w:rPr>
          <w:bCs/>
          <w:lang w:val="tr-TR"/>
        </w:rPr>
        <w:t>our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country</w:t>
      </w:r>
      <w:proofErr w:type="spellEnd"/>
      <w:r w:rsidRPr="008232DF">
        <w:rPr>
          <w:bCs/>
          <w:lang w:val="tr-TR"/>
        </w:rPr>
        <w:t xml:space="preserve"> is </w:t>
      </w:r>
      <w:proofErr w:type="spellStart"/>
      <w:r w:rsidRPr="008232DF">
        <w:rPr>
          <w:bCs/>
          <w:lang w:val="tr-TR"/>
        </w:rPr>
        <w:t>appropriate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for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your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child</w:t>
      </w:r>
      <w:proofErr w:type="spellEnd"/>
      <w:r w:rsidRPr="008232DF">
        <w:rPr>
          <w:bCs/>
          <w:lang w:val="tr-TR"/>
        </w:rPr>
        <w:t xml:space="preserve">? </w:t>
      </w:r>
      <w:proofErr w:type="spellStart"/>
      <w:r w:rsidRPr="008232DF">
        <w:rPr>
          <w:bCs/>
          <w:lang w:val="tr-TR"/>
        </w:rPr>
        <w:t>Please</w:t>
      </w:r>
      <w:proofErr w:type="spellEnd"/>
      <w:r w:rsidRPr="008232DF">
        <w:rPr>
          <w:bCs/>
          <w:lang w:val="tr-TR"/>
        </w:rPr>
        <w:t xml:space="preserve"> rate on a </w:t>
      </w:r>
      <w:proofErr w:type="spellStart"/>
      <w:r w:rsidRPr="008232DF">
        <w:rPr>
          <w:bCs/>
          <w:lang w:val="tr-TR"/>
        </w:rPr>
        <w:t>scale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from</w:t>
      </w:r>
      <w:proofErr w:type="spellEnd"/>
      <w:r w:rsidRPr="008232DF">
        <w:rPr>
          <w:bCs/>
          <w:lang w:val="tr-TR"/>
        </w:rPr>
        <w:t xml:space="preserve"> 0 </w:t>
      </w:r>
      <w:proofErr w:type="spellStart"/>
      <w:r w:rsidRPr="008232DF">
        <w:rPr>
          <w:bCs/>
          <w:lang w:val="tr-TR"/>
        </w:rPr>
        <w:t>to</w:t>
      </w:r>
      <w:proofErr w:type="spellEnd"/>
      <w:r w:rsidRPr="008232DF">
        <w:rPr>
          <w:bCs/>
          <w:lang w:val="tr-TR"/>
        </w:rPr>
        <w:t xml:space="preserve"> 10.</w:t>
      </w:r>
      <w:r w:rsidRPr="008232DF">
        <w:rPr>
          <w:lang w:val="tr-TR"/>
        </w:rPr>
        <w:br/>
        <w:t xml:space="preserve">(0 = Not </w:t>
      </w:r>
      <w:proofErr w:type="spellStart"/>
      <w:r w:rsidRPr="008232DF">
        <w:rPr>
          <w:lang w:val="tr-TR"/>
        </w:rPr>
        <w:t>confident</w:t>
      </w:r>
      <w:proofErr w:type="spellEnd"/>
      <w:r w:rsidRPr="008232DF">
        <w:rPr>
          <w:lang w:val="tr-TR"/>
        </w:rPr>
        <w:t xml:space="preserve"> at </w:t>
      </w:r>
      <w:proofErr w:type="spellStart"/>
      <w:r w:rsidRPr="008232DF">
        <w:rPr>
          <w:lang w:val="tr-TR"/>
        </w:rPr>
        <w:t>all</w:t>
      </w:r>
      <w:proofErr w:type="spellEnd"/>
      <w:r w:rsidRPr="008232DF">
        <w:rPr>
          <w:lang w:val="tr-TR"/>
        </w:rPr>
        <w:t xml:space="preserve">, 10 = </w:t>
      </w:r>
      <w:proofErr w:type="spellStart"/>
      <w:r w:rsidRPr="008232DF">
        <w:rPr>
          <w:lang w:val="tr-TR"/>
        </w:rPr>
        <w:t>Completely</w:t>
      </w:r>
      <w:proofErr w:type="spellEnd"/>
      <w:r w:rsidRPr="008232DF">
        <w:rPr>
          <w:lang w:val="tr-TR"/>
        </w:rPr>
        <w:t xml:space="preserve"> </w:t>
      </w:r>
      <w:proofErr w:type="spellStart"/>
      <w:r w:rsidRPr="008232DF">
        <w:rPr>
          <w:lang w:val="tr-TR"/>
        </w:rPr>
        <w:t>confident</w:t>
      </w:r>
      <w:proofErr w:type="spellEnd"/>
      <w:r w:rsidRPr="008232DF">
        <w:rPr>
          <w:lang w:val="tr-TR"/>
        </w:rPr>
        <w:t>)</w:t>
      </w:r>
    </w:p>
    <w:p w:rsidR="008232DF" w:rsidRPr="008232DF" w:rsidRDefault="008232DF" w:rsidP="008232DF">
      <w:pPr>
        <w:pStyle w:val="ListParagraph"/>
        <w:numPr>
          <w:ilvl w:val="0"/>
          <w:numId w:val="10"/>
        </w:numPr>
        <w:contextualSpacing w:val="0"/>
        <w:rPr>
          <w:lang w:val="tr-TR"/>
        </w:rPr>
      </w:pPr>
      <w:r w:rsidRPr="008232DF">
        <w:rPr>
          <w:bCs/>
          <w:lang w:val="tr-TR"/>
        </w:rPr>
        <w:t xml:space="preserve">I </w:t>
      </w:r>
      <w:proofErr w:type="spellStart"/>
      <w:r w:rsidRPr="008232DF">
        <w:rPr>
          <w:bCs/>
          <w:lang w:val="tr-TR"/>
        </w:rPr>
        <w:t>think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children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receive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more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vaccines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than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necessary</w:t>
      </w:r>
      <w:proofErr w:type="spellEnd"/>
      <w:r w:rsidRPr="008232DF">
        <w:rPr>
          <w:bCs/>
          <w:lang w:val="tr-TR"/>
        </w:rPr>
        <w:t>.</w:t>
      </w:r>
      <w:r w:rsidRPr="008232DF">
        <w:rPr>
          <w:lang w:val="tr-TR"/>
        </w:rPr>
        <w:br/>
        <w:t>(</w:t>
      </w:r>
      <w:proofErr w:type="spellStart"/>
      <w:r w:rsidRPr="008232DF">
        <w:rPr>
          <w:lang w:val="tr-TR"/>
        </w:rPr>
        <w:t>Strongly</w:t>
      </w:r>
      <w:proofErr w:type="spellEnd"/>
      <w:r w:rsidRPr="008232DF">
        <w:rPr>
          <w:lang w:val="tr-TR"/>
        </w:rPr>
        <w:t xml:space="preserve"> </w:t>
      </w:r>
      <w:proofErr w:type="spellStart"/>
      <w:r w:rsidRPr="008232DF">
        <w:rPr>
          <w:lang w:val="tr-TR"/>
        </w:rPr>
        <w:t>agree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Agree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Neutral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Disagree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Strongly</w:t>
      </w:r>
      <w:proofErr w:type="spellEnd"/>
      <w:r w:rsidRPr="008232DF">
        <w:rPr>
          <w:lang w:val="tr-TR"/>
        </w:rPr>
        <w:t xml:space="preserve"> </w:t>
      </w:r>
      <w:proofErr w:type="spellStart"/>
      <w:r w:rsidRPr="008232DF">
        <w:rPr>
          <w:lang w:val="tr-TR"/>
        </w:rPr>
        <w:t>disagree</w:t>
      </w:r>
      <w:proofErr w:type="spellEnd"/>
      <w:r w:rsidRPr="008232DF">
        <w:rPr>
          <w:lang w:val="tr-TR"/>
        </w:rPr>
        <w:t>)</w:t>
      </w:r>
    </w:p>
    <w:p w:rsidR="008232DF" w:rsidRPr="008232DF" w:rsidRDefault="008232DF" w:rsidP="008232DF">
      <w:pPr>
        <w:pStyle w:val="ListParagraph"/>
        <w:numPr>
          <w:ilvl w:val="0"/>
          <w:numId w:val="10"/>
        </w:numPr>
        <w:contextualSpacing w:val="0"/>
        <w:rPr>
          <w:lang w:val="tr-TR"/>
        </w:rPr>
      </w:pPr>
      <w:r w:rsidRPr="008232DF">
        <w:rPr>
          <w:bCs/>
          <w:lang w:val="tr-TR"/>
        </w:rPr>
        <w:t xml:space="preserve">I </w:t>
      </w:r>
      <w:proofErr w:type="spellStart"/>
      <w:r w:rsidRPr="008232DF">
        <w:rPr>
          <w:bCs/>
          <w:lang w:val="tr-TR"/>
        </w:rPr>
        <w:t>believe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that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many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serious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diseases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are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prevented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thanks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to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vaccines</w:t>
      </w:r>
      <w:proofErr w:type="spellEnd"/>
      <w:r w:rsidRPr="008232DF">
        <w:rPr>
          <w:bCs/>
          <w:lang w:val="tr-TR"/>
        </w:rPr>
        <w:t>.</w:t>
      </w:r>
      <w:r w:rsidRPr="008232DF">
        <w:rPr>
          <w:lang w:val="tr-TR"/>
        </w:rPr>
        <w:br/>
        <w:t>(</w:t>
      </w:r>
      <w:proofErr w:type="spellStart"/>
      <w:r w:rsidRPr="008232DF">
        <w:rPr>
          <w:lang w:val="tr-TR"/>
        </w:rPr>
        <w:t>Strongly</w:t>
      </w:r>
      <w:proofErr w:type="spellEnd"/>
      <w:r w:rsidRPr="008232DF">
        <w:rPr>
          <w:lang w:val="tr-TR"/>
        </w:rPr>
        <w:t xml:space="preserve"> </w:t>
      </w:r>
      <w:proofErr w:type="spellStart"/>
      <w:r w:rsidRPr="008232DF">
        <w:rPr>
          <w:lang w:val="tr-TR"/>
        </w:rPr>
        <w:t>agree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Agree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Neutral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Disagree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Strongly</w:t>
      </w:r>
      <w:proofErr w:type="spellEnd"/>
      <w:r w:rsidRPr="008232DF">
        <w:rPr>
          <w:lang w:val="tr-TR"/>
        </w:rPr>
        <w:t xml:space="preserve"> </w:t>
      </w:r>
      <w:proofErr w:type="spellStart"/>
      <w:r w:rsidRPr="008232DF">
        <w:rPr>
          <w:lang w:val="tr-TR"/>
        </w:rPr>
        <w:t>disagree</w:t>
      </w:r>
      <w:proofErr w:type="spellEnd"/>
      <w:r w:rsidRPr="008232DF">
        <w:rPr>
          <w:lang w:val="tr-TR"/>
        </w:rPr>
        <w:t>)</w:t>
      </w:r>
    </w:p>
    <w:p w:rsidR="008232DF" w:rsidRPr="008232DF" w:rsidRDefault="008232DF" w:rsidP="008232DF">
      <w:pPr>
        <w:pStyle w:val="ListParagraph"/>
        <w:numPr>
          <w:ilvl w:val="0"/>
          <w:numId w:val="10"/>
        </w:numPr>
        <w:contextualSpacing w:val="0"/>
        <w:rPr>
          <w:lang w:val="tr-TR"/>
        </w:rPr>
      </w:pPr>
      <w:r w:rsidRPr="008232DF">
        <w:rPr>
          <w:bCs/>
          <w:lang w:val="tr-TR"/>
        </w:rPr>
        <w:t xml:space="preserve">I </w:t>
      </w:r>
      <w:proofErr w:type="spellStart"/>
      <w:r w:rsidRPr="008232DF">
        <w:rPr>
          <w:bCs/>
          <w:lang w:val="tr-TR"/>
        </w:rPr>
        <w:t>believe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that</w:t>
      </w:r>
      <w:proofErr w:type="spellEnd"/>
      <w:r w:rsidRPr="008232DF">
        <w:rPr>
          <w:bCs/>
          <w:lang w:val="tr-TR"/>
        </w:rPr>
        <w:t xml:space="preserve"> it is </w:t>
      </w:r>
      <w:proofErr w:type="spellStart"/>
      <w:r w:rsidRPr="008232DF">
        <w:rPr>
          <w:bCs/>
          <w:lang w:val="tr-TR"/>
        </w:rPr>
        <w:t>better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for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my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child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to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gain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immunity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by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having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the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disease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rather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than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through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vaccination</w:t>
      </w:r>
      <w:proofErr w:type="spellEnd"/>
      <w:r w:rsidRPr="008232DF">
        <w:rPr>
          <w:bCs/>
          <w:lang w:val="tr-TR"/>
        </w:rPr>
        <w:t>.</w:t>
      </w:r>
      <w:r w:rsidRPr="008232DF">
        <w:rPr>
          <w:lang w:val="tr-TR"/>
        </w:rPr>
        <w:br/>
        <w:t>(</w:t>
      </w:r>
      <w:proofErr w:type="spellStart"/>
      <w:r w:rsidRPr="008232DF">
        <w:rPr>
          <w:lang w:val="tr-TR"/>
        </w:rPr>
        <w:t>Strongly</w:t>
      </w:r>
      <w:proofErr w:type="spellEnd"/>
      <w:r w:rsidRPr="008232DF">
        <w:rPr>
          <w:lang w:val="tr-TR"/>
        </w:rPr>
        <w:t xml:space="preserve"> </w:t>
      </w:r>
      <w:proofErr w:type="spellStart"/>
      <w:r w:rsidRPr="008232DF">
        <w:rPr>
          <w:lang w:val="tr-TR"/>
        </w:rPr>
        <w:t>agree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Agree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Neutral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Disagree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Strongly</w:t>
      </w:r>
      <w:proofErr w:type="spellEnd"/>
      <w:r w:rsidRPr="008232DF">
        <w:rPr>
          <w:lang w:val="tr-TR"/>
        </w:rPr>
        <w:t xml:space="preserve"> </w:t>
      </w:r>
      <w:proofErr w:type="spellStart"/>
      <w:r w:rsidRPr="008232DF">
        <w:rPr>
          <w:lang w:val="tr-TR"/>
        </w:rPr>
        <w:t>disagree</w:t>
      </w:r>
      <w:proofErr w:type="spellEnd"/>
      <w:r w:rsidRPr="008232DF">
        <w:rPr>
          <w:lang w:val="tr-TR"/>
        </w:rPr>
        <w:t>)</w:t>
      </w:r>
    </w:p>
    <w:p w:rsidR="008232DF" w:rsidRPr="008232DF" w:rsidRDefault="008232DF" w:rsidP="008232DF">
      <w:pPr>
        <w:pStyle w:val="ListParagraph"/>
        <w:numPr>
          <w:ilvl w:val="0"/>
          <w:numId w:val="10"/>
        </w:numPr>
        <w:contextualSpacing w:val="0"/>
        <w:rPr>
          <w:lang w:val="tr-TR"/>
        </w:rPr>
      </w:pPr>
      <w:r w:rsidRPr="008232DF">
        <w:rPr>
          <w:bCs/>
          <w:lang w:val="tr-TR"/>
        </w:rPr>
        <w:t xml:space="preserve">I </w:t>
      </w:r>
      <w:proofErr w:type="spellStart"/>
      <w:r w:rsidRPr="008232DF">
        <w:rPr>
          <w:bCs/>
          <w:lang w:val="tr-TR"/>
        </w:rPr>
        <w:t>believe</w:t>
      </w:r>
      <w:proofErr w:type="spellEnd"/>
      <w:r w:rsidRPr="008232DF">
        <w:rPr>
          <w:bCs/>
          <w:lang w:val="tr-TR"/>
        </w:rPr>
        <w:t xml:space="preserve"> it is </w:t>
      </w:r>
      <w:proofErr w:type="spellStart"/>
      <w:r w:rsidRPr="008232DF">
        <w:rPr>
          <w:bCs/>
          <w:lang w:val="tr-TR"/>
        </w:rPr>
        <w:t>better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for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children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to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receive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fewer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vaccines</w:t>
      </w:r>
      <w:proofErr w:type="spellEnd"/>
      <w:r w:rsidRPr="008232DF">
        <w:rPr>
          <w:bCs/>
          <w:lang w:val="tr-TR"/>
        </w:rPr>
        <w:t xml:space="preserve"> at </w:t>
      </w:r>
      <w:proofErr w:type="spellStart"/>
      <w:r w:rsidRPr="008232DF">
        <w:rPr>
          <w:bCs/>
          <w:lang w:val="tr-TR"/>
        </w:rPr>
        <w:t>one</w:t>
      </w:r>
      <w:proofErr w:type="spellEnd"/>
      <w:r w:rsidRPr="008232DF">
        <w:rPr>
          <w:bCs/>
          <w:lang w:val="tr-TR"/>
        </w:rPr>
        <w:t xml:space="preserve"> time.</w:t>
      </w:r>
      <w:r w:rsidRPr="008232DF">
        <w:rPr>
          <w:lang w:val="tr-TR"/>
        </w:rPr>
        <w:br/>
        <w:t>(</w:t>
      </w:r>
      <w:proofErr w:type="spellStart"/>
      <w:r w:rsidRPr="008232DF">
        <w:rPr>
          <w:lang w:val="tr-TR"/>
        </w:rPr>
        <w:t>Strongly</w:t>
      </w:r>
      <w:proofErr w:type="spellEnd"/>
      <w:r w:rsidRPr="008232DF">
        <w:rPr>
          <w:lang w:val="tr-TR"/>
        </w:rPr>
        <w:t xml:space="preserve"> </w:t>
      </w:r>
      <w:proofErr w:type="spellStart"/>
      <w:r w:rsidRPr="008232DF">
        <w:rPr>
          <w:lang w:val="tr-TR"/>
        </w:rPr>
        <w:t>agree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Agree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Neutral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Disagree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Strongly</w:t>
      </w:r>
      <w:proofErr w:type="spellEnd"/>
      <w:r w:rsidRPr="008232DF">
        <w:rPr>
          <w:lang w:val="tr-TR"/>
        </w:rPr>
        <w:t xml:space="preserve"> </w:t>
      </w:r>
      <w:proofErr w:type="spellStart"/>
      <w:r w:rsidRPr="008232DF">
        <w:rPr>
          <w:lang w:val="tr-TR"/>
        </w:rPr>
        <w:t>disagree</w:t>
      </w:r>
      <w:proofErr w:type="spellEnd"/>
      <w:r w:rsidRPr="008232DF">
        <w:rPr>
          <w:lang w:val="tr-TR"/>
        </w:rPr>
        <w:t>)</w:t>
      </w:r>
    </w:p>
    <w:p w:rsidR="008232DF" w:rsidRPr="008232DF" w:rsidRDefault="008232DF" w:rsidP="008232DF">
      <w:pPr>
        <w:pStyle w:val="ListParagraph"/>
        <w:numPr>
          <w:ilvl w:val="0"/>
          <w:numId w:val="10"/>
        </w:numPr>
        <w:contextualSpacing w:val="0"/>
        <w:rPr>
          <w:lang w:val="tr-TR"/>
        </w:rPr>
      </w:pPr>
      <w:proofErr w:type="spellStart"/>
      <w:r w:rsidRPr="008232DF">
        <w:rPr>
          <w:bCs/>
          <w:lang w:val="tr-TR"/>
        </w:rPr>
        <w:t>Are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you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concerned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that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your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child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may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experience</w:t>
      </w:r>
      <w:proofErr w:type="spellEnd"/>
      <w:r w:rsidRPr="008232DF">
        <w:rPr>
          <w:bCs/>
          <w:lang w:val="tr-TR"/>
        </w:rPr>
        <w:t xml:space="preserve"> a </w:t>
      </w:r>
      <w:proofErr w:type="spellStart"/>
      <w:r w:rsidRPr="008232DF">
        <w:rPr>
          <w:bCs/>
          <w:lang w:val="tr-TR"/>
        </w:rPr>
        <w:t>serious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side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effect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after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vaccination</w:t>
      </w:r>
      <w:proofErr w:type="spellEnd"/>
      <w:r w:rsidRPr="008232DF">
        <w:rPr>
          <w:bCs/>
          <w:lang w:val="tr-TR"/>
        </w:rPr>
        <w:t>?</w:t>
      </w:r>
      <w:r w:rsidRPr="008232DF">
        <w:rPr>
          <w:lang w:val="tr-TR"/>
        </w:rPr>
        <w:br/>
        <w:t>(</w:t>
      </w:r>
      <w:proofErr w:type="spellStart"/>
      <w:r w:rsidRPr="008232DF">
        <w:rPr>
          <w:lang w:val="tr-TR"/>
        </w:rPr>
        <w:t>Very</w:t>
      </w:r>
      <w:proofErr w:type="spellEnd"/>
      <w:r w:rsidRPr="008232DF">
        <w:rPr>
          <w:lang w:val="tr-TR"/>
        </w:rPr>
        <w:t xml:space="preserve"> </w:t>
      </w:r>
      <w:proofErr w:type="spellStart"/>
      <w:r w:rsidRPr="008232DF">
        <w:rPr>
          <w:lang w:val="tr-TR"/>
        </w:rPr>
        <w:t>concerned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Concerned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Neutral</w:t>
      </w:r>
      <w:proofErr w:type="spellEnd"/>
      <w:r w:rsidRPr="008232DF">
        <w:rPr>
          <w:lang w:val="tr-TR"/>
        </w:rPr>
        <w:t xml:space="preserve"> / Not </w:t>
      </w:r>
      <w:proofErr w:type="spellStart"/>
      <w:r w:rsidRPr="008232DF">
        <w:rPr>
          <w:lang w:val="tr-TR"/>
        </w:rPr>
        <w:t>concerned</w:t>
      </w:r>
      <w:proofErr w:type="spellEnd"/>
      <w:r w:rsidRPr="008232DF">
        <w:rPr>
          <w:lang w:val="tr-TR"/>
        </w:rPr>
        <w:t xml:space="preserve"> / Not </w:t>
      </w:r>
      <w:proofErr w:type="spellStart"/>
      <w:r w:rsidRPr="008232DF">
        <w:rPr>
          <w:lang w:val="tr-TR"/>
        </w:rPr>
        <w:t>concerned</w:t>
      </w:r>
      <w:proofErr w:type="spellEnd"/>
      <w:r w:rsidRPr="008232DF">
        <w:rPr>
          <w:lang w:val="tr-TR"/>
        </w:rPr>
        <w:t xml:space="preserve"> at </w:t>
      </w:r>
      <w:proofErr w:type="spellStart"/>
      <w:r w:rsidRPr="008232DF">
        <w:rPr>
          <w:lang w:val="tr-TR"/>
        </w:rPr>
        <w:t>all</w:t>
      </w:r>
      <w:proofErr w:type="spellEnd"/>
      <w:r w:rsidRPr="008232DF">
        <w:rPr>
          <w:lang w:val="tr-TR"/>
        </w:rPr>
        <w:t>)</w:t>
      </w:r>
    </w:p>
    <w:p w:rsidR="008232DF" w:rsidRPr="008232DF" w:rsidRDefault="008232DF" w:rsidP="008232DF">
      <w:pPr>
        <w:pStyle w:val="ListParagraph"/>
        <w:numPr>
          <w:ilvl w:val="0"/>
          <w:numId w:val="10"/>
        </w:numPr>
        <w:contextualSpacing w:val="0"/>
        <w:rPr>
          <w:lang w:val="tr-TR"/>
        </w:rPr>
      </w:pPr>
      <w:proofErr w:type="spellStart"/>
      <w:r w:rsidRPr="008232DF">
        <w:rPr>
          <w:bCs/>
          <w:lang w:val="tr-TR"/>
        </w:rPr>
        <w:t>Are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you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concerned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that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any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childhood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vaccine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may</w:t>
      </w:r>
      <w:proofErr w:type="spellEnd"/>
      <w:r w:rsidRPr="008232DF">
        <w:rPr>
          <w:bCs/>
          <w:lang w:val="tr-TR"/>
        </w:rPr>
        <w:t xml:space="preserve"> not be </w:t>
      </w:r>
      <w:proofErr w:type="spellStart"/>
      <w:r w:rsidRPr="008232DF">
        <w:rPr>
          <w:bCs/>
          <w:lang w:val="tr-TR"/>
        </w:rPr>
        <w:t>safe</w:t>
      </w:r>
      <w:proofErr w:type="spellEnd"/>
      <w:r w:rsidRPr="008232DF">
        <w:rPr>
          <w:bCs/>
          <w:lang w:val="tr-TR"/>
        </w:rPr>
        <w:t>?</w:t>
      </w:r>
      <w:r w:rsidRPr="008232DF">
        <w:rPr>
          <w:lang w:val="tr-TR"/>
        </w:rPr>
        <w:br/>
        <w:t>(</w:t>
      </w:r>
      <w:proofErr w:type="spellStart"/>
      <w:r w:rsidRPr="008232DF">
        <w:rPr>
          <w:lang w:val="tr-TR"/>
        </w:rPr>
        <w:t>Very</w:t>
      </w:r>
      <w:proofErr w:type="spellEnd"/>
      <w:r w:rsidRPr="008232DF">
        <w:rPr>
          <w:lang w:val="tr-TR"/>
        </w:rPr>
        <w:t xml:space="preserve"> </w:t>
      </w:r>
      <w:proofErr w:type="spellStart"/>
      <w:r w:rsidRPr="008232DF">
        <w:rPr>
          <w:lang w:val="tr-TR"/>
        </w:rPr>
        <w:t>concerned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Concerned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Neutral</w:t>
      </w:r>
      <w:proofErr w:type="spellEnd"/>
      <w:r w:rsidRPr="008232DF">
        <w:rPr>
          <w:lang w:val="tr-TR"/>
        </w:rPr>
        <w:t xml:space="preserve"> / Not </w:t>
      </w:r>
      <w:proofErr w:type="spellStart"/>
      <w:r w:rsidRPr="008232DF">
        <w:rPr>
          <w:lang w:val="tr-TR"/>
        </w:rPr>
        <w:t>concerned</w:t>
      </w:r>
      <w:proofErr w:type="spellEnd"/>
      <w:r w:rsidRPr="008232DF">
        <w:rPr>
          <w:lang w:val="tr-TR"/>
        </w:rPr>
        <w:t xml:space="preserve"> / Not </w:t>
      </w:r>
      <w:proofErr w:type="spellStart"/>
      <w:r w:rsidRPr="008232DF">
        <w:rPr>
          <w:lang w:val="tr-TR"/>
        </w:rPr>
        <w:t>concerned</w:t>
      </w:r>
      <w:proofErr w:type="spellEnd"/>
      <w:r w:rsidRPr="008232DF">
        <w:rPr>
          <w:lang w:val="tr-TR"/>
        </w:rPr>
        <w:t xml:space="preserve"> at </w:t>
      </w:r>
      <w:proofErr w:type="spellStart"/>
      <w:r w:rsidRPr="008232DF">
        <w:rPr>
          <w:lang w:val="tr-TR"/>
        </w:rPr>
        <w:t>all</w:t>
      </w:r>
      <w:proofErr w:type="spellEnd"/>
      <w:r w:rsidRPr="008232DF">
        <w:rPr>
          <w:lang w:val="tr-TR"/>
        </w:rPr>
        <w:t>)</w:t>
      </w:r>
    </w:p>
    <w:p w:rsidR="008232DF" w:rsidRPr="008232DF" w:rsidRDefault="008232DF" w:rsidP="008232DF">
      <w:pPr>
        <w:pStyle w:val="ListParagraph"/>
        <w:numPr>
          <w:ilvl w:val="0"/>
          <w:numId w:val="10"/>
        </w:numPr>
        <w:contextualSpacing w:val="0"/>
        <w:rPr>
          <w:lang w:val="tr-TR"/>
        </w:rPr>
      </w:pPr>
      <w:proofErr w:type="spellStart"/>
      <w:r w:rsidRPr="008232DF">
        <w:rPr>
          <w:bCs/>
          <w:lang w:val="tr-TR"/>
        </w:rPr>
        <w:t>Are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you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concerned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that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any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childhood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vaccine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may</w:t>
      </w:r>
      <w:proofErr w:type="spellEnd"/>
      <w:r w:rsidRPr="008232DF">
        <w:rPr>
          <w:bCs/>
          <w:lang w:val="tr-TR"/>
        </w:rPr>
        <w:t xml:space="preserve"> not be </w:t>
      </w:r>
      <w:proofErr w:type="spellStart"/>
      <w:r w:rsidRPr="008232DF">
        <w:rPr>
          <w:bCs/>
          <w:lang w:val="tr-TR"/>
        </w:rPr>
        <w:t>effective</w:t>
      </w:r>
      <w:proofErr w:type="spellEnd"/>
      <w:r w:rsidRPr="008232DF">
        <w:rPr>
          <w:bCs/>
          <w:lang w:val="tr-TR"/>
        </w:rPr>
        <w:t xml:space="preserve"> in </w:t>
      </w:r>
      <w:proofErr w:type="spellStart"/>
      <w:r w:rsidRPr="008232DF">
        <w:rPr>
          <w:bCs/>
          <w:lang w:val="tr-TR"/>
        </w:rPr>
        <w:t>preventing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disease</w:t>
      </w:r>
      <w:proofErr w:type="spellEnd"/>
      <w:r w:rsidRPr="008232DF">
        <w:rPr>
          <w:bCs/>
          <w:lang w:val="tr-TR"/>
        </w:rPr>
        <w:t>?</w:t>
      </w:r>
      <w:r w:rsidRPr="008232DF">
        <w:rPr>
          <w:lang w:val="tr-TR"/>
        </w:rPr>
        <w:br/>
        <w:t>(</w:t>
      </w:r>
      <w:proofErr w:type="spellStart"/>
      <w:r w:rsidRPr="008232DF">
        <w:rPr>
          <w:lang w:val="tr-TR"/>
        </w:rPr>
        <w:t>Very</w:t>
      </w:r>
      <w:proofErr w:type="spellEnd"/>
      <w:r w:rsidRPr="008232DF">
        <w:rPr>
          <w:lang w:val="tr-TR"/>
        </w:rPr>
        <w:t xml:space="preserve"> </w:t>
      </w:r>
      <w:proofErr w:type="spellStart"/>
      <w:r w:rsidRPr="008232DF">
        <w:rPr>
          <w:lang w:val="tr-TR"/>
        </w:rPr>
        <w:t>concerned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Concerned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Neutral</w:t>
      </w:r>
      <w:proofErr w:type="spellEnd"/>
      <w:r w:rsidRPr="008232DF">
        <w:rPr>
          <w:lang w:val="tr-TR"/>
        </w:rPr>
        <w:t xml:space="preserve"> / Not </w:t>
      </w:r>
      <w:proofErr w:type="spellStart"/>
      <w:r w:rsidRPr="008232DF">
        <w:rPr>
          <w:lang w:val="tr-TR"/>
        </w:rPr>
        <w:t>concerned</w:t>
      </w:r>
      <w:proofErr w:type="spellEnd"/>
      <w:r w:rsidRPr="008232DF">
        <w:rPr>
          <w:lang w:val="tr-TR"/>
        </w:rPr>
        <w:t xml:space="preserve"> / Not </w:t>
      </w:r>
      <w:proofErr w:type="spellStart"/>
      <w:r w:rsidRPr="008232DF">
        <w:rPr>
          <w:lang w:val="tr-TR"/>
        </w:rPr>
        <w:t>concerned</w:t>
      </w:r>
      <w:proofErr w:type="spellEnd"/>
      <w:r w:rsidRPr="008232DF">
        <w:rPr>
          <w:lang w:val="tr-TR"/>
        </w:rPr>
        <w:t xml:space="preserve"> at </w:t>
      </w:r>
      <w:proofErr w:type="spellStart"/>
      <w:r w:rsidRPr="008232DF">
        <w:rPr>
          <w:lang w:val="tr-TR"/>
        </w:rPr>
        <w:t>all</w:t>
      </w:r>
      <w:proofErr w:type="spellEnd"/>
      <w:r w:rsidRPr="008232DF">
        <w:rPr>
          <w:lang w:val="tr-TR"/>
        </w:rPr>
        <w:t>)</w:t>
      </w:r>
    </w:p>
    <w:p w:rsidR="008232DF" w:rsidRPr="008232DF" w:rsidRDefault="008232DF" w:rsidP="008232DF">
      <w:pPr>
        <w:pStyle w:val="ListParagraph"/>
        <w:numPr>
          <w:ilvl w:val="0"/>
          <w:numId w:val="10"/>
        </w:numPr>
        <w:contextualSpacing w:val="0"/>
        <w:rPr>
          <w:lang w:val="tr-TR"/>
        </w:rPr>
      </w:pPr>
      <w:proofErr w:type="spellStart"/>
      <w:r w:rsidRPr="008232DF">
        <w:rPr>
          <w:bCs/>
          <w:lang w:val="tr-TR"/>
        </w:rPr>
        <w:t>If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you</w:t>
      </w:r>
      <w:proofErr w:type="spellEnd"/>
      <w:r w:rsidRPr="008232DF">
        <w:rPr>
          <w:bCs/>
          <w:lang w:val="tr-TR"/>
        </w:rPr>
        <w:t xml:space="preserve"> had </w:t>
      </w:r>
      <w:proofErr w:type="spellStart"/>
      <w:r w:rsidRPr="008232DF">
        <w:rPr>
          <w:bCs/>
          <w:lang w:val="tr-TR"/>
        </w:rPr>
        <w:t>another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child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today</w:t>
      </w:r>
      <w:proofErr w:type="spellEnd"/>
      <w:r w:rsidRPr="008232DF">
        <w:rPr>
          <w:bCs/>
          <w:lang w:val="tr-TR"/>
        </w:rPr>
        <w:t xml:space="preserve">, </w:t>
      </w:r>
      <w:proofErr w:type="spellStart"/>
      <w:r w:rsidRPr="008232DF">
        <w:rPr>
          <w:bCs/>
          <w:lang w:val="tr-TR"/>
        </w:rPr>
        <w:t>would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you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want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them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to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receive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all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the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recommended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vaccines</w:t>
      </w:r>
      <w:proofErr w:type="spellEnd"/>
      <w:r w:rsidRPr="008232DF">
        <w:rPr>
          <w:bCs/>
          <w:lang w:val="tr-TR"/>
        </w:rPr>
        <w:t>?</w:t>
      </w:r>
      <w:r w:rsidRPr="008232DF">
        <w:rPr>
          <w:lang w:val="tr-TR"/>
        </w:rPr>
        <w:br/>
        <w:t>(</w:t>
      </w:r>
      <w:proofErr w:type="spellStart"/>
      <w:r w:rsidRPr="008232DF">
        <w:rPr>
          <w:lang w:val="tr-TR"/>
        </w:rPr>
        <w:t>Yes</w:t>
      </w:r>
      <w:proofErr w:type="spellEnd"/>
      <w:r w:rsidRPr="008232DF">
        <w:rPr>
          <w:lang w:val="tr-TR"/>
        </w:rPr>
        <w:t xml:space="preserve"> / No / I </w:t>
      </w:r>
      <w:proofErr w:type="spellStart"/>
      <w:r w:rsidRPr="008232DF">
        <w:rPr>
          <w:lang w:val="tr-TR"/>
        </w:rPr>
        <w:t>don’t</w:t>
      </w:r>
      <w:proofErr w:type="spellEnd"/>
      <w:r w:rsidRPr="008232DF">
        <w:rPr>
          <w:lang w:val="tr-TR"/>
        </w:rPr>
        <w:t xml:space="preserve"> </w:t>
      </w:r>
      <w:proofErr w:type="spellStart"/>
      <w:r w:rsidRPr="008232DF">
        <w:rPr>
          <w:lang w:val="tr-TR"/>
        </w:rPr>
        <w:t>know</w:t>
      </w:r>
      <w:proofErr w:type="spellEnd"/>
      <w:r w:rsidRPr="008232DF">
        <w:rPr>
          <w:lang w:val="tr-TR"/>
        </w:rPr>
        <w:t>)</w:t>
      </w:r>
    </w:p>
    <w:p w:rsidR="008232DF" w:rsidRPr="008232DF" w:rsidRDefault="008232DF" w:rsidP="008232DF">
      <w:pPr>
        <w:pStyle w:val="ListParagraph"/>
        <w:numPr>
          <w:ilvl w:val="0"/>
          <w:numId w:val="10"/>
        </w:numPr>
        <w:contextualSpacing w:val="0"/>
        <w:rPr>
          <w:lang w:val="tr-TR"/>
        </w:rPr>
      </w:pPr>
      <w:proofErr w:type="spellStart"/>
      <w:r w:rsidRPr="008232DF">
        <w:rPr>
          <w:bCs/>
          <w:lang w:val="tr-TR"/>
        </w:rPr>
        <w:t>Overall</w:t>
      </w:r>
      <w:proofErr w:type="spellEnd"/>
      <w:r w:rsidRPr="008232DF">
        <w:rPr>
          <w:bCs/>
          <w:lang w:val="tr-TR"/>
        </w:rPr>
        <w:t xml:space="preserve">, how </w:t>
      </w:r>
      <w:proofErr w:type="spellStart"/>
      <w:r w:rsidRPr="008232DF">
        <w:rPr>
          <w:bCs/>
          <w:lang w:val="tr-TR"/>
        </w:rPr>
        <w:t>concerned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are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you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about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childhood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vaccines</w:t>
      </w:r>
      <w:proofErr w:type="spellEnd"/>
      <w:r w:rsidRPr="008232DF">
        <w:rPr>
          <w:bCs/>
          <w:lang w:val="tr-TR"/>
        </w:rPr>
        <w:t>?</w:t>
      </w:r>
      <w:r w:rsidRPr="008232DF">
        <w:rPr>
          <w:lang w:val="tr-TR"/>
        </w:rPr>
        <w:br/>
        <w:t>(</w:t>
      </w:r>
      <w:proofErr w:type="spellStart"/>
      <w:r w:rsidRPr="008232DF">
        <w:rPr>
          <w:lang w:val="tr-TR"/>
        </w:rPr>
        <w:t>Very</w:t>
      </w:r>
      <w:proofErr w:type="spellEnd"/>
      <w:r w:rsidRPr="008232DF">
        <w:rPr>
          <w:lang w:val="tr-TR"/>
        </w:rPr>
        <w:t xml:space="preserve"> </w:t>
      </w:r>
      <w:proofErr w:type="spellStart"/>
      <w:r w:rsidRPr="008232DF">
        <w:rPr>
          <w:lang w:val="tr-TR"/>
        </w:rPr>
        <w:t>concerned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Concerned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Neutral</w:t>
      </w:r>
      <w:proofErr w:type="spellEnd"/>
      <w:r w:rsidRPr="008232DF">
        <w:rPr>
          <w:lang w:val="tr-TR"/>
        </w:rPr>
        <w:t xml:space="preserve"> / Not </w:t>
      </w:r>
      <w:proofErr w:type="spellStart"/>
      <w:r w:rsidRPr="008232DF">
        <w:rPr>
          <w:lang w:val="tr-TR"/>
        </w:rPr>
        <w:t>concerned</w:t>
      </w:r>
      <w:proofErr w:type="spellEnd"/>
      <w:r w:rsidRPr="008232DF">
        <w:rPr>
          <w:lang w:val="tr-TR"/>
        </w:rPr>
        <w:t xml:space="preserve"> / Not </w:t>
      </w:r>
      <w:proofErr w:type="spellStart"/>
      <w:r w:rsidRPr="008232DF">
        <w:rPr>
          <w:lang w:val="tr-TR"/>
        </w:rPr>
        <w:t>concerned</w:t>
      </w:r>
      <w:proofErr w:type="spellEnd"/>
      <w:r w:rsidRPr="008232DF">
        <w:rPr>
          <w:lang w:val="tr-TR"/>
        </w:rPr>
        <w:t xml:space="preserve"> at </w:t>
      </w:r>
      <w:proofErr w:type="spellStart"/>
      <w:r w:rsidRPr="008232DF">
        <w:rPr>
          <w:lang w:val="tr-TR"/>
        </w:rPr>
        <w:t>all</w:t>
      </w:r>
      <w:proofErr w:type="spellEnd"/>
      <w:r w:rsidRPr="008232DF">
        <w:rPr>
          <w:lang w:val="tr-TR"/>
        </w:rPr>
        <w:t>)</w:t>
      </w:r>
    </w:p>
    <w:p w:rsidR="008232DF" w:rsidRPr="008232DF" w:rsidRDefault="008232DF" w:rsidP="008232DF">
      <w:pPr>
        <w:pStyle w:val="ListParagraph"/>
        <w:numPr>
          <w:ilvl w:val="0"/>
          <w:numId w:val="10"/>
        </w:numPr>
        <w:contextualSpacing w:val="0"/>
        <w:rPr>
          <w:lang w:val="tr-TR"/>
        </w:rPr>
      </w:pPr>
      <w:r w:rsidRPr="008232DF">
        <w:rPr>
          <w:bCs/>
          <w:lang w:val="tr-TR"/>
        </w:rPr>
        <w:t xml:space="preserve">I </w:t>
      </w:r>
      <w:proofErr w:type="spellStart"/>
      <w:r w:rsidRPr="008232DF">
        <w:rPr>
          <w:bCs/>
          <w:lang w:val="tr-TR"/>
        </w:rPr>
        <w:t>trust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the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information</w:t>
      </w:r>
      <w:proofErr w:type="spellEnd"/>
      <w:r w:rsidRPr="008232DF">
        <w:rPr>
          <w:bCs/>
          <w:lang w:val="tr-TR"/>
        </w:rPr>
        <w:t xml:space="preserve"> I </w:t>
      </w:r>
      <w:proofErr w:type="spellStart"/>
      <w:r w:rsidRPr="008232DF">
        <w:rPr>
          <w:bCs/>
          <w:lang w:val="tr-TR"/>
        </w:rPr>
        <w:t>receive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about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vaccines</w:t>
      </w:r>
      <w:proofErr w:type="spellEnd"/>
      <w:r w:rsidRPr="008232DF">
        <w:rPr>
          <w:bCs/>
          <w:lang w:val="tr-TR"/>
        </w:rPr>
        <w:t>.</w:t>
      </w:r>
      <w:r w:rsidRPr="008232DF">
        <w:rPr>
          <w:lang w:val="tr-TR"/>
        </w:rPr>
        <w:br/>
        <w:t>(</w:t>
      </w:r>
      <w:proofErr w:type="spellStart"/>
      <w:r w:rsidRPr="008232DF">
        <w:rPr>
          <w:lang w:val="tr-TR"/>
        </w:rPr>
        <w:t>Strongly</w:t>
      </w:r>
      <w:proofErr w:type="spellEnd"/>
      <w:r w:rsidRPr="008232DF">
        <w:rPr>
          <w:lang w:val="tr-TR"/>
        </w:rPr>
        <w:t xml:space="preserve"> </w:t>
      </w:r>
      <w:proofErr w:type="spellStart"/>
      <w:r w:rsidRPr="008232DF">
        <w:rPr>
          <w:lang w:val="tr-TR"/>
        </w:rPr>
        <w:t>agree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Agree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Neutral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Disagree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Strongly</w:t>
      </w:r>
      <w:proofErr w:type="spellEnd"/>
      <w:r w:rsidRPr="008232DF">
        <w:rPr>
          <w:lang w:val="tr-TR"/>
        </w:rPr>
        <w:t xml:space="preserve"> </w:t>
      </w:r>
      <w:proofErr w:type="spellStart"/>
      <w:r w:rsidRPr="008232DF">
        <w:rPr>
          <w:lang w:val="tr-TR"/>
        </w:rPr>
        <w:t>disagree</w:t>
      </w:r>
      <w:proofErr w:type="spellEnd"/>
      <w:r w:rsidRPr="008232DF">
        <w:rPr>
          <w:lang w:val="tr-TR"/>
        </w:rPr>
        <w:t>)</w:t>
      </w:r>
    </w:p>
    <w:p w:rsidR="008232DF" w:rsidRPr="008232DF" w:rsidRDefault="008232DF" w:rsidP="008232DF">
      <w:pPr>
        <w:pStyle w:val="ListParagraph"/>
        <w:numPr>
          <w:ilvl w:val="0"/>
          <w:numId w:val="10"/>
        </w:numPr>
        <w:contextualSpacing w:val="0"/>
        <w:rPr>
          <w:lang w:val="tr-TR"/>
        </w:rPr>
      </w:pPr>
      <w:r w:rsidRPr="008232DF">
        <w:rPr>
          <w:bCs/>
          <w:lang w:val="tr-TR"/>
        </w:rPr>
        <w:t xml:space="preserve">I can </w:t>
      </w:r>
      <w:proofErr w:type="spellStart"/>
      <w:r w:rsidRPr="008232DF">
        <w:rPr>
          <w:bCs/>
          <w:lang w:val="tr-TR"/>
        </w:rPr>
        <w:t>openly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discuss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my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concerns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about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vaccines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with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my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child’s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doctor</w:t>
      </w:r>
      <w:proofErr w:type="spellEnd"/>
      <w:r w:rsidRPr="008232DF">
        <w:rPr>
          <w:bCs/>
          <w:lang w:val="tr-TR"/>
        </w:rPr>
        <w:t>.</w:t>
      </w:r>
      <w:r w:rsidRPr="008232DF">
        <w:rPr>
          <w:lang w:val="tr-TR"/>
        </w:rPr>
        <w:br/>
        <w:t>(</w:t>
      </w:r>
      <w:proofErr w:type="spellStart"/>
      <w:r w:rsidRPr="008232DF">
        <w:rPr>
          <w:lang w:val="tr-TR"/>
        </w:rPr>
        <w:t>Strongly</w:t>
      </w:r>
      <w:proofErr w:type="spellEnd"/>
      <w:r w:rsidRPr="008232DF">
        <w:rPr>
          <w:lang w:val="tr-TR"/>
        </w:rPr>
        <w:t xml:space="preserve"> </w:t>
      </w:r>
      <w:proofErr w:type="spellStart"/>
      <w:r w:rsidRPr="008232DF">
        <w:rPr>
          <w:lang w:val="tr-TR"/>
        </w:rPr>
        <w:t>agree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Agree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Neutral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Disagree</w:t>
      </w:r>
      <w:proofErr w:type="spellEnd"/>
      <w:r w:rsidRPr="008232DF">
        <w:rPr>
          <w:lang w:val="tr-TR"/>
        </w:rPr>
        <w:t xml:space="preserve"> / </w:t>
      </w:r>
      <w:proofErr w:type="spellStart"/>
      <w:r w:rsidRPr="008232DF">
        <w:rPr>
          <w:lang w:val="tr-TR"/>
        </w:rPr>
        <w:t>Strongly</w:t>
      </w:r>
      <w:proofErr w:type="spellEnd"/>
      <w:r w:rsidRPr="008232DF">
        <w:rPr>
          <w:lang w:val="tr-TR"/>
        </w:rPr>
        <w:t xml:space="preserve"> </w:t>
      </w:r>
      <w:proofErr w:type="spellStart"/>
      <w:r w:rsidRPr="008232DF">
        <w:rPr>
          <w:lang w:val="tr-TR"/>
        </w:rPr>
        <w:t>disagree</w:t>
      </w:r>
      <w:proofErr w:type="spellEnd"/>
      <w:r w:rsidRPr="008232DF">
        <w:rPr>
          <w:lang w:val="tr-TR"/>
        </w:rPr>
        <w:t>)</w:t>
      </w:r>
    </w:p>
    <w:p w:rsidR="008232DF" w:rsidRDefault="008232DF" w:rsidP="008232DF">
      <w:pPr>
        <w:pStyle w:val="ListParagraph"/>
        <w:numPr>
          <w:ilvl w:val="0"/>
          <w:numId w:val="10"/>
        </w:numPr>
        <w:contextualSpacing w:val="0"/>
        <w:rPr>
          <w:lang w:val="tr-TR"/>
        </w:rPr>
      </w:pPr>
      <w:proofErr w:type="spellStart"/>
      <w:r w:rsidRPr="008232DF">
        <w:rPr>
          <w:bCs/>
          <w:lang w:val="tr-TR"/>
        </w:rPr>
        <w:t>Overall</w:t>
      </w:r>
      <w:proofErr w:type="spellEnd"/>
      <w:r w:rsidRPr="008232DF">
        <w:rPr>
          <w:bCs/>
          <w:lang w:val="tr-TR"/>
        </w:rPr>
        <w:t xml:space="preserve">, how </w:t>
      </w:r>
      <w:proofErr w:type="spellStart"/>
      <w:r w:rsidRPr="008232DF">
        <w:rPr>
          <w:bCs/>
          <w:lang w:val="tr-TR"/>
        </w:rPr>
        <w:t>much</w:t>
      </w:r>
      <w:proofErr w:type="spellEnd"/>
      <w:r w:rsidRPr="008232DF">
        <w:rPr>
          <w:bCs/>
          <w:lang w:val="tr-TR"/>
        </w:rPr>
        <w:t xml:space="preserve"> do </w:t>
      </w:r>
      <w:proofErr w:type="spellStart"/>
      <w:r w:rsidRPr="008232DF">
        <w:rPr>
          <w:bCs/>
          <w:lang w:val="tr-TR"/>
        </w:rPr>
        <w:t>you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trust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your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child’s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doctor</w:t>
      </w:r>
      <w:proofErr w:type="spellEnd"/>
      <w:r w:rsidRPr="008232DF">
        <w:rPr>
          <w:bCs/>
          <w:lang w:val="tr-TR"/>
        </w:rPr>
        <w:t xml:space="preserve">? </w:t>
      </w:r>
      <w:proofErr w:type="spellStart"/>
      <w:r w:rsidRPr="008232DF">
        <w:rPr>
          <w:bCs/>
          <w:lang w:val="tr-TR"/>
        </w:rPr>
        <w:t>Please</w:t>
      </w:r>
      <w:proofErr w:type="spellEnd"/>
      <w:r w:rsidRPr="008232DF">
        <w:rPr>
          <w:bCs/>
          <w:lang w:val="tr-TR"/>
        </w:rPr>
        <w:t xml:space="preserve"> rate on a </w:t>
      </w:r>
      <w:proofErr w:type="spellStart"/>
      <w:r w:rsidRPr="008232DF">
        <w:rPr>
          <w:bCs/>
          <w:lang w:val="tr-TR"/>
        </w:rPr>
        <w:t>scale</w:t>
      </w:r>
      <w:proofErr w:type="spellEnd"/>
      <w:r w:rsidRPr="008232DF">
        <w:rPr>
          <w:bCs/>
          <w:lang w:val="tr-TR"/>
        </w:rPr>
        <w:t xml:space="preserve"> </w:t>
      </w:r>
      <w:proofErr w:type="spellStart"/>
      <w:r w:rsidRPr="008232DF">
        <w:rPr>
          <w:bCs/>
          <w:lang w:val="tr-TR"/>
        </w:rPr>
        <w:t>from</w:t>
      </w:r>
      <w:proofErr w:type="spellEnd"/>
      <w:r w:rsidRPr="008232DF">
        <w:rPr>
          <w:bCs/>
          <w:lang w:val="tr-TR"/>
        </w:rPr>
        <w:t xml:space="preserve"> 0 </w:t>
      </w:r>
      <w:proofErr w:type="spellStart"/>
      <w:r w:rsidRPr="008232DF">
        <w:rPr>
          <w:bCs/>
          <w:lang w:val="tr-TR"/>
        </w:rPr>
        <w:t>to</w:t>
      </w:r>
      <w:proofErr w:type="spellEnd"/>
      <w:r w:rsidRPr="008232DF">
        <w:rPr>
          <w:bCs/>
          <w:lang w:val="tr-TR"/>
        </w:rPr>
        <w:t xml:space="preserve"> 10.</w:t>
      </w:r>
      <w:r w:rsidRPr="008232DF">
        <w:rPr>
          <w:lang w:val="tr-TR"/>
        </w:rPr>
        <w:br/>
        <w:t xml:space="preserve">(0 = Do not </w:t>
      </w:r>
      <w:proofErr w:type="spellStart"/>
      <w:r w:rsidRPr="008232DF">
        <w:rPr>
          <w:lang w:val="tr-TR"/>
        </w:rPr>
        <w:t>trust</w:t>
      </w:r>
      <w:proofErr w:type="spellEnd"/>
      <w:r w:rsidRPr="008232DF">
        <w:rPr>
          <w:lang w:val="tr-TR"/>
        </w:rPr>
        <w:t xml:space="preserve"> at </w:t>
      </w:r>
      <w:proofErr w:type="spellStart"/>
      <w:r w:rsidRPr="008232DF">
        <w:rPr>
          <w:lang w:val="tr-TR"/>
        </w:rPr>
        <w:t>all</w:t>
      </w:r>
      <w:proofErr w:type="spellEnd"/>
      <w:r w:rsidRPr="008232DF">
        <w:rPr>
          <w:lang w:val="tr-TR"/>
        </w:rPr>
        <w:t xml:space="preserve">, 10 = </w:t>
      </w:r>
      <w:proofErr w:type="spellStart"/>
      <w:r w:rsidRPr="008232DF">
        <w:rPr>
          <w:lang w:val="tr-TR"/>
        </w:rPr>
        <w:t>Completely</w:t>
      </w:r>
      <w:proofErr w:type="spellEnd"/>
      <w:r w:rsidRPr="008232DF">
        <w:rPr>
          <w:lang w:val="tr-TR"/>
        </w:rPr>
        <w:t xml:space="preserve"> </w:t>
      </w:r>
      <w:proofErr w:type="spellStart"/>
      <w:r w:rsidRPr="008232DF">
        <w:rPr>
          <w:lang w:val="tr-TR"/>
        </w:rPr>
        <w:t>trust</w:t>
      </w:r>
      <w:proofErr w:type="spellEnd"/>
      <w:r w:rsidRPr="008232DF">
        <w:rPr>
          <w:lang w:val="tr-TR"/>
        </w:rPr>
        <w:t>)</w:t>
      </w:r>
    </w:p>
    <w:p w:rsidR="008232DF" w:rsidRDefault="007841C0" w:rsidP="008232DF">
      <w:pPr>
        <w:rPr>
          <w:rFonts w:eastAsia="Times New Roman" w:cs="Times New Roman"/>
          <w:iCs/>
          <w:lang w:eastAsia="tr-TR"/>
        </w:rPr>
      </w:pPr>
      <w:r w:rsidRPr="007841C0">
        <w:rPr>
          <w:rFonts w:cs="Times New Roman"/>
        </w:rPr>
        <w:lastRenderedPageBreak/>
        <w:t>SECTION 8 -</w:t>
      </w:r>
      <w:r w:rsidRPr="007841C0">
        <w:rPr>
          <w:rFonts w:eastAsia="Times New Roman" w:cs="Times New Roman"/>
          <w:iCs/>
          <w:lang w:eastAsia="tr-TR"/>
        </w:rPr>
        <w:t xml:space="preserve"> </w:t>
      </w:r>
      <w:r w:rsidRPr="007841C0">
        <w:rPr>
          <w:rFonts w:eastAsia="Times New Roman" w:cs="Times New Roman"/>
          <w:iCs/>
          <w:lang w:eastAsia="tr-TR"/>
        </w:rPr>
        <w:t>Attitudes Toward COVID-19 Vaccine Scale</w:t>
      </w:r>
      <w:r w:rsidR="00CD0FD2">
        <w:rPr>
          <w:rFonts w:eastAsia="Times New Roman" w:cs="Times New Roman"/>
          <w:iCs/>
          <w:lang w:eastAsia="tr-TR"/>
        </w:rPr>
        <w:t xml:space="preserve"> </w:t>
      </w:r>
    </w:p>
    <w:p w:rsidR="00874A0F" w:rsidRPr="00CD0FD2" w:rsidRDefault="00874A0F" w:rsidP="00CD0FD2">
      <w:pPr>
        <w:pStyle w:val="ListParagraph"/>
        <w:numPr>
          <w:ilvl w:val="0"/>
          <w:numId w:val="14"/>
        </w:numPr>
        <w:ind w:left="714" w:hanging="357"/>
        <w:contextualSpacing w:val="0"/>
        <w:rPr>
          <w:rFonts w:cs="Times New Roman"/>
          <w:lang w:val="tr-TR"/>
        </w:rPr>
      </w:pPr>
      <w:r w:rsidRPr="00CD0FD2">
        <w:rPr>
          <w:rFonts w:cs="Times New Roman"/>
          <w:bCs/>
          <w:lang w:val="tr-TR"/>
        </w:rPr>
        <w:t xml:space="preserve">I </w:t>
      </w:r>
      <w:proofErr w:type="spellStart"/>
      <w:r w:rsidRPr="00CD0FD2">
        <w:rPr>
          <w:rFonts w:cs="Times New Roman"/>
          <w:bCs/>
          <w:lang w:val="tr-TR"/>
        </w:rPr>
        <w:t>would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like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my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family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members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to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receive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vaccine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that</w:t>
      </w:r>
      <w:proofErr w:type="spellEnd"/>
      <w:r w:rsidRPr="00CD0FD2">
        <w:rPr>
          <w:rFonts w:cs="Times New Roman"/>
          <w:bCs/>
          <w:lang w:val="tr-TR"/>
        </w:rPr>
        <w:t xml:space="preserve"> has </w:t>
      </w:r>
      <w:proofErr w:type="spellStart"/>
      <w:r w:rsidRPr="00CD0FD2">
        <w:rPr>
          <w:rFonts w:cs="Times New Roman"/>
          <w:bCs/>
          <w:lang w:val="tr-TR"/>
        </w:rPr>
        <w:t>been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developed</w:t>
      </w:r>
      <w:proofErr w:type="spellEnd"/>
      <w:r w:rsidRPr="00CD0FD2">
        <w:rPr>
          <w:rFonts w:cs="Times New Roman"/>
          <w:bCs/>
          <w:lang w:val="tr-TR"/>
        </w:rPr>
        <w:t xml:space="preserve"> / </w:t>
      </w:r>
      <w:proofErr w:type="spellStart"/>
      <w:r w:rsidRPr="00CD0FD2">
        <w:rPr>
          <w:rFonts w:cs="Times New Roman"/>
          <w:bCs/>
          <w:lang w:val="tr-TR"/>
        </w:rPr>
        <w:t>will</w:t>
      </w:r>
      <w:proofErr w:type="spellEnd"/>
      <w:r w:rsidRPr="00CD0FD2">
        <w:rPr>
          <w:rFonts w:cs="Times New Roman"/>
          <w:bCs/>
          <w:lang w:val="tr-TR"/>
        </w:rPr>
        <w:t xml:space="preserve"> be </w:t>
      </w:r>
      <w:proofErr w:type="spellStart"/>
      <w:r w:rsidRPr="00CD0FD2">
        <w:rPr>
          <w:rFonts w:cs="Times New Roman"/>
          <w:bCs/>
          <w:lang w:val="tr-TR"/>
        </w:rPr>
        <w:t>developed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for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this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disease</w:t>
      </w:r>
      <w:proofErr w:type="spellEnd"/>
      <w:r w:rsidRPr="00CD0FD2">
        <w:rPr>
          <w:rFonts w:cs="Times New Roman"/>
          <w:bCs/>
          <w:lang w:val="tr-TR"/>
        </w:rPr>
        <w:t>.</w:t>
      </w:r>
      <w:r w:rsidR="00CD0FD2">
        <w:rPr>
          <w:rFonts w:cs="Times New Roman"/>
          <w:bCs/>
          <w:lang w:val="tr-TR"/>
        </w:rPr>
        <w:t xml:space="preserve"> </w:t>
      </w:r>
      <w:r w:rsidR="00CD0FD2" w:rsidRPr="00CD0FD2">
        <w:rPr>
          <w:rFonts w:cs="Times New Roman"/>
          <w:bCs/>
        </w:rPr>
        <w:t>(Strongly agree / Agree / Neutral / Disagree / Strongly disagree)</w:t>
      </w:r>
    </w:p>
    <w:p w:rsidR="00874A0F" w:rsidRPr="00CD0FD2" w:rsidRDefault="00874A0F" w:rsidP="00CD0FD2">
      <w:pPr>
        <w:pStyle w:val="ListParagraph"/>
        <w:numPr>
          <w:ilvl w:val="0"/>
          <w:numId w:val="14"/>
        </w:numPr>
        <w:ind w:left="714" w:hanging="357"/>
        <w:contextualSpacing w:val="0"/>
        <w:rPr>
          <w:rFonts w:cs="Times New Roman"/>
          <w:lang w:val="tr-TR"/>
        </w:rPr>
      </w:pPr>
      <w:r w:rsidRPr="00CD0FD2">
        <w:rPr>
          <w:rFonts w:cs="Times New Roman"/>
          <w:bCs/>
          <w:lang w:val="tr-TR"/>
        </w:rPr>
        <w:t xml:space="preserve">I </w:t>
      </w:r>
      <w:proofErr w:type="spellStart"/>
      <w:r w:rsidRPr="00CD0FD2">
        <w:rPr>
          <w:rFonts w:cs="Times New Roman"/>
          <w:bCs/>
          <w:lang w:val="tr-TR"/>
        </w:rPr>
        <w:t>would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like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to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receive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vaccine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that</w:t>
      </w:r>
      <w:proofErr w:type="spellEnd"/>
      <w:r w:rsidRPr="00CD0FD2">
        <w:rPr>
          <w:rFonts w:cs="Times New Roman"/>
          <w:bCs/>
          <w:lang w:val="tr-TR"/>
        </w:rPr>
        <w:t xml:space="preserve"> has </w:t>
      </w:r>
      <w:proofErr w:type="spellStart"/>
      <w:r w:rsidRPr="00CD0FD2">
        <w:rPr>
          <w:rFonts w:cs="Times New Roman"/>
          <w:bCs/>
          <w:lang w:val="tr-TR"/>
        </w:rPr>
        <w:t>been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developed</w:t>
      </w:r>
      <w:proofErr w:type="spellEnd"/>
      <w:r w:rsidRPr="00CD0FD2">
        <w:rPr>
          <w:rFonts w:cs="Times New Roman"/>
          <w:bCs/>
          <w:lang w:val="tr-TR"/>
        </w:rPr>
        <w:t xml:space="preserve"> / </w:t>
      </w:r>
      <w:proofErr w:type="spellStart"/>
      <w:r w:rsidRPr="00CD0FD2">
        <w:rPr>
          <w:rFonts w:cs="Times New Roman"/>
          <w:bCs/>
          <w:lang w:val="tr-TR"/>
        </w:rPr>
        <w:t>will</w:t>
      </w:r>
      <w:proofErr w:type="spellEnd"/>
      <w:r w:rsidRPr="00CD0FD2">
        <w:rPr>
          <w:rFonts w:cs="Times New Roman"/>
          <w:bCs/>
          <w:lang w:val="tr-TR"/>
        </w:rPr>
        <w:t xml:space="preserve"> be </w:t>
      </w:r>
      <w:proofErr w:type="spellStart"/>
      <w:r w:rsidRPr="00CD0FD2">
        <w:rPr>
          <w:rFonts w:cs="Times New Roman"/>
          <w:bCs/>
          <w:lang w:val="tr-TR"/>
        </w:rPr>
        <w:t>developed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for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this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disease</w:t>
      </w:r>
      <w:proofErr w:type="spellEnd"/>
      <w:r w:rsidRPr="00CD0FD2">
        <w:rPr>
          <w:rFonts w:cs="Times New Roman"/>
          <w:bCs/>
          <w:lang w:val="tr-TR"/>
        </w:rPr>
        <w:t xml:space="preserve"> at </w:t>
      </w:r>
      <w:proofErr w:type="spellStart"/>
      <w:r w:rsidRPr="00CD0FD2">
        <w:rPr>
          <w:rFonts w:cs="Times New Roman"/>
          <w:bCs/>
          <w:lang w:val="tr-TR"/>
        </w:rPr>
        <w:t>the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first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opportunity</w:t>
      </w:r>
      <w:proofErr w:type="spellEnd"/>
      <w:r w:rsidRPr="00CD0FD2">
        <w:rPr>
          <w:rFonts w:cs="Times New Roman"/>
          <w:bCs/>
          <w:lang w:val="tr-TR"/>
        </w:rPr>
        <w:t>.</w:t>
      </w:r>
      <w:r w:rsidR="00CD0FD2">
        <w:rPr>
          <w:rFonts w:cs="Times New Roman"/>
          <w:bCs/>
          <w:lang w:val="tr-TR"/>
        </w:rPr>
        <w:t xml:space="preserve"> </w:t>
      </w:r>
      <w:r w:rsidR="00CD0FD2" w:rsidRPr="00CD0FD2">
        <w:rPr>
          <w:rFonts w:cs="Times New Roman"/>
          <w:bCs/>
        </w:rPr>
        <w:t>(Strongly agree / Agree / Neutral / Disagree / Strongly disagree)</w:t>
      </w:r>
    </w:p>
    <w:p w:rsidR="00874A0F" w:rsidRPr="00CD0FD2" w:rsidRDefault="00874A0F" w:rsidP="00CD0FD2">
      <w:pPr>
        <w:pStyle w:val="ListParagraph"/>
        <w:numPr>
          <w:ilvl w:val="0"/>
          <w:numId w:val="14"/>
        </w:numPr>
        <w:ind w:left="714" w:hanging="357"/>
        <w:contextualSpacing w:val="0"/>
        <w:rPr>
          <w:rFonts w:cs="Times New Roman"/>
          <w:lang w:val="tr-TR"/>
        </w:rPr>
      </w:pPr>
      <w:r w:rsidRPr="00CD0FD2">
        <w:rPr>
          <w:rFonts w:cs="Times New Roman"/>
          <w:bCs/>
          <w:lang w:val="tr-TR"/>
        </w:rPr>
        <w:t xml:space="preserve">I </w:t>
      </w:r>
      <w:proofErr w:type="spellStart"/>
      <w:r w:rsidRPr="00CD0FD2">
        <w:rPr>
          <w:rFonts w:cs="Times New Roman"/>
          <w:bCs/>
          <w:lang w:val="tr-TR"/>
        </w:rPr>
        <w:t>believe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that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everyone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should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receive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vaccine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that</w:t>
      </w:r>
      <w:proofErr w:type="spellEnd"/>
      <w:r w:rsidRPr="00CD0FD2">
        <w:rPr>
          <w:rFonts w:cs="Times New Roman"/>
          <w:bCs/>
          <w:lang w:val="tr-TR"/>
        </w:rPr>
        <w:t xml:space="preserve"> has </w:t>
      </w:r>
      <w:proofErr w:type="spellStart"/>
      <w:r w:rsidRPr="00CD0FD2">
        <w:rPr>
          <w:rFonts w:cs="Times New Roman"/>
          <w:bCs/>
          <w:lang w:val="tr-TR"/>
        </w:rPr>
        <w:t>been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developed</w:t>
      </w:r>
      <w:proofErr w:type="spellEnd"/>
      <w:r w:rsidRPr="00CD0FD2">
        <w:rPr>
          <w:rFonts w:cs="Times New Roman"/>
          <w:bCs/>
          <w:lang w:val="tr-TR"/>
        </w:rPr>
        <w:t xml:space="preserve"> / </w:t>
      </w:r>
      <w:proofErr w:type="spellStart"/>
      <w:r w:rsidRPr="00CD0FD2">
        <w:rPr>
          <w:rFonts w:cs="Times New Roman"/>
          <w:bCs/>
          <w:lang w:val="tr-TR"/>
        </w:rPr>
        <w:t>will</w:t>
      </w:r>
      <w:proofErr w:type="spellEnd"/>
      <w:r w:rsidRPr="00CD0FD2">
        <w:rPr>
          <w:rFonts w:cs="Times New Roman"/>
          <w:bCs/>
          <w:lang w:val="tr-TR"/>
        </w:rPr>
        <w:t xml:space="preserve"> be </w:t>
      </w:r>
      <w:proofErr w:type="spellStart"/>
      <w:r w:rsidRPr="00CD0FD2">
        <w:rPr>
          <w:rFonts w:cs="Times New Roman"/>
          <w:bCs/>
          <w:lang w:val="tr-TR"/>
        </w:rPr>
        <w:t>developed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for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this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disease</w:t>
      </w:r>
      <w:proofErr w:type="spellEnd"/>
      <w:r w:rsidRPr="00CD0FD2">
        <w:rPr>
          <w:rFonts w:cs="Times New Roman"/>
          <w:bCs/>
          <w:lang w:val="tr-TR"/>
        </w:rPr>
        <w:t>.</w:t>
      </w:r>
      <w:r w:rsidR="00CD0FD2">
        <w:rPr>
          <w:rFonts w:cs="Times New Roman"/>
          <w:bCs/>
          <w:lang w:val="tr-TR"/>
        </w:rPr>
        <w:t xml:space="preserve"> </w:t>
      </w:r>
      <w:r w:rsidR="00CD0FD2" w:rsidRPr="00CD0FD2">
        <w:rPr>
          <w:rFonts w:cs="Times New Roman"/>
          <w:bCs/>
        </w:rPr>
        <w:t>(Strongly agree / Agree / Neutral / Disagree / Strongly disagree)</w:t>
      </w:r>
    </w:p>
    <w:p w:rsidR="00874A0F" w:rsidRPr="00CD0FD2" w:rsidRDefault="00874A0F" w:rsidP="00CD0FD2">
      <w:pPr>
        <w:pStyle w:val="ListParagraph"/>
        <w:numPr>
          <w:ilvl w:val="0"/>
          <w:numId w:val="14"/>
        </w:numPr>
        <w:ind w:left="714" w:hanging="357"/>
        <w:contextualSpacing w:val="0"/>
        <w:rPr>
          <w:rFonts w:cs="Times New Roman"/>
          <w:lang w:val="tr-TR"/>
        </w:rPr>
      </w:pPr>
      <w:r w:rsidRPr="00CD0FD2">
        <w:rPr>
          <w:rFonts w:cs="Times New Roman"/>
          <w:bCs/>
          <w:lang w:val="tr-TR"/>
        </w:rPr>
        <w:t xml:space="preserve">I </w:t>
      </w:r>
      <w:proofErr w:type="spellStart"/>
      <w:r w:rsidRPr="00CD0FD2">
        <w:rPr>
          <w:rFonts w:cs="Times New Roman"/>
          <w:bCs/>
          <w:lang w:val="tr-TR"/>
        </w:rPr>
        <w:t>trust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information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and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statements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made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about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vaccine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that</w:t>
      </w:r>
      <w:proofErr w:type="spellEnd"/>
      <w:r w:rsidRPr="00CD0FD2">
        <w:rPr>
          <w:rFonts w:cs="Times New Roman"/>
          <w:bCs/>
          <w:lang w:val="tr-TR"/>
        </w:rPr>
        <w:t xml:space="preserve"> has </w:t>
      </w:r>
      <w:proofErr w:type="spellStart"/>
      <w:r w:rsidRPr="00CD0FD2">
        <w:rPr>
          <w:rFonts w:cs="Times New Roman"/>
          <w:bCs/>
          <w:lang w:val="tr-TR"/>
        </w:rPr>
        <w:t>been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developed</w:t>
      </w:r>
      <w:proofErr w:type="spellEnd"/>
      <w:r w:rsidRPr="00CD0FD2">
        <w:rPr>
          <w:rFonts w:cs="Times New Roman"/>
          <w:bCs/>
          <w:lang w:val="tr-TR"/>
        </w:rPr>
        <w:t xml:space="preserve"> / </w:t>
      </w:r>
      <w:proofErr w:type="spellStart"/>
      <w:r w:rsidRPr="00CD0FD2">
        <w:rPr>
          <w:rFonts w:cs="Times New Roman"/>
          <w:bCs/>
          <w:lang w:val="tr-TR"/>
        </w:rPr>
        <w:t>will</w:t>
      </w:r>
      <w:proofErr w:type="spellEnd"/>
      <w:r w:rsidRPr="00CD0FD2">
        <w:rPr>
          <w:rFonts w:cs="Times New Roman"/>
          <w:bCs/>
          <w:lang w:val="tr-TR"/>
        </w:rPr>
        <w:t xml:space="preserve"> be </w:t>
      </w:r>
      <w:proofErr w:type="spellStart"/>
      <w:r w:rsidRPr="00CD0FD2">
        <w:rPr>
          <w:rFonts w:cs="Times New Roman"/>
          <w:bCs/>
          <w:lang w:val="tr-TR"/>
        </w:rPr>
        <w:t>developed</w:t>
      </w:r>
      <w:proofErr w:type="spellEnd"/>
      <w:r w:rsidRPr="00CD0FD2">
        <w:rPr>
          <w:rFonts w:cs="Times New Roman"/>
          <w:bCs/>
          <w:lang w:val="tr-TR"/>
        </w:rPr>
        <w:t>.</w:t>
      </w:r>
      <w:r w:rsidR="00CD0FD2">
        <w:rPr>
          <w:rFonts w:cs="Times New Roman"/>
          <w:bCs/>
          <w:lang w:val="tr-TR"/>
        </w:rPr>
        <w:t xml:space="preserve"> </w:t>
      </w:r>
      <w:r w:rsidR="00CD0FD2" w:rsidRPr="00CD0FD2">
        <w:rPr>
          <w:rFonts w:cs="Times New Roman"/>
          <w:bCs/>
        </w:rPr>
        <w:t>(Strongly agree / Agree / Neutral / Disagree / Strongly disagree)</w:t>
      </w:r>
    </w:p>
    <w:p w:rsidR="00874A0F" w:rsidRPr="00CD0FD2" w:rsidRDefault="00874A0F" w:rsidP="00CD0FD2">
      <w:pPr>
        <w:pStyle w:val="ListParagraph"/>
        <w:numPr>
          <w:ilvl w:val="0"/>
          <w:numId w:val="14"/>
        </w:numPr>
        <w:ind w:left="714" w:hanging="357"/>
        <w:contextualSpacing w:val="0"/>
        <w:rPr>
          <w:rFonts w:cs="Times New Roman"/>
          <w:lang w:val="tr-TR"/>
        </w:rPr>
      </w:pPr>
      <w:r w:rsidRPr="00CD0FD2">
        <w:rPr>
          <w:rFonts w:cs="Times New Roman"/>
          <w:bCs/>
          <w:lang w:val="tr-TR"/>
        </w:rPr>
        <w:t xml:space="preserve">I </w:t>
      </w:r>
      <w:proofErr w:type="spellStart"/>
      <w:r w:rsidRPr="00CD0FD2">
        <w:rPr>
          <w:rFonts w:cs="Times New Roman"/>
          <w:bCs/>
          <w:lang w:val="tr-TR"/>
        </w:rPr>
        <w:t>believe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that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vaccine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that</w:t>
      </w:r>
      <w:proofErr w:type="spellEnd"/>
      <w:r w:rsidRPr="00CD0FD2">
        <w:rPr>
          <w:rFonts w:cs="Times New Roman"/>
          <w:bCs/>
          <w:lang w:val="tr-TR"/>
        </w:rPr>
        <w:t xml:space="preserve"> has </w:t>
      </w:r>
      <w:proofErr w:type="spellStart"/>
      <w:r w:rsidRPr="00CD0FD2">
        <w:rPr>
          <w:rFonts w:cs="Times New Roman"/>
          <w:bCs/>
          <w:lang w:val="tr-TR"/>
        </w:rPr>
        <w:t>been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developed</w:t>
      </w:r>
      <w:proofErr w:type="spellEnd"/>
      <w:r w:rsidRPr="00CD0FD2">
        <w:rPr>
          <w:rFonts w:cs="Times New Roman"/>
          <w:bCs/>
          <w:lang w:val="tr-TR"/>
        </w:rPr>
        <w:t xml:space="preserve"> / </w:t>
      </w:r>
      <w:proofErr w:type="spellStart"/>
      <w:r w:rsidRPr="00CD0FD2">
        <w:rPr>
          <w:rFonts w:cs="Times New Roman"/>
          <w:bCs/>
          <w:lang w:val="tr-TR"/>
        </w:rPr>
        <w:t>will</w:t>
      </w:r>
      <w:proofErr w:type="spellEnd"/>
      <w:r w:rsidRPr="00CD0FD2">
        <w:rPr>
          <w:rFonts w:cs="Times New Roman"/>
          <w:bCs/>
          <w:lang w:val="tr-TR"/>
        </w:rPr>
        <w:t xml:space="preserve"> be </w:t>
      </w:r>
      <w:proofErr w:type="spellStart"/>
      <w:r w:rsidRPr="00CD0FD2">
        <w:rPr>
          <w:rFonts w:cs="Times New Roman"/>
          <w:bCs/>
          <w:lang w:val="tr-TR"/>
        </w:rPr>
        <w:t>developed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may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cause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transmission</w:t>
      </w:r>
      <w:proofErr w:type="spellEnd"/>
      <w:r w:rsidRPr="00CD0FD2">
        <w:rPr>
          <w:rFonts w:cs="Times New Roman"/>
          <w:bCs/>
          <w:lang w:val="tr-TR"/>
        </w:rPr>
        <w:t xml:space="preserve"> of </w:t>
      </w:r>
      <w:proofErr w:type="spellStart"/>
      <w:r w:rsidRPr="00CD0FD2">
        <w:rPr>
          <w:rFonts w:cs="Times New Roman"/>
          <w:bCs/>
          <w:lang w:val="tr-TR"/>
        </w:rPr>
        <w:t>the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disease</w:t>
      </w:r>
      <w:proofErr w:type="spellEnd"/>
      <w:r w:rsidRPr="00CD0FD2">
        <w:rPr>
          <w:rFonts w:cs="Times New Roman"/>
          <w:bCs/>
          <w:lang w:val="tr-TR"/>
        </w:rPr>
        <w:t>.</w:t>
      </w:r>
      <w:r w:rsidR="00CD0FD2">
        <w:rPr>
          <w:rFonts w:cs="Times New Roman"/>
          <w:bCs/>
          <w:lang w:val="tr-TR"/>
        </w:rPr>
        <w:t xml:space="preserve"> </w:t>
      </w:r>
      <w:r w:rsidR="00CD0FD2" w:rsidRPr="00CD0FD2">
        <w:rPr>
          <w:rFonts w:cs="Times New Roman"/>
          <w:bCs/>
        </w:rPr>
        <w:t>(Strongly agree / Agree / Neutral / Disagree / Strongly disagree)</w:t>
      </w:r>
      <w:r w:rsidR="00CD0FD2">
        <w:rPr>
          <w:rFonts w:cs="Times New Roman"/>
          <w:bCs/>
        </w:rPr>
        <w:t xml:space="preserve"> </w:t>
      </w:r>
      <w:r w:rsidR="00CD0FD2">
        <w:t>(reverse-coded items)</w:t>
      </w:r>
    </w:p>
    <w:p w:rsidR="00874A0F" w:rsidRPr="00CD0FD2" w:rsidRDefault="00874A0F" w:rsidP="00CD0FD2">
      <w:pPr>
        <w:pStyle w:val="ListParagraph"/>
        <w:numPr>
          <w:ilvl w:val="0"/>
          <w:numId w:val="14"/>
        </w:numPr>
        <w:ind w:left="714" w:hanging="357"/>
        <w:contextualSpacing w:val="0"/>
        <w:rPr>
          <w:rFonts w:cs="Times New Roman"/>
          <w:lang w:val="tr-TR"/>
        </w:rPr>
      </w:pPr>
      <w:r w:rsidRPr="00CD0FD2">
        <w:rPr>
          <w:rFonts w:cs="Times New Roman"/>
          <w:bCs/>
          <w:lang w:val="tr-TR"/>
        </w:rPr>
        <w:t xml:space="preserve">I </w:t>
      </w:r>
      <w:proofErr w:type="spellStart"/>
      <w:r w:rsidRPr="00CD0FD2">
        <w:rPr>
          <w:rFonts w:cs="Times New Roman"/>
          <w:bCs/>
          <w:lang w:val="tr-TR"/>
        </w:rPr>
        <w:t>think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that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vaccine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that</w:t>
      </w:r>
      <w:proofErr w:type="spellEnd"/>
      <w:r w:rsidRPr="00CD0FD2">
        <w:rPr>
          <w:rFonts w:cs="Times New Roman"/>
          <w:bCs/>
          <w:lang w:val="tr-TR"/>
        </w:rPr>
        <w:t xml:space="preserve"> has </w:t>
      </w:r>
      <w:proofErr w:type="spellStart"/>
      <w:r w:rsidRPr="00CD0FD2">
        <w:rPr>
          <w:rFonts w:cs="Times New Roman"/>
          <w:bCs/>
          <w:lang w:val="tr-TR"/>
        </w:rPr>
        <w:t>been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developed</w:t>
      </w:r>
      <w:proofErr w:type="spellEnd"/>
      <w:r w:rsidRPr="00CD0FD2">
        <w:rPr>
          <w:rFonts w:cs="Times New Roman"/>
          <w:bCs/>
          <w:lang w:val="tr-TR"/>
        </w:rPr>
        <w:t xml:space="preserve"> / </w:t>
      </w:r>
      <w:proofErr w:type="spellStart"/>
      <w:r w:rsidRPr="00CD0FD2">
        <w:rPr>
          <w:rFonts w:cs="Times New Roman"/>
          <w:bCs/>
          <w:lang w:val="tr-TR"/>
        </w:rPr>
        <w:t>will</w:t>
      </w:r>
      <w:proofErr w:type="spellEnd"/>
      <w:r w:rsidRPr="00CD0FD2">
        <w:rPr>
          <w:rFonts w:cs="Times New Roman"/>
          <w:bCs/>
          <w:lang w:val="tr-TR"/>
        </w:rPr>
        <w:t xml:space="preserve"> be </w:t>
      </w:r>
      <w:proofErr w:type="spellStart"/>
      <w:r w:rsidRPr="00CD0FD2">
        <w:rPr>
          <w:rFonts w:cs="Times New Roman"/>
          <w:bCs/>
          <w:lang w:val="tr-TR"/>
        </w:rPr>
        <w:t>developed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does</w:t>
      </w:r>
      <w:proofErr w:type="spellEnd"/>
      <w:r w:rsidRPr="00CD0FD2">
        <w:rPr>
          <w:rFonts w:cs="Times New Roman"/>
          <w:bCs/>
          <w:lang w:val="tr-TR"/>
        </w:rPr>
        <w:t xml:space="preserve"> not / </w:t>
      </w:r>
      <w:proofErr w:type="spellStart"/>
      <w:r w:rsidRPr="00CD0FD2">
        <w:rPr>
          <w:rFonts w:cs="Times New Roman"/>
          <w:bCs/>
          <w:lang w:val="tr-TR"/>
        </w:rPr>
        <w:t>will</w:t>
      </w:r>
      <w:proofErr w:type="spellEnd"/>
      <w:r w:rsidRPr="00CD0FD2">
        <w:rPr>
          <w:rFonts w:cs="Times New Roman"/>
          <w:bCs/>
          <w:lang w:val="tr-TR"/>
        </w:rPr>
        <w:t xml:space="preserve"> not </w:t>
      </w:r>
      <w:proofErr w:type="spellStart"/>
      <w:r w:rsidRPr="00CD0FD2">
        <w:rPr>
          <w:rFonts w:cs="Times New Roman"/>
          <w:bCs/>
          <w:lang w:val="tr-TR"/>
        </w:rPr>
        <w:t>have</w:t>
      </w:r>
      <w:proofErr w:type="spellEnd"/>
      <w:r w:rsidRPr="00CD0FD2">
        <w:rPr>
          <w:rFonts w:cs="Times New Roman"/>
          <w:bCs/>
          <w:lang w:val="tr-TR"/>
        </w:rPr>
        <w:t xml:space="preserve"> a </w:t>
      </w:r>
      <w:proofErr w:type="spellStart"/>
      <w:r w:rsidRPr="00CD0FD2">
        <w:rPr>
          <w:rFonts w:cs="Times New Roman"/>
          <w:bCs/>
          <w:lang w:val="tr-TR"/>
        </w:rPr>
        <w:t>protective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effect</w:t>
      </w:r>
      <w:proofErr w:type="spellEnd"/>
      <w:r w:rsidRPr="00CD0FD2">
        <w:rPr>
          <w:rFonts w:cs="Times New Roman"/>
          <w:bCs/>
          <w:lang w:val="tr-TR"/>
        </w:rPr>
        <w:t>.</w:t>
      </w:r>
      <w:r w:rsidR="00CD0FD2">
        <w:rPr>
          <w:rFonts w:cs="Times New Roman"/>
          <w:bCs/>
          <w:lang w:val="tr-TR"/>
        </w:rPr>
        <w:t xml:space="preserve"> </w:t>
      </w:r>
      <w:r w:rsidR="00CD0FD2" w:rsidRPr="00CD0FD2">
        <w:rPr>
          <w:rFonts w:cs="Times New Roman"/>
          <w:bCs/>
        </w:rPr>
        <w:t>(Strongly agree / Agree / Neutral / Disagree / Strongly disagree)</w:t>
      </w:r>
      <w:r w:rsidR="00CD0FD2">
        <w:rPr>
          <w:rFonts w:cs="Times New Roman"/>
          <w:bCs/>
        </w:rPr>
        <w:t xml:space="preserve"> </w:t>
      </w:r>
      <w:r w:rsidR="00CD0FD2">
        <w:t>(reverse-coded items)</w:t>
      </w:r>
    </w:p>
    <w:p w:rsidR="00874A0F" w:rsidRPr="00CD0FD2" w:rsidRDefault="00874A0F" w:rsidP="00CD0FD2">
      <w:pPr>
        <w:pStyle w:val="ListParagraph"/>
        <w:numPr>
          <w:ilvl w:val="0"/>
          <w:numId w:val="14"/>
        </w:numPr>
        <w:ind w:left="714" w:hanging="357"/>
        <w:contextualSpacing w:val="0"/>
        <w:rPr>
          <w:rFonts w:cs="Times New Roman"/>
          <w:lang w:val="tr-TR"/>
        </w:rPr>
      </w:pPr>
      <w:r w:rsidRPr="00CD0FD2">
        <w:rPr>
          <w:rFonts w:cs="Times New Roman"/>
          <w:bCs/>
          <w:lang w:val="tr-TR"/>
        </w:rPr>
        <w:t xml:space="preserve">I </w:t>
      </w:r>
      <w:proofErr w:type="spellStart"/>
      <w:r w:rsidRPr="00CD0FD2">
        <w:rPr>
          <w:rFonts w:cs="Times New Roman"/>
          <w:bCs/>
          <w:lang w:val="tr-TR"/>
        </w:rPr>
        <w:t>believe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that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vaccine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that</w:t>
      </w:r>
      <w:proofErr w:type="spellEnd"/>
      <w:r w:rsidRPr="00CD0FD2">
        <w:rPr>
          <w:rFonts w:cs="Times New Roman"/>
          <w:bCs/>
          <w:lang w:val="tr-TR"/>
        </w:rPr>
        <w:t xml:space="preserve"> has </w:t>
      </w:r>
      <w:proofErr w:type="spellStart"/>
      <w:r w:rsidRPr="00CD0FD2">
        <w:rPr>
          <w:rFonts w:cs="Times New Roman"/>
          <w:bCs/>
          <w:lang w:val="tr-TR"/>
        </w:rPr>
        <w:t>been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developed</w:t>
      </w:r>
      <w:proofErr w:type="spellEnd"/>
      <w:r w:rsidRPr="00CD0FD2">
        <w:rPr>
          <w:rFonts w:cs="Times New Roman"/>
          <w:bCs/>
          <w:lang w:val="tr-TR"/>
        </w:rPr>
        <w:t xml:space="preserve"> / </w:t>
      </w:r>
      <w:proofErr w:type="spellStart"/>
      <w:r w:rsidRPr="00CD0FD2">
        <w:rPr>
          <w:rFonts w:cs="Times New Roman"/>
          <w:bCs/>
          <w:lang w:val="tr-TR"/>
        </w:rPr>
        <w:t>will</w:t>
      </w:r>
      <w:proofErr w:type="spellEnd"/>
      <w:r w:rsidRPr="00CD0FD2">
        <w:rPr>
          <w:rFonts w:cs="Times New Roman"/>
          <w:bCs/>
          <w:lang w:val="tr-TR"/>
        </w:rPr>
        <w:t xml:space="preserve"> be </w:t>
      </w:r>
      <w:proofErr w:type="spellStart"/>
      <w:r w:rsidRPr="00CD0FD2">
        <w:rPr>
          <w:rFonts w:cs="Times New Roman"/>
          <w:bCs/>
          <w:lang w:val="tr-TR"/>
        </w:rPr>
        <w:t>developed</w:t>
      </w:r>
      <w:proofErr w:type="spellEnd"/>
      <w:r w:rsidRPr="00CD0FD2">
        <w:rPr>
          <w:rFonts w:cs="Times New Roman"/>
          <w:bCs/>
          <w:lang w:val="tr-TR"/>
        </w:rPr>
        <w:t xml:space="preserve"> is </w:t>
      </w:r>
      <w:proofErr w:type="spellStart"/>
      <w:r w:rsidRPr="00CD0FD2">
        <w:rPr>
          <w:rFonts w:cs="Times New Roman"/>
          <w:bCs/>
          <w:lang w:val="tr-TR"/>
        </w:rPr>
        <w:t>dangerous</w:t>
      </w:r>
      <w:proofErr w:type="spellEnd"/>
      <w:r w:rsidRPr="00CD0FD2">
        <w:rPr>
          <w:rFonts w:cs="Times New Roman"/>
          <w:bCs/>
          <w:lang w:val="tr-TR"/>
        </w:rPr>
        <w:t>.</w:t>
      </w:r>
      <w:r w:rsidR="00CD0FD2">
        <w:rPr>
          <w:rFonts w:cs="Times New Roman"/>
          <w:bCs/>
          <w:lang w:val="tr-TR"/>
        </w:rPr>
        <w:t xml:space="preserve"> </w:t>
      </w:r>
      <w:r w:rsidR="00CD0FD2" w:rsidRPr="00CD0FD2">
        <w:rPr>
          <w:rFonts w:cs="Times New Roman"/>
          <w:bCs/>
        </w:rPr>
        <w:t>(Strongly agree / Agree / Neutral / Disagree / Strongly disagree)</w:t>
      </w:r>
      <w:r w:rsidR="00CD0FD2">
        <w:rPr>
          <w:rFonts w:cs="Times New Roman"/>
          <w:bCs/>
        </w:rPr>
        <w:t xml:space="preserve"> </w:t>
      </w:r>
      <w:r w:rsidR="00CD0FD2">
        <w:t>(reverse-coded items)</w:t>
      </w:r>
    </w:p>
    <w:p w:rsidR="00874A0F" w:rsidRPr="00CD0FD2" w:rsidRDefault="00874A0F" w:rsidP="00CD0FD2">
      <w:pPr>
        <w:pStyle w:val="ListParagraph"/>
        <w:numPr>
          <w:ilvl w:val="0"/>
          <w:numId w:val="14"/>
        </w:numPr>
        <w:ind w:left="714" w:hanging="357"/>
        <w:contextualSpacing w:val="0"/>
        <w:rPr>
          <w:rFonts w:cs="Times New Roman"/>
          <w:lang w:val="tr-TR"/>
        </w:rPr>
      </w:pPr>
      <w:r w:rsidRPr="00CD0FD2">
        <w:rPr>
          <w:rFonts w:cs="Times New Roman"/>
          <w:bCs/>
          <w:lang w:val="tr-TR"/>
        </w:rPr>
        <w:t xml:space="preserve">I </w:t>
      </w:r>
      <w:proofErr w:type="spellStart"/>
      <w:r w:rsidRPr="00CD0FD2">
        <w:rPr>
          <w:rFonts w:cs="Times New Roman"/>
          <w:bCs/>
          <w:lang w:val="tr-TR"/>
        </w:rPr>
        <w:t>think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that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effectiveness</w:t>
      </w:r>
      <w:proofErr w:type="spellEnd"/>
      <w:r w:rsidRPr="00CD0FD2">
        <w:rPr>
          <w:rFonts w:cs="Times New Roman"/>
          <w:bCs/>
          <w:lang w:val="tr-TR"/>
        </w:rPr>
        <w:t xml:space="preserve"> of </w:t>
      </w:r>
      <w:proofErr w:type="spellStart"/>
      <w:r w:rsidRPr="00CD0FD2">
        <w:rPr>
          <w:rFonts w:cs="Times New Roman"/>
          <w:bCs/>
          <w:lang w:val="tr-TR"/>
        </w:rPr>
        <w:t>the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vaccine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that</w:t>
      </w:r>
      <w:proofErr w:type="spellEnd"/>
      <w:r w:rsidRPr="00CD0FD2">
        <w:rPr>
          <w:rFonts w:cs="Times New Roman"/>
          <w:bCs/>
          <w:lang w:val="tr-TR"/>
        </w:rPr>
        <w:t xml:space="preserve"> has </w:t>
      </w:r>
      <w:proofErr w:type="spellStart"/>
      <w:r w:rsidRPr="00CD0FD2">
        <w:rPr>
          <w:rFonts w:cs="Times New Roman"/>
          <w:bCs/>
          <w:lang w:val="tr-TR"/>
        </w:rPr>
        <w:t>been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developed</w:t>
      </w:r>
      <w:proofErr w:type="spellEnd"/>
      <w:r w:rsidRPr="00CD0FD2">
        <w:rPr>
          <w:rFonts w:cs="Times New Roman"/>
          <w:bCs/>
          <w:lang w:val="tr-TR"/>
        </w:rPr>
        <w:t xml:space="preserve"> / </w:t>
      </w:r>
      <w:proofErr w:type="spellStart"/>
      <w:r w:rsidRPr="00CD0FD2">
        <w:rPr>
          <w:rFonts w:cs="Times New Roman"/>
          <w:bCs/>
          <w:lang w:val="tr-TR"/>
        </w:rPr>
        <w:t>will</w:t>
      </w:r>
      <w:proofErr w:type="spellEnd"/>
      <w:r w:rsidRPr="00CD0FD2">
        <w:rPr>
          <w:rFonts w:cs="Times New Roman"/>
          <w:bCs/>
          <w:lang w:val="tr-TR"/>
        </w:rPr>
        <w:t xml:space="preserve"> be </w:t>
      </w:r>
      <w:proofErr w:type="spellStart"/>
      <w:r w:rsidRPr="00CD0FD2">
        <w:rPr>
          <w:rFonts w:cs="Times New Roman"/>
          <w:bCs/>
          <w:lang w:val="tr-TR"/>
        </w:rPr>
        <w:t>developed</w:t>
      </w:r>
      <w:proofErr w:type="spellEnd"/>
      <w:r w:rsidRPr="00CD0FD2">
        <w:rPr>
          <w:rFonts w:cs="Times New Roman"/>
          <w:bCs/>
          <w:lang w:val="tr-TR"/>
        </w:rPr>
        <w:t xml:space="preserve"> has not </w:t>
      </w:r>
      <w:proofErr w:type="spellStart"/>
      <w:r w:rsidRPr="00CD0FD2">
        <w:rPr>
          <w:rFonts w:cs="Times New Roman"/>
          <w:bCs/>
          <w:lang w:val="tr-TR"/>
        </w:rPr>
        <w:t>been</w:t>
      </w:r>
      <w:proofErr w:type="spellEnd"/>
      <w:r w:rsidRPr="00CD0FD2">
        <w:rPr>
          <w:rFonts w:cs="Times New Roman"/>
          <w:bCs/>
          <w:lang w:val="tr-TR"/>
        </w:rPr>
        <w:t xml:space="preserve"> / </w:t>
      </w:r>
      <w:proofErr w:type="spellStart"/>
      <w:r w:rsidRPr="00CD0FD2">
        <w:rPr>
          <w:rFonts w:cs="Times New Roman"/>
          <w:bCs/>
          <w:lang w:val="tr-TR"/>
        </w:rPr>
        <w:t>will</w:t>
      </w:r>
      <w:proofErr w:type="spellEnd"/>
      <w:r w:rsidRPr="00CD0FD2">
        <w:rPr>
          <w:rFonts w:cs="Times New Roman"/>
          <w:bCs/>
          <w:lang w:val="tr-TR"/>
        </w:rPr>
        <w:t xml:space="preserve"> not be </w:t>
      </w:r>
      <w:proofErr w:type="spellStart"/>
      <w:r w:rsidRPr="00CD0FD2">
        <w:rPr>
          <w:rFonts w:cs="Times New Roman"/>
          <w:bCs/>
          <w:lang w:val="tr-TR"/>
        </w:rPr>
        <w:t>adequately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tested</w:t>
      </w:r>
      <w:proofErr w:type="spellEnd"/>
      <w:r w:rsidRPr="00CD0FD2">
        <w:rPr>
          <w:rFonts w:cs="Times New Roman"/>
          <w:bCs/>
          <w:lang w:val="tr-TR"/>
        </w:rPr>
        <w:t>.</w:t>
      </w:r>
      <w:r w:rsidR="00CD0FD2">
        <w:rPr>
          <w:rFonts w:cs="Times New Roman"/>
          <w:bCs/>
          <w:lang w:val="tr-TR"/>
        </w:rPr>
        <w:t xml:space="preserve"> </w:t>
      </w:r>
      <w:r w:rsidR="00CD0FD2" w:rsidRPr="00CD0FD2">
        <w:rPr>
          <w:rFonts w:cs="Times New Roman"/>
          <w:bCs/>
        </w:rPr>
        <w:t>(Strongly agree / Agree / Neutral / Disagree / Strongly disagree)</w:t>
      </w:r>
      <w:r w:rsidR="00CD0FD2">
        <w:rPr>
          <w:rFonts w:cs="Times New Roman"/>
          <w:bCs/>
        </w:rPr>
        <w:t xml:space="preserve"> </w:t>
      </w:r>
      <w:r w:rsidR="00CD0FD2">
        <w:t>(reverse-coded items)</w:t>
      </w:r>
    </w:p>
    <w:p w:rsidR="00874A0F" w:rsidRPr="00CD0FD2" w:rsidRDefault="00874A0F" w:rsidP="00CD0FD2">
      <w:pPr>
        <w:pStyle w:val="ListParagraph"/>
        <w:numPr>
          <w:ilvl w:val="0"/>
          <w:numId w:val="14"/>
        </w:numPr>
        <w:ind w:left="714" w:hanging="357"/>
        <w:contextualSpacing w:val="0"/>
        <w:rPr>
          <w:rFonts w:cs="Times New Roman"/>
          <w:lang w:val="tr-TR"/>
        </w:rPr>
      </w:pPr>
      <w:r w:rsidRPr="00CD0FD2">
        <w:rPr>
          <w:rFonts w:cs="Times New Roman"/>
          <w:bCs/>
          <w:lang w:val="tr-TR"/>
        </w:rPr>
        <w:t xml:space="preserve">I </w:t>
      </w:r>
      <w:proofErr w:type="spellStart"/>
      <w:r w:rsidRPr="00CD0FD2">
        <w:rPr>
          <w:rFonts w:cs="Times New Roman"/>
          <w:bCs/>
          <w:lang w:val="tr-TR"/>
        </w:rPr>
        <w:t>believe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that</w:t>
      </w:r>
      <w:proofErr w:type="spellEnd"/>
      <w:r w:rsidRPr="00CD0FD2">
        <w:rPr>
          <w:rFonts w:cs="Times New Roman"/>
          <w:bCs/>
          <w:lang w:val="tr-TR"/>
        </w:rPr>
        <w:t xml:space="preserve"> I can </w:t>
      </w:r>
      <w:proofErr w:type="spellStart"/>
      <w:r w:rsidRPr="00CD0FD2">
        <w:rPr>
          <w:rFonts w:cs="Times New Roman"/>
          <w:bCs/>
          <w:lang w:val="tr-TR"/>
        </w:rPr>
        <w:t>overcome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the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outbreak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without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being</w:t>
      </w:r>
      <w:proofErr w:type="spellEnd"/>
      <w:r w:rsidRPr="00CD0FD2">
        <w:rPr>
          <w:rFonts w:cs="Times New Roman"/>
          <w:bCs/>
          <w:lang w:val="tr-TR"/>
        </w:rPr>
        <w:t xml:space="preserve"> </w:t>
      </w:r>
      <w:proofErr w:type="spellStart"/>
      <w:r w:rsidRPr="00CD0FD2">
        <w:rPr>
          <w:rFonts w:cs="Times New Roman"/>
          <w:bCs/>
          <w:lang w:val="tr-TR"/>
        </w:rPr>
        <w:t>vaccinated</w:t>
      </w:r>
      <w:proofErr w:type="spellEnd"/>
      <w:r w:rsidRPr="00CD0FD2">
        <w:rPr>
          <w:rFonts w:cs="Times New Roman"/>
          <w:bCs/>
          <w:lang w:val="tr-TR"/>
        </w:rPr>
        <w:t>.</w:t>
      </w:r>
      <w:r w:rsidR="00CD0FD2">
        <w:rPr>
          <w:rFonts w:cs="Times New Roman"/>
          <w:bCs/>
          <w:lang w:val="tr-TR"/>
        </w:rPr>
        <w:t xml:space="preserve"> </w:t>
      </w:r>
      <w:r w:rsidR="00CD0FD2" w:rsidRPr="00CD0FD2">
        <w:rPr>
          <w:rFonts w:cs="Times New Roman"/>
          <w:bCs/>
        </w:rPr>
        <w:t>(Strongly agree / Agree / Neutral / Disagree / Strongly disagree)</w:t>
      </w:r>
      <w:r w:rsidR="00CD0FD2">
        <w:rPr>
          <w:rFonts w:cs="Times New Roman"/>
          <w:bCs/>
        </w:rPr>
        <w:t xml:space="preserve"> </w:t>
      </w:r>
      <w:r w:rsidR="00CD0FD2" w:rsidRPr="00CD0FD2">
        <w:rPr>
          <w:rFonts w:cs="Times New Roman"/>
          <w:bCs/>
        </w:rPr>
        <w:t>(reverse-coded items)</w:t>
      </w:r>
      <w:bookmarkStart w:id="0" w:name="_GoBack"/>
      <w:bookmarkEnd w:id="0"/>
    </w:p>
    <w:p w:rsidR="007841C0" w:rsidRPr="007841C0" w:rsidRDefault="007841C0" w:rsidP="008232DF">
      <w:pPr>
        <w:rPr>
          <w:rFonts w:cs="Times New Roman"/>
        </w:rPr>
      </w:pPr>
    </w:p>
    <w:sectPr w:rsidR="007841C0" w:rsidRPr="007841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6B40E3"/>
    <w:multiLevelType w:val="hybridMultilevel"/>
    <w:tmpl w:val="CFC075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D992694C">
      <w:numFmt w:val="bullet"/>
      <w:lvlText w:val=""/>
      <w:lvlJc w:val="left"/>
      <w:pPr>
        <w:ind w:left="1440" w:hanging="360"/>
      </w:pPr>
      <w:rPr>
        <w:rFonts w:ascii="Cambria" w:eastAsiaTheme="minorEastAsia" w:hAnsi="Cambria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F3A18"/>
    <w:multiLevelType w:val="hybridMultilevel"/>
    <w:tmpl w:val="B584FC8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D61BA0"/>
    <w:multiLevelType w:val="hybridMultilevel"/>
    <w:tmpl w:val="CFC075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D992694C">
      <w:numFmt w:val="bullet"/>
      <w:lvlText w:val=""/>
      <w:lvlJc w:val="left"/>
      <w:pPr>
        <w:ind w:left="1440" w:hanging="360"/>
      </w:pPr>
      <w:rPr>
        <w:rFonts w:ascii="Cambria" w:eastAsiaTheme="minorEastAsia" w:hAnsi="Cambria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C624A"/>
    <w:multiLevelType w:val="hybridMultilevel"/>
    <w:tmpl w:val="07243C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00C84"/>
    <w:multiLevelType w:val="hybridMultilevel"/>
    <w:tmpl w:val="80A0E8B6"/>
    <w:lvl w:ilvl="0" w:tplc="F104B872">
      <w:numFmt w:val="bullet"/>
      <w:lvlText w:val="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841C0"/>
    <w:rsid w:val="008232DF"/>
    <w:rsid w:val="00874A0F"/>
    <w:rsid w:val="009612F4"/>
    <w:rsid w:val="00A10F2C"/>
    <w:rsid w:val="00AA1D8D"/>
    <w:rsid w:val="00B47730"/>
    <w:rsid w:val="00BA2634"/>
    <w:rsid w:val="00CB0664"/>
    <w:rsid w:val="00CD0FD2"/>
    <w:rsid w:val="00F5138A"/>
    <w:rsid w:val="00FC693F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E6715"/>
  <w14:defaultImageDpi w14:val="300"/>
  <w15:docId w15:val="{80C78DE2-A83E-4A22-BBC2-EC04EC81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555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555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8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6C73B0-792F-4C99-8D2A-A9C09831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4</cp:revision>
  <dcterms:created xsi:type="dcterms:W3CDTF">2013-12-23T23:15:00Z</dcterms:created>
  <dcterms:modified xsi:type="dcterms:W3CDTF">2025-12-23T13:07:00Z</dcterms:modified>
  <cp:category/>
</cp:coreProperties>
</file>