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CACD" w14:textId="77777777" w:rsidR="00527441" w:rsidRPr="00DA45D6" w:rsidRDefault="00000000" w:rsidP="00DC046C">
      <w:pPr>
        <w:pStyle w:val="Balk1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Supplementary File 1. Semi-Structured Interview Guide</w:t>
      </w:r>
    </w:p>
    <w:p w14:paraId="60F40060" w14:textId="77777777" w:rsidR="00527441" w:rsidRPr="00DA45D6" w:rsidRDefault="00000000" w:rsidP="00DC04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semi-structured interview guide was developed specifically for the current study based on an extensive review of the relevant literature and expert opinions. The guide was </w:t>
      </w:r>
      <w:proofErr w:type="gramStart"/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pilot-tested</w:t>
      </w:r>
      <w:proofErr w:type="gramEnd"/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three women to ensure clarity and comprehensibility before final data collection.</w:t>
      </w:r>
    </w:p>
    <w:p w14:paraId="0BBF3DEB" w14:textId="77777777" w:rsidR="00527441" w:rsidRPr="00DA45D6" w:rsidRDefault="00000000" w:rsidP="00DC046C">
      <w:pPr>
        <w:pStyle w:val="Balk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Section 1. Sociodemographic and Obstetric Characteristics (Closed-ended Questions)</w:t>
      </w:r>
    </w:p>
    <w:p w14:paraId="42B70815" w14:textId="77777777" w:rsidR="00527441" w:rsidRPr="00DA45D6" w:rsidRDefault="00000000" w:rsidP="00DC04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- Age</w:t>
      </w:r>
    </w:p>
    <w:p w14:paraId="02BDF1D0" w14:textId="77777777" w:rsidR="00527441" w:rsidRPr="00DA45D6" w:rsidRDefault="00000000" w:rsidP="00DC04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- Educational level</w:t>
      </w:r>
    </w:p>
    <w:p w14:paraId="4BF2666B" w14:textId="77777777" w:rsidR="00527441" w:rsidRPr="00DA45D6" w:rsidRDefault="00000000" w:rsidP="00DC04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- Marital status</w:t>
      </w:r>
    </w:p>
    <w:p w14:paraId="2D4FF702" w14:textId="77777777" w:rsidR="00527441" w:rsidRPr="00DA45D6" w:rsidRDefault="00000000" w:rsidP="00DC04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- Employment status</w:t>
      </w:r>
    </w:p>
    <w:p w14:paraId="6FC3D3ED" w14:textId="77777777" w:rsidR="00527441" w:rsidRPr="00DA45D6" w:rsidRDefault="00000000" w:rsidP="00DC04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- Household income level</w:t>
      </w:r>
    </w:p>
    <w:p w14:paraId="46A620E3" w14:textId="77777777" w:rsidR="00527441" w:rsidRPr="00DA45D6" w:rsidRDefault="00000000" w:rsidP="00DC04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- Family structure (nuclear/extended family)</w:t>
      </w:r>
    </w:p>
    <w:p w14:paraId="6E486C9E" w14:textId="77777777" w:rsidR="00527441" w:rsidRPr="00DA45D6" w:rsidRDefault="00000000" w:rsidP="00DC04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- Gravida</w:t>
      </w:r>
    </w:p>
    <w:p w14:paraId="6B7BE687" w14:textId="77777777" w:rsidR="00527441" w:rsidRPr="00DA45D6" w:rsidRDefault="00000000" w:rsidP="00DC04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- Parity</w:t>
      </w:r>
    </w:p>
    <w:p w14:paraId="0B47AFEC" w14:textId="77777777" w:rsidR="00527441" w:rsidRPr="00DA45D6" w:rsidRDefault="00000000" w:rsidP="00DC04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- History of abortion</w:t>
      </w:r>
    </w:p>
    <w:p w14:paraId="5834B358" w14:textId="77777777" w:rsidR="00527441" w:rsidRPr="00DA45D6" w:rsidRDefault="00000000" w:rsidP="00DC04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- Number of living children</w:t>
      </w:r>
    </w:p>
    <w:p w14:paraId="78D12329" w14:textId="77777777" w:rsidR="00527441" w:rsidRPr="00DA45D6" w:rsidRDefault="00000000" w:rsidP="00DC04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- Current pregnancy or postpartum status</w:t>
      </w:r>
    </w:p>
    <w:p w14:paraId="0A3EE731" w14:textId="77777777" w:rsidR="00527441" w:rsidRPr="00DA45D6" w:rsidRDefault="00000000" w:rsidP="00DC04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- Gestational week or postpartum period (in weeks)</w:t>
      </w:r>
    </w:p>
    <w:p w14:paraId="2A37E9B1" w14:textId="77777777" w:rsidR="00527441" w:rsidRPr="00DA45D6" w:rsidRDefault="00000000" w:rsidP="00DC046C">
      <w:pPr>
        <w:pStyle w:val="Balk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5D6">
        <w:rPr>
          <w:rFonts w:ascii="Times New Roman" w:hAnsi="Times New Roman" w:cs="Times New Roman"/>
          <w:color w:val="000000" w:themeColor="text1"/>
          <w:sz w:val="24"/>
          <w:szCs w:val="24"/>
        </w:rPr>
        <w:t>Section 2. Experiences of Accessing Prenatal and Postnatal Health Services (Open-ended Questions)</w:t>
      </w:r>
    </w:p>
    <w:p w14:paraId="3B657653" w14:textId="404BC207" w:rsidR="00DC046C" w:rsidRPr="00DC046C" w:rsidRDefault="00DC046C" w:rsidP="00DC046C">
      <w:pPr>
        <w:pStyle w:val="NormalWeb"/>
        <w:numPr>
          <w:ilvl w:val="0"/>
          <w:numId w:val="12"/>
        </w:numPr>
        <w:spacing w:before="0" w:beforeAutospacing="0" w:line="360" w:lineRule="auto"/>
      </w:pPr>
      <w:r w:rsidRPr="00DC046C">
        <w:rPr>
          <w:rStyle w:val="Gl"/>
          <w:b w:val="0"/>
          <w:bCs w:val="0"/>
        </w:rPr>
        <w:t xml:space="preserve">Can </w:t>
      </w:r>
      <w:proofErr w:type="spellStart"/>
      <w:r w:rsidRPr="00DC046C">
        <w:rPr>
          <w:rStyle w:val="Gl"/>
          <w:b w:val="0"/>
          <w:bCs w:val="0"/>
        </w:rPr>
        <w:t>you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describe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your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experiences</w:t>
      </w:r>
      <w:proofErr w:type="spellEnd"/>
      <w:r w:rsidRPr="00DC046C">
        <w:rPr>
          <w:rStyle w:val="Gl"/>
          <w:b w:val="0"/>
          <w:bCs w:val="0"/>
        </w:rPr>
        <w:t xml:space="preserve"> in </w:t>
      </w:r>
      <w:proofErr w:type="spellStart"/>
      <w:r w:rsidRPr="00DC046C">
        <w:rPr>
          <w:rStyle w:val="Gl"/>
          <w:b w:val="0"/>
          <w:bCs w:val="0"/>
        </w:rPr>
        <w:t>accessing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health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services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during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pregnancy</w:t>
      </w:r>
      <w:proofErr w:type="spellEnd"/>
      <w:r w:rsidRPr="00DC046C">
        <w:rPr>
          <w:rStyle w:val="Gl"/>
          <w:b w:val="0"/>
          <w:bCs w:val="0"/>
        </w:rPr>
        <w:t>?</w:t>
      </w:r>
    </w:p>
    <w:p w14:paraId="3E792AEA" w14:textId="33D91B83" w:rsidR="00DC046C" w:rsidRPr="00DC046C" w:rsidRDefault="00DC046C" w:rsidP="00DC046C">
      <w:pPr>
        <w:pStyle w:val="NormalWeb"/>
        <w:numPr>
          <w:ilvl w:val="0"/>
          <w:numId w:val="12"/>
        </w:numPr>
        <w:spacing w:before="0" w:beforeAutospacing="0" w:line="360" w:lineRule="auto"/>
      </w:pPr>
      <w:proofErr w:type="spellStart"/>
      <w:r w:rsidRPr="00DC046C">
        <w:rPr>
          <w:rStyle w:val="Gl"/>
          <w:b w:val="0"/>
          <w:bCs w:val="0"/>
        </w:rPr>
        <w:t>What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kinds</w:t>
      </w:r>
      <w:proofErr w:type="spellEnd"/>
      <w:r w:rsidRPr="00DC046C">
        <w:rPr>
          <w:rStyle w:val="Gl"/>
          <w:b w:val="0"/>
          <w:bCs w:val="0"/>
        </w:rPr>
        <w:t xml:space="preserve"> of </w:t>
      </w:r>
      <w:proofErr w:type="spellStart"/>
      <w:r w:rsidRPr="00DC046C">
        <w:rPr>
          <w:rStyle w:val="Gl"/>
          <w:b w:val="0"/>
          <w:bCs w:val="0"/>
        </w:rPr>
        <w:t>difficulties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did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you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encounter</w:t>
      </w:r>
      <w:proofErr w:type="spellEnd"/>
      <w:r w:rsidRPr="00DC046C">
        <w:rPr>
          <w:rStyle w:val="Gl"/>
          <w:b w:val="0"/>
          <w:bCs w:val="0"/>
        </w:rPr>
        <w:t xml:space="preserve"> in </w:t>
      </w:r>
      <w:proofErr w:type="spellStart"/>
      <w:r w:rsidRPr="00DC046C">
        <w:rPr>
          <w:rStyle w:val="Gl"/>
          <w:b w:val="0"/>
          <w:bCs w:val="0"/>
        </w:rPr>
        <w:t>accessing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antenatal</w:t>
      </w:r>
      <w:proofErr w:type="spellEnd"/>
      <w:r w:rsidRPr="00DC046C">
        <w:rPr>
          <w:rStyle w:val="Gl"/>
          <w:b w:val="0"/>
          <w:bCs w:val="0"/>
        </w:rPr>
        <w:t xml:space="preserve"> (prenatal) </w:t>
      </w:r>
      <w:proofErr w:type="spellStart"/>
      <w:r w:rsidRPr="00DC046C">
        <w:rPr>
          <w:rStyle w:val="Gl"/>
          <w:b w:val="0"/>
          <w:bCs w:val="0"/>
        </w:rPr>
        <w:t>health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care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services</w:t>
      </w:r>
      <w:proofErr w:type="spellEnd"/>
      <w:r w:rsidRPr="00DC046C">
        <w:rPr>
          <w:rStyle w:val="Gl"/>
          <w:b w:val="0"/>
          <w:bCs w:val="0"/>
        </w:rPr>
        <w:t>?</w:t>
      </w:r>
      <w:r w:rsidRPr="00DC046C">
        <w:br/>
        <w:t>(</w:t>
      </w:r>
      <w:proofErr w:type="spellStart"/>
      <w:r w:rsidRPr="00DC046C">
        <w:t>e.g</w:t>
      </w:r>
      <w:proofErr w:type="spellEnd"/>
      <w:r w:rsidRPr="00DC046C">
        <w:t xml:space="preserve">., </w:t>
      </w:r>
      <w:proofErr w:type="spellStart"/>
      <w:r w:rsidRPr="00DC046C">
        <w:t>transportation</w:t>
      </w:r>
      <w:proofErr w:type="spellEnd"/>
      <w:r w:rsidRPr="00DC046C">
        <w:t xml:space="preserve">, </w:t>
      </w:r>
      <w:proofErr w:type="spellStart"/>
      <w:r w:rsidRPr="00DC046C">
        <w:t>financial</w:t>
      </w:r>
      <w:proofErr w:type="spellEnd"/>
      <w:r w:rsidRPr="00DC046C">
        <w:t xml:space="preserve"> </w:t>
      </w:r>
      <w:proofErr w:type="spellStart"/>
      <w:r w:rsidRPr="00DC046C">
        <w:t>situation</w:t>
      </w:r>
      <w:proofErr w:type="spellEnd"/>
      <w:r w:rsidRPr="00DC046C">
        <w:t xml:space="preserve">, </w:t>
      </w:r>
      <w:proofErr w:type="spellStart"/>
      <w:r w:rsidRPr="00DC046C">
        <w:t>place</w:t>
      </w:r>
      <w:proofErr w:type="spellEnd"/>
      <w:r w:rsidRPr="00DC046C">
        <w:t xml:space="preserve"> of </w:t>
      </w:r>
      <w:proofErr w:type="spellStart"/>
      <w:r w:rsidRPr="00DC046C">
        <w:t>residence</w:t>
      </w:r>
      <w:proofErr w:type="spellEnd"/>
      <w:r w:rsidRPr="00DC046C">
        <w:t>)</w:t>
      </w:r>
    </w:p>
    <w:p w14:paraId="497027E7" w14:textId="4FCF6251" w:rsidR="00DC046C" w:rsidRPr="00DC046C" w:rsidRDefault="00DC046C" w:rsidP="00DC046C">
      <w:pPr>
        <w:pStyle w:val="NormalWeb"/>
        <w:numPr>
          <w:ilvl w:val="0"/>
          <w:numId w:val="12"/>
        </w:numPr>
        <w:spacing w:before="0" w:beforeAutospacing="0" w:line="360" w:lineRule="auto"/>
      </w:pPr>
      <w:proofErr w:type="spellStart"/>
      <w:r w:rsidRPr="00DC046C">
        <w:rPr>
          <w:rStyle w:val="Gl"/>
          <w:b w:val="0"/>
          <w:bCs w:val="0"/>
        </w:rPr>
        <w:lastRenderedPageBreak/>
        <w:t>What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factors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facilitated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your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access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to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health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care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services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during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pregnancy</w:t>
      </w:r>
      <w:proofErr w:type="spellEnd"/>
      <w:r w:rsidRPr="00DC046C">
        <w:rPr>
          <w:rStyle w:val="Gl"/>
          <w:b w:val="0"/>
          <w:bCs w:val="0"/>
        </w:rPr>
        <w:t>?</w:t>
      </w:r>
    </w:p>
    <w:p w14:paraId="6EB79B09" w14:textId="61FB9876" w:rsidR="00DC046C" w:rsidRPr="00DC046C" w:rsidRDefault="00DC046C" w:rsidP="00DC046C">
      <w:pPr>
        <w:pStyle w:val="NormalWeb"/>
        <w:numPr>
          <w:ilvl w:val="0"/>
          <w:numId w:val="12"/>
        </w:numPr>
        <w:spacing w:before="0" w:beforeAutospacing="0" w:line="360" w:lineRule="auto"/>
      </w:pPr>
      <w:r w:rsidRPr="00DC046C">
        <w:rPr>
          <w:rStyle w:val="Gl"/>
          <w:b w:val="0"/>
          <w:bCs w:val="0"/>
        </w:rPr>
        <w:t xml:space="preserve">Can </w:t>
      </w:r>
      <w:proofErr w:type="spellStart"/>
      <w:r w:rsidRPr="00DC046C">
        <w:rPr>
          <w:rStyle w:val="Gl"/>
          <w:b w:val="0"/>
          <w:bCs w:val="0"/>
        </w:rPr>
        <w:t>you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describe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your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experiences</w:t>
      </w:r>
      <w:proofErr w:type="spellEnd"/>
      <w:r w:rsidRPr="00DC046C">
        <w:rPr>
          <w:rStyle w:val="Gl"/>
          <w:b w:val="0"/>
          <w:bCs w:val="0"/>
        </w:rPr>
        <w:t xml:space="preserve"> in </w:t>
      </w:r>
      <w:proofErr w:type="spellStart"/>
      <w:r w:rsidRPr="00DC046C">
        <w:rPr>
          <w:rStyle w:val="Gl"/>
          <w:b w:val="0"/>
          <w:bCs w:val="0"/>
        </w:rPr>
        <w:t>accessing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health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services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during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the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postpartum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period</w:t>
      </w:r>
      <w:proofErr w:type="spellEnd"/>
      <w:r w:rsidRPr="00DC046C">
        <w:rPr>
          <w:rStyle w:val="Gl"/>
          <w:b w:val="0"/>
          <w:bCs w:val="0"/>
        </w:rPr>
        <w:t>?</w:t>
      </w:r>
    </w:p>
    <w:p w14:paraId="14C3AB79" w14:textId="0C14DB4F" w:rsidR="00DC046C" w:rsidRPr="00DC046C" w:rsidRDefault="00DC046C" w:rsidP="00DC046C">
      <w:pPr>
        <w:pStyle w:val="NormalWeb"/>
        <w:numPr>
          <w:ilvl w:val="0"/>
          <w:numId w:val="12"/>
        </w:numPr>
        <w:spacing w:before="0" w:beforeAutospacing="0" w:line="360" w:lineRule="auto"/>
      </w:pPr>
      <w:proofErr w:type="spellStart"/>
      <w:r w:rsidRPr="00DC046C">
        <w:rPr>
          <w:rStyle w:val="Gl"/>
          <w:b w:val="0"/>
          <w:bCs w:val="0"/>
        </w:rPr>
        <w:t>What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difficulties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did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you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face</w:t>
      </w:r>
      <w:proofErr w:type="spellEnd"/>
      <w:r w:rsidRPr="00DC046C">
        <w:rPr>
          <w:rStyle w:val="Gl"/>
          <w:b w:val="0"/>
          <w:bCs w:val="0"/>
        </w:rPr>
        <w:t xml:space="preserve"> in </w:t>
      </w:r>
      <w:proofErr w:type="spellStart"/>
      <w:r w:rsidRPr="00DC046C">
        <w:rPr>
          <w:rStyle w:val="Gl"/>
          <w:b w:val="0"/>
          <w:bCs w:val="0"/>
        </w:rPr>
        <w:t>accessing</w:t>
      </w:r>
      <w:proofErr w:type="spellEnd"/>
      <w:r w:rsidRPr="00DC046C">
        <w:rPr>
          <w:rStyle w:val="Gl"/>
          <w:b w:val="0"/>
          <w:bCs w:val="0"/>
        </w:rPr>
        <w:t xml:space="preserve"> postnatal (</w:t>
      </w:r>
      <w:proofErr w:type="spellStart"/>
      <w:r w:rsidRPr="00DC046C">
        <w:rPr>
          <w:rStyle w:val="Gl"/>
          <w:b w:val="0"/>
          <w:bCs w:val="0"/>
        </w:rPr>
        <w:t>postpartum</w:t>
      </w:r>
      <w:proofErr w:type="spellEnd"/>
      <w:r w:rsidRPr="00DC046C">
        <w:rPr>
          <w:rStyle w:val="Gl"/>
          <w:b w:val="0"/>
          <w:bCs w:val="0"/>
        </w:rPr>
        <w:t xml:space="preserve">) </w:t>
      </w:r>
      <w:proofErr w:type="spellStart"/>
      <w:r w:rsidRPr="00DC046C">
        <w:rPr>
          <w:rStyle w:val="Gl"/>
          <w:b w:val="0"/>
          <w:bCs w:val="0"/>
        </w:rPr>
        <w:t>health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care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services</w:t>
      </w:r>
      <w:proofErr w:type="spellEnd"/>
      <w:r w:rsidRPr="00DC046C">
        <w:rPr>
          <w:rStyle w:val="Gl"/>
          <w:b w:val="0"/>
          <w:bCs w:val="0"/>
        </w:rPr>
        <w:t>?</w:t>
      </w:r>
    </w:p>
    <w:p w14:paraId="3195F688" w14:textId="172E2385" w:rsidR="00DC046C" w:rsidRPr="00DC046C" w:rsidRDefault="00DC046C" w:rsidP="00DC046C">
      <w:pPr>
        <w:pStyle w:val="NormalWeb"/>
        <w:numPr>
          <w:ilvl w:val="0"/>
          <w:numId w:val="12"/>
        </w:numPr>
        <w:spacing w:before="0" w:beforeAutospacing="0" w:line="360" w:lineRule="auto"/>
      </w:pPr>
      <w:proofErr w:type="spellStart"/>
      <w:r w:rsidRPr="00DC046C">
        <w:rPr>
          <w:rStyle w:val="Gl"/>
          <w:b w:val="0"/>
          <w:bCs w:val="0"/>
        </w:rPr>
        <w:t>What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factors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facilitated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your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access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to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health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care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services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during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the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postpartum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period</w:t>
      </w:r>
      <w:proofErr w:type="spellEnd"/>
      <w:r w:rsidRPr="00DC046C">
        <w:rPr>
          <w:rStyle w:val="Gl"/>
          <w:b w:val="0"/>
          <w:bCs w:val="0"/>
        </w:rPr>
        <w:t>?</w:t>
      </w:r>
    </w:p>
    <w:p w14:paraId="611F9460" w14:textId="6015532C" w:rsidR="00DC046C" w:rsidRPr="00DC046C" w:rsidRDefault="00DC046C" w:rsidP="00DC046C">
      <w:pPr>
        <w:pStyle w:val="NormalWeb"/>
        <w:numPr>
          <w:ilvl w:val="0"/>
          <w:numId w:val="12"/>
        </w:numPr>
        <w:spacing w:before="0" w:beforeAutospacing="0" w:line="360" w:lineRule="auto"/>
      </w:pPr>
      <w:r w:rsidRPr="00DC046C">
        <w:rPr>
          <w:rStyle w:val="Gl"/>
          <w:b w:val="0"/>
          <w:bCs w:val="0"/>
        </w:rPr>
        <w:t xml:space="preserve">How </w:t>
      </w:r>
      <w:proofErr w:type="spellStart"/>
      <w:r w:rsidRPr="00DC046C">
        <w:rPr>
          <w:rStyle w:val="Gl"/>
          <w:b w:val="0"/>
          <w:bCs w:val="0"/>
        </w:rPr>
        <w:t>would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you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describe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your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interactions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with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health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professionals</w:t>
      </w:r>
      <w:proofErr w:type="spellEnd"/>
      <w:r w:rsidRPr="00DC046C">
        <w:rPr>
          <w:rStyle w:val="Gl"/>
          <w:b w:val="0"/>
          <w:bCs w:val="0"/>
        </w:rPr>
        <w:t xml:space="preserve"> (</w:t>
      </w:r>
      <w:proofErr w:type="spellStart"/>
      <w:r w:rsidRPr="00DC046C">
        <w:rPr>
          <w:rStyle w:val="Gl"/>
          <w:b w:val="0"/>
          <w:bCs w:val="0"/>
        </w:rPr>
        <w:t>such</w:t>
      </w:r>
      <w:proofErr w:type="spellEnd"/>
      <w:r w:rsidRPr="00DC046C">
        <w:rPr>
          <w:rStyle w:val="Gl"/>
          <w:b w:val="0"/>
          <w:bCs w:val="0"/>
        </w:rPr>
        <w:t xml:space="preserve"> as </w:t>
      </w:r>
      <w:proofErr w:type="spellStart"/>
      <w:r w:rsidRPr="00DC046C">
        <w:rPr>
          <w:rStyle w:val="Gl"/>
          <w:b w:val="0"/>
          <w:bCs w:val="0"/>
        </w:rPr>
        <w:t>midwives</w:t>
      </w:r>
      <w:proofErr w:type="spellEnd"/>
      <w:r w:rsidRPr="00DC046C">
        <w:rPr>
          <w:rStyle w:val="Gl"/>
          <w:b w:val="0"/>
          <w:bCs w:val="0"/>
        </w:rPr>
        <w:t xml:space="preserve">, </w:t>
      </w:r>
      <w:proofErr w:type="spellStart"/>
      <w:r w:rsidRPr="00DC046C">
        <w:rPr>
          <w:rStyle w:val="Gl"/>
          <w:b w:val="0"/>
          <w:bCs w:val="0"/>
        </w:rPr>
        <w:t>doctors</w:t>
      </w:r>
      <w:proofErr w:type="spellEnd"/>
      <w:r w:rsidRPr="00DC046C">
        <w:rPr>
          <w:rStyle w:val="Gl"/>
          <w:b w:val="0"/>
          <w:bCs w:val="0"/>
        </w:rPr>
        <w:t xml:space="preserve">, </w:t>
      </w:r>
      <w:proofErr w:type="spellStart"/>
      <w:r w:rsidRPr="00DC046C">
        <w:rPr>
          <w:rStyle w:val="Gl"/>
          <w:b w:val="0"/>
          <w:bCs w:val="0"/>
        </w:rPr>
        <w:t>or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nurses</w:t>
      </w:r>
      <w:proofErr w:type="spellEnd"/>
      <w:r w:rsidRPr="00DC046C">
        <w:rPr>
          <w:rStyle w:val="Gl"/>
          <w:b w:val="0"/>
          <w:bCs w:val="0"/>
        </w:rPr>
        <w:t xml:space="preserve">) </w:t>
      </w:r>
      <w:proofErr w:type="spellStart"/>
      <w:r w:rsidRPr="00DC046C">
        <w:rPr>
          <w:rStyle w:val="Gl"/>
          <w:b w:val="0"/>
          <w:bCs w:val="0"/>
        </w:rPr>
        <w:t>during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pregnancy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and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after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birth</w:t>
      </w:r>
      <w:proofErr w:type="spellEnd"/>
      <w:r w:rsidRPr="00DC046C">
        <w:rPr>
          <w:rStyle w:val="Gl"/>
          <w:b w:val="0"/>
          <w:bCs w:val="0"/>
        </w:rPr>
        <w:t>?</w:t>
      </w:r>
    </w:p>
    <w:p w14:paraId="138BFFF8" w14:textId="2D249F1E" w:rsidR="00DC046C" w:rsidRPr="00DC046C" w:rsidRDefault="00DC046C" w:rsidP="00DC046C">
      <w:pPr>
        <w:pStyle w:val="NormalWeb"/>
        <w:numPr>
          <w:ilvl w:val="0"/>
          <w:numId w:val="12"/>
        </w:numPr>
        <w:spacing w:before="0" w:beforeAutospacing="0" w:line="360" w:lineRule="auto"/>
      </w:pPr>
      <w:proofErr w:type="spellStart"/>
      <w:r w:rsidRPr="00DC046C">
        <w:rPr>
          <w:rStyle w:val="Gl"/>
          <w:b w:val="0"/>
          <w:bCs w:val="0"/>
        </w:rPr>
        <w:t>Did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you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feel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adequately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supported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and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informed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by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health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professionals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during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these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periods</w:t>
      </w:r>
      <w:proofErr w:type="spellEnd"/>
      <w:r w:rsidRPr="00DC046C">
        <w:rPr>
          <w:rStyle w:val="Gl"/>
          <w:b w:val="0"/>
          <w:bCs w:val="0"/>
        </w:rPr>
        <w:t xml:space="preserve">? </w:t>
      </w:r>
      <w:proofErr w:type="spellStart"/>
      <w:r w:rsidRPr="00DC046C">
        <w:rPr>
          <w:rStyle w:val="Gl"/>
          <w:b w:val="0"/>
          <w:bCs w:val="0"/>
        </w:rPr>
        <w:t>Why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or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why</w:t>
      </w:r>
      <w:proofErr w:type="spellEnd"/>
      <w:r w:rsidRPr="00DC046C">
        <w:rPr>
          <w:rStyle w:val="Gl"/>
          <w:b w:val="0"/>
          <w:bCs w:val="0"/>
        </w:rPr>
        <w:t xml:space="preserve"> not?</w:t>
      </w:r>
    </w:p>
    <w:p w14:paraId="7CE77F71" w14:textId="70F91D75" w:rsidR="00DC046C" w:rsidRPr="00DC046C" w:rsidRDefault="00DC046C" w:rsidP="00DC046C">
      <w:pPr>
        <w:pStyle w:val="NormalWeb"/>
        <w:numPr>
          <w:ilvl w:val="0"/>
          <w:numId w:val="12"/>
        </w:numPr>
        <w:spacing w:before="0" w:beforeAutospacing="0" w:line="360" w:lineRule="auto"/>
      </w:pPr>
      <w:r w:rsidRPr="00DC046C">
        <w:rPr>
          <w:rStyle w:val="Gl"/>
          <w:b w:val="0"/>
          <w:bCs w:val="0"/>
        </w:rPr>
        <w:t xml:space="preserve">How </w:t>
      </w:r>
      <w:proofErr w:type="spellStart"/>
      <w:r w:rsidRPr="00DC046C">
        <w:rPr>
          <w:rStyle w:val="Gl"/>
          <w:b w:val="0"/>
          <w:bCs w:val="0"/>
        </w:rPr>
        <w:t>did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your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family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members</w:t>
      </w:r>
      <w:proofErr w:type="spellEnd"/>
      <w:r w:rsidRPr="00DC046C">
        <w:rPr>
          <w:rStyle w:val="Gl"/>
          <w:b w:val="0"/>
          <w:bCs w:val="0"/>
        </w:rPr>
        <w:t xml:space="preserve">, partner, </w:t>
      </w:r>
      <w:proofErr w:type="spellStart"/>
      <w:r w:rsidRPr="00DC046C">
        <w:rPr>
          <w:rStyle w:val="Gl"/>
          <w:b w:val="0"/>
          <w:bCs w:val="0"/>
        </w:rPr>
        <w:t>or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social</w:t>
      </w:r>
      <w:proofErr w:type="spellEnd"/>
      <w:r w:rsidRPr="00DC046C">
        <w:rPr>
          <w:rStyle w:val="Gl"/>
          <w:b w:val="0"/>
          <w:bCs w:val="0"/>
        </w:rPr>
        <w:t xml:space="preserve"> network </w:t>
      </w:r>
      <w:proofErr w:type="spellStart"/>
      <w:r w:rsidRPr="00DC046C">
        <w:rPr>
          <w:rStyle w:val="Gl"/>
          <w:b w:val="0"/>
          <w:bCs w:val="0"/>
        </w:rPr>
        <w:t>influence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your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access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to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health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care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services</w:t>
      </w:r>
      <w:proofErr w:type="spellEnd"/>
      <w:r w:rsidRPr="00DC046C">
        <w:rPr>
          <w:rStyle w:val="Gl"/>
          <w:b w:val="0"/>
          <w:bCs w:val="0"/>
        </w:rPr>
        <w:t>?</w:t>
      </w:r>
    </w:p>
    <w:p w14:paraId="581114A6" w14:textId="1FEC105C" w:rsidR="00DC046C" w:rsidRPr="00DC046C" w:rsidRDefault="00DC046C" w:rsidP="00DC046C">
      <w:pPr>
        <w:pStyle w:val="NormalWeb"/>
        <w:numPr>
          <w:ilvl w:val="0"/>
          <w:numId w:val="12"/>
        </w:numPr>
        <w:spacing w:before="0" w:beforeAutospacing="0" w:line="360" w:lineRule="auto"/>
      </w:pPr>
      <w:r w:rsidRPr="00DC046C">
        <w:rPr>
          <w:rStyle w:val="Gl"/>
          <w:b w:val="0"/>
          <w:bCs w:val="0"/>
        </w:rPr>
        <w:t xml:space="preserve">How do </w:t>
      </w:r>
      <w:proofErr w:type="spellStart"/>
      <w:r w:rsidRPr="00DC046C">
        <w:rPr>
          <w:rStyle w:val="Gl"/>
          <w:b w:val="0"/>
          <w:bCs w:val="0"/>
        </w:rPr>
        <w:t>you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think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living</w:t>
      </w:r>
      <w:proofErr w:type="spellEnd"/>
      <w:r w:rsidRPr="00DC046C">
        <w:rPr>
          <w:rStyle w:val="Gl"/>
          <w:b w:val="0"/>
          <w:bCs w:val="0"/>
        </w:rPr>
        <w:t xml:space="preserve"> in a </w:t>
      </w:r>
      <w:proofErr w:type="spellStart"/>
      <w:r w:rsidRPr="00DC046C">
        <w:rPr>
          <w:rStyle w:val="Gl"/>
          <w:b w:val="0"/>
          <w:bCs w:val="0"/>
        </w:rPr>
        <w:t>rural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area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affected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your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access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to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antenatal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and</w:t>
      </w:r>
      <w:proofErr w:type="spellEnd"/>
      <w:r w:rsidRPr="00DC046C">
        <w:rPr>
          <w:rStyle w:val="Gl"/>
          <w:b w:val="0"/>
          <w:bCs w:val="0"/>
        </w:rPr>
        <w:t xml:space="preserve"> postnatal </w:t>
      </w:r>
      <w:proofErr w:type="spellStart"/>
      <w:r w:rsidRPr="00DC046C">
        <w:rPr>
          <w:rStyle w:val="Gl"/>
          <w:b w:val="0"/>
          <w:bCs w:val="0"/>
        </w:rPr>
        <w:t>health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services</w:t>
      </w:r>
      <w:proofErr w:type="spellEnd"/>
      <w:r w:rsidRPr="00DC046C">
        <w:rPr>
          <w:rStyle w:val="Gl"/>
          <w:b w:val="0"/>
          <w:bCs w:val="0"/>
        </w:rPr>
        <w:t>?</w:t>
      </w:r>
    </w:p>
    <w:p w14:paraId="22521539" w14:textId="3E3C60D4" w:rsidR="00DC046C" w:rsidRPr="00DC046C" w:rsidRDefault="00DC046C" w:rsidP="00DC046C">
      <w:pPr>
        <w:pStyle w:val="NormalWeb"/>
        <w:numPr>
          <w:ilvl w:val="0"/>
          <w:numId w:val="12"/>
        </w:numPr>
        <w:spacing w:before="0" w:beforeAutospacing="0" w:line="360" w:lineRule="auto"/>
      </w:pPr>
      <w:proofErr w:type="spellStart"/>
      <w:r w:rsidRPr="00DC046C">
        <w:rPr>
          <w:rStyle w:val="Gl"/>
          <w:b w:val="0"/>
          <w:bCs w:val="0"/>
        </w:rPr>
        <w:t>What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are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your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suggestions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for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improving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access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to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antenatal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and</w:t>
      </w:r>
      <w:proofErr w:type="spellEnd"/>
      <w:r w:rsidRPr="00DC046C">
        <w:rPr>
          <w:rStyle w:val="Gl"/>
          <w:b w:val="0"/>
          <w:bCs w:val="0"/>
        </w:rPr>
        <w:t xml:space="preserve"> postnatal </w:t>
      </w:r>
      <w:proofErr w:type="spellStart"/>
      <w:r w:rsidRPr="00DC046C">
        <w:rPr>
          <w:rStyle w:val="Gl"/>
          <w:b w:val="0"/>
          <w:bCs w:val="0"/>
        </w:rPr>
        <w:t>health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care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services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for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women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living</w:t>
      </w:r>
      <w:proofErr w:type="spellEnd"/>
      <w:r w:rsidRPr="00DC046C">
        <w:rPr>
          <w:rStyle w:val="Gl"/>
          <w:b w:val="0"/>
          <w:bCs w:val="0"/>
        </w:rPr>
        <w:t xml:space="preserve"> in </w:t>
      </w:r>
      <w:proofErr w:type="spellStart"/>
      <w:r w:rsidRPr="00DC046C">
        <w:rPr>
          <w:rStyle w:val="Gl"/>
          <w:b w:val="0"/>
          <w:bCs w:val="0"/>
        </w:rPr>
        <w:t>rural</w:t>
      </w:r>
      <w:proofErr w:type="spellEnd"/>
      <w:r w:rsidRPr="00DC046C">
        <w:rPr>
          <w:rStyle w:val="Gl"/>
          <w:b w:val="0"/>
          <w:bCs w:val="0"/>
        </w:rPr>
        <w:t xml:space="preserve"> </w:t>
      </w:r>
      <w:proofErr w:type="spellStart"/>
      <w:r w:rsidRPr="00DC046C">
        <w:rPr>
          <w:rStyle w:val="Gl"/>
          <w:b w:val="0"/>
          <w:bCs w:val="0"/>
        </w:rPr>
        <w:t>areas</w:t>
      </w:r>
      <w:proofErr w:type="spellEnd"/>
      <w:r w:rsidRPr="00DC046C">
        <w:rPr>
          <w:rStyle w:val="Gl"/>
          <w:b w:val="0"/>
          <w:bCs w:val="0"/>
        </w:rPr>
        <w:t>?</w:t>
      </w:r>
    </w:p>
    <w:p w14:paraId="6DC3A0E9" w14:textId="4204FB48" w:rsidR="00527441" w:rsidRPr="00DA45D6" w:rsidRDefault="00527441" w:rsidP="00DC04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27441" w:rsidRPr="00DA45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E938B6"/>
    <w:multiLevelType w:val="hybridMultilevel"/>
    <w:tmpl w:val="2306FD6A"/>
    <w:lvl w:ilvl="0" w:tplc="9F808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6698356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569FD"/>
    <w:multiLevelType w:val="hybridMultilevel"/>
    <w:tmpl w:val="C95EADB0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9384782"/>
    <w:multiLevelType w:val="hybridMultilevel"/>
    <w:tmpl w:val="242644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172186">
    <w:abstractNumId w:val="8"/>
  </w:num>
  <w:num w:numId="2" w16cid:durableId="470555663">
    <w:abstractNumId w:val="6"/>
  </w:num>
  <w:num w:numId="3" w16cid:durableId="816074358">
    <w:abstractNumId w:val="5"/>
  </w:num>
  <w:num w:numId="4" w16cid:durableId="1725328532">
    <w:abstractNumId w:val="4"/>
  </w:num>
  <w:num w:numId="5" w16cid:durableId="1945769558">
    <w:abstractNumId w:val="7"/>
  </w:num>
  <w:num w:numId="6" w16cid:durableId="711883245">
    <w:abstractNumId w:val="3"/>
  </w:num>
  <w:num w:numId="7" w16cid:durableId="1472207076">
    <w:abstractNumId w:val="2"/>
  </w:num>
  <w:num w:numId="8" w16cid:durableId="812452096">
    <w:abstractNumId w:val="1"/>
  </w:num>
  <w:num w:numId="9" w16cid:durableId="1343121627">
    <w:abstractNumId w:val="0"/>
  </w:num>
  <w:num w:numId="10" w16cid:durableId="1195848225">
    <w:abstractNumId w:val="11"/>
  </w:num>
  <w:num w:numId="11" w16cid:durableId="1044720240">
    <w:abstractNumId w:val="9"/>
  </w:num>
  <w:num w:numId="12" w16cid:durableId="375742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89C"/>
    <w:rsid w:val="0015074B"/>
    <w:rsid w:val="0029639D"/>
    <w:rsid w:val="00326F90"/>
    <w:rsid w:val="004C7D24"/>
    <w:rsid w:val="00527441"/>
    <w:rsid w:val="00843F5C"/>
    <w:rsid w:val="00AA1D8D"/>
    <w:rsid w:val="00B47730"/>
    <w:rsid w:val="00CB0664"/>
    <w:rsid w:val="00DA45D6"/>
    <w:rsid w:val="00DC04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BEF02"/>
  <w14:defaultImageDpi w14:val="300"/>
  <w15:docId w15:val="{6B89F3EE-5499-3844-AE8C-35C9758D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C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1704</Characters>
  <Application>Microsoft Office Word</Application>
  <DocSecurity>0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HAKEM</cp:lastModifiedBy>
  <cp:revision>2</cp:revision>
  <dcterms:created xsi:type="dcterms:W3CDTF">2025-12-29T20:57:00Z</dcterms:created>
  <dcterms:modified xsi:type="dcterms:W3CDTF">2025-12-29T20:57:00Z</dcterms:modified>
  <cp:category/>
</cp:coreProperties>
</file>