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1351" w14:textId="77777777" w:rsidR="00AA025B" w:rsidRDefault="001C12BC" w:rsidP="001C12BC">
      <w:pPr>
        <w:spacing w:line="240" w:lineRule="auto"/>
        <w:rPr>
          <w:rFonts w:ascii="Times New Roman" w:hAnsi="Times New Roman" w:cs="Times New Roman"/>
          <w:b/>
          <w:bCs/>
        </w:rPr>
      </w:pPr>
      <w:r w:rsidRPr="00AA025B">
        <w:rPr>
          <w:rFonts w:ascii="Times New Roman" w:hAnsi="Times New Roman" w:cs="Times New Roman"/>
          <w:b/>
          <w:bCs/>
        </w:rPr>
        <w:t xml:space="preserve">Appendix A </w:t>
      </w:r>
    </w:p>
    <w:p w14:paraId="16504497" w14:textId="036C8CC5" w:rsidR="001C12BC" w:rsidRPr="00AA025B" w:rsidRDefault="001C12BC" w:rsidP="001C12BC">
      <w:pPr>
        <w:spacing w:line="240" w:lineRule="auto"/>
        <w:rPr>
          <w:rFonts w:ascii="Times New Roman" w:hAnsi="Times New Roman" w:cs="Times New Roman"/>
          <w:b/>
          <w:bCs/>
        </w:rPr>
      </w:pPr>
      <w:r w:rsidRPr="00AA025B">
        <w:rPr>
          <w:rFonts w:ascii="Times New Roman" w:hAnsi="Times New Roman" w:cs="Times New Roman"/>
          <w:b/>
          <w:bCs/>
        </w:rPr>
        <w:t>NEMS-DS</w:t>
      </w:r>
    </w:p>
    <w:p w14:paraId="20640D21" w14:textId="77777777" w:rsidR="001C12BC" w:rsidRPr="00AA025B" w:rsidRDefault="001C12BC" w:rsidP="001C12B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 w:themeColor="text1"/>
        </w:rPr>
      </w:pPr>
      <w:r w:rsidRPr="00AA025B">
        <w:rPr>
          <w:rFonts w:ascii="Times New Roman" w:eastAsia="Arial" w:hAnsi="Times New Roman" w:cs="Times New Roman"/>
          <w:b/>
          <w:bCs/>
          <w:color w:val="000000" w:themeColor="text1"/>
        </w:rPr>
        <w:t>The Nutrition Environment Measures Survey for Dollar Stores</w:t>
      </w:r>
    </w:p>
    <w:p w14:paraId="39586E46" w14:textId="77777777" w:rsidR="001C12BC" w:rsidRPr="00AA025B" w:rsidRDefault="001C12BC" w:rsidP="001C12BC">
      <w:pPr>
        <w:rPr>
          <w:rFonts w:ascii="Times New Roman" w:hAnsi="Times New Roman" w:cs="Times New Roman"/>
          <w:b/>
          <w:bCs/>
          <w:u w:val="single"/>
        </w:rPr>
      </w:pPr>
      <w:r w:rsidRPr="00AA025B">
        <w:rPr>
          <w:rFonts w:ascii="Times New Roman" w:hAnsi="Times New Roman" w:cs="Times New Roman"/>
          <w:b/>
          <w:bCs/>
          <w:u w:val="single"/>
        </w:rPr>
        <w:t>Data Collection Information</w:t>
      </w:r>
    </w:p>
    <w:p w14:paraId="108B519E" w14:textId="77777777" w:rsidR="001C12BC" w:rsidRPr="00AA025B" w:rsidRDefault="001C12BC" w:rsidP="001C12BC">
      <w:pPr>
        <w:rPr>
          <w:rFonts w:ascii="Times New Roman" w:hAnsi="Times New Roman" w:cs="Times New Roman"/>
        </w:rPr>
      </w:pPr>
      <w:r w:rsidRPr="00AA025B">
        <w:rPr>
          <w:rFonts w:ascii="Times New Roman" w:hAnsi="Times New Roman" w:cs="Times New Roman"/>
        </w:rPr>
        <w:t>Date of visit:_______________</w:t>
      </w:r>
    </w:p>
    <w:p w14:paraId="4BC6DA3D" w14:textId="77777777" w:rsidR="001C12BC" w:rsidRPr="00AA025B" w:rsidRDefault="001C12BC" w:rsidP="001C12BC">
      <w:pPr>
        <w:rPr>
          <w:rFonts w:ascii="Times New Roman" w:hAnsi="Times New Roman" w:cs="Times New Roman"/>
        </w:rPr>
      </w:pPr>
      <w:r w:rsidRPr="00AA025B">
        <w:rPr>
          <w:rFonts w:ascii="Times New Roman" w:hAnsi="Times New Roman" w:cs="Times New Roman"/>
        </w:rPr>
        <w:t xml:space="preserve">Time of visit:_______________ </w:t>
      </w:r>
    </w:p>
    <w:p w14:paraId="26AF26B6" w14:textId="77777777" w:rsidR="001C12BC" w:rsidRPr="00AA025B" w:rsidRDefault="001C12BC" w:rsidP="001C12BC">
      <w:pPr>
        <w:rPr>
          <w:rFonts w:ascii="Times New Roman" w:hAnsi="Times New Roman" w:cs="Times New Roman"/>
        </w:rPr>
      </w:pPr>
      <w:r w:rsidRPr="00AA025B">
        <w:rPr>
          <w:rFonts w:ascii="Times New Roman" w:hAnsi="Times New Roman" w:cs="Times New Roman"/>
        </w:rPr>
        <w:t>Data Collector Names:_____________________________________________________________</w:t>
      </w:r>
    </w:p>
    <w:p w14:paraId="286CD1B6" w14:textId="77777777" w:rsidR="001C12BC" w:rsidRPr="00AA025B" w:rsidRDefault="001C12BC" w:rsidP="001C12BC">
      <w:pPr>
        <w:rPr>
          <w:rFonts w:ascii="Times New Roman" w:hAnsi="Times New Roman" w:cs="Times New Roman"/>
        </w:rPr>
      </w:pPr>
      <w:r w:rsidRPr="00AA025B">
        <w:rPr>
          <w:rFonts w:ascii="Times New Roman" w:hAnsi="Times New Roman" w:cs="Times New Roman"/>
        </w:rPr>
        <w:t>Store Address:___________________________________________________________________</w:t>
      </w:r>
    </w:p>
    <w:p w14:paraId="71B5F26E" w14:textId="77777777" w:rsidR="001C12BC" w:rsidRPr="00AA025B" w:rsidRDefault="001C12BC" w:rsidP="001C12BC">
      <w:pPr>
        <w:rPr>
          <w:rFonts w:ascii="Times New Roman" w:hAnsi="Times New Roman" w:cs="Times New Roman"/>
        </w:rPr>
      </w:pPr>
      <w:r w:rsidRPr="00AA025B">
        <w:rPr>
          <w:rFonts w:ascii="Times New Roman" w:hAnsi="Times New Roman" w:cs="Times New Roman"/>
        </w:rPr>
        <w:t>Store Hours of Operation:__________________________________________________________</w:t>
      </w:r>
    </w:p>
    <w:p w14:paraId="6C225274" w14:textId="77777777" w:rsidR="001C12BC" w:rsidRPr="00AA025B" w:rsidRDefault="001C12BC" w:rsidP="001C12BC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AA025B">
        <w:rPr>
          <w:rStyle w:val="normaltextrun"/>
          <w:sz w:val="22"/>
          <w:szCs w:val="22"/>
        </w:rPr>
        <w:t>Completion Tips</w:t>
      </w:r>
      <w:r w:rsidRPr="00AA025B">
        <w:rPr>
          <w:rStyle w:val="eop"/>
          <w:sz w:val="22"/>
          <w:szCs w:val="22"/>
        </w:rPr>
        <w:t> </w:t>
      </w:r>
    </w:p>
    <w:p w14:paraId="7BC22CF0" w14:textId="77777777" w:rsidR="001C12BC" w:rsidRPr="00AA025B" w:rsidRDefault="001C12BC" w:rsidP="001C12BC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AA025B">
        <w:rPr>
          <w:rStyle w:val="normaltextrun"/>
          <w:sz w:val="22"/>
          <w:szCs w:val="22"/>
        </w:rPr>
        <w:t>Remember to follow the tips below to decrease the data cleaning time for data entry.</w:t>
      </w:r>
      <w:r w:rsidRPr="00AA025B">
        <w:rPr>
          <w:rStyle w:val="eop"/>
          <w:sz w:val="22"/>
          <w:szCs w:val="22"/>
        </w:rPr>
        <w:t> </w:t>
      </w:r>
    </w:p>
    <w:p w14:paraId="6342FCAE" w14:textId="77777777" w:rsidR="001C12BC" w:rsidRPr="00AA025B" w:rsidRDefault="001C12BC" w:rsidP="001C12BC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AA025B">
        <w:rPr>
          <w:rStyle w:val="normaltextrun"/>
          <w:sz w:val="22"/>
          <w:szCs w:val="22"/>
        </w:rPr>
        <w:t>If you are completing a paper form, WRITE LEGIBLY! This form will likely be entered by someone else, and your work must be legible to them.</w:t>
      </w:r>
      <w:r w:rsidRPr="00AA025B">
        <w:rPr>
          <w:rStyle w:val="eop"/>
          <w:sz w:val="22"/>
          <w:szCs w:val="22"/>
        </w:rPr>
        <w:t> </w:t>
      </w:r>
    </w:p>
    <w:p w14:paraId="1BE4850A" w14:textId="77777777" w:rsidR="001C12BC" w:rsidRPr="00AA025B" w:rsidRDefault="001C12BC" w:rsidP="001C12BC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AA025B">
        <w:rPr>
          <w:rStyle w:val="normaltextrun"/>
          <w:sz w:val="22"/>
          <w:szCs w:val="22"/>
        </w:rPr>
        <w:t>Check your work.</w:t>
      </w:r>
      <w:r w:rsidRPr="00AA025B">
        <w:rPr>
          <w:rStyle w:val="eop"/>
          <w:sz w:val="22"/>
          <w:szCs w:val="22"/>
        </w:rPr>
        <w:t> </w:t>
      </w:r>
    </w:p>
    <w:p w14:paraId="28D0A4B4" w14:textId="77777777" w:rsidR="001C12BC" w:rsidRPr="00AA025B" w:rsidRDefault="001C12BC" w:rsidP="001C12BC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AA025B">
        <w:rPr>
          <w:rStyle w:val="normaltextrun"/>
          <w:sz w:val="22"/>
          <w:szCs w:val="22"/>
        </w:rPr>
        <w:t>Use the correct line/check box.</w:t>
      </w:r>
      <w:r w:rsidRPr="00AA025B">
        <w:rPr>
          <w:rStyle w:val="eop"/>
          <w:sz w:val="22"/>
          <w:szCs w:val="22"/>
        </w:rPr>
        <w:t> </w:t>
      </w:r>
    </w:p>
    <w:p w14:paraId="674B5F96" w14:textId="77777777" w:rsidR="001C12BC" w:rsidRPr="00AA025B" w:rsidRDefault="001C12BC" w:rsidP="001C12BC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AA025B">
        <w:rPr>
          <w:rStyle w:val="normaltextrun"/>
          <w:sz w:val="22"/>
          <w:szCs w:val="22"/>
        </w:rPr>
        <w:t xml:space="preserve">Write your comments and notes on the sections provided. Only use the margins as a </w:t>
      </w:r>
      <w:r w:rsidRPr="00AA025B">
        <w:rPr>
          <w:rStyle w:val="normaltextrun"/>
          <w:sz w:val="22"/>
          <w:szCs w:val="22"/>
          <w:u w:val="single"/>
        </w:rPr>
        <w:t>last resort</w:t>
      </w:r>
      <w:r w:rsidRPr="00AA025B">
        <w:rPr>
          <w:rStyle w:val="normaltextrun"/>
          <w:sz w:val="22"/>
          <w:szCs w:val="22"/>
        </w:rPr>
        <w:t>.</w:t>
      </w:r>
      <w:r w:rsidRPr="00AA025B">
        <w:rPr>
          <w:rStyle w:val="eop"/>
          <w:sz w:val="22"/>
          <w:szCs w:val="22"/>
        </w:rPr>
        <w:t> </w:t>
      </w:r>
    </w:p>
    <w:p w14:paraId="519EE14C" w14:textId="77777777" w:rsidR="001C12BC" w:rsidRPr="00AA025B" w:rsidRDefault="001C12BC" w:rsidP="001C12BC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AA025B">
        <w:rPr>
          <w:rStyle w:val="normaltextrun"/>
          <w:sz w:val="22"/>
          <w:szCs w:val="22"/>
        </w:rPr>
        <w:t>Do not cross through any individual items or sections.</w:t>
      </w:r>
      <w:r w:rsidRPr="00AA025B">
        <w:rPr>
          <w:rStyle w:val="eop"/>
          <w:sz w:val="22"/>
          <w:szCs w:val="22"/>
        </w:rPr>
        <w:t> </w:t>
      </w:r>
    </w:p>
    <w:p w14:paraId="5735F859" w14:textId="77777777" w:rsidR="001C12BC" w:rsidRPr="00AA025B" w:rsidRDefault="001C12BC" w:rsidP="001C12BC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AA025B">
        <w:rPr>
          <w:rStyle w:val="normaltextrun"/>
          <w:sz w:val="22"/>
          <w:szCs w:val="22"/>
        </w:rPr>
        <w:t xml:space="preserve">If you are using a paper form, please </w:t>
      </w:r>
      <w:r w:rsidRPr="00AA025B">
        <w:rPr>
          <w:rStyle w:val="normaltextrun"/>
          <w:sz w:val="22"/>
          <w:szCs w:val="22"/>
          <w:u w:val="single"/>
        </w:rPr>
        <w:t>USE PENCIL</w:t>
      </w:r>
      <w:r w:rsidRPr="00AA025B">
        <w:rPr>
          <w:rStyle w:val="normaltextrun"/>
          <w:sz w:val="22"/>
          <w:szCs w:val="22"/>
        </w:rPr>
        <w:t>. Erase any stray marks you make.</w:t>
      </w:r>
      <w:r w:rsidRPr="00AA025B">
        <w:rPr>
          <w:rStyle w:val="eop"/>
          <w:sz w:val="22"/>
          <w:szCs w:val="22"/>
        </w:rPr>
        <w:t> </w:t>
      </w:r>
    </w:p>
    <w:p w14:paraId="4C856312" w14:textId="77777777" w:rsidR="001C12BC" w:rsidRPr="00AA025B" w:rsidRDefault="001C12BC" w:rsidP="001C12BC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AA025B">
        <w:rPr>
          <w:rStyle w:val="normaltextrun"/>
          <w:sz w:val="22"/>
          <w:szCs w:val="22"/>
        </w:rPr>
        <w:t>For data on specific products, only fill in subsequent information if the product is available. </w:t>
      </w:r>
      <w:r w:rsidRPr="00AA025B">
        <w:rPr>
          <w:rStyle w:val="eop"/>
          <w:sz w:val="22"/>
          <w:szCs w:val="22"/>
        </w:rPr>
        <w:t> </w:t>
      </w:r>
    </w:p>
    <w:p w14:paraId="3436833B" w14:textId="77777777" w:rsidR="001C12BC" w:rsidRPr="00AA025B" w:rsidRDefault="001C12BC" w:rsidP="001C12BC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AA025B">
        <w:rPr>
          <w:rStyle w:val="normaltextrun"/>
          <w:sz w:val="22"/>
          <w:szCs w:val="22"/>
        </w:rPr>
        <w:t xml:space="preserve">Complete only 1 assessment form </w:t>
      </w:r>
      <w:r w:rsidRPr="00AA025B">
        <w:rPr>
          <w:rStyle w:val="normaltextrun"/>
          <w:sz w:val="22"/>
          <w:szCs w:val="22"/>
          <w:u w:val="single"/>
        </w:rPr>
        <w:t>per</w:t>
      </w:r>
      <w:r w:rsidRPr="00AA025B">
        <w:rPr>
          <w:rStyle w:val="normaltextrun"/>
          <w:sz w:val="22"/>
          <w:szCs w:val="22"/>
        </w:rPr>
        <w:t xml:space="preserve"> store; when completing in teams, one data collector completes the form while the other data collector assists.</w:t>
      </w:r>
      <w:r w:rsidRPr="00AA025B">
        <w:rPr>
          <w:rStyle w:val="eop"/>
          <w:sz w:val="22"/>
          <w:szCs w:val="22"/>
        </w:rPr>
        <w:t> </w:t>
      </w:r>
    </w:p>
    <w:p w14:paraId="2A55322C" w14:textId="77777777" w:rsidR="001C12BC" w:rsidRPr="00AA025B" w:rsidRDefault="001C12BC" w:rsidP="001C12BC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AA025B">
        <w:rPr>
          <w:rStyle w:val="normaltextrun"/>
          <w:sz w:val="22"/>
          <w:szCs w:val="22"/>
        </w:rPr>
        <w:t>Check instructions and the manual to ensure that you follow the protocol. </w:t>
      </w:r>
      <w:r w:rsidRPr="00AA025B">
        <w:rPr>
          <w:rStyle w:val="eop"/>
          <w:sz w:val="22"/>
          <w:szCs w:val="22"/>
        </w:rPr>
        <w:t> </w:t>
      </w:r>
    </w:p>
    <w:p w14:paraId="21727D41" w14:textId="77777777" w:rsidR="001C12BC" w:rsidRPr="00AA025B" w:rsidRDefault="001C12BC" w:rsidP="001C12BC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AA025B">
        <w:rPr>
          <w:rStyle w:val="normaltextrun"/>
          <w:sz w:val="22"/>
          <w:szCs w:val="22"/>
        </w:rPr>
        <w:t xml:space="preserve">Call your site preceptor if you have any questions. </w:t>
      </w:r>
    </w:p>
    <w:p w14:paraId="403BF417" w14:textId="77777777" w:rsidR="001C12BC" w:rsidRPr="00AA025B" w:rsidRDefault="001C12BC" w:rsidP="001C12BC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302"/>
        <w:tblW w:w="142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141"/>
        <w:gridCol w:w="1455"/>
        <w:gridCol w:w="2970"/>
        <w:gridCol w:w="1155"/>
        <w:gridCol w:w="1035"/>
        <w:gridCol w:w="2939"/>
        <w:gridCol w:w="1260"/>
        <w:gridCol w:w="1260"/>
      </w:tblGrid>
      <w:tr w:rsidR="001C12BC" w:rsidRPr="00AA025B" w14:paraId="3F00A2E0" w14:textId="77777777" w:rsidTr="00AA025B">
        <w:trPr>
          <w:trHeight w:val="300"/>
        </w:trPr>
        <w:tc>
          <w:tcPr>
            <w:tcW w:w="2141" w:type="dxa"/>
            <w:shd w:val="clear" w:color="auto" w:fill="D9D9D9" w:themeFill="background1" w:themeFillShade="D9"/>
          </w:tcPr>
          <w:p w14:paraId="570FE926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A025B">
              <w:rPr>
                <w:rFonts w:ascii="Times New Roman" w:hAnsi="Times New Roman" w:cs="Times New Roman"/>
                <w:b/>
              </w:rPr>
              <w:lastRenderedPageBreak/>
              <w:t> </w:t>
            </w:r>
          </w:p>
        </w:tc>
        <w:tc>
          <w:tcPr>
            <w:tcW w:w="1455" w:type="dxa"/>
          </w:tcPr>
          <w:p w14:paraId="18704BFF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 CIRCLE ONE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7202C69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CONDITIONS OUTSIDE STORE</w:t>
            </w:r>
          </w:p>
        </w:tc>
        <w:tc>
          <w:tcPr>
            <w:tcW w:w="1155" w:type="dxa"/>
          </w:tcPr>
          <w:p w14:paraId="18548985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A025B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35" w:type="dxa"/>
          </w:tcPr>
          <w:p w14:paraId="7E2C70D4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A025B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2939" w:type="dxa"/>
            <w:shd w:val="clear" w:color="auto" w:fill="D9D9D9" w:themeFill="background1" w:themeFillShade="D9"/>
          </w:tcPr>
          <w:p w14:paraId="09F17A18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CONDITIONS INSIDE STORE</w:t>
            </w:r>
          </w:p>
        </w:tc>
        <w:tc>
          <w:tcPr>
            <w:tcW w:w="1260" w:type="dxa"/>
          </w:tcPr>
          <w:p w14:paraId="0FE58E9D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 NO</w:t>
            </w:r>
          </w:p>
        </w:tc>
        <w:tc>
          <w:tcPr>
            <w:tcW w:w="1260" w:type="dxa"/>
          </w:tcPr>
          <w:p w14:paraId="749CD0BC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</w:tr>
      <w:tr w:rsidR="001C12BC" w:rsidRPr="00AA025B" w14:paraId="0BA01A63" w14:textId="77777777" w:rsidTr="00AA025B">
        <w:trPr>
          <w:trHeight w:val="300"/>
        </w:trPr>
        <w:tc>
          <w:tcPr>
            <w:tcW w:w="2141" w:type="dxa"/>
            <w:shd w:val="clear" w:color="auto" w:fill="D9D9D9" w:themeFill="background1" w:themeFillShade="D9"/>
          </w:tcPr>
          <w:p w14:paraId="1675387B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A025B">
              <w:rPr>
                <w:rFonts w:ascii="Times New Roman" w:hAnsi="Times New Roman" w:cs="Times New Roman"/>
                <w:b/>
              </w:rPr>
              <w:t>Store brand</w:t>
            </w:r>
          </w:p>
        </w:tc>
        <w:tc>
          <w:tcPr>
            <w:tcW w:w="1455" w:type="dxa"/>
          </w:tcPr>
          <w:p w14:paraId="2A0476A4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14:paraId="08482EA6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Parking</w:t>
            </w:r>
          </w:p>
        </w:tc>
        <w:tc>
          <w:tcPr>
            <w:tcW w:w="1155" w:type="dxa"/>
          </w:tcPr>
          <w:p w14:paraId="54324B34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5" w:type="dxa"/>
          </w:tcPr>
          <w:p w14:paraId="287BECDF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9" w:type="dxa"/>
            <w:shd w:val="clear" w:color="auto" w:fill="D9D9D9" w:themeFill="background1" w:themeFillShade="D9"/>
          </w:tcPr>
          <w:p w14:paraId="353AFED4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Trash/debris</w:t>
            </w:r>
          </w:p>
        </w:tc>
        <w:tc>
          <w:tcPr>
            <w:tcW w:w="1260" w:type="dxa"/>
          </w:tcPr>
          <w:p w14:paraId="334EE05C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14:paraId="7401FEFD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</w:tr>
      <w:tr w:rsidR="001C12BC" w:rsidRPr="00AA025B" w14:paraId="0D482EA4" w14:textId="77777777" w:rsidTr="00AA025B">
        <w:trPr>
          <w:trHeight w:val="600"/>
        </w:trPr>
        <w:tc>
          <w:tcPr>
            <w:tcW w:w="2141" w:type="dxa"/>
            <w:shd w:val="clear" w:color="auto" w:fill="D9D9D9" w:themeFill="background1" w:themeFillShade="D9"/>
          </w:tcPr>
          <w:p w14:paraId="1820FFCA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A025B">
              <w:rPr>
                <w:rFonts w:ascii="Times New Roman" w:hAnsi="Times New Roman" w:cs="Times New Roman"/>
                <w:b/>
              </w:rPr>
              <w:t>Dollar Tree</w:t>
            </w:r>
          </w:p>
        </w:tc>
        <w:tc>
          <w:tcPr>
            <w:tcW w:w="1455" w:type="dxa"/>
          </w:tcPr>
          <w:p w14:paraId="4501A839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6B9F6341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Trash/debris</w:t>
            </w:r>
          </w:p>
        </w:tc>
        <w:tc>
          <w:tcPr>
            <w:tcW w:w="1155" w:type="dxa"/>
          </w:tcPr>
          <w:p w14:paraId="5CAF9891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5" w:type="dxa"/>
          </w:tcPr>
          <w:p w14:paraId="577CD85A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9" w:type="dxa"/>
            <w:shd w:val="clear" w:color="auto" w:fill="D9D9D9" w:themeFill="background1" w:themeFillShade="D9"/>
          </w:tcPr>
          <w:p w14:paraId="6B84E130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Cluttered floors</w:t>
            </w:r>
          </w:p>
        </w:tc>
        <w:tc>
          <w:tcPr>
            <w:tcW w:w="1260" w:type="dxa"/>
          </w:tcPr>
          <w:p w14:paraId="63BFEF3D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14:paraId="5549DA4A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</w:tr>
      <w:tr w:rsidR="001C12BC" w:rsidRPr="00AA025B" w14:paraId="7E2F0077" w14:textId="77777777" w:rsidTr="00AA025B">
        <w:trPr>
          <w:trHeight w:val="300"/>
        </w:trPr>
        <w:tc>
          <w:tcPr>
            <w:tcW w:w="2141" w:type="dxa"/>
            <w:shd w:val="clear" w:color="auto" w:fill="D9D9D9" w:themeFill="background1" w:themeFillShade="D9"/>
          </w:tcPr>
          <w:p w14:paraId="2531F051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A025B">
              <w:rPr>
                <w:rFonts w:ascii="Times New Roman" w:hAnsi="Times New Roman" w:cs="Times New Roman"/>
                <w:b/>
              </w:rPr>
              <w:t>Family Dollar</w:t>
            </w:r>
          </w:p>
        </w:tc>
        <w:tc>
          <w:tcPr>
            <w:tcW w:w="1455" w:type="dxa"/>
          </w:tcPr>
          <w:p w14:paraId="07DD29BF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4A974174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Broken glass</w:t>
            </w:r>
          </w:p>
        </w:tc>
        <w:tc>
          <w:tcPr>
            <w:tcW w:w="1155" w:type="dxa"/>
          </w:tcPr>
          <w:p w14:paraId="27B6DA68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5" w:type="dxa"/>
          </w:tcPr>
          <w:p w14:paraId="2CE58466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9" w:type="dxa"/>
            <w:shd w:val="clear" w:color="auto" w:fill="D9D9D9" w:themeFill="background1" w:themeFillShade="D9"/>
          </w:tcPr>
          <w:p w14:paraId="7C1514DE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Foul odor</w:t>
            </w:r>
          </w:p>
        </w:tc>
        <w:tc>
          <w:tcPr>
            <w:tcW w:w="1260" w:type="dxa"/>
          </w:tcPr>
          <w:p w14:paraId="4FCE845B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14:paraId="40B86CB4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</w:tr>
      <w:tr w:rsidR="001C12BC" w:rsidRPr="00AA025B" w14:paraId="2439301C" w14:textId="77777777" w:rsidTr="00AA025B">
        <w:trPr>
          <w:trHeight w:val="900"/>
        </w:trPr>
        <w:tc>
          <w:tcPr>
            <w:tcW w:w="2141" w:type="dxa"/>
            <w:shd w:val="clear" w:color="auto" w:fill="D9D9D9" w:themeFill="background1" w:themeFillShade="D9"/>
          </w:tcPr>
          <w:p w14:paraId="6C31D595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A025B">
              <w:rPr>
                <w:rFonts w:ascii="Times New Roman" w:hAnsi="Times New Roman" w:cs="Times New Roman"/>
                <w:b/>
              </w:rPr>
              <w:t>Dollar General</w:t>
            </w:r>
          </w:p>
        </w:tc>
        <w:tc>
          <w:tcPr>
            <w:tcW w:w="1455" w:type="dxa"/>
          </w:tcPr>
          <w:p w14:paraId="4EDB94D0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58E8C7C0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Graffiti</w:t>
            </w:r>
          </w:p>
        </w:tc>
        <w:tc>
          <w:tcPr>
            <w:tcW w:w="1155" w:type="dxa"/>
          </w:tcPr>
          <w:p w14:paraId="754408EF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5" w:type="dxa"/>
          </w:tcPr>
          <w:p w14:paraId="4E17A026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9" w:type="dxa"/>
            <w:shd w:val="clear" w:color="auto" w:fill="D9D9D9" w:themeFill="background1" w:themeFillShade="D9"/>
          </w:tcPr>
          <w:p w14:paraId="7B67BE39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Panhandling</w:t>
            </w:r>
          </w:p>
        </w:tc>
        <w:tc>
          <w:tcPr>
            <w:tcW w:w="1260" w:type="dxa"/>
          </w:tcPr>
          <w:p w14:paraId="55F98A8A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14:paraId="6144B74F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</w:tr>
      <w:tr w:rsidR="001C12BC" w:rsidRPr="00AA025B" w14:paraId="641699F7" w14:textId="77777777" w:rsidTr="00AA025B">
        <w:trPr>
          <w:trHeight w:val="683"/>
        </w:trPr>
        <w:tc>
          <w:tcPr>
            <w:tcW w:w="2141" w:type="dxa"/>
            <w:shd w:val="clear" w:color="auto" w:fill="D9D9D9" w:themeFill="background1" w:themeFillShade="D9"/>
          </w:tcPr>
          <w:p w14:paraId="40F776EB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A025B">
              <w:rPr>
                <w:rFonts w:ascii="Times New Roman" w:hAnsi="Times New Roman" w:cs="Times New Roman"/>
                <w:b/>
              </w:rPr>
              <w:t>Combo Store (Family Dollar/Dollar Tree)</w:t>
            </w:r>
          </w:p>
        </w:tc>
        <w:tc>
          <w:tcPr>
            <w:tcW w:w="1455" w:type="dxa"/>
          </w:tcPr>
          <w:p w14:paraId="7099D98E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593C01AA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Loitering</w:t>
            </w:r>
          </w:p>
        </w:tc>
        <w:tc>
          <w:tcPr>
            <w:tcW w:w="1155" w:type="dxa"/>
          </w:tcPr>
          <w:p w14:paraId="6E18B1F1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5" w:type="dxa"/>
          </w:tcPr>
          <w:p w14:paraId="446F6CED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9" w:type="dxa"/>
            <w:shd w:val="clear" w:color="auto" w:fill="D9D9D9" w:themeFill="background1" w:themeFillShade="D9"/>
          </w:tcPr>
          <w:p w14:paraId="01B29C0A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High shelving/can't see across store</w:t>
            </w:r>
          </w:p>
        </w:tc>
        <w:tc>
          <w:tcPr>
            <w:tcW w:w="1260" w:type="dxa"/>
          </w:tcPr>
          <w:p w14:paraId="3C18DA3D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14:paraId="20792F41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</w:tr>
      <w:tr w:rsidR="001C12BC" w:rsidRPr="00AA025B" w14:paraId="2F7CB6BA" w14:textId="77777777" w:rsidTr="00AA025B">
        <w:trPr>
          <w:trHeight w:val="440"/>
        </w:trPr>
        <w:tc>
          <w:tcPr>
            <w:tcW w:w="2141" w:type="dxa"/>
            <w:shd w:val="clear" w:color="auto" w:fill="D9D9D9" w:themeFill="background1" w:themeFillShade="D9"/>
          </w:tcPr>
          <w:p w14:paraId="521D9243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99 Cent Only Store</w:t>
            </w:r>
          </w:p>
        </w:tc>
        <w:tc>
          <w:tcPr>
            <w:tcW w:w="1455" w:type="dxa"/>
          </w:tcPr>
          <w:p w14:paraId="53810601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 5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17D04343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Shopping cart rails</w:t>
            </w:r>
          </w:p>
        </w:tc>
        <w:tc>
          <w:tcPr>
            <w:tcW w:w="1155" w:type="dxa"/>
          </w:tcPr>
          <w:p w14:paraId="2BB10E39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5" w:type="dxa"/>
          </w:tcPr>
          <w:p w14:paraId="427B72FA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9" w:type="dxa"/>
            <w:shd w:val="clear" w:color="auto" w:fill="D9D9D9" w:themeFill="background1" w:themeFillShade="D9"/>
          </w:tcPr>
          <w:p w14:paraId="14F6CB99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Security Cameras</w:t>
            </w:r>
          </w:p>
        </w:tc>
        <w:tc>
          <w:tcPr>
            <w:tcW w:w="1260" w:type="dxa"/>
          </w:tcPr>
          <w:p w14:paraId="5AED59D6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14:paraId="5E9C5BDB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</w:tr>
      <w:tr w:rsidR="001C12BC" w:rsidRPr="00AA025B" w14:paraId="1481C530" w14:textId="77777777" w:rsidTr="00AA025B">
        <w:trPr>
          <w:trHeight w:val="521"/>
        </w:trPr>
        <w:tc>
          <w:tcPr>
            <w:tcW w:w="2141" w:type="dxa"/>
            <w:shd w:val="clear" w:color="auto" w:fill="D9D9D9" w:themeFill="background1" w:themeFillShade="D9"/>
          </w:tcPr>
          <w:p w14:paraId="5E7AD310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 Other: _________</w:t>
            </w:r>
          </w:p>
        </w:tc>
        <w:tc>
          <w:tcPr>
            <w:tcW w:w="1455" w:type="dxa"/>
          </w:tcPr>
          <w:p w14:paraId="28FFF052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 6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7DB335A7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Panhandling</w:t>
            </w:r>
          </w:p>
        </w:tc>
        <w:tc>
          <w:tcPr>
            <w:tcW w:w="1155" w:type="dxa"/>
          </w:tcPr>
          <w:p w14:paraId="5F1E4CE4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5" w:type="dxa"/>
          </w:tcPr>
          <w:p w14:paraId="28789F05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9" w:type="dxa"/>
            <w:shd w:val="clear" w:color="auto" w:fill="D9D9D9" w:themeFill="background1" w:themeFillShade="D9"/>
          </w:tcPr>
          <w:p w14:paraId="367954A4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Security Personnel</w:t>
            </w:r>
          </w:p>
        </w:tc>
        <w:tc>
          <w:tcPr>
            <w:tcW w:w="1260" w:type="dxa"/>
          </w:tcPr>
          <w:p w14:paraId="67B0D88A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14:paraId="0670127C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</w:tr>
      <w:tr w:rsidR="001C12BC" w:rsidRPr="00AA025B" w14:paraId="0C35ED60" w14:textId="77777777" w:rsidTr="00AA025B">
        <w:trPr>
          <w:trHeight w:val="719"/>
        </w:trPr>
        <w:tc>
          <w:tcPr>
            <w:tcW w:w="2141" w:type="dxa"/>
            <w:shd w:val="clear" w:color="auto" w:fill="D9D9D9" w:themeFill="background1" w:themeFillShade="D9"/>
          </w:tcPr>
          <w:p w14:paraId="5176875F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A025B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14:paraId="4B34258C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A914420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Bus stop nearby</w:t>
            </w:r>
          </w:p>
        </w:tc>
        <w:tc>
          <w:tcPr>
            <w:tcW w:w="1155" w:type="dxa"/>
          </w:tcPr>
          <w:p w14:paraId="21EF586B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5" w:type="dxa"/>
          </w:tcPr>
          <w:p w14:paraId="761FBDB6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9" w:type="dxa"/>
            <w:shd w:val="clear" w:color="auto" w:fill="D9D9D9" w:themeFill="background1" w:themeFillShade="D9"/>
          </w:tcPr>
          <w:p w14:paraId="3ABDDBD7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 ___</w:t>
            </w:r>
          </w:p>
        </w:tc>
        <w:tc>
          <w:tcPr>
            <w:tcW w:w="1260" w:type="dxa"/>
          </w:tcPr>
          <w:p w14:paraId="20A7902A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14:paraId="5752528E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</w:tr>
      <w:tr w:rsidR="001C12BC" w:rsidRPr="00AA025B" w14:paraId="40FCC542" w14:textId="77777777" w:rsidTr="00AA025B">
        <w:trPr>
          <w:trHeight w:val="530"/>
        </w:trPr>
        <w:tc>
          <w:tcPr>
            <w:tcW w:w="2141" w:type="dxa"/>
            <w:shd w:val="clear" w:color="auto" w:fill="D9D9D9" w:themeFill="background1" w:themeFillShade="D9"/>
          </w:tcPr>
          <w:p w14:paraId="0BE042E9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A025B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14:paraId="35739F9D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FBF2201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Landscaping</w:t>
            </w:r>
          </w:p>
        </w:tc>
        <w:tc>
          <w:tcPr>
            <w:tcW w:w="1155" w:type="dxa"/>
          </w:tcPr>
          <w:p w14:paraId="52883D47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5" w:type="dxa"/>
          </w:tcPr>
          <w:p w14:paraId="4FA3C07B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9" w:type="dxa"/>
            <w:shd w:val="clear" w:color="auto" w:fill="D9D9D9" w:themeFill="background1" w:themeFillShade="D9"/>
          </w:tcPr>
          <w:p w14:paraId="581C19E8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Shopping cart rails</w:t>
            </w:r>
          </w:p>
        </w:tc>
        <w:tc>
          <w:tcPr>
            <w:tcW w:w="1260" w:type="dxa"/>
          </w:tcPr>
          <w:p w14:paraId="491AB059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14:paraId="1FEC22B9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</w:tr>
      <w:tr w:rsidR="001C12BC" w:rsidRPr="00AA025B" w14:paraId="225E5613" w14:textId="77777777" w:rsidTr="00AA025B">
        <w:trPr>
          <w:trHeight w:val="350"/>
        </w:trPr>
        <w:tc>
          <w:tcPr>
            <w:tcW w:w="2141" w:type="dxa"/>
            <w:shd w:val="clear" w:color="auto" w:fill="D9D9D9" w:themeFill="background1" w:themeFillShade="D9"/>
          </w:tcPr>
          <w:p w14:paraId="3C285BB4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A025B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14:paraId="7352E35A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4DE8E12A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Security Cameras</w:t>
            </w:r>
          </w:p>
        </w:tc>
        <w:tc>
          <w:tcPr>
            <w:tcW w:w="1155" w:type="dxa"/>
          </w:tcPr>
          <w:p w14:paraId="7A12F0A1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5" w:type="dxa"/>
          </w:tcPr>
          <w:p w14:paraId="43A651AA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9" w:type="dxa"/>
            <w:shd w:val="clear" w:color="auto" w:fill="D9D9D9" w:themeFill="background1" w:themeFillShade="D9"/>
          </w:tcPr>
          <w:p w14:paraId="5E97C64A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FEDERAL PROGRAMS</w:t>
            </w:r>
          </w:p>
        </w:tc>
        <w:tc>
          <w:tcPr>
            <w:tcW w:w="1260" w:type="dxa"/>
          </w:tcPr>
          <w:p w14:paraId="7F9EF56C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03A29B2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D106496" w14:textId="77777777" w:rsidTr="00AA025B">
        <w:trPr>
          <w:trHeight w:val="701"/>
        </w:trPr>
        <w:tc>
          <w:tcPr>
            <w:tcW w:w="2141" w:type="dxa"/>
            <w:shd w:val="clear" w:color="auto" w:fill="D9D9D9" w:themeFill="background1" w:themeFillShade="D9"/>
          </w:tcPr>
          <w:p w14:paraId="1818EA86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A025B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14:paraId="0EE9E56F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3E138321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Security bars on windows/doors</w:t>
            </w:r>
          </w:p>
        </w:tc>
        <w:tc>
          <w:tcPr>
            <w:tcW w:w="1155" w:type="dxa"/>
          </w:tcPr>
          <w:p w14:paraId="0D9A5E7C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5" w:type="dxa"/>
          </w:tcPr>
          <w:p w14:paraId="7627782F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9" w:type="dxa"/>
            <w:shd w:val="clear" w:color="auto" w:fill="D9D9D9" w:themeFill="background1" w:themeFillShade="D9"/>
          </w:tcPr>
          <w:p w14:paraId="633AABAB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Does the store accept EBT/SNAP?</w:t>
            </w:r>
          </w:p>
        </w:tc>
        <w:tc>
          <w:tcPr>
            <w:tcW w:w="1260" w:type="dxa"/>
          </w:tcPr>
          <w:p w14:paraId="5CD89E0E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14:paraId="7D345E3E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</w:tr>
      <w:tr w:rsidR="001C12BC" w:rsidRPr="00AA025B" w14:paraId="692ABAC1" w14:textId="77777777" w:rsidTr="00AA025B">
        <w:trPr>
          <w:trHeight w:val="900"/>
        </w:trPr>
        <w:tc>
          <w:tcPr>
            <w:tcW w:w="2141" w:type="dxa"/>
            <w:shd w:val="clear" w:color="auto" w:fill="D9D9D9" w:themeFill="background1" w:themeFillShade="D9"/>
          </w:tcPr>
          <w:p w14:paraId="58EFB644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A025B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14:paraId="7F303E7E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78DA6846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14:paraId="6DDF330C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26B649AC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shd w:val="clear" w:color="auto" w:fill="D9D9D9" w:themeFill="background1" w:themeFillShade="D9"/>
          </w:tcPr>
          <w:p w14:paraId="3A351E22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Does the store accept WIC?</w:t>
            </w:r>
          </w:p>
        </w:tc>
        <w:tc>
          <w:tcPr>
            <w:tcW w:w="1260" w:type="dxa"/>
          </w:tcPr>
          <w:p w14:paraId="22D1BF3E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14:paraId="63A26C89" w14:textId="77777777" w:rsidR="001C12BC" w:rsidRPr="00AA025B" w:rsidRDefault="001C12BC" w:rsidP="00AA025B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</w:t>
            </w:r>
          </w:p>
        </w:tc>
      </w:tr>
    </w:tbl>
    <w:p w14:paraId="274B690A" w14:textId="765CEBC5" w:rsidR="001C12BC" w:rsidRPr="00AA025B" w:rsidRDefault="001C12BC" w:rsidP="001C12BC">
      <w:pPr>
        <w:rPr>
          <w:rFonts w:ascii="Times New Roman" w:eastAsia="Arial" w:hAnsi="Times New Roman" w:cs="Times New Roman"/>
          <w:color w:val="000000"/>
        </w:rPr>
      </w:pPr>
    </w:p>
    <w:tbl>
      <w:tblPr>
        <w:tblpPr w:leftFromText="180" w:rightFromText="180" w:vertAnchor="text" w:horzAnchor="page" w:tblpX="1225" w:tblpY="633"/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  <w:gridCol w:w="1440"/>
        <w:gridCol w:w="1170"/>
      </w:tblGrid>
      <w:tr w:rsidR="001C12BC" w:rsidRPr="00AA025B" w14:paraId="69AE0E85" w14:textId="77777777" w:rsidTr="001F349E">
        <w:trPr>
          <w:trHeight w:val="390"/>
        </w:trPr>
        <w:tc>
          <w:tcPr>
            <w:tcW w:w="10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3095FD4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</w:rPr>
              <w:t>Promoted Items</w:t>
            </w: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2BC" w:rsidRPr="00AA025B" w14:paraId="79E40249" w14:textId="77777777" w:rsidTr="001F349E">
        <w:trPr>
          <w:trHeight w:val="270"/>
        </w:trPr>
        <w:tc>
          <w:tcPr>
            <w:tcW w:w="8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00198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A1908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YES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F2890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NO </w:t>
            </w:r>
          </w:p>
        </w:tc>
      </w:tr>
      <w:tr w:rsidR="001C12BC" w:rsidRPr="00AA025B" w14:paraId="0DA23F51" w14:textId="77777777" w:rsidTr="001F349E">
        <w:trPr>
          <w:trHeight w:val="315"/>
        </w:trPr>
        <w:tc>
          <w:tcPr>
            <w:tcW w:w="8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8B2E4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Can fresh produce (fruits and/or vegetables) be seen from the front entrance?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39EC9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F4336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</w:tr>
      <w:tr w:rsidR="001C12BC" w:rsidRPr="00AA025B" w14:paraId="2571E634" w14:textId="77777777" w:rsidTr="001F349E">
        <w:trPr>
          <w:trHeight w:val="315"/>
        </w:trPr>
        <w:tc>
          <w:tcPr>
            <w:tcW w:w="8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D1F5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Can frozen produce (fruits and/or vegetables) be seen from the front entrance?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5B14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D527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</w:tr>
      <w:tr w:rsidR="001C12BC" w:rsidRPr="00AA025B" w14:paraId="2DA48AAC" w14:textId="77777777" w:rsidTr="001F349E">
        <w:trPr>
          <w:trHeight w:val="315"/>
        </w:trPr>
        <w:tc>
          <w:tcPr>
            <w:tcW w:w="8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12BD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Can canned produce (fruits and/or vegetables) be seen from the front entrance?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98D5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D163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</w:tr>
      <w:tr w:rsidR="001C12BC" w:rsidRPr="00AA025B" w14:paraId="2B839D95" w14:textId="77777777" w:rsidTr="001F349E">
        <w:trPr>
          <w:trHeight w:val="345"/>
        </w:trPr>
        <w:tc>
          <w:tcPr>
            <w:tcW w:w="8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8BBCF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Can salty snacks be seen from the front entrance?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9A713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B6A8E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</w:tr>
      <w:tr w:rsidR="001C12BC" w:rsidRPr="00AA025B" w14:paraId="74AED6C6" w14:textId="77777777" w:rsidTr="001F349E">
        <w:trPr>
          <w:trHeight w:val="345"/>
        </w:trPr>
        <w:tc>
          <w:tcPr>
            <w:tcW w:w="8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1285B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Can sweet snacks be seen from the front entrance?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612FC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324FD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</w:tr>
      <w:tr w:rsidR="001C12BC" w:rsidRPr="00AA025B" w14:paraId="2BFF0C6A" w14:textId="77777777" w:rsidTr="001F349E">
        <w:trPr>
          <w:trHeight w:val="345"/>
        </w:trPr>
        <w:tc>
          <w:tcPr>
            <w:tcW w:w="8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2541A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Can sugar sweetened beverages be seen from the front entrance?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1521F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83FA9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</w:tr>
      <w:tr w:rsidR="001C12BC" w:rsidRPr="00AA025B" w14:paraId="1E8DCBDE" w14:textId="77777777" w:rsidTr="001F349E">
        <w:trPr>
          <w:trHeight w:val="255"/>
        </w:trPr>
        <w:tc>
          <w:tcPr>
            <w:tcW w:w="8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C0610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Can bottled water be seen from the front entrance?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17F90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7726F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</w:tr>
    </w:tbl>
    <w:p w14:paraId="0DE97ED2" w14:textId="77777777" w:rsidR="001C12BC" w:rsidRDefault="001C12BC" w:rsidP="001C12BC">
      <w:pPr>
        <w:rPr>
          <w:rFonts w:ascii="Times New Roman" w:hAnsi="Times New Roman" w:cs="Times New Roman"/>
        </w:rPr>
      </w:pPr>
      <w:r w:rsidRPr="00AA025B">
        <w:rPr>
          <w:rFonts w:ascii="Times New Roman" w:hAnsi="Times New Roman" w:cs="Times New Roman"/>
        </w:rPr>
        <w:t>Number of checkouts (include all checkouts: e-checkouts/employee stationed/no employee stationed)</w:t>
      </w:r>
    </w:p>
    <w:p w14:paraId="6738FD72" w14:textId="77777777" w:rsidR="00AA025B" w:rsidRDefault="00AA025B" w:rsidP="001C12BC">
      <w:pPr>
        <w:rPr>
          <w:rFonts w:ascii="Times New Roman" w:hAnsi="Times New Roman" w:cs="Times New Roman"/>
        </w:rPr>
      </w:pPr>
    </w:p>
    <w:p w14:paraId="40D2C3D3" w14:textId="65CDCFF0" w:rsidR="00AA025B" w:rsidRPr="00AA025B" w:rsidRDefault="00AA025B" w:rsidP="001C12BC">
      <w:pPr>
        <w:rPr>
          <w:rFonts w:ascii="Times New Roman" w:hAnsi="Times New Roman" w:cs="Times New Roman"/>
        </w:rPr>
        <w:sectPr w:rsidR="00AA025B" w:rsidRPr="00AA025B" w:rsidSect="00AA025B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5840" w:h="12240" w:orient="landscape"/>
          <w:pgMar w:top="1440" w:right="1440" w:bottom="1440" w:left="1440" w:header="720" w:footer="864" w:gutter="0"/>
          <w:cols w:space="720"/>
          <w:titlePg/>
          <w:docGrid w:linePitch="299"/>
        </w:sectPr>
      </w:pPr>
    </w:p>
    <w:p w14:paraId="0DD8F576" w14:textId="77777777" w:rsidR="001C12BC" w:rsidRPr="00AA025B" w:rsidRDefault="001C12BC" w:rsidP="001C12BC">
      <w:pPr>
        <w:rPr>
          <w:rFonts w:ascii="Times New Roman" w:hAnsi="Times New Roman" w:cs="Times New Roman"/>
          <w:b/>
          <w:bCs/>
        </w:rPr>
      </w:pPr>
    </w:p>
    <w:tbl>
      <w:tblPr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  <w:gridCol w:w="1440"/>
        <w:gridCol w:w="1170"/>
      </w:tblGrid>
      <w:tr w:rsidR="001C12BC" w:rsidRPr="00AA025B" w14:paraId="4DCF4550" w14:textId="77777777" w:rsidTr="001F349E">
        <w:trPr>
          <w:trHeight w:val="390"/>
        </w:trPr>
        <w:tc>
          <w:tcPr>
            <w:tcW w:w="10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74D5C00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</w:rPr>
              <w:t>Checkout Items</w:t>
            </w: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2BC" w:rsidRPr="00AA025B" w14:paraId="2B9FF0A5" w14:textId="77777777" w:rsidTr="001F349E">
        <w:trPr>
          <w:trHeight w:val="270"/>
        </w:trPr>
        <w:tc>
          <w:tcPr>
            <w:tcW w:w="8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2FBAF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E3873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YES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85F61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NO </w:t>
            </w:r>
          </w:p>
        </w:tc>
      </w:tr>
      <w:tr w:rsidR="001C12BC" w:rsidRPr="00AA025B" w14:paraId="6687D021" w14:textId="77777777" w:rsidTr="001F349E">
        <w:trPr>
          <w:trHeight w:val="315"/>
        </w:trPr>
        <w:tc>
          <w:tcPr>
            <w:tcW w:w="8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FACB4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Are fresh produce (fruits and/or vegetables) available at checkout?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14928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08694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</w:tr>
      <w:tr w:rsidR="001C12BC" w:rsidRPr="00AA025B" w14:paraId="25C72710" w14:textId="77777777" w:rsidTr="001F349E">
        <w:trPr>
          <w:trHeight w:val="315"/>
        </w:trPr>
        <w:tc>
          <w:tcPr>
            <w:tcW w:w="8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5F47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Are frozen produce (fruits and/or vegetables) available at checkout?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DFBE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314D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</w:tr>
      <w:tr w:rsidR="001C12BC" w:rsidRPr="00AA025B" w14:paraId="6ED8C18B" w14:textId="77777777" w:rsidTr="001F349E">
        <w:trPr>
          <w:trHeight w:val="315"/>
        </w:trPr>
        <w:tc>
          <w:tcPr>
            <w:tcW w:w="8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6208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Are canned produce (fruits and/or vegetables) available at checkout?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C935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0393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</w:tr>
      <w:tr w:rsidR="001C12BC" w:rsidRPr="00AA025B" w14:paraId="7B71C7F2" w14:textId="77777777" w:rsidTr="001F349E">
        <w:trPr>
          <w:trHeight w:val="345"/>
        </w:trPr>
        <w:tc>
          <w:tcPr>
            <w:tcW w:w="8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5D29B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Are salty snacks be seen from the front entrance available at checkout?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D4760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7D0CB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</w:tr>
      <w:tr w:rsidR="001C12BC" w:rsidRPr="00AA025B" w14:paraId="0C99EB01" w14:textId="77777777" w:rsidTr="001F349E">
        <w:trPr>
          <w:trHeight w:val="345"/>
        </w:trPr>
        <w:tc>
          <w:tcPr>
            <w:tcW w:w="8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084B3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Are sweet snacks be seen from the front entrance available at checkout?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FB58C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492A0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</w:tr>
      <w:tr w:rsidR="001C12BC" w:rsidRPr="00AA025B" w14:paraId="35F3488E" w14:textId="77777777" w:rsidTr="001F349E">
        <w:trPr>
          <w:trHeight w:val="345"/>
        </w:trPr>
        <w:tc>
          <w:tcPr>
            <w:tcW w:w="8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947E7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Are sugar sweetened beverages be seen from the front entrance available at checkout?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827C9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B0CB6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</w:tr>
      <w:tr w:rsidR="001C12BC" w:rsidRPr="00AA025B" w14:paraId="511AF596" w14:textId="77777777" w:rsidTr="001F349E">
        <w:trPr>
          <w:trHeight w:val="255"/>
        </w:trPr>
        <w:tc>
          <w:tcPr>
            <w:tcW w:w="8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35064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Are bottled water be seen from the front entrance available at checkout?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0003E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62449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[   ] </w:t>
            </w:r>
          </w:p>
        </w:tc>
      </w:tr>
    </w:tbl>
    <w:p w14:paraId="124C5915" w14:textId="77777777" w:rsidR="001C12BC" w:rsidRPr="00AA025B" w:rsidRDefault="001C12BC" w:rsidP="001C12BC">
      <w:pPr>
        <w:rPr>
          <w:rFonts w:ascii="Times New Roman" w:hAnsi="Times New Roman" w:cs="Times New Roman"/>
        </w:rPr>
      </w:pPr>
    </w:p>
    <w:p w14:paraId="16022916" w14:textId="77777777" w:rsidR="001C12BC" w:rsidRPr="00AA025B" w:rsidRDefault="001C12BC" w:rsidP="001C12BC">
      <w:pPr>
        <w:rPr>
          <w:rFonts w:ascii="Times New Roman" w:hAnsi="Times New Roman" w:cs="Times New Roman"/>
        </w:rPr>
      </w:pPr>
      <w:r w:rsidRPr="00AA025B">
        <w:rPr>
          <w:rFonts w:ascii="Times New Roman" w:hAnsi="Times New Roman" w:cs="Times New Roman"/>
          <w:b/>
          <w:bCs/>
        </w:rPr>
        <w:t>Fruits &amp; Vegetables: FRESH (Enter other items in blank boxes)</w:t>
      </w:r>
    </w:p>
    <w:tbl>
      <w:tblPr>
        <w:tblW w:w="135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1305"/>
        <w:gridCol w:w="1485"/>
        <w:gridCol w:w="1365"/>
        <w:gridCol w:w="2235"/>
        <w:gridCol w:w="1425"/>
        <w:gridCol w:w="1455"/>
        <w:gridCol w:w="1740"/>
      </w:tblGrid>
      <w:tr w:rsidR="001C12BC" w:rsidRPr="00AA025B" w14:paraId="68715C01" w14:textId="77777777" w:rsidTr="001F349E">
        <w:trPr>
          <w:trHeight w:val="555"/>
        </w:trPr>
        <w:tc>
          <w:tcPr>
            <w:tcW w:w="2535" w:type="dxa"/>
            <w:shd w:val="clear" w:color="auto" w:fill="D9D9D9" w:themeFill="background1" w:themeFillShade="D9"/>
          </w:tcPr>
          <w:p w14:paraId="6BEEFC25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Fruits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4A4BF866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Amount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14:paraId="5F853C8A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Acceptability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15707205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Price (per item/lb.)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15D2F546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Vegetables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59182E88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Amount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14:paraId="0FBE08C7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Acceptability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14:paraId="086366F4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Price (per item/lb.)</w:t>
            </w:r>
          </w:p>
        </w:tc>
      </w:tr>
      <w:tr w:rsidR="001C12BC" w:rsidRPr="00AA025B" w14:paraId="3F54AC27" w14:textId="77777777" w:rsidTr="001F349E">
        <w:trPr>
          <w:trHeight w:val="510"/>
        </w:trPr>
        <w:tc>
          <w:tcPr>
            <w:tcW w:w="2535" w:type="dxa"/>
          </w:tcPr>
          <w:p w14:paraId="5FE3897F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Bananas</w:t>
            </w:r>
          </w:p>
        </w:tc>
        <w:tc>
          <w:tcPr>
            <w:tcW w:w="1305" w:type="dxa"/>
          </w:tcPr>
          <w:p w14:paraId="371EC5F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85" w:type="dxa"/>
          </w:tcPr>
          <w:p w14:paraId="329EA0F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365" w:type="dxa"/>
          </w:tcPr>
          <w:p w14:paraId="0A9177E7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09B1826F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Potatoes</w:t>
            </w:r>
          </w:p>
        </w:tc>
        <w:tc>
          <w:tcPr>
            <w:tcW w:w="1425" w:type="dxa"/>
          </w:tcPr>
          <w:p w14:paraId="79E5818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55" w:type="dxa"/>
          </w:tcPr>
          <w:p w14:paraId="74A855B7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740" w:type="dxa"/>
          </w:tcPr>
          <w:p w14:paraId="78ED369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020EE100" w14:textId="77777777" w:rsidTr="001F349E">
        <w:trPr>
          <w:trHeight w:val="555"/>
        </w:trPr>
        <w:tc>
          <w:tcPr>
            <w:tcW w:w="2535" w:type="dxa"/>
          </w:tcPr>
          <w:p w14:paraId="2E5D37E6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Apples</w:t>
            </w:r>
          </w:p>
        </w:tc>
        <w:tc>
          <w:tcPr>
            <w:tcW w:w="1305" w:type="dxa"/>
          </w:tcPr>
          <w:p w14:paraId="4936435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85" w:type="dxa"/>
          </w:tcPr>
          <w:p w14:paraId="41C1C00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365" w:type="dxa"/>
          </w:tcPr>
          <w:p w14:paraId="40F00C6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5418B90A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Onions</w:t>
            </w:r>
          </w:p>
        </w:tc>
        <w:tc>
          <w:tcPr>
            <w:tcW w:w="1425" w:type="dxa"/>
          </w:tcPr>
          <w:p w14:paraId="537F848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55" w:type="dxa"/>
          </w:tcPr>
          <w:p w14:paraId="5E0B3AD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740" w:type="dxa"/>
          </w:tcPr>
          <w:p w14:paraId="6FDCBB6B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129710BF" w14:textId="77777777" w:rsidTr="001F349E">
        <w:trPr>
          <w:trHeight w:val="540"/>
        </w:trPr>
        <w:tc>
          <w:tcPr>
            <w:tcW w:w="2535" w:type="dxa"/>
          </w:tcPr>
          <w:p w14:paraId="0FDA6A7C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lastRenderedPageBreak/>
              <w:t>Oranges</w:t>
            </w:r>
          </w:p>
        </w:tc>
        <w:tc>
          <w:tcPr>
            <w:tcW w:w="1305" w:type="dxa"/>
          </w:tcPr>
          <w:p w14:paraId="4933D457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85" w:type="dxa"/>
          </w:tcPr>
          <w:p w14:paraId="6465EE6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365" w:type="dxa"/>
          </w:tcPr>
          <w:p w14:paraId="3578260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5D58E736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Celery</w:t>
            </w:r>
          </w:p>
        </w:tc>
        <w:tc>
          <w:tcPr>
            <w:tcW w:w="1425" w:type="dxa"/>
          </w:tcPr>
          <w:p w14:paraId="36AAF3A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55" w:type="dxa"/>
          </w:tcPr>
          <w:p w14:paraId="57535E1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740" w:type="dxa"/>
          </w:tcPr>
          <w:p w14:paraId="344D3FD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7BFF437E" w14:textId="77777777" w:rsidTr="001F349E">
        <w:trPr>
          <w:trHeight w:val="615"/>
        </w:trPr>
        <w:tc>
          <w:tcPr>
            <w:tcW w:w="2535" w:type="dxa"/>
          </w:tcPr>
          <w:p w14:paraId="486A299B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Lemons</w:t>
            </w:r>
          </w:p>
        </w:tc>
        <w:tc>
          <w:tcPr>
            <w:tcW w:w="1305" w:type="dxa"/>
          </w:tcPr>
          <w:p w14:paraId="2BCAFE52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85" w:type="dxa"/>
          </w:tcPr>
          <w:p w14:paraId="258B4F8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365" w:type="dxa"/>
          </w:tcPr>
          <w:p w14:paraId="6C77C42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49AD6755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Leafy lettuce (any kind bagged or non-bagged)</w:t>
            </w:r>
          </w:p>
        </w:tc>
        <w:tc>
          <w:tcPr>
            <w:tcW w:w="1425" w:type="dxa"/>
          </w:tcPr>
          <w:p w14:paraId="1C620D42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55" w:type="dxa"/>
          </w:tcPr>
          <w:p w14:paraId="78A36D9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740" w:type="dxa"/>
          </w:tcPr>
          <w:p w14:paraId="30B07182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42386D16" w14:textId="77777777" w:rsidTr="001F349E">
        <w:trPr>
          <w:trHeight w:val="525"/>
        </w:trPr>
        <w:tc>
          <w:tcPr>
            <w:tcW w:w="2535" w:type="dxa"/>
          </w:tcPr>
          <w:p w14:paraId="0ACD2C9E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Strawberries</w:t>
            </w:r>
          </w:p>
        </w:tc>
        <w:tc>
          <w:tcPr>
            <w:tcW w:w="1305" w:type="dxa"/>
          </w:tcPr>
          <w:p w14:paraId="7C3555D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85" w:type="dxa"/>
          </w:tcPr>
          <w:p w14:paraId="252A9B3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365" w:type="dxa"/>
          </w:tcPr>
          <w:p w14:paraId="6E90F70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4A6198EA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Peppers</w:t>
            </w:r>
          </w:p>
        </w:tc>
        <w:tc>
          <w:tcPr>
            <w:tcW w:w="1425" w:type="dxa"/>
          </w:tcPr>
          <w:p w14:paraId="1D342CE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55" w:type="dxa"/>
          </w:tcPr>
          <w:p w14:paraId="75AADF2C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740" w:type="dxa"/>
          </w:tcPr>
          <w:p w14:paraId="37408B9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1814FCCD" w14:textId="77777777" w:rsidTr="001F349E">
        <w:trPr>
          <w:trHeight w:val="540"/>
        </w:trPr>
        <w:tc>
          <w:tcPr>
            <w:tcW w:w="2535" w:type="dxa"/>
          </w:tcPr>
          <w:p w14:paraId="09BDAC2D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Tomatoes</w:t>
            </w:r>
          </w:p>
        </w:tc>
        <w:tc>
          <w:tcPr>
            <w:tcW w:w="1305" w:type="dxa"/>
          </w:tcPr>
          <w:p w14:paraId="4C83034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85" w:type="dxa"/>
          </w:tcPr>
          <w:p w14:paraId="5920A45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365" w:type="dxa"/>
          </w:tcPr>
          <w:p w14:paraId="544D5B4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36B352B7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Cucumbers</w:t>
            </w:r>
          </w:p>
        </w:tc>
        <w:tc>
          <w:tcPr>
            <w:tcW w:w="1425" w:type="dxa"/>
          </w:tcPr>
          <w:p w14:paraId="1878F87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55" w:type="dxa"/>
          </w:tcPr>
          <w:p w14:paraId="73E1D49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740" w:type="dxa"/>
          </w:tcPr>
          <w:p w14:paraId="39A55E07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6BF42DCB" w14:textId="77777777" w:rsidTr="001F349E">
        <w:trPr>
          <w:trHeight w:val="540"/>
        </w:trPr>
        <w:tc>
          <w:tcPr>
            <w:tcW w:w="2535" w:type="dxa"/>
          </w:tcPr>
          <w:p w14:paraId="7832F82C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</w:tcPr>
          <w:p w14:paraId="5667968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85" w:type="dxa"/>
          </w:tcPr>
          <w:p w14:paraId="5F07DF6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365" w:type="dxa"/>
          </w:tcPr>
          <w:p w14:paraId="4C12BBD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05BC711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294B0DE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55" w:type="dxa"/>
          </w:tcPr>
          <w:p w14:paraId="3F60C6C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740" w:type="dxa"/>
          </w:tcPr>
          <w:p w14:paraId="7EB7CB0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60E25B41" w14:textId="77777777" w:rsidTr="001F349E">
        <w:trPr>
          <w:trHeight w:val="540"/>
        </w:trPr>
        <w:tc>
          <w:tcPr>
            <w:tcW w:w="2535" w:type="dxa"/>
          </w:tcPr>
          <w:p w14:paraId="118DC0C1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</w:tcPr>
          <w:p w14:paraId="0628774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85" w:type="dxa"/>
          </w:tcPr>
          <w:p w14:paraId="59744CA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365" w:type="dxa"/>
          </w:tcPr>
          <w:p w14:paraId="5DADCAE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6F4D119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7AA9F29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55" w:type="dxa"/>
          </w:tcPr>
          <w:p w14:paraId="64CBEE4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740" w:type="dxa"/>
          </w:tcPr>
          <w:p w14:paraId="7E821EB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65ADEECC" w14:textId="77777777" w:rsidTr="001F349E">
        <w:trPr>
          <w:trHeight w:val="540"/>
        </w:trPr>
        <w:tc>
          <w:tcPr>
            <w:tcW w:w="2535" w:type="dxa"/>
          </w:tcPr>
          <w:p w14:paraId="66D3AC98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</w:tcPr>
          <w:p w14:paraId="6191373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85" w:type="dxa"/>
          </w:tcPr>
          <w:p w14:paraId="1AFFCCFD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365" w:type="dxa"/>
          </w:tcPr>
          <w:p w14:paraId="6267CC7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431CDBA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4523ACB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55" w:type="dxa"/>
          </w:tcPr>
          <w:p w14:paraId="04A6163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740" w:type="dxa"/>
          </w:tcPr>
          <w:p w14:paraId="72B0049D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47738857" w14:textId="77777777" w:rsidTr="001F349E">
        <w:trPr>
          <w:trHeight w:val="555"/>
        </w:trPr>
        <w:tc>
          <w:tcPr>
            <w:tcW w:w="2535" w:type="dxa"/>
          </w:tcPr>
          <w:p w14:paraId="5CAEFA60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</w:tcPr>
          <w:p w14:paraId="3FC80EC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85" w:type="dxa"/>
          </w:tcPr>
          <w:p w14:paraId="78EC340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365" w:type="dxa"/>
          </w:tcPr>
          <w:p w14:paraId="18949F7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18B5CD6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1194CA7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55" w:type="dxa"/>
          </w:tcPr>
          <w:p w14:paraId="14283B5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740" w:type="dxa"/>
          </w:tcPr>
          <w:p w14:paraId="6678E84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0420A7E5" w14:textId="77777777" w:rsidTr="001F349E">
        <w:trPr>
          <w:trHeight w:val="585"/>
        </w:trPr>
        <w:tc>
          <w:tcPr>
            <w:tcW w:w="2535" w:type="dxa"/>
          </w:tcPr>
          <w:p w14:paraId="36425350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</w:tcPr>
          <w:p w14:paraId="2982F882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85" w:type="dxa"/>
          </w:tcPr>
          <w:p w14:paraId="208461E7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365" w:type="dxa"/>
          </w:tcPr>
          <w:p w14:paraId="11ACAA1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28071A8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3390F6B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55" w:type="dxa"/>
          </w:tcPr>
          <w:p w14:paraId="5B55D69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740" w:type="dxa"/>
          </w:tcPr>
          <w:p w14:paraId="071678B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0CD8BD4C" w14:textId="77777777" w:rsidTr="001F349E">
        <w:trPr>
          <w:trHeight w:val="570"/>
        </w:trPr>
        <w:tc>
          <w:tcPr>
            <w:tcW w:w="2535" w:type="dxa"/>
          </w:tcPr>
          <w:p w14:paraId="73D5B941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</w:tcPr>
          <w:p w14:paraId="6930F43D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85" w:type="dxa"/>
          </w:tcPr>
          <w:p w14:paraId="1616AB2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365" w:type="dxa"/>
          </w:tcPr>
          <w:p w14:paraId="7EB05BE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4EC2358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0B8C9E6B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455" w:type="dxa"/>
          </w:tcPr>
          <w:p w14:paraId="2CA6139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740" w:type="dxa"/>
          </w:tcPr>
          <w:p w14:paraId="7A4A3B7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729A63DA" w14:textId="77777777" w:rsidTr="001F349E">
        <w:trPr>
          <w:trHeight w:val="795"/>
        </w:trPr>
        <w:tc>
          <w:tcPr>
            <w:tcW w:w="2535" w:type="dxa"/>
          </w:tcPr>
          <w:p w14:paraId="71E2B764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Total Number of Fresh, WIC-approved Fruit Varieties:</w:t>
            </w:r>
          </w:p>
        </w:tc>
        <w:tc>
          <w:tcPr>
            <w:tcW w:w="2790" w:type="dxa"/>
            <w:gridSpan w:val="2"/>
          </w:tcPr>
          <w:p w14:paraId="21A26CAB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Total Number of Fresh Fruit Varieties:</w:t>
            </w:r>
          </w:p>
        </w:tc>
        <w:tc>
          <w:tcPr>
            <w:tcW w:w="3600" w:type="dxa"/>
            <w:gridSpan w:val="2"/>
          </w:tcPr>
          <w:p w14:paraId="6F2FA0D4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Total Number of Fresh, WIC-approved Vegetable Varieties:</w:t>
            </w:r>
          </w:p>
        </w:tc>
        <w:tc>
          <w:tcPr>
            <w:tcW w:w="4620" w:type="dxa"/>
            <w:gridSpan w:val="3"/>
          </w:tcPr>
          <w:p w14:paraId="1139D483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Total Number of Fresh Vegetable Varieties:</w:t>
            </w:r>
          </w:p>
        </w:tc>
      </w:tr>
    </w:tbl>
    <w:p w14:paraId="27F5A03A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</w:rPr>
      </w:pPr>
    </w:p>
    <w:p w14:paraId="1510987B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  <w:b/>
          <w:bCs/>
        </w:rPr>
      </w:pPr>
    </w:p>
    <w:p w14:paraId="38B65E22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  <w:b/>
          <w:bCs/>
        </w:rPr>
      </w:pPr>
    </w:p>
    <w:p w14:paraId="474601B6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  <w:b/>
          <w:bCs/>
        </w:rPr>
      </w:pPr>
      <w:r w:rsidRPr="00AA025B">
        <w:rPr>
          <w:rFonts w:ascii="Times New Roman" w:hAnsi="Times New Roman" w:cs="Times New Roman"/>
          <w:b/>
          <w:bCs/>
        </w:rPr>
        <w:t>FRESH JUICE: FRUIT AND VEGETABLE (Refrigerated)</w:t>
      </w:r>
    </w:p>
    <w:p w14:paraId="63BC8845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AA025B">
        <w:rPr>
          <w:rFonts w:ascii="Times New Roman" w:hAnsi="Times New Roman" w:cs="Times New Roman"/>
          <w:b/>
          <w:bCs/>
        </w:rPr>
        <w:t xml:space="preserve">Location (Fresh/Perishable Fruit Juice): </w:t>
      </w:r>
      <w:r w:rsidRPr="00AA025B">
        <w:rPr>
          <w:rFonts w:ascii="Times New Roman" w:hAnsi="Times New Roman" w:cs="Times New Roman"/>
          <w:b/>
          <w:bCs/>
          <w:color w:val="000000" w:themeColor="text1"/>
        </w:rPr>
        <w:t xml:space="preserve"> SD     H      EL      L      Other_____________</w:t>
      </w:r>
    </w:p>
    <w:p w14:paraId="52C4A126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AA025B">
        <w:rPr>
          <w:rFonts w:ascii="Times New Roman" w:hAnsi="Times New Roman" w:cs="Times New Roman"/>
          <w:b/>
          <w:bCs/>
        </w:rPr>
        <w:t xml:space="preserve">Location (Fresh/Perishable Vegetable Juice): </w:t>
      </w:r>
      <w:r w:rsidRPr="00AA025B">
        <w:rPr>
          <w:rFonts w:ascii="Times New Roman" w:hAnsi="Times New Roman" w:cs="Times New Roman"/>
          <w:b/>
          <w:bCs/>
          <w:color w:val="000000" w:themeColor="text1"/>
        </w:rPr>
        <w:t xml:space="preserve"> SD     H      EL      L      Other_____________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1875"/>
        <w:gridCol w:w="2415"/>
        <w:gridCol w:w="3555"/>
        <w:gridCol w:w="1741"/>
        <w:gridCol w:w="1830"/>
      </w:tblGrid>
      <w:tr w:rsidR="001C12BC" w:rsidRPr="00AA025B" w14:paraId="30B507E5" w14:textId="77777777" w:rsidTr="001F349E">
        <w:trPr>
          <w:trHeight w:val="570"/>
        </w:trPr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C66FFBA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Fruit/Vegetable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66D6300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Type (circle one)</w:t>
            </w:r>
          </w:p>
        </w:tc>
        <w:tc>
          <w:tcPr>
            <w:tcW w:w="35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D7BEE6F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Size (circle one)</w:t>
            </w:r>
          </w:p>
        </w:tc>
        <w:tc>
          <w:tcPr>
            <w:tcW w:w="1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67706B1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F48A37E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Price</w:t>
            </w:r>
          </w:p>
        </w:tc>
      </w:tr>
      <w:tr w:rsidR="001C12BC" w:rsidRPr="00AA025B" w14:paraId="25347572" w14:textId="77777777" w:rsidTr="001F349E">
        <w:trPr>
          <w:trHeight w:val="555"/>
        </w:trPr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FC9DFB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Example: Apples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456C18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Fruit              Vegetable</w:t>
            </w:r>
          </w:p>
        </w:tc>
        <w:tc>
          <w:tcPr>
            <w:tcW w:w="35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509A41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11.5oz   12oz  48oz   64oz        Other:___</w:t>
            </w:r>
          </w:p>
        </w:tc>
        <w:tc>
          <w:tcPr>
            <w:tcW w:w="1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3A78AB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3415C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69464691" w14:textId="77777777" w:rsidTr="001F349E">
        <w:trPr>
          <w:trHeight w:val="720"/>
        </w:trPr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8A5D85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329F9E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Fruit              Vegetable</w:t>
            </w:r>
          </w:p>
        </w:tc>
        <w:tc>
          <w:tcPr>
            <w:tcW w:w="35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22443E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11.5oz   12oz  48oz   64oz        Other:___</w:t>
            </w:r>
          </w:p>
        </w:tc>
        <w:tc>
          <w:tcPr>
            <w:tcW w:w="1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1A0E22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11C883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7D9FE66D" w14:textId="77777777" w:rsidTr="001F349E">
        <w:trPr>
          <w:trHeight w:val="555"/>
        </w:trPr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0E27FB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2092F6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Fruit              Vegetable</w:t>
            </w:r>
          </w:p>
        </w:tc>
        <w:tc>
          <w:tcPr>
            <w:tcW w:w="35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B2CBD9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11.5oz   12oz  48oz   64oz        Other:___</w:t>
            </w:r>
          </w:p>
        </w:tc>
        <w:tc>
          <w:tcPr>
            <w:tcW w:w="1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4430D8F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6C1CF5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5FDCDA1" w14:textId="77777777" w:rsidTr="001F349E">
        <w:trPr>
          <w:trHeight w:val="555"/>
        </w:trPr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57D45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7ADBD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Fruit              Vegetable</w:t>
            </w:r>
          </w:p>
        </w:tc>
        <w:tc>
          <w:tcPr>
            <w:tcW w:w="35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516C4E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11.5oz   12oz  48oz   64oz        Other:___</w:t>
            </w:r>
          </w:p>
        </w:tc>
        <w:tc>
          <w:tcPr>
            <w:tcW w:w="1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B49699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023026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005688D" w14:textId="77777777" w:rsidTr="001F349E">
        <w:trPr>
          <w:trHeight w:val="555"/>
        </w:trPr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C66E0C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788858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Fruit              Vegetable</w:t>
            </w:r>
          </w:p>
        </w:tc>
        <w:tc>
          <w:tcPr>
            <w:tcW w:w="35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136478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11.5oz   12oz  48oz   64oz        Other:___</w:t>
            </w:r>
          </w:p>
        </w:tc>
        <w:tc>
          <w:tcPr>
            <w:tcW w:w="1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023AE5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9A1AD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AC70C04" w14:textId="77777777" w:rsidTr="001F349E">
        <w:trPr>
          <w:trHeight w:val="555"/>
        </w:trPr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88C202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87D04B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Fruit              Vegetable</w:t>
            </w:r>
          </w:p>
        </w:tc>
        <w:tc>
          <w:tcPr>
            <w:tcW w:w="35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4EB9F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11.5oz   12oz  48oz   64oz        Other:___</w:t>
            </w:r>
          </w:p>
        </w:tc>
        <w:tc>
          <w:tcPr>
            <w:tcW w:w="1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412826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DAE177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4E72805" w14:textId="77777777" w:rsidTr="001F349E">
        <w:trPr>
          <w:trHeight w:val="555"/>
        </w:trPr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24E2DA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1F802B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Fruit              Vegetable</w:t>
            </w:r>
          </w:p>
        </w:tc>
        <w:tc>
          <w:tcPr>
            <w:tcW w:w="35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84A33A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11.5oz   12oz  48oz   64oz        Other:___</w:t>
            </w:r>
          </w:p>
        </w:tc>
        <w:tc>
          <w:tcPr>
            <w:tcW w:w="1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76A4FC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A44B3C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6A45D1FF" w14:textId="77777777" w:rsidTr="001F349E">
        <w:trPr>
          <w:trHeight w:val="555"/>
        </w:trPr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F71EE2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68A07E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Fruit              Vegetable</w:t>
            </w:r>
          </w:p>
        </w:tc>
        <w:tc>
          <w:tcPr>
            <w:tcW w:w="35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E1B3D3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11.5oz   12oz  48oz   64oz        Other:___</w:t>
            </w:r>
          </w:p>
        </w:tc>
        <w:tc>
          <w:tcPr>
            <w:tcW w:w="1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BC8C61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624034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0638F61F" w14:textId="77777777" w:rsidTr="001F349E">
        <w:trPr>
          <w:trHeight w:val="960"/>
        </w:trPr>
        <w:tc>
          <w:tcPr>
            <w:tcW w:w="784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960BF1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Total Number of WIC-approved fresh/perishable Produce Juice Varieties: </w:t>
            </w:r>
          </w:p>
          <w:p w14:paraId="7E54CA0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57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D77890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Total Number of fresh/ perishable Produce Juice Varieties:</w:t>
            </w:r>
          </w:p>
        </w:tc>
      </w:tr>
    </w:tbl>
    <w:p w14:paraId="5246B384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  <w:b/>
          <w:bCs/>
        </w:rPr>
      </w:pPr>
    </w:p>
    <w:p w14:paraId="7D61A7E4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  <w:b/>
          <w:bCs/>
        </w:rPr>
      </w:pPr>
      <w:r w:rsidRPr="00AA025B">
        <w:rPr>
          <w:rFonts w:ascii="Times New Roman" w:hAnsi="Times New Roman" w:cs="Times New Roman"/>
          <w:b/>
          <w:bCs/>
        </w:rPr>
        <w:t>Fruits: FROZEN &amp; FROZEN Juice Concentrate</w:t>
      </w:r>
    </w:p>
    <w:p w14:paraId="2672C6F9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</w:rPr>
      </w:pPr>
      <w:r w:rsidRPr="00AA025B">
        <w:rPr>
          <w:rFonts w:ascii="Times New Roman" w:hAnsi="Times New Roman" w:cs="Times New Roman"/>
          <w:b/>
          <w:bCs/>
        </w:rPr>
        <w:t xml:space="preserve">Location (Frozen Fruits): </w:t>
      </w:r>
      <w:r w:rsidRPr="00AA025B">
        <w:rPr>
          <w:rFonts w:ascii="Times New Roman" w:hAnsi="Times New Roman" w:cs="Times New Roman"/>
          <w:b/>
          <w:bCs/>
          <w:color w:val="000000" w:themeColor="text1"/>
        </w:rPr>
        <w:t>SD     H      EL      L      Other_____________</w:t>
      </w:r>
    </w:p>
    <w:p w14:paraId="1C47FC93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</w:rPr>
      </w:pPr>
      <w:r w:rsidRPr="00AA025B">
        <w:rPr>
          <w:rFonts w:ascii="Times New Roman" w:hAnsi="Times New Roman" w:cs="Times New Roman"/>
          <w:b/>
          <w:bCs/>
        </w:rPr>
        <w:t xml:space="preserve">Location (Frozen Juice Concentrate): </w:t>
      </w:r>
      <w:r w:rsidRPr="00AA025B">
        <w:rPr>
          <w:rFonts w:ascii="Times New Roman" w:hAnsi="Times New Roman" w:cs="Times New Roman"/>
          <w:b/>
          <w:bCs/>
          <w:color w:val="000000" w:themeColor="text1"/>
        </w:rPr>
        <w:t>SD     H      EL      L      Other_____________</w:t>
      </w:r>
    </w:p>
    <w:tbl>
      <w:tblPr>
        <w:tblW w:w="13760" w:type="dxa"/>
        <w:tblLayout w:type="fixed"/>
        <w:tblLook w:val="0400" w:firstRow="0" w:lastRow="0" w:firstColumn="0" w:lastColumn="0" w:noHBand="0" w:noVBand="1"/>
      </w:tblPr>
      <w:tblGrid>
        <w:gridCol w:w="1790"/>
        <w:gridCol w:w="1620"/>
        <w:gridCol w:w="1530"/>
        <w:gridCol w:w="1800"/>
        <w:gridCol w:w="1887"/>
        <w:gridCol w:w="2520"/>
        <w:gridCol w:w="1410"/>
        <w:gridCol w:w="1203"/>
      </w:tblGrid>
      <w:tr w:rsidR="001C12BC" w:rsidRPr="00AA025B" w14:paraId="2855C9E3" w14:textId="77777777" w:rsidTr="00AA025B">
        <w:trPr>
          <w:trHeight w:val="765"/>
        </w:trPr>
        <w:tc>
          <w:tcPr>
            <w:tcW w:w="1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0B15D23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Fruit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F4EB0FF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8E92A11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Size (oz./lbs.)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3FF723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Price (per bag/container)</w:t>
            </w:r>
          </w:p>
        </w:tc>
        <w:tc>
          <w:tcPr>
            <w:tcW w:w="1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9CD8FFC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Frozen Concentrate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E196E85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Size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0B1B218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12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C0A0B05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Price (per bag/container)</w:t>
            </w:r>
          </w:p>
        </w:tc>
      </w:tr>
      <w:tr w:rsidR="001C12BC" w:rsidRPr="00AA025B" w14:paraId="2EDD630E" w14:textId="77777777" w:rsidTr="00AA025B">
        <w:trPr>
          <w:trHeight w:val="466"/>
        </w:trPr>
        <w:tc>
          <w:tcPr>
            <w:tcW w:w="1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2EC1BC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CB32F2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6E4C1A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A6A4149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575E11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Concentrate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C09622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11.5oz   12oz  Other:__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4C55AA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2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F4740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1FE390EB" w14:textId="77777777" w:rsidTr="00AA025B">
        <w:trPr>
          <w:trHeight w:val="432"/>
        </w:trPr>
        <w:tc>
          <w:tcPr>
            <w:tcW w:w="1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2DCCD9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18ACF3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AFB361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81668F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483903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Concentrate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C029B7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11.5oz   12oz  Other:__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0D3476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2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A26AB0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7B29A706" w14:textId="77777777" w:rsidTr="00AA025B">
        <w:trPr>
          <w:trHeight w:val="432"/>
        </w:trPr>
        <w:tc>
          <w:tcPr>
            <w:tcW w:w="1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3B5CF0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694DAA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D52A95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CF55F7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21DBA4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Concentrate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F4069B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11.5oz   12oz  Other:__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AE5507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2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00DCF6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38DBBE18" w14:textId="77777777" w:rsidTr="00AA025B">
        <w:trPr>
          <w:trHeight w:val="432"/>
        </w:trPr>
        <w:tc>
          <w:tcPr>
            <w:tcW w:w="1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99355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95EAFD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64ADD8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6E31AE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749D94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Concentrate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CE078A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11.5oz   12oz  Other:__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040BA2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2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3EF8CF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300D6E53" w14:textId="77777777" w:rsidTr="00AA025B">
        <w:trPr>
          <w:trHeight w:val="432"/>
        </w:trPr>
        <w:tc>
          <w:tcPr>
            <w:tcW w:w="1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1186E97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5788D3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28C4B2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0EA36D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A06BDF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Concentrate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570EFB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11.5oz   12oz  Other:__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E6A7E2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2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C37287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2281F3F7" w14:textId="77777777" w:rsidTr="00AA025B">
        <w:trPr>
          <w:trHeight w:val="432"/>
        </w:trPr>
        <w:tc>
          <w:tcPr>
            <w:tcW w:w="1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4E325C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EE9C7B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F60934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CBE6A9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5CA1E8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Concentrate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BC2A2F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11.5oz   12oz  Other:__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AB0BF0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2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F5DF3C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3C28BCC1" w14:textId="77777777" w:rsidTr="00AA025B">
        <w:trPr>
          <w:trHeight w:val="432"/>
        </w:trPr>
        <w:tc>
          <w:tcPr>
            <w:tcW w:w="1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79053F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CB3CC5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E72736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D80DB2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923FA7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Concentrate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A0C947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11.5oz   12oz  Other:__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5679F1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2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90E186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D64153E" w14:textId="77777777" w:rsidTr="00AA025B">
        <w:trPr>
          <w:trHeight w:val="432"/>
        </w:trPr>
        <w:tc>
          <w:tcPr>
            <w:tcW w:w="1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DE013F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E28C27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278BD6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2C6F27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B0FFE9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Concentrate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567832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11.5oz   12oz  Other:__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4DD4E1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2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6EC96DB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1C873F99" w14:textId="77777777" w:rsidTr="00AA025B">
        <w:trPr>
          <w:trHeight w:val="432"/>
        </w:trPr>
        <w:tc>
          <w:tcPr>
            <w:tcW w:w="1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8FC283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261760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5B740C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7FD6B7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5CE29A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Concentrate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6E09A9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11.5oz   12oz  Other:__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755876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2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CF65F5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05C7C4E3" w14:textId="77777777" w:rsidTr="00AA025B">
        <w:trPr>
          <w:trHeight w:val="432"/>
        </w:trPr>
        <w:tc>
          <w:tcPr>
            <w:tcW w:w="17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9F9106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8B4EC0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58DEBD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65BAF8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C2B2C8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Concentrate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5171B5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11.5oz   12oz  Other:__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683F86F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2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DE7F56" w14:textId="77777777" w:rsidR="001C12BC" w:rsidRPr="00AA025B" w:rsidRDefault="001C12BC" w:rsidP="001F349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1A3E4A69" w14:textId="77777777" w:rsidTr="00AA025B">
        <w:trPr>
          <w:trHeight w:val="432"/>
        </w:trPr>
        <w:tc>
          <w:tcPr>
            <w:tcW w:w="494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D8E63F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Total Number of Frozen, WIC-approved Fruit and Fruit Juice Varieties:</w:t>
            </w:r>
          </w:p>
        </w:tc>
        <w:tc>
          <w:tcPr>
            <w:tcW w:w="882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05D80E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Total Number of Frozen Fruit and Fruit Juice Varieties:</w:t>
            </w:r>
          </w:p>
        </w:tc>
      </w:tr>
    </w:tbl>
    <w:p w14:paraId="62B94FE5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  <w:b/>
          <w:bCs/>
        </w:rPr>
      </w:pPr>
    </w:p>
    <w:p w14:paraId="7A3AF568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  <w:b/>
          <w:bCs/>
        </w:rPr>
      </w:pPr>
      <w:r w:rsidRPr="00AA025B">
        <w:rPr>
          <w:rFonts w:ascii="Times New Roman" w:hAnsi="Times New Roman" w:cs="Times New Roman"/>
          <w:b/>
          <w:bCs/>
        </w:rPr>
        <w:t xml:space="preserve">Vegetables: FROZEN </w:t>
      </w:r>
    </w:p>
    <w:p w14:paraId="42E5823B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</w:rPr>
      </w:pPr>
      <w:r w:rsidRPr="00AA025B">
        <w:rPr>
          <w:rFonts w:ascii="Times New Roman" w:hAnsi="Times New Roman" w:cs="Times New Roman"/>
          <w:b/>
          <w:bCs/>
        </w:rPr>
        <w:t xml:space="preserve">Location Vegetables (Frozen): </w:t>
      </w:r>
      <w:r w:rsidRPr="00AA025B">
        <w:rPr>
          <w:rFonts w:ascii="Times New Roman" w:hAnsi="Times New Roman" w:cs="Times New Roman"/>
          <w:b/>
          <w:bCs/>
          <w:color w:val="000000" w:themeColor="text1"/>
        </w:rPr>
        <w:t>SD     H      EL      L      Other_____________</w:t>
      </w:r>
    </w:p>
    <w:tbl>
      <w:tblPr>
        <w:tblStyle w:val="TableGrid"/>
        <w:tblW w:w="9930" w:type="dxa"/>
        <w:tblLayout w:type="fixed"/>
        <w:tblLook w:val="04A0" w:firstRow="1" w:lastRow="0" w:firstColumn="1" w:lastColumn="0" w:noHBand="0" w:noVBand="1"/>
      </w:tblPr>
      <w:tblGrid>
        <w:gridCol w:w="2715"/>
        <w:gridCol w:w="2220"/>
        <w:gridCol w:w="2490"/>
        <w:gridCol w:w="2505"/>
      </w:tblGrid>
      <w:tr w:rsidR="001C12BC" w:rsidRPr="00AA025B" w14:paraId="2B6B6738" w14:textId="77777777" w:rsidTr="001F349E">
        <w:trPr>
          <w:trHeight w:val="432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9C1D70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Vegetable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C63910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BF465B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Size (oz./lbs.)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EFAED38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Price (per bag/container)</w:t>
            </w:r>
          </w:p>
        </w:tc>
      </w:tr>
      <w:tr w:rsidR="001C12BC" w:rsidRPr="00AA025B" w14:paraId="20D0F4DE" w14:textId="77777777" w:rsidTr="001F349E">
        <w:trPr>
          <w:trHeight w:val="432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39C2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A183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</w:rPr>
              <w:t>0  1  2  3+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311CCD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2ABE3D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12BC" w:rsidRPr="00AA025B" w14:paraId="551BDDFA" w14:textId="77777777" w:rsidTr="001F349E">
        <w:trPr>
          <w:trHeight w:val="432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4E9FCD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5522F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</w:rPr>
              <w:t>0  1  2  3+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2B06A3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AA229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12BC" w:rsidRPr="00AA025B" w14:paraId="730BF680" w14:textId="77777777" w:rsidTr="001F349E">
        <w:trPr>
          <w:trHeight w:val="432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FACEB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978D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</w:rPr>
              <w:t>0  1  2  3+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DD4578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BEC803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12BC" w:rsidRPr="00AA025B" w14:paraId="02C04A95" w14:textId="77777777" w:rsidTr="001F349E">
        <w:trPr>
          <w:trHeight w:val="432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FC7D6B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4418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</w:rPr>
              <w:t>0  1  2  3+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26861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DB1BA5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12BC" w:rsidRPr="00AA025B" w14:paraId="035CE834" w14:textId="77777777" w:rsidTr="001F349E">
        <w:trPr>
          <w:trHeight w:val="432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9EE1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30293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</w:rPr>
              <w:t>0  1  2  3+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AA4F04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A62817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12BC" w:rsidRPr="00AA025B" w14:paraId="14C4E751" w14:textId="77777777" w:rsidTr="001F349E">
        <w:trPr>
          <w:trHeight w:val="432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44D14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1E82F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</w:rPr>
              <w:t>0  1  2  3+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216B8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7E490A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12BC" w:rsidRPr="00AA025B" w14:paraId="0000755B" w14:textId="77777777" w:rsidTr="001F349E">
        <w:trPr>
          <w:trHeight w:val="432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EACA7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653DD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</w:rPr>
              <w:t>0  1  2  3+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027DC9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A0343A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12BC" w:rsidRPr="00AA025B" w14:paraId="4F8A600C" w14:textId="77777777" w:rsidTr="001F349E">
        <w:trPr>
          <w:trHeight w:val="432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2E732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8C396B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</w:rPr>
              <w:t>0  1  2  3+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836D61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7DBDC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12BC" w:rsidRPr="00AA025B" w14:paraId="78EB6A05" w14:textId="77777777" w:rsidTr="001F349E">
        <w:trPr>
          <w:trHeight w:val="432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39BB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A8F0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</w:rPr>
              <w:t>0  1  2  3+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EED6C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46F9D5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12BC" w:rsidRPr="00AA025B" w14:paraId="1639B5CE" w14:textId="77777777" w:rsidTr="001F349E">
        <w:trPr>
          <w:trHeight w:val="432"/>
        </w:trPr>
        <w:tc>
          <w:tcPr>
            <w:tcW w:w="4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4F359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  <w:b/>
                <w:bCs/>
              </w:rPr>
              <w:t>Total Number of Frozen, WIC-approved Vegetable Varieties:</w:t>
            </w:r>
          </w:p>
        </w:tc>
        <w:tc>
          <w:tcPr>
            <w:tcW w:w="4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7610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  <w:b/>
                <w:bCs/>
              </w:rPr>
              <w:t>Total Number of Frozen Vegetable Varieties:</w:t>
            </w:r>
          </w:p>
          <w:p w14:paraId="3AE249E5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F004A9F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  <w:b/>
          <w:bCs/>
        </w:rPr>
      </w:pPr>
    </w:p>
    <w:p w14:paraId="093B84BD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  <w:b/>
          <w:bCs/>
        </w:rPr>
      </w:pPr>
      <w:r w:rsidRPr="00AA025B">
        <w:rPr>
          <w:rFonts w:ascii="Times New Roman" w:hAnsi="Times New Roman" w:cs="Times New Roman"/>
          <w:b/>
          <w:bCs/>
        </w:rPr>
        <w:t>Grains and Tortillas: FRESH and FROZEN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9"/>
        <w:gridCol w:w="1610"/>
        <w:gridCol w:w="1805"/>
        <w:gridCol w:w="1635"/>
        <w:gridCol w:w="1500"/>
        <w:gridCol w:w="1545"/>
        <w:gridCol w:w="1350"/>
        <w:gridCol w:w="1350"/>
      </w:tblGrid>
      <w:tr w:rsidR="001C12BC" w:rsidRPr="00AA025B" w14:paraId="671611EF" w14:textId="77777777" w:rsidTr="001F349E">
        <w:trPr>
          <w:trHeight w:val="432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B600B5E" w14:textId="77777777" w:rsidR="001C12BC" w:rsidRPr="00AA025B" w:rsidRDefault="001C12BC" w:rsidP="001F349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Grains 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EA104A4" w14:textId="77777777" w:rsidR="001C12BC" w:rsidRPr="00AA025B" w:rsidRDefault="001C12BC" w:rsidP="001F349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Type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23BEC35" w14:textId="77777777" w:rsidR="001C12BC" w:rsidRPr="00AA025B" w:rsidRDefault="001C12BC" w:rsidP="001F349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FE184EC" w14:textId="77777777" w:rsidR="001C12BC" w:rsidRPr="00AA025B" w:rsidRDefault="001C12BC" w:rsidP="001F349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Expired? (1 for Yes)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9B51924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Size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39257E4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Type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0428930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395DB97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Expired? (1 for Yes)</w:t>
            </w:r>
          </w:p>
        </w:tc>
      </w:tr>
      <w:tr w:rsidR="001C12BC" w:rsidRPr="00AA025B" w14:paraId="67A17985" w14:textId="77777777" w:rsidTr="001F349E">
        <w:trPr>
          <w:trHeight w:val="432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AF51C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Whole Grain Tortilla: Corn 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A139B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Fresh 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AEF261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95619C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0             1 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CE6680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16oz </w:t>
            </w:r>
          </w:p>
          <w:p w14:paraId="693F2B9E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Other:__ 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9348D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Frozen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E1CB22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3A9CE2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​​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0             1 </w:t>
            </w:r>
          </w:p>
        </w:tc>
      </w:tr>
      <w:tr w:rsidR="001C12BC" w:rsidRPr="00AA025B" w14:paraId="5ACF938E" w14:textId="77777777" w:rsidTr="001F349E">
        <w:trPr>
          <w:trHeight w:val="432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BFC0FA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Whole Grain Tortilla: Wheat 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5B129C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Fresh 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5B1B4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DF27B9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0             1 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03BC2C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16oz </w:t>
            </w:r>
          </w:p>
          <w:p w14:paraId="5B56C743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Other:__ </w:t>
            </w:r>
          </w:p>
          <w:p w14:paraId="2B274908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297CC5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Frozen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A44245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F2D74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​​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0             1 </w:t>
            </w:r>
          </w:p>
        </w:tc>
      </w:tr>
      <w:tr w:rsidR="001C12BC" w:rsidRPr="00AA025B" w14:paraId="02EB37D8" w14:textId="77777777" w:rsidTr="001F349E">
        <w:trPr>
          <w:trHeight w:val="432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5C954F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Whole Grain Bread 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D8F907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Fresh 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648A7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DF09A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0             1 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F43E26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16oz </w:t>
            </w:r>
          </w:p>
          <w:p w14:paraId="7B0141E5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Other:__ </w:t>
            </w:r>
          </w:p>
          <w:p w14:paraId="7A49E566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F279F4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Frozen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3D883E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A07D14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​​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0             1 </w:t>
            </w:r>
          </w:p>
        </w:tc>
      </w:tr>
      <w:tr w:rsidR="001C12BC" w:rsidRPr="00AA025B" w14:paraId="6ADC81B8" w14:textId="77777777" w:rsidTr="001F349E">
        <w:trPr>
          <w:trHeight w:val="432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CA0933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Whole Grain Buns 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CFB80E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Fresh 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D4C95A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3D5A7B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0             1 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52A41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16oz </w:t>
            </w:r>
          </w:p>
          <w:p w14:paraId="0CF2C5F9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Other:__ </w:t>
            </w:r>
          </w:p>
          <w:p w14:paraId="58A1AA70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46161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Frozen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E8A626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AC676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​​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0             1 </w:t>
            </w:r>
          </w:p>
        </w:tc>
      </w:tr>
      <w:tr w:rsidR="001C12BC" w:rsidRPr="00AA025B" w14:paraId="2C4D2FFF" w14:textId="77777777" w:rsidTr="001F349E">
        <w:trPr>
          <w:trHeight w:val="432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95C6B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Whole Grain Rolls 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0B2FFD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Fresh 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CE2D0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62099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0             1 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D8205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16oz </w:t>
            </w:r>
          </w:p>
          <w:p w14:paraId="5761DDFF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Other:__ </w:t>
            </w:r>
          </w:p>
          <w:p w14:paraId="608E53EE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36B890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Frozen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5343C2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B1BFA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​​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0             1 </w:t>
            </w:r>
          </w:p>
        </w:tc>
      </w:tr>
      <w:tr w:rsidR="001C12BC" w:rsidRPr="00AA025B" w14:paraId="29E232D4" w14:textId="77777777" w:rsidTr="001F349E">
        <w:trPr>
          <w:trHeight w:val="432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71757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Whole Grain Pasta 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8725F1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Fresh 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C77760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3B7C23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0             1 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161187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16oz </w:t>
            </w:r>
          </w:p>
          <w:p w14:paraId="5CAB0E1B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Other:__ </w:t>
            </w:r>
          </w:p>
          <w:p w14:paraId="29490624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7D4EDE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Frozen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4798E6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C1B24E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​​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0             1 </w:t>
            </w:r>
          </w:p>
        </w:tc>
      </w:tr>
      <w:tr w:rsidR="001C12BC" w:rsidRPr="00AA025B" w14:paraId="617EB89B" w14:textId="77777777" w:rsidTr="001F349E">
        <w:trPr>
          <w:trHeight w:val="432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C4B65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944B2D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Fresh 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14C4D4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FDDCC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0             1 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C9A5A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16oz </w:t>
            </w:r>
          </w:p>
          <w:p w14:paraId="5D3A2DDC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Other:__ </w:t>
            </w:r>
          </w:p>
          <w:p w14:paraId="1BFE2F7C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70645E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Frozen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72617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D2630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​​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0             1 </w:t>
            </w:r>
          </w:p>
        </w:tc>
      </w:tr>
      <w:tr w:rsidR="001C12BC" w:rsidRPr="00AA025B" w14:paraId="475E9149" w14:textId="77777777" w:rsidTr="001F349E">
        <w:trPr>
          <w:trHeight w:val="432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7D02D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E3384B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Fresh 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F35995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C075C7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0             1 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734C87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16oz </w:t>
            </w:r>
          </w:p>
          <w:p w14:paraId="184BACD7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Other:__ </w:t>
            </w:r>
          </w:p>
          <w:p w14:paraId="2A3266C2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9CF239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Frozen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055511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9D3748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​​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0             1 </w:t>
            </w:r>
          </w:p>
        </w:tc>
      </w:tr>
      <w:tr w:rsidR="001C12BC" w:rsidRPr="00AA025B" w14:paraId="3677793C" w14:textId="77777777" w:rsidTr="001F349E">
        <w:trPr>
          <w:trHeight w:val="432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865F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6CF41A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Fresh 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DD3979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F2C15C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0             1 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F0A2A9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16oz </w:t>
            </w:r>
          </w:p>
          <w:p w14:paraId="599D2F18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Other:__ </w:t>
            </w:r>
          </w:p>
          <w:p w14:paraId="7E24A121" w14:textId="77777777" w:rsidR="001C12BC" w:rsidRPr="00AA025B" w:rsidRDefault="001C12BC" w:rsidP="001F349E">
            <w:pPr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66107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Frozen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0534EA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BDA03" w14:textId="77777777" w:rsidR="001C12BC" w:rsidRPr="00AA025B" w:rsidRDefault="001C12BC" w:rsidP="001F34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​​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0             1 </w:t>
            </w:r>
          </w:p>
        </w:tc>
      </w:tr>
      <w:tr w:rsidR="001C12BC" w:rsidRPr="00AA025B" w14:paraId="7E41B2C5" w14:textId="77777777" w:rsidTr="001F349E">
        <w:trPr>
          <w:trHeight w:val="432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72CBF7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A025B">
              <w:rPr>
                <w:rFonts w:ascii="Times New Roman" w:eastAsia="Calibri" w:hAnsi="Times New Roman" w:cs="Times New Roman"/>
                <w:b/>
                <w:bCs/>
              </w:rPr>
              <w:t>Total Number of WIC-approved Fresh (Refrigerated) Tortilla/Breads/Grains Varieties: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77C0C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  <w:b/>
                <w:bCs/>
              </w:rPr>
              <w:t>Total Number of Fresh (Refrigerated) Tortilla/Breads/Grains Varieties:</w:t>
            </w:r>
          </w:p>
          <w:p w14:paraId="0D2ED6D7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4C0F5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A025B">
              <w:rPr>
                <w:rFonts w:ascii="Times New Roman" w:eastAsia="Calibri" w:hAnsi="Times New Roman" w:cs="Times New Roman"/>
                <w:b/>
                <w:bCs/>
              </w:rPr>
              <w:t xml:space="preserve">Total Number of WIC-approved FROZEN Tortilla/Breads/Grains Varieties: 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B627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eastAsia="Calibri" w:hAnsi="Times New Roman" w:cs="Times New Roman"/>
                <w:b/>
                <w:bCs/>
              </w:rPr>
              <w:t>Total Number of FROZEN Tortilla/Breads/Grains Varieties:</w:t>
            </w:r>
          </w:p>
          <w:p w14:paraId="241CC1C0" w14:textId="77777777" w:rsidR="001C12BC" w:rsidRPr="00AA025B" w:rsidRDefault="001C12BC" w:rsidP="001F349E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39742F78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  <w:b/>
          <w:bCs/>
        </w:rPr>
      </w:pPr>
    </w:p>
    <w:p w14:paraId="394DEAD5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  <w:b/>
          <w:bCs/>
        </w:rPr>
      </w:pPr>
      <w:r w:rsidRPr="00AA025B">
        <w:rPr>
          <w:rFonts w:ascii="Times New Roman" w:hAnsi="Times New Roman" w:cs="Times New Roman"/>
          <w:b/>
          <w:bCs/>
        </w:rPr>
        <w:t>Dairy and Dairy Substitutes</w:t>
      </w:r>
    </w:p>
    <w:tbl>
      <w:tblPr>
        <w:tblW w:w="132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00" w:firstRow="0" w:lastRow="0" w:firstColumn="0" w:lastColumn="0" w:noHBand="1" w:noVBand="1"/>
      </w:tblPr>
      <w:tblGrid>
        <w:gridCol w:w="1975"/>
        <w:gridCol w:w="1350"/>
        <w:gridCol w:w="1530"/>
        <w:gridCol w:w="1020"/>
        <w:gridCol w:w="1005"/>
        <w:gridCol w:w="1500"/>
        <w:gridCol w:w="2325"/>
        <w:gridCol w:w="1260"/>
        <w:gridCol w:w="1260"/>
      </w:tblGrid>
      <w:tr w:rsidR="001C12BC" w:rsidRPr="00AA025B" w14:paraId="507E27C3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D36B7DB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7383B87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Perishable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3508456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2F185FF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Expired? (1 for Yes)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6AE6EAA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Price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CD8573C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Size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2976CB8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Shelf-Stable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632931B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D42387E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Expired? (1 for Yes)</w:t>
            </w:r>
          </w:p>
        </w:tc>
      </w:tr>
      <w:tr w:rsidR="001C12BC" w:rsidRPr="00AA025B" w14:paraId="3F1E7E0B" w14:textId="77777777" w:rsidTr="001F349E">
        <w:trPr>
          <w:trHeight w:val="84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C84EE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Whole Cow's Milk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883024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AB9357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406EA3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E12A9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2CF392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Gallon</w:t>
            </w:r>
          </w:p>
          <w:p w14:paraId="7B8911C2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Half gallon</w:t>
            </w:r>
          </w:p>
          <w:p w14:paraId="547B4B1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Quart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18FBB44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0B40C1B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4E5572B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70B12758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D6423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Whole Cow's Milk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9B7FAA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1216852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04FEBF0D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3BF40AB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1C4B389D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C7B2BC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Shelf-stable, Liquid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2085A6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B429B7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</w:tr>
      <w:tr w:rsidR="001C12BC" w:rsidRPr="00AA025B" w14:paraId="12D85DF2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3F615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Whole Cow's Milk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35852E2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5147695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3BA07DF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170DBE1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0541F27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FE7F1D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Shelf-stable, Powdered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5F5FDD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ED8371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</w:tr>
      <w:tr w:rsidR="001C12BC" w:rsidRPr="00AA025B" w14:paraId="71C1A88E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98C2D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 xml:space="preserve">1% or Skim Cow's Milk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7869BC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 xml:space="preserve">Fresh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7D15C9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B9743F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AD5F8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36217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Gallon</w:t>
            </w:r>
          </w:p>
          <w:p w14:paraId="01AFD73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Half gallon</w:t>
            </w:r>
          </w:p>
          <w:p w14:paraId="51DEFBF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Quart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72742C8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6DDD686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61FAE8CB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2CFD39DA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6C569C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 xml:space="preserve">1% or Skim Cow's Milk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30435E4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384F887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3F3F1CF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7348473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36DFF38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8D411A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Shelf-stable, Liquid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0766D9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017BF5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</w:tr>
      <w:tr w:rsidR="001C12BC" w:rsidRPr="00AA025B" w14:paraId="4450B1F0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A11D7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 xml:space="preserve">1% or Skim Cow's Milk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04F50E3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482F2A9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5482088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1B8DC77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929B7FC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840847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Shelf-stable, Powdered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3E5B72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46DB1E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</w:tr>
      <w:tr w:rsidR="001C12BC" w:rsidRPr="00AA025B" w14:paraId="41A15839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6C72C30" w14:textId="77777777" w:rsidR="001C12BC" w:rsidRPr="00AA025B" w:rsidRDefault="001C12BC" w:rsidP="001F34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1F70BC7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Perishable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D8B78B4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AA2800F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Expired? (1 for Yes)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717BB27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Price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473C31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Size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810808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Shelf-Stable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C20A5B2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B817CE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Expired? (1 for Yes)</w:t>
            </w:r>
          </w:p>
        </w:tc>
      </w:tr>
      <w:tr w:rsidR="001C12BC" w:rsidRPr="00AA025B" w14:paraId="7E63CF69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C2664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 xml:space="preserve">2% Cow's Milk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DAE7B7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 xml:space="preserve">Fresh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F85896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6B24C5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6E6ED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9EED5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Gallon</w:t>
            </w:r>
          </w:p>
          <w:p w14:paraId="33042E7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lastRenderedPageBreak/>
              <w:t>Half gallon</w:t>
            </w:r>
          </w:p>
          <w:p w14:paraId="42789CC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Quart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8231B3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65D7EB2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765907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0BE3DF51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18F97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 xml:space="preserve">2% Cow's Milk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727098C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FA605F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F40BBB7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16E182C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7A22EC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E90CCB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Shelf-stable, Liquid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9C7754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9A921A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</w:tr>
      <w:tr w:rsidR="001C12BC" w:rsidRPr="00AA025B" w14:paraId="504D290F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FAE13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 xml:space="preserve">2% Cow's Milk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69FF7EB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1F6B78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0EBA8FC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BBE977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9C4F0B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528EF1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Shelf-stable, Powdered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4288D2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87AEE3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</w:tr>
      <w:tr w:rsidR="001C12BC" w:rsidRPr="00AA025B" w14:paraId="3C6BF68B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2D022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 xml:space="preserve">Non-fat Cow's Milk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B9A7D4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 xml:space="preserve">Fresh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68594B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364D96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4B6E4D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D34EA7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Gallon</w:t>
            </w:r>
          </w:p>
          <w:p w14:paraId="167D0582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Half gallon</w:t>
            </w:r>
          </w:p>
          <w:p w14:paraId="5548FF7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Quart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6C7DCE7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3165F78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FD5E982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11F5A786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DE15E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 xml:space="preserve">Non-fat Cow's Milk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6FC005D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CA6AC67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1130C33D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16BEAA2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B91FCA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96306B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Shelf-stable, Liquid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CC309F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71FCA2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</w:tr>
      <w:tr w:rsidR="001C12BC" w:rsidRPr="00AA025B" w14:paraId="6C942502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287CE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 xml:space="preserve">Non-fat Cow's Milk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644C466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5D35451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5FA775BD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365CC85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07DEAE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A85B3C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Shelf-stable, Powdered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C0C7B0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B9A24D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</w:tr>
      <w:tr w:rsidR="001C12BC" w:rsidRPr="00AA025B" w14:paraId="67E255E3" w14:textId="77777777" w:rsidTr="001F349E">
        <w:trPr>
          <w:trHeight w:val="300"/>
        </w:trPr>
        <w:tc>
          <w:tcPr>
            <w:tcW w:w="3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A5CB10C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Number of WIC-approved Fresh Cow’s Milk Varieties:</w:t>
            </w:r>
          </w:p>
        </w:tc>
        <w:tc>
          <w:tcPr>
            <w:tcW w:w="2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100C6D8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Number of Fresh Cow’s Milk Varieties: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5D909C3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25847A4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Number of WIC-approved Shelf-Stable Cow’s Milk Varieties: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FC15B8E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Number of Shelf-Stable Cow’s Milk Varieties:</w:t>
            </w:r>
          </w:p>
        </w:tc>
      </w:tr>
      <w:tr w:rsidR="001C12BC" w:rsidRPr="00AA025B" w14:paraId="0C3E4218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7105D6A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Milk Substitutions: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0809BCA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7897650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630AA76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AC45A8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49D0E30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6DA2470D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058CB0D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0167F56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32AD5376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7A45BF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Milk (Goat)</w:t>
            </w:r>
          </w:p>
          <w:p w14:paraId="2CD28A1D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0954FA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0DB784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45FB60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9C96318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DEB8C06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1067A936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73D326B9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06818A8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558D0DB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67A298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Fortified Soy-based Beverage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D57B0F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DEC020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7D3EA7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BD95AE6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C80CEF2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8FE5E4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Shelf-stable, Liquid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733CB5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ECE6A4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</w:tr>
      <w:tr w:rsidR="001C12BC" w:rsidRPr="00AA025B" w14:paraId="56CB132B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515301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Lactose-free milk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EA17FF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A741D0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94C0E6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8B90675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D397440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2D6223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Shelf-stable, Liquid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1ABCF9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D05148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</w:tr>
      <w:tr w:rsidR="001C12BC" w:rsidRPr="00AA025B" w14:paraId="1D4BBCA2" w14:textId="77777777" w:rsidTr="001F349E">
        <w:trPr>
          <w:trHeight w:val="300"/>
        </w:trPr>
        <w:tc>
          <w:tcPr>
            <w:tcW w:w="3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7AB348F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Total Number of WIC-approved Fresh Dairy Sub Varieties:</w:t>
            </w:r>
          </w:p>
        </w:tc>
        <w:tc>
          <w:tcPr>
            <w:tcW w:w="35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E0C26EC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Number of Fresh Dairy Sub Varieties:</w:t>
            </w:r>
          </w:p>
        </w:tc>
        <w:tc>
          <w:tcPr>
            <w:tcW w:w="3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33DDE77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Number of WIC-approved Shelf-Stable Dairy Sub Varieties: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8C2D94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Number of Shelf-Stable Dairy Sub Varieties:</w:t>
            </w:r>
          </w:p>
          <w:p w14:paraId="57BD895E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C12BC" w:rsidRPr="00AA025B" w14:paraId="3AD8EA34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905263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Whole Milk Yogurt (Cow)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B5A15E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FC614C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2D8BC1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D576194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4724FC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32oz</w:t>
            </w:r>
          </w:p>
          <w:p w14:paraId="1062B68F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64oz</w:t>
            </w:r>
          </w:p>
          <w:p w14:paraId="36024BB7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111F7510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7EDAA885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58001FC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29B7E386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9D9593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Lower fat Yogurts (includes 2%, low fat, and nonfat) (cow)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7FE338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3CCBBD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60D6D2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C1E02DD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60CA8D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32oz</w:t>
            </w:r>
          </w:p>
          <w:p w14:paraId="5A475D36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64oz</w:t>
            </w:r>
          </w:p>
          <w:p w14:paraId="7ECFC039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030E4239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550F2D64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424D475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3A8FF375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A0679F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Yogurt (Plant-based)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B3ED5E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A6083D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96E4E0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ED7419D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FCEE83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32oz</w:t>
            </w:r>
          </w:p>
          <w:p w14:paraId="1C570690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64oz</w:t>
            </w:r>
          </w:p>
          <w:p w14:paraId="51A3762A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06F8F769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18383BEE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405FE98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1B6E15B9" w14:textId="77777777" w:rsidTr="001F349E">
        <w:trPr>
          <w:trHeight w:val="300"/>
        </w:trPr>
        <w:tc>
          <w:tcPr>
            <w:tcW w:w="3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7BA78C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Number of WIC-approved Fresh Yogurt Varieties:</w:t>
            </w:r>
          </w:p>
        </w:tc>
        <w:tc>
          <w:tcPr>
            <w:tcW w:w="50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5D769C0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Number of Fresh Yogurt Varieties: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34008D98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1444C575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D57C6B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67DFB909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9440E21" w14:textId="77777777" w:rsidR="001C12BC" w:rsidRPr="00AA025B" w:rsidRDefault="001C12BC" w:rsidP="001F34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2DF0378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Perishable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094F99E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E391950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Expired? (1 for Yes)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F8CCFBB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Price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809FF38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Size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290C95C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78982E0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16E848B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C12BC" w:rsidRPr="00AA025B" w14:paraId="2FBF4AEA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CA87BB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Cheese (Cow, Blocks) ___________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C5D544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9384B8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5759B7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199747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CD3173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16oz.      8oz.</w:t>
            </w:r>
          </w:p>
          <w:p w14:paraId="2AEEB42A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 ___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2826941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000CACB9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014ADAF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2EC1F53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A9CCF0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Cheese (Cow, Blocks) ___________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280A5D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22549E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15327F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3F3124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4D076D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16oz.      8oz.</w:t>
            </w:r>
          </w:p>
          <w:p w14:paraId="01228FCF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 ___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5F395F3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0CCC4307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133427EB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C2A9B75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7A9725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lastRenderedPageBreak/>
              <w:t>Cheese (Cow, Blocks) ____________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053C76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ED426C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1A14FB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A3C2A9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6FD9A9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16oz.      8oz.</w:t>
            </w:r>
          </w:p>
          <w:p w14:paraId="2AFE036F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 ___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6DD68766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5A15383C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7B1B2A17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1C511CA9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9AAEF1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Cheese (Cow, Slices) ____________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3652C7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128678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BD6BE8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E1739A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1CD05B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16oz.      8oz.</w:t>
            </w:r>
          </w:p>
          <w:p w14:paraId="0F72251A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 ___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9061B75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6A581624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50565D9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24236B0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C538B6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Cheese (Cow, Slices) ____________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1D9C99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0D646F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D2E1C5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2C2E8A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02343A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16oz.      8oz.</w:t>
            </w:r>
          </w:p>
          <w:p w14:paraId="589A9BF1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 ___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3E5D4498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1B1D3F1B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4C0AB80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6C7ABED9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38D17B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Cheese (Cow, Slices) ____________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C949D5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22244E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D79974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26DE2B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25E82B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16oz.      8oz.</w:t>
            </w:r>
          </w:p>
          <w:p w14:paraId="15489D94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 ___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1DD1F615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1ADA49C4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434C9847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364C9844" w14:textId="77777777" w:rsidTr="001F349E">
        <w:trPr>
          <w:trHeight w:val="825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F8699E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Cheese (Cow, Shredded) ____________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F8A3B2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ACC093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64AA3B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E389AD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258F70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16oz.    8oz.</w:t>
            </w:r>
          </w:p>
          <w:p w14:paraId="39FC6A25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 ___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380D899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102202E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699939D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4F49A2A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7A3428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Cheese (Cow, Shredded) ____________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2FB8FF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D90001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E1F976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2BE833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77DF8A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16oz.      8oz.</w:t>
            </w:r>
          </w:p>
          <w:p w14:paraId="12C7AA72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 ___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10E28DE4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5E6A1953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75A798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78D5F80B" w14:textId="77777777" w:rsidTr="001F349E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CB1599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Cheese (Cow, Stick) ____________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086E56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7DDEB0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D4F31B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7F45AC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A0C2C8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16oz.      8oz.</w:t>
            </w:r>
          </w:p>
          <w:p w14:paraId="585D50B1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 ___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0EED6E92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45B78977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D217D7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F92257D" w14:textId="77777777" w:rsidTr="001F349E">
        <w:trPr>
          <w:trHeight w:val="315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99AD57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Cheese (Plant-based)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9BB94B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207884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BC4CFA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E1D151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27B044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16oz.      8oz.</w:t>
            </w:r>
          </w:p>
          <w:p w14:paraId="77A22879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 ___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2F7946F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0F061E26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78BF57A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8DAB980" w14:textId="77777777" w:rsidTr="001F349E">
        <w:trPr>
          <w:trHeight w:val="315"/>
        </w:trPr>
        <w:tc>
          <w:tcPr>
            <w:tcW w:w="3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B51072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 of WIC-approved Fresh Cheese Varieties:</w:t>
            </w:r>
          </w:p>
        </w:tc>
        <w:tc>
          <w:tcPr>
            <w:tcW w:w="35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448556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Number of Fresh Cheese Varieties: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BBF641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1E2F66D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B149322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F5D498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C7EF753" w14:textId="77777777" w:rsidTr="001F349E">
        <w:trPr>
          <w:trHeight w:val="315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0B4E32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Tofu (Soy-based)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C3C72D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BD0295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18E3EB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AECADBF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4D2707F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78329891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4813EA1C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3F09228B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0C2F6BCB" w14:textId="77777777" w:rsidTr="001F349E">
        <w:trPr>
          <w:trHeight w:val="315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E31A46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Number of WIC-approved Tofu Varieties: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73B137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627740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Number of Tofu Varieties: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85BE26" w14:textId="77777777" w:rsidR="001C12BC" w:rsidRPr="00AA025B" w:rsidRDefault="001C12BC" w:rsidP="001F349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DC80DD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485596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060810EC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7E7DCE66" w14:textId="77777777" w:rsidR="001C12BC" w:rsidRPr="00AA025B" w:rsidRDefault="001C12BC" w:rsidP="001F34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3B6426C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</w:tbl>
    <w:p w14:paraId="12470EA2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  <w:b/>
          <w:bCs/>
        </w:rPr>
      </w:pPr>
    </w:p>
    <w:p w14:paraId="4B09260E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  <w:b/>
          <w:bCs/>
        </w:rPr>
      </w:pPr>
      <w:r w:rsidRPr="00AA025B">
        <w:rPr>
          <w:rFonts w:ascii="Times New Roman" w:hAnsi="Times New Roman" w:cs="Times New Roman"/>
          <w:b/>
          <w:bCs/>
        </w:rPr>
        <w:t>Proteins/Protein Substitutes (FRESH/FROZEN)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00" w:firstRow="0" w:lastRow="0" w:firstColumn="0" w:lastColumn="0" w:noHBand="1" w:noVBand="1"/>
      </w:tblPr>
      <w:tblGrid>
        <w:gridCol w:w="2396"/>
        <w:gridCol w:w="1241"/>
        <w:gridCol w:w="1321"/>
        <w:gridCol w:w="1283"/>
        <w:gridCol w:w="1129"/>
        <w:gridCol w:w="1107"/>
        <w:gridCol w:w="1623"/>
        <w:gridCol w:w="1501"/>
        <w:gridCol w:w="1344"/>
      </w:tblGrid>
      <w:tr w:rsidR="001C12BC" w:rsidRPr="00AA025B" w14:paraId="6731DD45" w14:textId="77777777" w:rsidTr="001F349E">
        <w:trPr>
          <w:trHeight w:val="391"/>
        </w:trPr>
        <w:tc>
          <w:tcPr>
            <w:tcW w:w="27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905D2AF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Meat</w:t>
            </w:r>
          </w:p>
        </w:tc>
        <w:tc>
          <w:tcPr>
            <w:tcW w:w="12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F70571F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Perishable</w:t>
            </w:r>
          </w:p>
        </w:tc>
        <w:tc>
          <w:tcPr>
            <w:tcW w:w="144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3CB080C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1377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F006849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Expired?</w:t>
            </w:r>
          </w:p>
        </w:tc>
        <w:tc>
          <w:tcPr>
            <w:tcW w:w="127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DAD8DA3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Price</w:t>
            </w:r>
          </w:p>
        </w:tc>
        <w:tc>
          <w:tcPr>
            <w:tcW w:w="127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61F8D3E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Size</w:t>
            </w:r>
          </w:p>
        </w:tc>
        <w:tc>
          <w:tcPr>
            <w:tcW w:w="177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37A5412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Perishable</w:t>
            </w:r>
          </w:p>
        </w:tc>
        <w:tc>
          <w:tcPr>
            <w:tcW w:w="167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6F81A7F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71D3973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Size</w:t>
            </w:r>
          </w:p>
        </w:tc>
      </w:tr>
      <w:tr w:rsidR="001C12BC" w:rsidRPr="00AA025B" w14:paraId="5424F22B" w14:textId="77777777" w:rsidTr="001F349E">
        <w:trPr>
          <w:trHeight w:val="391"/>
        </w:trPr>
        <w:tc>
          <w:tcPr>
            <w:tcW w:w="275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02A0DD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 xml:space="preserve">Whole, pieces, ground meat (beef, chicken, pork; etc.) 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E247B5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E5A32C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B1C692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81BA4FC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7951823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CBC038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Frozen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9A0574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BCFF633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761D142D" w14:textId="77777777" w:rsidTr="001F349E">
        <w:trPr>
          <w:trHeight w:val="391"/>
        </w:trPr>
        <w:tc>
          <w:tcPr>
            <w:tcW w:w="275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6B4E30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 xml:space="preserve">Deli Meat </w:t>
            </w:r>
            <w:r w:rsidRPr="00AA025B">
              <w:rPr>
                <w:rFonts w:ascii="Times New Roman" w:hAnsi="Times New Roman" w:cs="Times New Roman"/>
              </w:rPr>
              <w:t>(e.g., ham, turkey, salami)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A356DD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482472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AAD9D2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7730DCD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3E55A60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C8D3BE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Frozen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6FE2B6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6592CEC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60D8E026" w14:textId="77777777" w:rsidTr="001F349E">
        <w:trPr>
          <w:trHeight w:val="391"/>
        </w:trPr>
        <w:tc>
          <w:tcPr>
            <w:tcW w:w="275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9BF643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Bacon (e.g., pork, turkey)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43422D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</w:rPr>
              <w:t>Fresh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4EB061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D178FD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D1B7694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1A0B81F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C46B7B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Frozen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5C2F04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284846B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69A878E3" w14:textId="77777777" w:rsidTr="001F349E">
        <w:trPr>
          <w:trHeight w:val="391"/>
        </w:trPr>
        <w:tc>
          <w:tcPr>
            <w:tcW w:w="275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1C0591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Sausage (</w:t>
            </w:r>
            <w:r w:rsidRPr="00AA025B">
              <w:rPr>
                <w:rFonts w:ascii="Times New Roman" w:hAnsi="Times New Roman" w:cs="Times New Roman"/>
              </w:rPr>
              <w:t>e.g., pork, beef</w:t>
            </w:r>
            <w:r w:rsidRPr="00AA025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0E7DDD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FF8098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F5240D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27508F3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EE52047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142101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Frozen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42FBB4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6BF0827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38925BDE" w14:textId="77777777" w:rsidTr="001F349E">
        <w:trPr>
          <w:trHeight w:val="391"/>
        </w:trPr>
        <w:tc>
          <w:tcPr>
            <w:tcW w:w="275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32898F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Hot Dogs (e.g., pork, beef)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D41EC5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AD5417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7FDF1B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C9EE61A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6EE3E60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DBB4ED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Frozen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B8CFF3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40E6DAE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2C5DEB6" w14:textId="77777777" w:rsidTr="001F349E">
        <w:trPr>
          <w:trHeight w:val="391"/>
        </w:trPr>
        <w:tc>
          <w:tcPr>
            <w:tcW w:w="275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DB1B34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Other (enter)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AF85A4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A69FB2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495591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86476B8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12B188F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59E3C4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Frozen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83AA6C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22DD15F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25AD5E83" w14:textId="77777777" w:rsidTr="001F349E">
        <w:trPr>
          <w:trHeight w:val="411"/>
        </w:trPr>
        <w:tc>
          <w:tcPr>
            <w:tcW w:w="275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FDC49C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Other (enter)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6C5C01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126934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5ADDBC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EF95A13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F017080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45EA63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Frozen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3DDCF7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E52B317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180D70A2" w14:textId="77777777" w:rsidTr="001F349E">
        <w:trPr>
          <w:trHeight w:val="411"/>
        </w:trPr>
        <w:tc>
          <w:tcPr>
            <w:tcW w:w="275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0F8350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 (enter)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2D3E9E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Fresh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C83A31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6D6150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0             1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A3B0909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5D68958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5FBE2C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Frozen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0F8995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51DECAC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0E642A8C" w14:textId="77777777" w:rsidTr="001F349E">
        <w:trPr>
          <w:trHeight w:val="342"/>
        </w:trPr>
        <w:tc>
          <w:tcPr>
            <w:tcW w:w="275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A6AAC7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lastRenderedPageBreak/>
              <w:t>Other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2F26969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8C2C82C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3861076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932357D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63AE635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C9E6B60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48A1FD6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1F4260B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42A82BA7" w14:textId="77777777" w:rsidTr="001F349E">
        <w:trPr>
          <w:trHeight w:val="411"/>
        </w:trPr>
        <w:tc>
          <w:tcPr>
            <w:tcW w:w="275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C0F954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Eggs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29EC67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5ED994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CDB20B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344170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BF3FAE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5FAAF74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D29ECA6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C6891A5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29568902" w14:textId="77777777" w:rsidTr="001F349E">
        <w:trPr>
          <w:trHeight w:val="411"/>
        </w:trPr>
        <w:tc>
          <w:tcPr>
            <w:tcW w:w="275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89F6ECC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Total Number of WIC-approved eggs:</w:t>
            </w:r>
          </w:p>
        </w:tc>
        <w:tc>
          <w:tcPr>
            <w:tcW w:w="2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76A6CB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Total Number of eggs:</w:t>
            </w:r>
          </w:p>
          <w:p w14:paraId="38DA6654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946BEC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FD1A8C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F03038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A76B97E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7B71F38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7357858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7D2DEAD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00" w:firstRow="0" w:lastRow="0" w:firstColumn="0" w:lastColumn="0" w:noHBand="1" w:noVBand="1"/>
      </w:tblPr>
      <w:tblGrid>
        <w:gridCol w:w="5210"/>
        <w:gridCol w:w="4590"/>
        <w:gridCol w:w="1658"/>
      </w:tblGrid>
      <w:tr w:rsidR="001C12BC" w:rsidRPr="00AA025B" w14:paraId="2EE0237B" w14:textId="77777777" w:rsidTr="001F349E">
        <w:trPr>
          <w:trHeight w:val="571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FB58197" w14:textId="77777777" w:rsidR="001C12BC" w:rsidRPr="00AA025B" w:rsidRDefault="001C12BC" w:rsidP="001F34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Meat Centered Meals</w:t>
            </w:r>
          </w:p>
        </w:tc>
        <w:tc>
          <w:tcPr>
            <w:tcW w:w="459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1396988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Meal</w:t>
            </w:r>
          </w:p>
        </w:tc>
        <w:tc>
          <w:tcPr>
            <w:tcW w:w="165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2923AA2" w14:textId="77777777" w:rsidR="001C12BC" w:rsidRPr="00AA025B" w:rsidRDefault="001C12BC" w:rsidP="001F34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Amount</w:t>
            </w:r>
          </w:p>
        </w:tc>
      </w:tr>
      <w:tr w:rsidR="001C12BC" w:rsidRPr="00AA025B" w14:paraId="1ED8205F" w14:textId="77777777" w:rsidTr="001F349E">
        <w:trPr>
          <w:trHeight w:val="285"/>
        </w:trPr>
        <w:tc>
          <w:tcPr>
            <w:tcW w:w="52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BDFC39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Beef/pork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820F0A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Frozen pot pie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87E7E5" w14:textId="77777777" w:rsidR="001C12BC" w:rsidRPr="00AA025B" w:rsidRDefault="001C12BC" w:rsidP="001F349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574F9C26" w14:textId="77777777" w:rsidTr="001F349E">
        <w:trPr>
          <w:trHeight w:val="285"/>
        </w:trPr>
        <w:tc>
          <w:tcPr>
            <w:tcW w:w="52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5EB0BB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AED612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Frozen mixed pasta dish (e.g., lasagna)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5725BE" w14:textId="77777777" w:rsidR="001C12BC" w:rsidRPr="00AA025B" w:rsidRDefault="001C12BC" w:rsidP="001F349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69633F8E" w14:textId="77777777" w:rsidTr="001F349E">
        <w:trPr>
          <w:trHeight w:val="285"/>
        </w:trPr>
        <w:tc>
          <w:tcPr>
            <w:tcW w:w="52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264B80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2B4457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Frozen pizza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E9AB73" w14:textId="77777777" w:rsidR="001C12BC" w:rsidRPr="00AA025B" w:rsidRDefault="001C12BC" w:rsidP="001F349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0EF8A991" w14:textId="77777777" w:rsidTr="001F349E">
        <w:trPr>
          <w:trHeight w:val="285"/>
        </w:trPr>
        <w:tc>
          <w:tcPr>
            <w:tcW w:w="52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8A1031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9BE6F8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Burger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F8704B" w14:textId="77777777" w:rsidR="001C12BC" w:rsidRPr="00AA025B" w:rsidRDefault="001C12BC" w:rsidP="001F349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3BC01A26" w14:textId="77777777" w:rsidTr="001F349E">
        <w:trPr>
          <w:trHeight w:val="285"/>
        </w:trPr>
        <w:tc>
          <w:tcPr>
            <w:tcW w:w="52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8DDB9E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2F223B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Other, mixed dish_____________________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40DF38" w14:textId="77777777" w:rsidR="001C12BC" w:rsidRPr="00AA025B" w:rsidRDefault="001C12BC" w:rsidP="001F349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5BF26BE4" w14:textId="77777777" w:rsidTr="001F349E">
        <w:trPr>
          <w:trHeight w:val="277"/>
        </w:trPr>
        <w:tc>
          <w:tcPr>
            <w:tcW w:w="52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B7E8A0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Chicken/turkey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6428ED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Frozen pot pie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82EE08" w14:textId="77777777" w:rsidR="001C12BC" w:rsidRPr="00AA025B" w:rsidRDefault="001C12BC" w:rsidP="001F349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7DAB4E29" w14:textId="77777777" w:rsidTr="001F349E">
        <w:trPr>
          <w:trHeight w:val="277"/>
        </w:trPr>
        <w:tc>
          <w:tcPr>
            <w:tcW w:w="52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21F280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610F2F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Frozen mixed pasta dish (e.g., lasagna)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90737C" w14:textId="77777777" w:rsidR="001C12BC" w:rsidRPr="00AA025B" w:rsidRDefault="001C12BC" w:rsidP="001F349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753A3593" w14:textId="77777777" w:rsidTr="001F349E">
        <w:trPr>
          <w:trHeight w:val="277"/>
        </w:trPr>
        <w:tc>
          <w:tcPr>
            <w:tcW w:w="52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E26D3D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8577AF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Frozen Pizza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4D22BB" w14:textId="77777777" w:rsidR="001C12BC" w:rsidRPr="00AA025B" w:rsidRDefault="001C12BC" w:rsidP="001F349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7AAD06AE" w14:textId="77777777" w:rsidTr="001F349E">
        <w:trPr>
          <w:trHeight w:val="277"/>
        </w:trPr>
        <w:tc>
          <w:tcPr>
            <w:tcW w:w="52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2639D8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85ED75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Frozen Nuggets/sticks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F3811D" w14:textId="77777777" w:rsidR="001C12BC" w:rsidRPr="00AA025B" w:rsidRDefault="001C12BC" w:rsidP="001F349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03EBE546" w14:textId="77777777" w:rsidTr="001F349E">
        <w:trPr>
          <w:trHeight w:val="277"/>
        </w:trPr>
        <w:tc>
          <w:tcPr>
            <w:tcW w:w="52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E6368C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C783EE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Burger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1D30F5" w14:textId="77777777" w:rsidR="001C12BC" w:rsidRPr="00AA025B" w:rsidRDefault="001C12BC" w:rsidP="001F349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08224F41" w14:textId="77777777" w:rsidTr="001F349E">
        <w:trPr>
          <w:trHeight w:val="277"/>
        </w:trPr>
        <w:tc>
          <w:tcPr>
            <w:tcW w:w="52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C75FBC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B076B3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Other, mixed dish_____________________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C6B533" w14:textId="77777777" w:rsidR="001C12BC" w:rsidRPr="00AA025B" w:rsidRDefault="001C12BC" w:rsidP="001F349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73BB36AA" w14:textId="77777777" w:rsidTr="001F349E">
        <w:trPr>
          <w:trHeight w:val="245"/>
        </w:trPr>
        <w:tc>
          <w:tcPr>
            <w:tcW w:w="52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472F68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lastRenderedPageBreak/>
              <w:t>Tofu (meat substitute)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F2647F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Frozen Tofu Meal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06536D" w14:textId="77777777" w:rsidR="001C12BC" w:rsidRPr="00AA025B" w:rsidRDefault="001C12BC" w:rsidP="001F349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07AB1B8E" w14:textId="77777777" w:rsidTr="001F349E">
        <w:trPr>
          <w:trHeight w:val="245"/>
        </w:trPr>
        <w:tc>
          <w:tcPr>
            <w:tcW w:w="52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2D0F31" w14:textId="77777777" w:rsidR="001C12BC" w:rsidRPr="00AA025B" w:rsidRDefault="001C12BC" w:rsidP="001F349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 xml:space="preserve">Other frozen vegetarian option 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ACB92C" w14:textId="77777777" w:rsidR="001C12BC" w:rsidRPr="00AA025B" w:rsidRDefault="001C12BC" w:rsidP="001F349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</w:rPr>
              <w:t>(e.g., cheese pizza, macaroni and cheese, bean and cheese burrito)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4895E3" w14:textId="77777777" w:rsidR="001C12BC" w:rsidRPr="00AA025B" w:rsidRDefault="001C12BC" w:rsidP="001F349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</w:tbl>
    <w:p w14:paraId="4A4CD440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  <w:b/>
          <w:bCs/>
        </w:rPr>
      </w:pPr>
      <w:r w:rsidRPr="00AA025B">
        <w:rPr>
          <w:rFonts w:ascii="Times New Roman" w:hAnsi="Times New Roman" w:cs="Times New Roman"/>
          <w:b/>
          <w:bCs/>
        </w:rPr>
        <w:t>Proteins/Protein Substitutes (SHELF STABLE)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00" w:firstRow="0" w:lastRow="0" w:firstColumn="0" w:lastColumn="0" w:noHBand="1" w:noVBand="1"/>
      </w:tblPr>
      <w:tblGrid>
        <w:gridCol w:w="3363"/>
        <w:gridCol w:w="2714"/>
        <w:gridCol w:w="2712"/>
        <w:gridCol w:w="1919"/>
        <w:gridCol w:w="2237"/>
      </w:tblGrid>
      <w:tr w:rsidR="001C12BC" w:rsidRPr="00AA025B" w14:paraId="0E0FC6F8" w14:textId="77777777" w:rsidTr="001F349E">
        <w:trPr>
          <w:trHeight w:val="315"/>
        </w:trPr>
        <w:tc>
          <w:tcPr>
            <w:tcW w:w="36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07787E6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4A54492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Shelf-Stable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344497D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DC42B71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Price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9C38D47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Size</w:t>
            </w:r>
          </w:p>
        </w:tc>
      </w:tr>
      <w:tr w:rsidR="001C12BC" w:rsidRPr="00AA025B" w14:paraId="19951FBD" w14:textId="77777777" w:rsidTr="001F349E">
        <w:trPr>
          <w:trHeight w:val="315"/>
        </w:trPr>
        <w:tc>
          <w:tcPr>
            <w:tcW w:w="36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50DA55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Fish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D4B83C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ACA8F7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7DAFD65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737FA96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318FC8F5" w14:textId="77777777" w:rsidTr="001F349E">
        <w:trPr>
          <w:trHeight w:val="315"/>
        </w:trPr>
        <w:tc>
          <w:tcPr>
            <w:tcW w:w="36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EF67EF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Tuna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73003B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Canned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DCD16B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B5AC49F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435DDEE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7F466C15" w14:textId="77777777" w:rsidTr="001F349E">
        <w:trPr>
          <w:trHeight w:val="315"/>
        </w:trPr>
        <w:tc>
          <w:tcPr>
            <w:tcW w:w="36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1D1C24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Salmon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CD99AD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Canned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8D3A6B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A06FA07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8B2D29B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3409DC76" w14:textId="77777777" w:rsidTr="001F349E">
        <w:trPr>
          <w:trHeight w:val="315"/>
        </w:trPr>
        <w:tc>
          <w:tcPr>
            <w:tcW w:w="36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AD517F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Sardines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1C5651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Canned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2851D3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2D7AA74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6B2CA5B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2A443383" w14:textId="77777777" w:rsidTr="001F349E">
        <w:trPr>
          <w:trHeight w:val="315"/>
        </w:trPr>
        <w:tc>
          <w:tcPr>
            <w:tcW w:w="36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5B6C6C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Mackerel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5B73B7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Canned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731B1C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8E3BCAB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3C9A824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40C0DCFC" w14:textId="77777777" w:rsidTr="001F349E">
        <w:trPr>
          <w:trHeight w:val="524"/>
        </w:trPr>
        <w:tc>
          <w:tcPr>
            <w:tcW w:w="6738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578F88B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Total Number of WIC-approved canned fish varieties: </w:t>
            </w:r>
          </w:p>
        </w:tc>
        <w:tc>
          <w:tcPr>
            <w:tcW w:w="5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CE398B4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Number of packaged fish varieties: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6611AD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718A65A1" w14:textId="77777777" w:rsidTr="001F349E">
        <w:trPr>
          <w:trHeight w:val="315"/>
        </w:trPr>
        <w:tc>
          <w:tcPr>
            <w:tcW w:w="36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EA7FCC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Beans/Legumes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357D30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10909A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5882895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3899E4B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6AB066B" w14:textId="77777777" w:rsidTr="001F349E">
        <w:trPr>
          <w:trHeight w:val="240"/>
        </w:trPr>
        <w:tc>
          <w:tcPr>
            <w:tcW w:w="36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69CF24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Beans _______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3C8972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D      C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71AD6F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C175F0E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7A66CDC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0D5F915C" w14:textId="77777777" w:rsidTr="001F349E">
        <w:trPr>
          <w:trHeight w:val="315"/>
        </w:trPr>
        <w:tc>
          <w:tcPr>
            <w:tcW w:w="36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22102F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Beans________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D3C8B3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D      C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C7249C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CD46D9C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C7DB397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48F232E9" w14:textId="77777777" w:rsidTr="001F349E">
        <w:trPr>
          <w:trHeight w:val="315"/>
        </w:trPr>
        <w:tc>
          <w:tcPr>
            <w:tcW w:w="36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58204F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lastRenderedPageBreak/>
              <w:t>Beans ________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DC3EC8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D      C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614E75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10BA324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67E5E3D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82054DF" w14:textId="77777777" w:rsidTr="001F349E">
        <w:trPr>
          <w:trHeight w:val="315"/>
        </w:trPr>
        <w:tc>
          <w:tcPr>
            <w:tcW w:w="36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97EBF0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Beans ________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43211D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D      C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5A47F4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1871D34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7782B41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28C99B44" w14:textId="77777777" w:rsidTr="001F349E">
        <w:trPr>
          <w:trHeight w:val="315"/>
        </w:trPr>
        <w:tc>
          <w:tcPr>
            <w:tcW w:w="36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64DD61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Beans ________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8DC16F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D      C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428815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76B4F6A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AD281C7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F9AF4D9" w14:textId="77777777" w:rsidTr="001F349E">
        <w:trPr>
          <w:trHeight w:val="315"/>
        </w:trPr>
        <w:tc>
          <w:tcPr>
            <w:tcW w:w="36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564FCD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Beans _______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404BFB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D      C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AFB43A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FA1D8F5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F0CF835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68249A32" w14:textId="77777777" w:rsidTr="001F349E">
        <w:trPr>
          <w:trHeight w:val="315"/>
        </w:trPr>
        <w:tc>
          <w:tcPr>
            <w:tcW w:w="36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B022BD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Peas________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319ACE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D      C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0CAB21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10DBFBE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781C30D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3CFA2E00" w14:textId="77777777" w:rsidTr="001F349E">
        <w:trPr>
          <w:trHeight w:val="315"/>
        </w:trPr>
        <w:tc>
          <w:tcPr>
            <w:tcW w:w="36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3C4D26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Peas________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68949B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D      C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19C410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1839E22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1567604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0F1B5FD3" w14:textId="77777777" w:rsidTr="001F349E">
        <w:trPr>
          <w:trHeight w:val="315"/>
        </w:trPr>
        <w:tc>
          <w:tcPr>
            <w:tcW w:w="36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C398D4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Peas________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CAED42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D      C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FCDA91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4599B22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CA13281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11800CB7" w14:textId="77777777" w:rsidTr="001F349E">
        <w:trPr>
          <w:trHeight w:val="315"/>
        </w:trPr>
        <w:tc>
          <w:tcPr>
            <w:tcW w:w="36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37D6C7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Lentils________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3761D2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D      C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B05A61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C8811B5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B1C2339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28B32A8A" w14:textId="77777777" w:rsidTr="001F349E">
        <w:trPr>
          <w:trHeight w:val="315"/>
        </w:trPr>
        <w:tc>
          <w:tcPr>
            <w:tcW w:w="36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747522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Lentils________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BEA372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D      C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911D42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C1C6CCE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986F007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237E2B42" w14:textId="77777777" w:rsidTr="001F349E">
        <w:trPr>
          <w:trHeight w:val="315"/>
        </w:trPr>
        <w:tc>
          <w:tcPr>
            <w:tcW w:w="36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73BC7B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Lentils________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12BE67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D      C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1F8210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CCD510B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BAAD36F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494C87E6" w14:textId="77777777" w:rsidTr="001F349E">
        <w:trPr>
          <w:trHeight w:val="315"/>
        </w:trPr>
        <w:tc>
          <w:tcPr>
            <w:tcW w:w="36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4E45F7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 of WIC-approved bean/legume varieties: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DED70A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EC9151" w14:textId="77777777" w:rsidR="001C12BC" w:rsidRPr="00AA025B" w:rsidRDefault="001C12BC" w:rsidP="001F349E">
            <w:pPr>
              <w:spacing w:line="33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Number of bean/legume varieties: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08FC5D7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A594DB" w14:textId="77777777" w:rsidR="001C12BC" w:rsidRPr="00AA025B" w:rsidRDefault="001C12BC" w:rsidP="001F349E">
            <w:pPr>
              <w:spacing w:line="336" w:lineRule="auto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383A6B77" w14:textId="77777777" w:rsidTr="001F349E">
        <w:trPr>
          <w:trHeight w:val="315"/>
        </w:trPr>
        <w:tc>
          <w:tcPr>
            <w:tcW w:w="36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66371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Peanut Butter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19435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Shelf Stable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F8AE6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064A2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2E174D6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16 oz</w:t>
            </w:r>
          </w:p>
          <w:p w14:paraId="4E4C3BB7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18 oz</w:t>
            </w:r>
          </w:p>
          <w:p w14:paraId="5D9BACA0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 _____</w:t>
            </w:r>
          </w:p>
        </w:tc>
      </w:tr>
      <w:tr w:rsidR="001C12BC" w:rsidRPr="00AA025B" w14:paraId="34C5BDD7" w14:textId="77777777" w:rsidTr="001F349E">
        <w:trPr>
          <w:trHeight w:val="465"/>
        </w:trPr>
        <w:tc>
          <w:tcPr>
            <w:tcW w:w="6738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43978F1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lastRenderedPageBreak/>
              <w:t>Total Number of WIC-approved peanut butter varieties:</w:t>
            </w:r>
          </w:p>
        </w:tc>
        <w:tc>
          <w:tcPr>
            <w:tcW w:w="76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BE17EAF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Total Number of peanut butter varieties:</w:t>
            </w:r>
          </w:p>
        </w:tc>
      </w:tr>
    </w:tbl>
    <w:p w14:paraId="2110B8C6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  <w:b/>
          <w:bCs/>
        </w:rPr>
      </w:pPr>
    </w:p>
    <w:p w14:paraId="198D4B57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  <w:b/>
          <w:bCs/>
        </w:rPr>
      </w:pPr>
      <w:r w:rsidRPr="00AA025B">
        <w:rPr>
          <w:rFonts w:ascii="Times New Roman" w:hAnsi="Times New Roman" w:cs="Times New Roman"/>
          <w:b/>
          <w:bCs/>
        </w:rPr>
        <w:t>Fruit: Juice and Shelf-Stable</w:t>
      </w:r>
    </w:p>
    <w:p w14:paraId="5C90000D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</w:rPr>
      </w:pPr>
      <w:r w:rsidRPr="00AA025B">
        <w:rPr>
          <w:rFonts w:ascii="Times New Roman" w:hAnsi="Times New Roman" w:cs="Times New Roman"/>
          <w:b/>
          <w:bCs/>
        </w:rPr>
        <w:t xml:space="preserve">Location (Juice): </w:t>
      </w:r>
      <w:r w:rsidRPr="00AA025B">
        <w:rPr>
          <w:rFonts w:ascii="Times New Roman" w:hAnsi="Times New Roman" w:cs="Times New Roman"/>
          <w:b/>
          <w:bCs/>
          <w:color w:val="000000" w:themeColor="text1"/>
        </w:rPr>
        <w:t xml:space="preserve"> SD     H      EL      L      Other_____________</w:t>
      </w:r>
    </w:p>
    <w:p w14:paraId="1B5EDC73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</w:rPr>
      </w:pPr>
      <w:r w:rsidRPr="00AA025B">
        <w:rPr>
          <w:rFonts w:ascii="Times New Roman" w:hAnsi="Times New Roman" w:cs="Times New Roman"/>
          <w:b/>
          <w:bCs/>
        </w:rPr>
        <w:t xml:space="preserve">Location (Canned): </w:t>
      </w:r>
      <w:r w:rsidRPr="00AA025B">
        <w:rPr>
          <w:rFonts w:ascii="Times New Roman" w:hAnsi="Times New Roman" w:cs="Times New Roman"/>
          <w:b/>
          <w:bCs/>
          <w:color w:val="000000" w:themeColor="text1"/>
        </w:rPr>
        <w:t>SD     H      EL      L      Other_____________</w:t>
      </w:r>
    </w:p>
    <w:p w14:paraId="213BE692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</w:rPr>
      </w:pPr>
      <w:r w:rsidRPr="00AA025B">
        <w:rPr>
          <w:rFonts w:ascii="Times New Roman" w:hAnsi="Times New Roman" w:cs="Times New Roman"/>
          <w:b/>
          <w:bCs/>
        </w:rPr>
        <w:t xml:space="preserve">Location (Dried): </w:t>
      </w:r>
      <w:r w:rsidRPr="00AA025B">
        <w:rPr>
          <w:rFonts w:ascii="Times New Roman" w:hAnsi="Times New Roman" w:cs="Times New Roman"/>
          <w:b/>
          <w:bCs/>
          <w:color w:val="000000" w:themeColor="text1"/>
        </w:rPr>
        <w:t>SD     H      EL      L      Other_____________</w:t>
      </w:r>
    </w:p>
    <w:tbl>
      <w:tblPr>
        <w:tblW w:w="11674" w:type="dxa"/>
        <w:tblLayout w:type="fixed"/>
        <w:tblLook w:val="0400" w:firstRow="0" w:lastRow="0" w:firstColumn="0" w:lastColumn="0" w:noHBand="0" w:noVBand="1"/>
      </w:tblPr>
      <w:tblGrid>
        <w:gridCol w:w="1591"/>
        <w:gridCol w:w="1335"/>
        <w:gridCol w:w="1263"/>
        <w:gridCol w:w="1365"/>
        <w:gridCol w:w="1350"/>
        <w:gridCol w:w="1125"/>
        <w:gridCol w:w="1200"/>
        <w:gridCol w:w="1185"/>
        <w:gridCol w:w="1260"/>
      </w:tblGrid>
      <w:tr w:rsidR="001C12BC" w:rsidRPr="00AA025B" w14:paraId="14306B6D" w14:textId="77777777" w:rsidTr="001F349E">
        <w:trPr>
          <w:trHeight w:val="570"/>
        </w:trPr>
        <w:tc>
          <w:tcPr>
            <w:tcW w:w="15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2092AC3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Fruits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4BA256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Shelf-Stable (circle one)</w:t>
            </w:r>
          </w:p>
        </w:tc>
        <w:tc>
          <w:tcPr>
            <w:tcW w:w="1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4399A7C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Size (circle one)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0E87E7B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249230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Price</w:t>
            </w:r>
          </w:p>
        </w:tc>
        <w:tc>
          <w:tcPr>
            <w:tcW w:w="1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AD298EA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Shelf-Stable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C413820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D130BC6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Shelf-Stable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EB79733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Amount</w:t>
            </w:r>
          </w:p>
        </w:tc>
      </w:tr>
      <w:tr w:rsidR="001C12BC" w:rsidRPr="00AA025B" w14:paraId="757C193E" w14:textId="77777777" w:rsidTr="001F349E">
        <w:trPr>
          <w:trHeight w:val="555"/>
        </w:trPr>
        <w:tc>
          <w:tcPr>
            <w:tcW w:w="15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5FDA8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Example: Apples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30CD54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Juice or Concentrate</w:t>
            </w:r>
          </w:p>
        </w:tc>
        <w:tc>
          <w:tcPr>
            <w:tcW w:w="1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41EB4E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 xml:space="preserve">11.5oz   12oz  </w:t>
            </w:r>
          </w:p>
          <w:p w14:paraId="77ECD65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48oz</w:t>
            </w:r>
          </w:p>
          <w:p w14:paraId="53E8B57B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64oz</w:t>
            </w:r>
          </w:p>
          <w:p w14:paraId="218707BA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402E74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D4307B6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8B965A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Dried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13CE3E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DBE84E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Canned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6BD2A0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1A10B66B" w14:textId="77777777" w:rsidTr="001F349E">
        <w:trPr>
          <w:trHeight w:val="555"/>
        </w:trPr>
        <w:tc>
          <w:tcPr>
            <w:tcW w:w="15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E1468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5C5FC5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Juice or Concentrate</w:t>
            </w:r>
          </w:p>
        </w:tc>
        <w:tc>
          <w:tcPr>
            <w:tcW w:w="1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D2EC86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 xml:space="preserve">11.5oz   12oz  </w:t>
            </w:r>
          </w:p>
          <w:p w14:paraId="29C88FFF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48oz</w:t>
            </w:r>
          </w:p>
          <w:p w14:paraId="0E48EFC6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64oz</w:t>
            </w:r>
          </w:p>
          <w:p w14:paraId="1F233302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lastRenderedPageBreak/>
              <w:t>Other:___</w:t>
            </w:r>
          </w:p>
          <w:p w14:paraId="2468906C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7937A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lastRenderedPageBreak/>
              <w:t>0  1  2  3+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58F940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5F088F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Dried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D8169C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E85582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Canned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253936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2A9941D0" w14:textId="77777777" w:rsidTr="001F349E">
        <w:trPr>
          <w:trHeight w:val="555"/>
        </w:trPr>
        <w:tc>
          <w:tcPr>
            <w:tcW w:w="15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32ECA2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ACBA73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Juice or Concentrate</w:t>
            </w:r>
          </w:p>
        </w:tc>
        <w:tc>
          <w:tcPr>
            <w:tcW w:w="1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799F13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 xml:space="preserve">11.5oz   12oz  </w:t>
            </w:r>
          </w:p>
          <w:p w14:paraId="1FD878D1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48oz</w:t>
            </w:r>
          </w:p>
          <w:p w14:paraId="4E9FA664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64oz</w:t>
            </w:r>
          </w:p>
          <w:p w14:paraId="5DBF3A92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36D0A1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EE5EF2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BD3512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Dried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A9AE21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8A29D8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Canned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73EEB3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5D33190A" w14:textId="77777777" w:rsidTr="001F349E">
        <w:trPr>
          <w:trHeight w:val="345"/>
        </w:trPr>
        <w:tc>
          <w:tcPr>
            <w:tcW w:w="15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7E9AE8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09A806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Juice or Concentrate</w:t>
            </w:r>
          </w:p>
        </w:tc>
        <w:tc>
          <w:tcPr>
            <w:tcW w:w="1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7FBDAE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 xml:space="preserve">11.5oz   12oz  </w:t>
            </w:r>
          </w:p>
          <w:p w14:paraId="509C8B56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48oz</w:t>
            </w:r>
          </w:p>
          <w:p w14:paraId="209A34E4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64oz</w:t>
            </w:r>
          </w:p>
          <w:p w14:paraId="56EBCFB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8C84DC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D1BC8C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3B0B6B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Dried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31E96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D4E77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Canned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C0BD82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79EC637C" w14:textId="77777777" w:rsidTr="001F349E">
        <w:trPr>
          <w:trHeight w:val="555"/>
        </w:trPr>
        <w:tc>
          <w:tcPr>
            <w:tcW w:w="15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54754B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247DD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Juice or Concentrate</w:t>
            </w:r>
          </w:p>
        </w:tc>
        <w:tc>
          <w:tcPr>
            <w:tcW w:w="1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FD42E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 xml:space="preserve">11.5oz   12oz  </w:t>
            </w:r>
          </w:p>
          <w:p w14:paraId="6FFD6E6A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48oz</w:t>
            </w:r>
          </w:p>
          <w:p w14:paraId="6881BD0F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64oz</w:t>
            </w:r>
          </w:p>
          <w:p w14:paraId="543EDF82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11701F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070C56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710620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Dried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04CD06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3A190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Canned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DEDDB6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20C31F43" w14:textId="77777777" w:rsidTr="001F349E">
        <w:trPr>
          <w:trHeight w:val="555"/>
        </w:trPr>
        <w:tc>
          <w:tcPr>
            <w:tcW w:w="15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CB17A1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A6A44B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Juice or Concentrate</w:t>
            </w:r>
          </w:p>
        </w:tc>
        <w:tc>
          <w:tcPr>
            <w:tcW w:w="1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F9B18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 xml:space="preserve">11.5oz   12oz  </w:t>
            </w:r>
          </w:p>
          <w:p w14:paraId="641C718A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48oz</w:t>
            </w:r>
          </w:p>
          <w:p w14:paraId="323CB1BF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64oz</w:t>
            </w:r>
          </w:p>
          <w:p w14:paraId="5D7BB47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C72F64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71FA54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9D2AA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Dried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7B1798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D451FE0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Canned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E49F61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34607FDC" w14:textId="77777777" w:rsidTr="001F349E">
        <w:trPr>
          <w:trHeight w:val="555"/>
        </w:trPr>
        <w:tc>
          <w:tcPr>
            <w:tcW w:w="15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930AB4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0E928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Juice or Concentrate</w:t>
            </w:r>
          </w:p>
        </w:tc>
        <w:tc>
          <w:tcPr>
            <w:tcW w:w="1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18178B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 xml:space="preserve">11.5oz   12oz  </w:t>
            </w:r>
          </w:p>
          <w:p w14:paraId="354BE273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48oz</w:t>
            </w:r>
          </w:p>
          <w:p w14:paraId="3B3B1D09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64oz</w:t>
            </w:r>
          </w:p>
          <w:p w14:paraId="65D5B224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20010B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D4E76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BE1D2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Dried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72417C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46E85E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Canned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4D5270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79F1F98E" w14:textId="77777777" w:rsidTr="001F349E">
        <w:trPr>
          <w:trHeight w:val="555"/>
        </w:trPr>
        <w:tc>
          <w:tcPr>
            <w:tcW w:w="15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15E759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45925A9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Juice or Concentrate</w:t>
            </w:r>
          </w:p>
        </w:tc>
        <w:tc>
          <w:tcPr>
            <w:tcW w:w="1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06A6A0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 xml:space="preserve">11.5oz   12oz  </w:t>
            </w:r>
          </w:p>
          <w:p w14:paraId="593326FC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48oz</w:t>
            </w:r>
          </w:p>
          <w:p w14:paraId="1A6B69B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64oz</w:t>
            </w:r>
          </w:p>
          <w:p w14:paraId="25C4497C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  <w:p w14:paraId="7643DB02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35C813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494D68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2B53B8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Dried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377185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0AAD38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Canned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A41622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07160742" w14:textId="77777777" w:rsidTr="001F349E">
        <w:trPr>
          <w:trHeight w:val="555"/>
        </w:trPr>
        <w:tc>
          <w:tcPr>
            <w:tcW w:w="15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FFA94E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0F04C1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Juice or Concentrate</w:t>
            </w:r>
          </w:p>
        </w:tc>
        <w:tc>
          <w:tcPr>
            <w:tcW w:w="1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363DC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 xml:space="preserve">11.5oz   12oz  </w:t>
            </w:r>
          </w:p>
          <w:p w14:paraId="67ECB0B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lastRenderedPageBreak/>
              <w:t>48oz</w:t>
            </w:r>
          </w:p>
          <w:p w14:paraId="7E4449DF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64oz</w:t>
            </w:r>
          </w:p>
          <w:p w14:paraId="1CD2F7B6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475B2CB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lastRenderedPageBreak/>
              <w:t>0  1  2  3+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58FFFF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61A2D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Dried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B0FDB3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01B5F1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Canned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AD800B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4A39AEDC" w14:textId="77777777" w:rsidTr="001F349E">
        <w:trPr>
          <w:trHeight w:val="555"/>
        </w:trPr>
        <w:tc>
          <w:tcPr>
            <w:tcW w:w="15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212778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F42525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Juice or Concentrate</w:t>
            </w:r>
          </w:p>
        </w:tc>
        <w:tc>
          <w:tcPr>
            <w:tcW w:w="1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41F4B5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 xml:space="preserve">11.5oz   12oz  </w:t>
            </w:r>
          </w:p>
          <w:p w14:paraId="2B556553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48oz</w:t>
            </w:r>
          </w:p>
          <w:p w14:paraId="061CE305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64oz</w:t>
            </w:r>
          </w:p>
          <w:p w14:paraId="1D3DDD55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60C74A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CA51A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AC33F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Dried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53381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9BB9A0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Canned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2CFEDA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164AB26D" w14:textId="77777777" w:rsidTr="001F349E">
        <w:trPr>
          <w:trHeight w:val="2835"/>
        </w:trPr>
        <w:tc>
          <w:tcPr>
            <w:tcW w:w="29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F61A92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Total Number of WIC-approved shelf stable Fruit Juice Varieties:</w:t>
            </w:r>
          </w:p>
          <w:p w14:paraId="7966150C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426E89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Total Number of shelf stable Fruit Juice Varieties: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975D4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E34383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A1F20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 xml:space="preserve"> </w:t>
            </w:r>
            <w:r w:rsidRPr="00AA025B">
              <w:rPr>
                <w:rFonts w:ascii="Times New Roman" w:hAnsi="Times New Roman" w:cs="Times New Roman"/>
                <w:b/>
                <w:bCs/>
              </w:rPr>
              <w:t>Total Number of WIC-approved Dried Fruit Varieties: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CCFA121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Total Number of Dried Fruit Varieties: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6568F9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Total Number of WIC-approved Canned Fruit Varieties: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78E736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Total Number of Canned Fruit Varieties:</w:t>
            </w:r>
          </w:p>
        </w:tc>
      </w:tr>
    </w:tbl>
    <w:p w14:paraId="4AABAEBA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</w:rPr>
      </w:pPr>
      <w:r w:rsidRPr="00AA025B">
        <w:rPr>
          <w:rFonts w:ascii="Times New Roman" w:hAnsi="Times New Roman" w:cs="Times New Roman"/>
        </w:rPr>
        <w:t xml:space="preserve"> </w:t>
      </w:r>
    </w:p>
    <w:p w14:paraId="375B0494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</w:rPr>
      </w:pPr>
      <w:r w:rsidRPr="00AA025B">
        <w:rPr>
          <w:rFonts w:ascii="Times New Roman" w:hAnsi="Times New Roman" w:cs="Times New Roman"/>
        </w:rPr>
        <w:t xml:space="preserve"> </w:t>
      </w:r>
    </w:p>
    <w:p w14:paraId="39CB6C52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</w:rPr>
      </w:pPr>
      <w:r w:rsidRPr="00AA025B">
        <w:rPr>
          <w:rFonts w:ascii="Times New Roman" w:hAnsi="Times New Roman" w:cs="Times New Roman"/>
          <w:b/>
          <w:bCs/>
        </w:rPr>
        <w:t>Vegetables: Juice and Shelf-Stable</w:t>
      </w:r>
    </w:p>
    <w:p w14:paraId="4C07555D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</w:rPr>
      </w:pPr>
      <w:r w:rsidRPr="00AA025B">
        <w:rPr>
          <w:rFonts w:ascii="Times New Roman" w:hAnsi="Times New Roman" w:cs="Times New Roman"/>
          <w:b/>
          <w:bCs/>
        </w:rPr>
        <w:lastRenderedPageBreak/>
        <w:t xml:space="preserve">Location Juice (Shelf-stable): </w:t>
      </w:r>
      <w:r w:rsidRPr="00AA025B">
        <w:rPr>
          <w:rFonts w:ascii="Times New Roman" w:hAnsi="Times New Roman" w:cs="Times New Roman"/>
          <w:b/>
          <w:bCs/>
          <w:color w:val="000000" w:themeColor="text1"/>
        </w:rPr>
        <w:t xml:space="preserve"> SD     H      EL      L      Other_____________</w:t>
      </w:r>
    </w:p>
    <w:p w14:paraId="5062A6E1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</w:rPr>
      </w:pPr>
      <w:r w:rsidRPr="00AA025B">
        <w:rPr>
          <w:rFonts w:ascii="Times New Roman" w:hAnsi="Times New Roman" w:cs="Times New Roman"/>
          <w:b/>
          <w:bCs/>
        </w:rPr>
        <w:t xml:space="preserve">Location (Canned): </w:t>
      </w:r>
      <w:r w:rsidRPr="00AA025B">
        <w:rPr>
          <w:rFonts w:ascii="Times New Roman" w:hAnsi="Times New Roman" w:cs="Times New Roman"/>
          <w:b/>
          <w:bCs/>
          <w:color w:val="000000" w:themeColor="text1"/>
        </w:rPr>
        <w:t>SD     H      EL      L      Other_____________</w:t>
      </w:r>
    </w:p>
    <w:p w14:paraId="73A8D443" w14:textId="77777777" w:rsidR="001C12BC" w:rsidRPr="00AA025B" w:rsidRDefault="001C12BC" w:rsidP="001C12BC">
      <w:pPr>
        <w:spacing w:line="257" w:lineRule="auto"/>
        <w:rPr>
          <w:rFonts w:ascii="Times New Roman" w:hAnsi="Times New Roman" w:cs="Times New Roman"/>
        </w:rPr>
      </w:pPr>
      <w:r w:rsidRPr="00AA025B">
        <w:rPr>
          <w:rFonts w:ascii="Times New Roman" w:hAnsi="Times New Roman" w:cs="Times New Roman"/>
          <w:b/>
          <w:bCs/>
        </w:rPr>
        <w:t xml:space="preserve">Location (Dried): </w:t>
      </w:r>
      <w:r w:rsidRPr="00AA025B">
        <w:rPr>
          <w:rFonts w:ascii="Times New Roman" w:hAnsi="Times New Roman" w:cs="Times New Roman"/>
          <w:b/>
          <w:bCs/>
          <w:color w:val="000000" w:themeColor="text1"/>
        </w:rPr>
        <w:t>SD     H      EL      L      Other_____________</w:t>
      </w:r>
    </w:p>
    <w:tbl>
      <w:tblPr>
        <w:tblW w:w="13314" w:type="dxa"/>
        <w:tblLayout w:type="fixed"/>
        <w:tblLook w:val="0400" w:firstRow="0" w:lastRow="0" w:firstColumn="0" w:lastColumn="0" w:noHBand="0" w:noVBand="1"/>
      </w:tblPr>
      <w:tblGrid>
        <w:gridCol w:w="2774"/>
        <w:gridCol w:w="1965"/>
        <w:gridCol w:w="1845"/>
        <w:gridCol w:w="2070"/>
        <w:gridCol w:w="2115"/>
        <w:gridCol w:w="1080"/>
        <w:gridCol w:w="1465"/>
      </w:tblGrid>
      <w:tr w:rsidR="001C12BC" w:rsidRPr="00AA025B" w14:paraId="4F197127" w14:textId="77777777" w:rsidTr="001F349E">
        <w:trPr>
          <w:trHeight w:val="570"/>
        </w:trPr>
        <w:tc>
          <w:tcPr>
            <w:tcW w:w="27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EE3F5F8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Vegetables</w:t>
            </w:r>
          </w:p>
          <w:p w14:paraId="7A5FE6A9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C20CABE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Size (circle one)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10EC3B3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E767A5A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Shelf-Stable</w:t>
            </w:r>
          </w:p>
        </w:tc>
        <w:tc>
          <w:tcPr>
            <w:tcW w:w="21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409DBF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3F07410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Shelf-Stable</w:t>
            </w:r>
          </w:p>
        </w:tc>
        <w:tc>
          <w:tcPr>
            <w:tcW w:w="14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AA1752F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Amount</w:t>
            </w:r>
          </w:p>
        </w:tc>
      </w:tr>
      <w:tr w:rsidR="001C12BC" w:rsidRPr="00AA025B" w14:paraId="4F5FD73F" w14:textId="77777777" w:rsidTr="001F349E">
        <w:trPr>
          <w:trHeight w:val="555"/>
        </w:trPr>
        <w:tc>
          <w:tcPr>
            <w:tcW w:w="27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16C048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Example: V8 or Carrots</w:t>
            </w:r>
          </w:p>
        </w:tc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DB5F33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48oz.        64oz.</w:t>
            </w:r>
          </w:p>
          <w:p w14:paraId="1FE00796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8FDA15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AE5A9A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Dried</w:t>
            </w:r>
          </w:p>
        </w:tc>
        <w:tc>
          <w:tcPr>
            <w:tcW w:w="21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D6B345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A81212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Canned</w:t>
            </w:r>
          </w:p>
        </w:tc>
        <w:tc>
          <w:tcPr>
            <w:tcW w:w="14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C9F244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01AEF6AA" w14:textId="77777777" w:rsidTr="001F349E">
        <w:trPr>
          <w:trHeight w:val="555"/>
        </w:trPr>
        <w:tc>
          <w:tcPr>
            <w:tcW w:w="27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AD15CBC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DF71C3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48oz.        64oz.</w:t>
            </w:r>
          </w:p>
          <w:p w14:paraId="631C1B08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45EFE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113D45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Dried</w:t>
            </w:r>
          </w:p>
        </w:tc>
        <w:tc>
          <w:tcPr>
            <w:tcW w:w="21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685D6E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D504E0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Canned</w:t>
            </w:r>
          </w:p>
        </w:tc>
        <w:tc>
          <w:tcPr>
            <w:tcW w:w="14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28DCE3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30F79B6C" w14:textId="77777777" w:rsidTr="001F349E">
        <w:trPr>
          <w:trHeight w:val="555"/>
        </w:trPr>
        <w:tc>
          <w:tcPr>
            <w:tcW w:w="27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399786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76B943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48oz.        64oz.</w:t>
            </w:r>
          </w:p>
          <w:p w14:paraId="61AE180E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DDAD52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4F13A1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Dried</w:t>
            </w:r>
          </w:p>
        </w:tc>
        <w:tc>
          <w:tcPr>
            <w:tcW w:w="21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B0F674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EBC0B8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Canned</w:t>
            </w:r>
          </w:p>
        </w:tc>
        <w:tc>
          <w:tcPr>
            <w:tcW w:w="14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4D20FF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66528A28" w14:textId="77777777" w:rsidTr="001F349E">
        <w:trPr>
          <w:trHeight w:val="555"/>
        </w:trPr>
        <w:tc>
          <w:tcPr>
            <w:tcW w:w="27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6124E56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53F363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48oz.        64oz.</w:t>
            </w:r>
          </w:p>
          <w:p w14:paraId="5AACF501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40119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F07D3E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Dried</w:t>
            </w:r>
          </w:p>
        </w:tc>
        <w:tc>
          <w:tcPr>
            <w:tcW w:w="21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0178C3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827E06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Canned</w:t>
            </w:r>
          </w:p>
        </w:tc>
        <w:tc>
          <w:tcPr>
            <w:tcW w:w="14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2973F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7D5628EA" w14:textId="77777777" w:rsidTr="001F349E">
        <w:trPr>
          <w:trHeight w:val="555"/>
        </w:trPr>
        <w:tc>
          <w:tcPr>
            <w:tcW w:w="27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8B044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30BF15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48oz.        64oz.</w:t>
            </w:r>
          </w:p>
          <w:p w14:paraId="181F82EA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EE0F45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CC8FC0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Dried</w:t>
            </w:r>
          </w:p>
        </w:tc>
        <w:tc>
          <w:tcPr>
            <w:tcW w:w="21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B38FBE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9E4170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Canned</w:t>
            </w:r>
          </w:p>
        </w:tc>
        <w:tc>
          <w:tcPr>
            <w:tcW w:w="14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41689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20633F01" w14:textId="77777777" w:rsidTr="001F349E">
        <w:trPr>
          <w:trHeight w:val="555"/>
        </w:trPr>
        <w:tc>
          <w:tcPr>
            <w:tcW w:w="27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6CA4D2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FC0A3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48oz.        64oz.</w:t>
            </w:r>
          </w:p>
          <w:p w14:paraId="0F21D36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lastRenderedPageBreak/>
              <w:t>Other:___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B7D908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lastRenderedPageBreak/>
              <w:t>0  1  2  3+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0DCDB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Dried</w:t>
            </w:r>
          </w:p>
        </w:tc>
        <w:tc>
          <w:tcPr>
            <w:tcW w:w="21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9AB098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755E1B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Canned</w:t>
            </w:r>
          </w:p>
        </w:tc>
        <w:tc>
          <w:tcPr>
            <w:tcW w:w="14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A81610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030FF7DB" w14:textId="77777777" w:rsidTr="001F349E">
        <w:trPr>
          <w:trHeight w:val="555"/>
        </w:trPr>
        <w:tc>
          <w:tcPr>
            <w:tcW w:w="27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74BF04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D0B208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48oz.        64oz.</w:t>
            </w:r>
          </w:p>
          <w:p w14:paraId="604A8B83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6D6F9AE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3560EE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Dried</w:t>
            </w:r>
          </w:p>
        </w:tc>
        <w:tc>
          <w:tcPr>
            <w:tcW w:w="21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D44056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B4EDB8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Canned</w:t>
            </w:r>
          </w:p>
        </w:tc>
        <w:tc>
          <w:tcPr>
            <w:tcW w:w="14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109ACF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55BF7264" w14:textId="77777777" w:rsidTr="001F349E">
        <w:trPr>
          <w:trHeight w:val="555"/>
        </w:trPr>
        <w:tc>
          <w:tcPr>
            <w:tcW w:w="27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A43B51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845318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48oz.        64oz.</w:t>
            </w:r>
          </w:p>
          <w:p w14:paraId="307480D5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7F3F4E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AC313C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Dried</w:t>
            </w:r>
          </w:p>
        </w:tc>
        <w:tc>
          <w:tcPr>
            <w:tcW w:w="21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4E9907B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58A12D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Canned</w:t>
            </w:r>
          </w:p>
        </w:tc>
        <w:tc>
          <w:tcPr>
            <w:tcW w:w="14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2C1F74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0  1  2  3+</w:t>
            </w:r>
          </w:p>
        </w:tc>
      </w:tr>
      <w:tr w:rsidR="001C12BC" w:rsidRPr="00AA025B" w14:paraId="4BCF2D5D" w14:textId="77777777" w:rsidTr="001F349E">
        <w:trPr>
          <w:trHeight w:val="555"/>
        </w:trPr>
        <w:tc>
          <w:tcPr>
            <w:tcW w:w="27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944A95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Total Number of WIC-approved shelf stable Vegetable Juice Varieties:</w:t>
            </w:r>
          </w:p>
          <w:p w14:paraId="4FFE1151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EB2C70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 xml:space="preserve"> Total Number of shelf stable Vegetable Juice Varieties: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14A0A0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Total Number of WIC-approved Dried Vegetable Varieties: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62EF17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Total Number of Dried Vegetable Varieties:</w:t>
            </w:r>
          </w:p>
        </w:tc>
        <w:tc>
          <w:tcPr>
            <w:tcW w:w="21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7B44CF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Total Number of WIC-approved Canned Vegetable Varieties:</w:t>
            </w:r>
          </w:p>
        </w:tc>
        <w:tc>
          <w:tcPr>
            <w:tcW w:w="254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0B91EA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Total Number of Canned Vegetable Varieties:</w:t>
            </w:r>
          </w:p>
          <w:p w14:paraId="7BE99A3E" w14:textId="77777777" w:rsidR="001C12BC" w:rsidRPr="00AA025B" w:rsidRDefault="001C12BC" w:rsidP="001F349E">
            <w:pPr>
              <w:spacing w:line="257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60C37C1" w14:textId="77777777" w:rsidR="001C12BC" w:rsidRPr="00AA025B" w:rsidRDefault="001C12BC" w:rsidP="001C12BC">
      <w:pPr>
        <w:spacing w:line="257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DC3C153" w14:textId="77777777" w:rsidR="001C12BC" w:rsidRPr="00AA025B" w:rsidRDefault="001C12BC" w:rsidP="001C12BC">
      <w:pPr>
        <w:spacing w:line="257" w:lineRule="auto"/>
        <w:textAlignment w:val="baseline"/>
        <w:rPr>
          <w:rFonts w:ascii="Times New Roman" w:eastAsia="Times New Roman" w:hAnsi="Times New Roman" w:cs="Times New Roman"/>
        </w:rPr>
      </w:pPr>
      <w:r w:rsidRPr="00AA025B">
        <w:rPr>
          <w:rFonts w:ascii="Times New Roman" w:eastAsia="Times New Roman" w:hAnsi="Times New Roman" w:cs="Times New Roman"/>
          <w:b/>
          <w:bCs/>
        </w:rPr>
        <w:t>Whole Grains (SHELF STABLE)</w:t>
      </w:r>
    </w:p>
    <w:tbl>
      <w:tblPr>
        <w:tblW w:w="133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3495"/>
        <w:gridCol w:w="2370"/>
        <w:gridCol w:w="2272"/>
        <w:gridCol w:w="2272"/>
      </w:tblGrid>
      <w:tr w:rsidR="001C12BC" w:rsidRPr="00AA025B" w14:paraId="1D83B838" w14:textId="77777777" w:rsidTr="001F349E">
        <w:trPr>
          <w:trHeight w:val="510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59DC81AA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B6741FA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Size</w:t>
            </w: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35B1140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Amount</w:t>
            </w: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17B1A0A4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Price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146C65A2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Expired? 1 for Yes</w:t>
            </w:r>
          </w:p>
        </w:tc>
      </w:tr>
      <w:tr w:rsidR="001C12BC" w:rsidRPr="00AA025B" w14:paraId="2D781E04" w14:textId="77777777" w:rsidTr="001F349E">
        <w:trPr>
          <w:trHeight w:val="285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13EF0F1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Breakfast Cereals</w:t>
            </w: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8D8D8"/>
            <w:vAlign w:val="bottom"/>
            <w:hideMark/>
          </w:tcPr>
          <w:p w14:paraId="46AE3B05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51B171E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1B52ADBF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4DE035AD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C12BC" w:rsidRPr="00AA025B" w14:paraId="2AAEC6AA" w14:textId="77777777" w:rsidTr="001F349E">
        <w:trPr>
          <w:trHeight w:val="551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74245611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Cheerios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106C97B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9oz    12oz     18oz       24oz    36oz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C6C3E89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FA7F938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3A109EF4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C12BC" w:rsidRPr="00AA025B" w14:paraId="26D869EA" w14:textId="77777777" w:rsidTr="001F349E">
        <w:trPr>
          <w:trHeight w:val="596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E08414D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Shredded Mini-Wheats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DBDDCC5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 9oz    12oz     18oz       24oz    36oz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7CB5B71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F7FCADA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2495EE01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C12BC" w:rsidRPr="00AA025B" w14:paraId="56BC99F0" w14:textId="77777777" w:rsidTr="001F349E">
        <w:trPr>
          <w:trHeight w:val="285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7640FC5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lastRenderedPageBreak/>
              <w:t>Ready-to-Eat Cereal___________________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4BDE9A2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 9oz    12oz     18oz       24oz    36oz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74B8C95C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011C2A2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7464B690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C12BC" w:rsidRPr="00AA025B" w14:paraId="79AFC761" w14:textId="77777777" w:rsidTr="001F349E">
        <w:trPr>
          <w:trHeight w:val="285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C6A6E1F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Ready-to-Eat Cereal___________________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A0F5E40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 9oz    12oz     18oz       24oz    36oz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7A9F7F8F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3ED87A2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5A794743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C12BC" w:rsidRPr="00AA025B" w14:paraId="4905CCFF" w14:textId="77777777" w:rsidTr="001F349E">
        <w:trPr>
          <w:trHeight w:val="285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780BF9C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Ready-to-Eat Cereal___________________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143A8C0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 9oz    12oz     18oz       24oz    36oz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BADA8DD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033FB54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253DA593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C12BC" w:rsidRPr="00AA025B" w14:paraId="060CB5C5" w14:textId="77777777" w:rsidTr="001F349E">
        <w:trPr>
          <w:trHeight w:val="285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7E962F3F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Ready-to-Eat Cereal___________________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29F7135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 9oz    12oz     18oz       24oz    36oz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9C6D8B2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C73E15A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04993ED9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C12BC" w:rsidRPr="00AA025B" w14:paraId="217F4AB9" w14:textId="77777777" w:rsidTr="001F349E">
        <w:trPr>
          <w:trHeight w:val="285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0A5FD1E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Ready-to-Eat Cereal___________________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AEC245D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 9oz    12oz     18oz       24oz    36oz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03BF408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70D8E22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7E125CCE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C12BC" w:rsidRPr="00AA025B" w14:paraId="07B34630" w14:textId="77777777" w:rsidTr="001F349E">
        <w:trPr>
          <w:trHeight w:val="596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B6258E0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Hot Cereal: Oatmeal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76F84FA8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 9oz    12oz     18oz       24oz    36oz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F14C868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B5918AB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34143EA0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C12BC" w:rsidRPr="00AA025B" w14:paraId="495F3876" w14:textId="77777777" w:rsidTr="001F349E">
        <w:trPr>
          <w:trHeight w:val="536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3984C8C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Hot Cereal: Grits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4BD57AD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 9oz    12oz     18oz       24oz    36oz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ED93FE4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F7508F0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67E4A372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C12BC" w:rsidRPr="00AA025B" w14:paraId="25A9FA21" w14:textId="77777777" w:rsidTr="001F349E">
        <w:trPr>
          <w:trHeight w:val="596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505DDDB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Hot Cereal: Cream of Wheat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D1D1657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 9oz    12oz     18oz       24oz    36oz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FEEE424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AB31F6F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64C99D72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C12BC" w:rsidRPr="00AA025B" w14:paraId="3DECDA75" w14:textId="77777777" w:rsidTr="001F349E">
        <w:trPr>
          <w:trHeight w:val="285"/>
        </w:trPr>
        <w:tc>
          <w:tcPr>
            <w:tcW w:w="6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4ED840E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 </w:t>
            </w: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Total 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Number of WIC-approved Cereal Varieties: </w:t>
            </w:r>
          </w:p>
          <w:p w14:paraId="26EFCC2D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 </w:t>
            </w:r>
          </w:p>
          <w:p w14:paraId="5878B1F0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 </w:t>
            </w:r>
          </w:p>
        </w:tc>
        <w:tc>
          <w:tcPr>
            <w:tcW w:w="464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94F2AFE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Total 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N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umber of Cereal Varieties: </w:t>
            </w: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310DD7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</w:p>
        </w:tc>
      </w:tr>
      <w:tr w:rsidR="001C12BC" w:rsidRPr="00AA025B" w14:paraId="6A58D9D9" w14:textId="77777777" w:rsidTr="001F349E">
        <w:trPr>
          <w:trHeight w:val="285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2857CD1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Tortillas/Breads/Grains</w:t>
            </w: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8D8D8"/>
            <w:vAlign w:val="bottom"/>
            <w:hideMark/>
          </w:tcPr>
          <w:p w14:paraId="16122E40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Size</w:t>
            </w: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52851C4C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Amount</w:t>
            </w: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579B81A6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Price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03C9A8AE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Expired? 1 for Yes</w:t>
            </w:r>
          </w:p>
        </w:tc>
      </w:tr>
      <w:tr w:rsidR="001C12BC" w:rsidRPr="00AA025B" w14:paraId="178B0111" w14:textId="77777777" w:rsidTr="001F349E">
        <w:trPr>
          <w:trHeight w:val="285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DAA5456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lastRenderedPageBreak/>
              <w:t>Whole Grain Bread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A7266C5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 xml:space="preserve">    160z       Other:_____________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  <w:hideMark/>
          </w:tcPr>
          <w:p w14:paraId="51DD7340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 </w:t>
            </w: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  1  2  3+ </w:t>
            </w:r>
          </w:p>
          <w:p w14:paraId="379B365E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58817F00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AF20E72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0                 1</w:t>
            </w:r>
          </w:p>
          <w:p w14:paraId="33211763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1C12BC" w:rsidRPr="00AA025B" w14:paraId="77B7D24C" w14:textId="77777777" w:rsidTr="001F349E">
        <w:trPr>
          <w:trHeight w:val="285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AB4A352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 xml:space="preserve">Total Number of 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WIC-approved Bread Varieties:</w:t>
            </w: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 </w:t>
            </w:r>
          </w:p>
          <w:p w14:paraId="0EEA58D5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F5EA743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 xml:space="preserve">Total Number of Bread 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Varieties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: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  <w:hideMark/>
          </w:tcPr>
          <w:p w14:paraId="7D43A4E8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271A43E1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35AAE249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C12BC" w:rsidRPr="00AA025B" w14:paraId="6237075F" w14:textId="77777777" w:rsidTr="001F349E">
        <w:trPr>
          <w:trHeight w:val="285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620BAE42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5291588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Size (only Fresh)</w:t>
            </w: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42BF067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Amount</w:t>
            </w: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64B26BC5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Price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2BDD41EE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Expired? 1 for Yes</w:t>
            </w:r>
          </w:p>
        </w:tc>
      </w:tr>
      <w:tr w:rsidR="001C12BC" w:rsidRPr="00AA025B" w14:paraId="4ECEBD49" w14:textId="77777777" w:rsidTr="001F349E">
        <w:trPr>
          <w:trHeight w:val="420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7422C563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Whole Grain Tortilla: Corn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74FB6D29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160z       Other:_____________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  <w:hideMark/>
          </w:tcPr>
          <w:p w14:paraId="6C97A405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107C43D6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0A433180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C12BC" w:rsidRPr="00AA025B" w14:paraId="43FD1475" w14:textId="77777777" w:rsidTr="001F349E">
        <w:trPr>
          <w:trHeight w:val="495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C4085CA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Whole Grain Tortilla: Wheat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2598249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160z       Other:_____________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  <w:hideMark/>
          </w:tcPr>
          <w:p w14:paraId="3EE7CD36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5DB86E47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076B8C96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C12BC" w:rsidRPr="00AA025B" w14:paraId="04D676F7" w14:textId="77777777" w:rsidTr="001F349E">
        <w:trPr>
          <w:trHeight w:val="540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F06AEA9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Whole Grain Buns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E67614A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160z       Other:_____________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7F0C09D4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 </w:t>
            </w: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0BE201D4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86CE692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1C12BC" w:rsidRPr="00AA025B" w14:paraId="17B59536" w14:textId="77777777" w:rsidTr="001F349E">
        <w:trPr>
          <w:trHeight w:val="510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29E81E0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Whole Grain Rolls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5E9454C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160z       Other:_____________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1141CB2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 </w:t>
            </w: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5B9DB952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CDB64C4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1C12BC" w:rsidRPr="00AA025B" w14:paraId="71B38F27" w14:textId="77777777" w:rsidTr="001F349E">
        <w:trPr>
          <w:trHeight w:val="570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C2A0293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Whole Grain Pasta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2B17F97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160z       Other:_____________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E78BAEA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08A794E7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00818FE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C12BC" w:rsidRPr="00AA025B" w14:paraId="72455D5E" w14:textId="77777777" w:rsidTr="001F349E">
        <w:trPr>
          <w:trHeight w:val="525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087C4EE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Brown Rice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39A9861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16oz       Other:_____________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CD4AABD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25A6E4E9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EA886BB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C12BC" w:rsidRPr="00AA025B" w14:paraId="314FDCCE" w14:textId="77777777" w:rsidTr="001F349E">
        <w:trPr>
          <w:trHeight w:val="555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A1BCA25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Other Whole Grain_________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726D5F7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16oz        Other:____________ 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7EB4D7B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59083EF9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C64C7C0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C12BC" w:rsidRPr="00AA025B" w14:paraId="28C48493" w14:textId="77777777" w:rsidTr="001F349E">
        <w:trPr>
          <w:trHeight w:val="525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FD68C52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Other Whole Grain_________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4D21C8D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16oz       Other:_____________ 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B9E233D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0CBAC915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4C0F002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C12BC" w:rsidRPr="00AA025B" w14:paraId="2ED58526" w14:textId="77777777" w:rsidTr="001F349E">
        <w:trPr>
          <w:trHeight w:val="510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61EBB05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Other Whole Grain_________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3F96A76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16oz       Other:____________ 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275FAD3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03242ED9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E25E52C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C12BC" w:rsidRPr="00AA025B" w14:paraId="053CA923" w14:textId="77777777" w:rsidTr="001F349E">
        <w:trPr>
          <w:trHeight w:val="510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061CF88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Other Whole Grain_________ 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3636E3F" w14:textId="77777777" w:rsidR="001C12BC" w:rsidRPr="00AA025B" w:rsidRDefault="001C12BC" w:rsidP="001F349E">
            <w:pPr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16oz       Other:___________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889388F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color w:val="000000" w:themeColor="text1"/>
              </w:rPr>
              <w:t>0  1  2  3+ </w:t>
            </w: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334B9F57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72C9AD4" w14:textId="77777777" w:rsidR="001C12BC" w:rsidRPr="00AA025B" w:rsidRDefault="001C12BC" w:rsidP="001F349E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C12BC" w:rsidRPr="00AA025B" w14:paraId="3CCBA940" w14:textId="77777777" w:rsidTr="001F349E">
        <w:trPr>
          <w:trHeight w:val="510"/>
        </w:trPr>
        <w:tc>
          <w:tcPr>
            <w:tcW w:w="6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3314968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lastRenderedPageBreak/>
              <w:t>Total Number of WIC-approved Shelf-stable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 xml:space="preserve"> Tortilla Varieties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:</w:t>
            </w:r>
            <w:r w:rsidRPr="00AA025B">
              <w:rPr>
                <w:rFonts w:ascii="Times New Roman" w:eastAsiaTheme="majorEastAsia" w:hAnsi="Times New Roman" w:cs="Times New Roman"/>
              </w:rPr>
              <w:t>  </w:t>
            </w:r>
          </w:p>
          <w:p w14:paraId="14D9DC46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691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4E41379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Total Number of Shelf-stable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 xml:space="preserve"> Tortilla Varieties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:</w:t>
            </w:r>
            <w:r w:rsidRPr="00AA025B">
              <w:rPr>
                <w:rFonts w:ascii="Times New Roman" w:eastAsiaTheme="majorEastAsia" w:hAnsi="Times New Roman" w:cs="Times New Roman"/>
              </w:rPr>
              <w:t>  </w:t>
            </w:r>
          </w:p>
        </w:tc>
      </w:tr>
      <w:tr w:rsidR="001C12BC" w:rsidRPr="00AA025B" w14:paraId="48054FCD" w14:textId="77777777" w:rsidTr="001F349E">
        <w:trPr>
          <w:trHeight w:val="510"/>
        </w:trPr>
        <w:tc>
          <w:tcPr>
            <w:tcW w:w="6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28E11A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Total Number of WIC-approved Shelf-stable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 xml:space="preserve"> Roll and Bun Varieties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:</w:t>
            </w:r>
            <w:r w:rsidRPr="00AA025B">
              <w:rPr>
                <w:rFonts w:ascii="Times New Roman" w:eastAsiaTheme="majorEastAsia" w:hAnsi="Times New Roman" w:cs="Times New Roman"/>
              </w:rPr>
              <w:t>  </w:t>
            </w:r>
          </w:p>
          <w:p w14:paraId="77508F03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691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8B6DEF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Total Number of Shelf-stable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 xml:space="preserve"> Roll and Bun Varieties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:</w:t>
            </w:r>
            <w:r w:rsidRPr="00AA025B">
              <w:rPr>
                <w:rFonts w:ascii="Times New Roman" w:eastAsiaTheme="majorEastAsia" w:hAnsi="Times New Roman" w:cs="Times New Roman"/>
              </w:rPr>
              <w:t>  </w:t>
            </w:r>
          </w:p>
        </w:tc>
      </w:tr>
      <w:tr w:rsidR="001C12BC" w:rsidRPr="00AA025B" w14:paraId="76E23C43" w14:textId="77777777" w:rsidTr="001F349E">
        <w:trPr>
          <w:trHeight w:val="510"/>
        </w:trPr>
        <w:tc>
          <w:tcPr>
            <w:tcW w:w="6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D34D7B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Total Number of WIC-approved Shelf-stable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 xml:space="preserve"> Pasta Varieties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:</w:t>
            </w:r>
            <w:r w:rsidRPr="00AA025B">
              <w:rPr>
                <w:rFonts w:ascii="Times New Roman" w:eastAsiaTheme="majorEastAsia" w:hAnsi="Times New Roman" w:cs="Times New Roman"/>
              </w:rPr>
              <w:t>  </w:t>
            </w:r>
          </w:p>
          <w:p w14:paraId="5B5031A3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691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8D1EC5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Total Number of Shelf-stable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 xml:space="preserve"> Pasta Varieties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:</w:t>
            </w:r>
            <w:r w:rsidRPr="00AA025B">
              <w:rPr>
                <w:rFonts w:ascii="Times New Roman" w:eastAsiaTheme="majorEastAsia" w:hAnsi="Times New Roman" w:cs="Times New Roman"/>
              </w:rPr>
              <w:t>  </w:t>
            </w:r>
          </w:p>
        </w:tc>
      </w:tr>
      <w:tr w:rsidR="001C12BC" w:rsidRPr="00AA025B" w14:paraId="31552D96" w14:textId="77777777" w:rsidTr="001F349E">
        <w:trPr>
          <w:trHeight w:val="510"/>
        </w:trPr>
        <w:tc>
          <w:tcPr>
            <w:tcW w:w="6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2EC83B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Total Number of WIC-approved Shelf-stable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 xml:space="preserve"> Rice Varieties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:</w:t>
            </w:r>
            <w:r w:rsidRPr="00AA025B">
              <w:rPr>
                <w:rFonts w:ascii="Times New Roman" w:eastAsiaTheme="majorEastAsia" w:hAnsi="Times New Roman" w:cs="Times New Roman"/>
              </w:rPr>
              <w:t>  </w:t>
            </w:r>
          </w:p>
          <w:p w14:paraId="7DC45CDE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691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2B9DE4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Total Number of Shelf-stable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 xml:space="preserve"> Rice Varieties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:</w:t>
            </w:r>
            <w:r w:rsidRPr="00AA025B">
              <w:rPr>
                <w:rFonts w:ascii="Times New Roman" w:eastAsiaTheme="majorEastAsia" w:hAnsi="Times New Roman" w:cs="Times New Roman"/>
              </w:rPr>
              <w:t>  </w:t>
            </w:r>
          </w:p>
        </w:tc>
      </w:tr>
      <w:tr w:rsidR="001C12BC" w:rsidRPr="00AA025B" w14:paraId="3D16F7B3" w14:textId="77777777" w:rsidTr="001F349E">
        <w:trPr>
          <w:trHeight w:val="510"/>
        </w:trPr>
        <w:tc>
          <w:tcPr>
            <w:tcW w:w="6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C2B3C7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Total Number of WIC-approved Shelf-stable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 xml:space="preserve"> Other Grains Varieties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:</w:t>
            </w:r>
            <w:r w:rsidRPr="00AA025B">
              <w:rPr>
                <w:rFonts w:ascii="Times New Roman" w:eastAsiaTheme="majorEastAsia" w:hAnsi="Times New Roman" w:cs="Times New Roman"/>
              </w:rPr>
              <w:t>  </w:t>
            </w:r>
          </w:p>
          <w:p w14:paraId="67779C6D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AA025B">
              <w:rPr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691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B8F835" w14:textId="77777777" w:rsidR="001C12BC" w:rsidRPr="00AA025B" w:rsidRDefault="001C12BC" w:rsidP="001F349E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Total Number of Shelf-stable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 xml:space="preserve"> Other Grains Varieties</w:t>
            </w:r>
            <w:r w:rsidRPr="00AA025B">
              <w:rPr>
                <w:rFonts w:ascii="Times New Roman" w:eastAsiaTheme="majorEastAsia" w:hAnsi="Times New Roman" w:cs="Times New Roman"/>
                <w:b/>
                <w:bCs/>
              </w:rPr>
              <w:t>:</w:t>
            </w:r>
            <w:r w:rsidRPr="00AA025B">
              <w:rPr>
                <w:rFonts w:ascii="Times New Roman" w:eastAsiaTheme="majorEastAsia" w:hAnsi="Times New Roman" w:cs="Times New Roman"/>
              </w:rPr>
              <w:t>  </w:t>
            </w:r>
          </w:p>
        </w:tc>
      </w:tr>
    </w:tbl>
    <w:p w14:paraId="35295DD4" w14:textId="77777777" w:rsidR="001C12BC" w:rsidRPr="00AA025B" w:rsidRDefault="001C12BC" w:rsidP="001C12BC">
      <w:pPr>
        <w:rPr>
          <w:rFonts w:ascii="Times New Roman" w:hAnsi="Times New Roman" w:cs="Times New Roman"/>
          <w:b/>
          <w:bCs/>
        </w:rPr>
      </w:pPr>
    </w:p>
    <w:p w14:paraId="0F0152A7" w14:textId="77777777" w:rsidR="001C12BC" w:rsidRPr="00AA025B" w:rsidRDefault="001C12BC" w:rsidP="001C12BC">
      <w:pPr>
        <w:rPr>
          <w:rFonts w:ascii="Times New Roman" w:hAnsi="Times New Roman" w:cs="Times New Roman"/>
        </w:rPr>
      </w:pPr>
      <w:r w:rsidRPr="00AA025B">
        <w:rPr>
          <w:rFonts w:ascii="Times New Roman" w:hAnsi="Times New Roman" w:cs="Times New Roman"/>
          <w:b/>
          <w:bCs/>
        </w:rPr>
        <w:t>Infant Food and Formula</w:t>
      </w:r>
    </w:p>
    <w:tbl>
      <w:tblPr>
        <w:tblW w:w="14400" w:type="dxa"/>
        <w:tblInd w:w="-6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6610"/>
        <w:gridCol w:w="1080"/>
        <w:gridCol w:w="1310"/>
        <w:gridCol w:w="1530"/>
        <w:gridCol w:w="2130"/>
        <w:gridCol w:w="1740"/>
      </w:tblGrid>
      <w:tr w:rsidR="001C12BC" w:rsidRPr="00AA025B" w14:paraId="5A70B0AD" w14:textId="77777777" w:rsidTr="001F349E">
        <w:trPr>
          <w:trHeight w:val="300"/>
        </w:trPr>
        <w:tc>
          <w:tcPr>
            <w:tcW w:w="6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0CC92D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color w:val="000000"/>
              </w:rPr>
              <w:t xml:space="preserve">Infant Formula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329B7C5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color w:val="000000"/>
              </w:rPr>
              <w:t>Amount</w:t>
            </w:r>
          </w:p>
        </w:tc>
        <w:tc>
          <w:tcPr>
            <w:tcW w:w="131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27BB17E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color w:val="000000"/>
              </w:rPr>
              <w:t>Expired?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E552012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color w:val="000000"/>
              </w:rPr>
              <w:t>Price</w:t>
            </w:r>
          </w:p>
        </w:tc>
        <w:tc>
          <w:tcPr>
            <w:tcW w:w="213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2BC0F27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color w:val="000000"/>
              </w:rPr>
              <w:t>Size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39E4959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color w:val="000000"/>
              </w:rPr>
              <w:t>Brand(s)</w:t>
            </w:r>
          </w:p>
        </w:tc>
      </w:tr>
      <w:tr w:rsidR="001C12BC" w:rsidRPr="00AA025B" w14:paraId="176B16A2" w14:textId="77777777" w:rsidTr="001F349E">
        <w:trPr>
          <w:trHeight w:val="30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36B26B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Infant formula A (Cow's Milk Based, Concentrated)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6776FB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4C594B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D0A717B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B0505B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07704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0C87B88E" w14:textId="77777777" w:rsidTr="001F349E">
        <w:trPr>
          <w:trHeight w:val="30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4FF93B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lastRenderedPageBreak/>
              <w:t>Infant formula A (Cow's Milk Based, Powdered)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18FEA3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ED8184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08E8EA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04680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16AA1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57DB266" w14:textId="77777777" w:rsidTr="001F349E">
        <w:trPr>
          <w:trHeight w:val="30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BFD9A8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Infant formula A (Cow's Milk Based, Ready-to-Feed)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0DD31A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687AD1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03C6CC2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25173B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F91A9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76ABFFD4" w14:textId="77777777" w:rsidTr="001F349E">
        <w:trPr>
          <w:trHeight w:val="30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31DEF3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Infant formula B (Cow's Milk Based, Concentrated)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42FFB2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582D53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0CFA4F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F7789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D9CD77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75F18C14" w14:textId="77777777" w:rsidTr="001F349E">
        <w:trPr>
          <w:trHeight w:val="30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8271A9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Infant formula B (Cow's Milk Based, Powdered)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4F2DCD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9CB6F0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922E82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303D1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A5566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23E89CF" w14:textId="77777777" w:rsidTr="001F349E">
        <w:trPr>
          <w:trHeight w:val="30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97DE77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Infant formula B (Cow's Milk Based, Ready-to-Feed)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3E572B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A2E196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8B536F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09BAB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4C6EAC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84F0B26" w14:textId="77777777" w:rsidTr="001F349E">
        <w:trPr>
          <w:trHeight w:val="30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39B56C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Infant formula C (Cow's Milk Based, Concentrated)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F1C74C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77B15B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CDBEEE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694E6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F2165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220799B6" w14:textId="77777777" w:rsidTr="001F349E">
        <w:trPr>
          <w:trHeight w:val="30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6B9608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Infant formula C (Cow's Milk Based, Powdered)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6799F5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8A18CE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AE677A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88C27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9A359C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9D7F429" w14:textId="77777777" w:rsidTr="001F349E">
        <w:trPr>
          <w:trHeight w:val="30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A08E25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Infant formula C (Cow's Milk Based, Ready-to-Feed)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79EFAA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EC3EDF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434E35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02D49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A2064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CDE1D55" w14:textId="77777777" w:rsidTr="001F349E">
        <w:trPr>
          <w:trHeight w:val="30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BEBA56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Infant formula D (Soy Based, Concentrated)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FF4F3B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8F6A0B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4E3F92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D9CF6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F7009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24C185E6" w14:textId="77777777" w:rsidTr="001F349E">
        <w:trPr>
          <w:trHeight w:val="30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18317A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Infant formula D (Soy Milk Based, Powdered)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2EE8DD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A8546E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1BBDA4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B09E5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B8632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73AF63C4" w14:textId="77777777" w:rsidTr="001F349E">
        <w:trPr>
          <w:trHeight w:val="30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3A8626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Infant formula D (Soy Milk Based, Ready-to-Feed)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391F1E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6BAE64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B0E332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CC5C1D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F6D0A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35A3B125" w14:textId="77777777" w:rsidTr="001F349E">
        <w:trPr>
          <w:trHeight w:val="30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9352E3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Infant formula E (Soy Based, Concentrated)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DF8B87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F8BBAB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344721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DA274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210AA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3DDC447C" w14:textId="77777777" w:rsidTr="001F349E">
        <w:trPr>
          <w:trHeight w:val="30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CF9C8D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Infant formula E (Soy Milk Based, Powdered)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B5AB55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7ABB1E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1691C3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6BDA7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A916CB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3B991DCA" w14:textId="77777777" w:rsidTr="001F349E">
        <w:trPr>
          <w:trHeight w:val="42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3C219D" w14:textId="77777777" w:rsidR="001C12BC" w:rsidRPr="00AA025B" w:rsidRDefault="001C12BC" w:rsidP="001F34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Infant formula E (Soy Milk Based, Ready-to-Feed)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E25257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7D7FF8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DA2EE9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A7D1C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2683C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744EE76E" w14:textId="77777777" w:rsidTr="001F349E">
        <w:trPr>
          <w:trHeight w:val="30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7C189B5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i/>
                <w:color w:val="000000"/>
              </w:rPr>
              <w:t>Exempt Formulas (Hypoallergenic/Specialized/Premature)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570BFA9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19A917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21CA29D7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3B3E0C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06C2A55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769ACC9E" w14:textId="77777777" w:rsidTr="001F349E">
        <w:trPr>
          <w:trHeight w:val="30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115077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lastRenderedPageBreak/>
              <w:t>___________________(Concentrated)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488F1E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A739FB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16821FB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EC852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BE1E3C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17A78E5A" w14:textId="77777777" w:rsidTr="001F349E">
        <w:trPr>
          <w:trHeight w:val="30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A8CE19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___________________(Powdered)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F762F0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9B3A18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410B1AB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7CA5D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F3163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15C080AA" w14:textId="77777777" w:rsidTr="001F349E">
        <w:trPr>
          <w:trHeight w:val="30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0CD4C9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___________________(Ready-to-Feed)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4BDE71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A14A1A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4A4920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81D99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84B27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4EAECF86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14BB06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___________________(Concentrated)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5790AC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55F8DD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E39231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03AC9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007C57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D183E84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5C312E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___________________(Powdered)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D781F6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A18273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F16459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78036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27489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6D4C55D1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232540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___________________(Ready-to-Feed)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58ACD2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EA99FB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C21F3AC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8DDDE2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85FD1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1163EC4E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851EAD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___________________(Concentrated)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F68DF8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B122A3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88A7BE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BFA7E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992D1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63361067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6D261B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___________________(Powdered)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5BB560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49D601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BA3ABB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FEA28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AD1CC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60708713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202C5E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___________________(Ready-to-Feed)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52C9AB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0F95D1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8F32D97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2902AD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58743F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3A108722" w14:textId="77777777" w:rsidTr="001F349E">
        <w:trPr>
          <w:trHeight w:val="420"/>
        </w:trPr>
        <w:tc>
          <w:tcPr>
            <w:tcW w:w="7690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7FADD36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Number of WIC-approved Infant Formula Varieties:</w:t>
            </w:r>
          </w:p>
        </w:tc>
        <w:tc>
          <w:tcPr>
            <w:tcW w:w="67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E053D61" w14:textId="77777777" w:rsidR="001C12BC" w:rsidRPr="00AA025B" w:rsidRDefault="001C12BC" w:rsidP="001F349E">
            <w:pPr>
              <w:rPr>
                <w:rFonts w:ascii="Times New Roman" w:hAnsi="Times New Roman" w:cs="Times New Roman"/>
                <w:color w:val="000000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Number of Infant Formula Varieties:</w:t>
            </w:r>
          </w:p>
        </w:tc>
      </w:tr>
      <w:tr w:rsidR="001C12BC" w:rsidRPr="00AA025B" w14:paraId="0AC1AC04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14:paraId="271CF57A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025B">
              <w:rPr>
                <w:rFonts w:ascii="Times New Roman" w:hAnsi="Times New Roman" w:cs="Times New Roman"/>
                <w:b/>
                <w:i/>
                <w:color w:val="000000"/>
              </w:rPr>
              <w:t>Nutritionals</w:t>
            </w:r>
            <w:proofErr w:type="spellEnd"/>
            <w:r w:rsidRPr="00AA025B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14:paraId="1D01FFCC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14:paraId="70BEEA9B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Expired?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73B30AC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Price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4C713C5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Size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bottom"/>
          </w:tcPr>
          <w:p w14:paraId="444E4BE0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Brand(s)</w:t>
            </w:r>
          </w:p>
        </w:tc>
      </w:tr>
      <w:tr w:rsidR="001C12BC" w:rsidRPr="00AA025B" w14:paraId="73525325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F0CE8C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___________________(Concentrated)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30BA6F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6D0B8B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D60977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D9F33AC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8E5B52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07612C3E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4CA409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___________________(Powdered)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3DAED4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68F8BF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21B894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56E7D7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CF8D0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29F90EFA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EB07F0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___________________(Ready-to-Feed)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9C4B9F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0DC689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A86635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09CE35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CA039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19AB7670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C0531A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___________________(Concentrated)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40F4D2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FCF71A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0A07FF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85A8A5D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7AE4E2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01F2A3E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EB7356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lastRenderedPageBreak/>
              <w:t>___________________(Powdered)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B4A37A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F0551D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AFE128D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01A7CF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39167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2D088A25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A47F03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___________________(Ready-to-Feed)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A984E8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5CAAEC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F15F62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890140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5D015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019B32DA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A881BC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___________________(Concentrated)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85F066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645080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670F10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5DA772D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1ABB9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219C0AC1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FA8201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___________________(Powdered)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5A2BAB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4A131D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4CC312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885808C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A1789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12A8C17A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55560B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___________________(Ready-to-Feed)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D2CC39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F173A8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CEEE2C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37EB19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703B8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3CCFE5C3" w14:textId="77777777" w:rsidTr="001F349E">
        <w:trPr>
          <w:trHeight w:val="510"/>
        </w:trPr>
        <w:tc>
          <w:tcPr>
            <w:tcW w:w="7690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F131C77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Number of WIC-approved Nutritional Varieties:</w:t>
            </w:r>
          </w:p>
        </w:tc>
        <w:tc>
          <w:tcPr>
            <w:tcW w:w="67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B37F572" w14:textId="77777777" w:rsidR="001C12BC" w:rsidRPr="00AA025B" w:rsidRDefault="001C12BC" w:rsidP="001F349E">
            <w:pPr>
              <w:rPr>
                <w:rFonts w:ascii="Times New Roman" w:hAnsi="Times New Roman" w:cs="Times New Roman"/>
                <w:color w:val="000000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Number of Nutritional Varieties:</w:t>
            </w:r>
          </w:p>
        </w:tc>
      </w:tr>
      <w:tr w:rsidR="001C12BC" w:rsidRPr="00AA025B" w14:paraId="7F106080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EAE516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color w:val="000000"/>
              </w:rPr>
              <w:t>Infant Cereal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0754437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DC6D87C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Expired?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06BD31C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Price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38E8648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Size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DC238F8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Brand(s)</w:t>
            </w:r>
          </w:p>
        </w:tc>
      </w:tr>
      <w:tr w:rsidR="001C12BC" w:rsidRPr="00AA025B" w14:paraId="3C48F04D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53099C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Dry Infant Cereal: Oatmeal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A469EF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80BB82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1A6413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220D6C2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DBD36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320EA695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379F80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Dry Infant Cereal: Rice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EED00F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B0B221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2AE7E4C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B2FE912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0D51F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1365971C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1975F8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Dry Infant Cereal: Multigrain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CFB51D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63E358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815573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5BFFEA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98F11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964667C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62D6FA" w14:textId="77777777" w:rsidR="001C12BC" w:rsidRPr="00AA025B" w:rsidRDefault="001C12BC" w:rsidP="001F349E">
            <w:pPr>
              <w:rPr>
                <w:rFonts w:ascii="Times New Roman" w:hAnsi="Times New Roman" w:cs="Times New Roman"/>
                <w:bCs/>
              </w:rPr>
            </w:pPr>
            <w:r w:rsidRPr="00AA025B">
              <w:rPr>
                <w:rFonts w:ascii="Times New Roman" w:hAnsi="Times New Roman" w:cs="Times New Roman"/>
                <w:bCs/>
                <w:color w:val="000000"/>
              </w:rPr>
              <w:t>Dry Infant Cereal: __________________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DE0B70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69A0A1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D440B4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671143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2018C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4736FB7A" w14:textId="77777777" w:rsidTr="001F349E">
        <w:trPr>
          <w:trHeight w:val="465"/>
        </w:trPr>
        <w:tc>
          <w:tcPr>
            <w:tcW w:w="7690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BBC801B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Total Number of WIC-approved Infant Cereal Varieties: </w:t>
            </w:r>
          </w:p>
        </w:tc>
        <w:tc>
          <w:tcPr>
            <w:tcW w:w="67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98B7C94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Number of Infant Cereal Varieties:</w:t>
            </w:r>
          </w:p>
        </w:tc>
      </w:tr>
      <w:tr w:rsidR="001C12BC" w:rsidRPr="00AA025B" w14:paraId="674A1CE1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35A5CA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Infant Foods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CA02FC7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855D457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Expired?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FBFC86C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Price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B78C7A0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Size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38F30A6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Brand(s)</w:t>
            </w:r>
          </w:p>
        </w:tc>
      </w:tr>
      <w:tr w:rsidR="001C12BC" w:rsidRPr="00AA025B" w14:paraId="7C48826E" w14:textId="77777777" w:rsidTr="001F349E">
        <w:trPr>
          <w:trHeight w:val="315"/>
        </w:trPr>
        <w:tc>
          <w:tcPr>
            <w:tcW w:w="14400" w:type="dxa"/>
            <w:gridSpan w:val="6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42D602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Baby Food - Fruits &amp; Vegetables (list single foods first then mixed produce foods, e.g., apples and spinach – do not include mixed meat)</w:t>
            </w:r>
          </w:p>
          <w:p w14:paraId="1C18BE48" w14:textId="77777777" w:rsidR="001C12BC" w:rsidRPr="00AA025B" w:rsidRDefault="001C12BC" w:rsidP="001F34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2BC" w:rsidRPr="00AA025B" w14:paraId="7E8728EC" w14:textId="77777777" w:rsidTr="001F349E">
        <w:trPr>
          <w:trHeight w:val="36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C0B199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Example: Apples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69E2D1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2F5A85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B07E0D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E09B7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4oz   Other:___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B9809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6E8DCB78" w14:textId="77777777" w:rsidTr="001F349E">
        <w:trPr>
          <w:trHeight w:val="45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39E08B" w14:textId="77777777" w:rsidR="001C12BC" w:rsidRPr="00AA025B" w:rsidRDefault="001C12BC" w:rsidP="001F34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68033F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515E0E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92149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2C554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4oz   Other:___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D01A4C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23DEFCE8" w14:textId="77777777" w:rsidTr="001F349E">
        <w:trPr>
          <w:trHeight w:val="49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C3B028" w14:textId="77777777" w:rsidR="001C12BC" w:rsidRPr="00AA025B" w:rsidRDefault="001C12BC" w:rsidP="001F34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49C838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92F671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052EA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DCBD2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4oz    Other:___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504E7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FD1B34D" w14:textId="77777777" w:rsidTr="001F349E">
        <w:trPr>
          <w:trHeight w:val="54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99034F" w14:textId="77777777" w:rsidR="001C12BC" w:rsidRPr="00AA025B" w:rsidRDefault="001C12BC" w:rsidP="001F34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20CA4F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FE2605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05682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7A88CD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4oz    Other:___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DEDD0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637B75F0" w14:textId="77777777" w:rsidTr="001F349E">
        <w:trPr>
          <w:trHeight w:val="55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D86A84" w14:textId="77777777" w:rsidR="001C12BC" w:rsidRPr="00AA025B" w:rsidRDefault="001C12BC" w:rsidP="001F34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7AFFC1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B252A0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1890D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79D50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4oz     Other:___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EE8BF2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7E821BF5" w14:textId="77777777" w:rsidTr="001F349E">
        <w:trPr>
          <w:trHeight w:val="49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686CC7" w14:textId="77777777" w:rsidR="001C12BC" w:rsidRPr="00AA025B" w:rsidRDefault="001C12BC" w:rsidP="001F34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21DA0C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B6CA56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7D262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2C6E3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4oz     Other:___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8D36F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11E06DF4" w14:textId="77777777" w:rsidTr="001F349E">
        <w:trPr>
          <w:trHeight w:val="54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7786BB" w14:textId="77777777" w:rsidR="001C12BC" w:rsidRPr="00AA025B" w:rsidRDefault="001C12BC" w:rsidP="001F34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78A6F2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A98B27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4C069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A5F49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4oz     Other:___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A56355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1F212E2E" w14:textId="77777777" w:rsidTr="001F349E">
        <w:trPr>
          <w:trHeight w:val="52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E6D459" w14:textId="77777777" w:rsidR="001C12BC" w:rsidRPr="00AA025B" w:rsidRDefault="001C12BC" w:rsidP="001F34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6D48B3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8AEA39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48557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03780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4oz     Other:___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201DB9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0620A5C9" w14:textId="77777777" w:rsidTr="001F349E">
        <w:trPr>
          <w:trHeight w:val="45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F56ABC" w14:textId="77777777" w:rsidR="001C12BC" w:rsidRPr="00AA025B" w:rsidRDefault="001C12BC" w:rsidP="001F34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0C87D7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C3F8E8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309FCB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6EFB7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4oz     Other:___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B22ACC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5F22AE97" w14:textId="77777777" w:rsidTr="001F349E">
        <w:trPr>
          <w:trHeight w:val="480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84C30C" w14:textId="77777777" w:rsidR="001C12BC" w:rsidRPr="00AA025B" w:rsidRDefault="001C12BC" w:rsidP="001F34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3B7195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81533E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6363DC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FAF62B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4oz     Other:___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C2A43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38343E34" w14:textId="77777777" w:rsidTr="001F349E">
        <w:trPr>
          <w:trHeight w:val="630"/>
        </w:trPr>
        <w:tc>
          <w:tcPr>
            <w:tcW w:w="9000" w:type="dxa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090C42D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Total Number of WIC-approved Baby Food Fruit and Vegetable Varieties: </w:t>
            </w:r>
          </w:p>
        </w:tc>
        <w:tc>
          <w:tcPr>
            <w:tcW w:w="5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CC2CCB6" w14:textId="77777777" w:rsidR="001C12BC" w:rsidRPr="00AA025B" w:rsidRDefault="001C12BC" w:rsidP="001F34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Number of Baby Food Fruit and Vegetable Varieties:</w:t>
            </w:r>
          </w:p>
        </w:tc>
      </w:tr>
      <w:tr w:rsidR="001C12BC" w:rsidRPr="00AA025B" w14:paraId="180FF733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74333CC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Baby Food Meats (include mixed meats with fruits/vegetables)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826E9F4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7EA3579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Expired?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F1211CA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Price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3413A04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Size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85B77CE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Brand(s)</w:t>
            </w:r>
          </w:p>
        </w:tc>
      </w:tr>
      <w:tr w:rsidR="001C12BC" w:rsidRPr="00AA025B" w14:paraId="2F810418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8B1F7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Baby Food Meat: ______________________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420991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75DF82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C0C645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72C0A4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2.5oz</w:t>
            </w:r>
          </w:p>
          <w:p w14:paraId="7755154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1E9D3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4EA188BF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86D567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lastRenderedPageBreak/>
              <w:t>Baby Food Meat: ______________________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B58B3C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AB6D30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488B5F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B96AF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2.5oz</w:t>
            </w:r>
          </w:p>
          <w:p w14:paraId="734891D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0ED8D7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6B5D38CC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07DCA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Baby Food Meat: ______________________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A8E7A2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CAFA15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DE8D55D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4E338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2.5oz</w:t>
            </w:r>
          </w:p>
          <w:p w14:paraId="6B1C1E6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C75D9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4E6AC84D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58E1F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Baby Food Meat: ______________________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E2BF17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C9ABE6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AD46886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BAD1F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2.5oz</w:t>
            </w:r>
          </w:p>
          <w:p w14:paraId="3714EEBB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175027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4A74219B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930D88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Baby Food Meat: ______________________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7B1943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84E6BF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7950B3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DB66E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2.5oz</w:t>
            </w:r>
          </w:p>
          <w:p w14:paraId="5B06F79E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564A7B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7461C0D4" w14:textId="77777777" w:rsidTr="001F349E">
        <w:trPr>
          <w:trHeight w:val="315"/>
        </w:trPr>
        <w:tc>
          <w:tcPr>
            <w:tcW w:w="66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3A17BD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Baby Food Meat: ______________________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ADA519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1  2  3+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A37816" w14:textId="77777777" w:rsidR="001C12BC" w:rsidRPr="00AA025B" w:rsidRDefault="001C12BC" w:rsidP="001F349E">
            <w:pPr>
              <w:jc w:val="center"/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  <w:color w:val="000000" w:themeColor="text1"/>
              </w:rPr>
              <w:t>0             1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542D330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ACA131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2.5oz</w:t>
            </w:r>
          </w:p>
          <w:p w14:paraId="7CB0BCF3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  <w:r w:rsidRPr="00AA025B">
              <w:rPr>
                <w:rFonts w:ascii="Times New Roman" w:hAnsi="Times New Roman" w:cs="Times New Roman"/>
              </w:rPr>
              <w:t>Other:___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4DA28D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2D498B22" w14:textId="77777777" w:rsidTr="001F349E">
        <w:trPr>
          <w:trHeight w:val="480"/>
        </w:trPr>
        <w:tc>
          <w:tcPr>
            <w:tcW w:w="9000" w:type="dxa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52F7B66" w14:textId="77777777" w:rsidR="001C12BC" w:rsidRPr="00AA025B" w:rsidRDefault="001C12BC" w:rsidP="001F3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Total Number of WIC-approved Baby Food Meat Varieties: </w:t>
            </w:r>
          </w:p>
        </w:tc>
        <w:tc>
          <w:tcPr>
            <w:tcW w:w="5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99DF7F4" w14:textId="77777777" w:rsidR="001C12BC" w:rsidRPr="00AA025B" w:rsidRDefault="001C12BC" w:rsidP="001F34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Number of Baby Food Meat Varieties:</w:t>
            </w:r>
          </w:p>
          <w:p w14:paraId="6C3E4E2A" w14:textId="77777777" w:rsidR="001C12BC" w:rsidRPr="00AA025B" w:rsidRDefault="001C12BC" w:rsidP="001F349E">
            <w:pPr>
              <w:rPr>
                <w:rFonts w:ascii="Times New Roman" w:hAnsi="Times New Roman" w:cs="Times New Roman"/>
              </w:rPr>
            </w:pPr>
          </w:p>
        </w:tc>
      </w:tr>
    </w:tbl>
    <w:p w14:paraId="796B6426" w14:textId="77777777" w:rsidR="001C12BC" w:rsidRPr="00AA025B" w:rsidRDefault="001C12BC" w:rsidP="001C12BC">
      <w:pPr>
        <w:rPr>
          <w:rFonts w:ascii="Times New Roman" w:hAnsi="Times New Roman" w:cs="Times New Roman"/>
        </w:rPr>
      </w:pPr>
    </w:p>
    <w:p w14:paraId="27EE0CFA" w14:textId="77777777" w:rsidR="001C12BC" w:rsidRPr="00AA025B" w:rsidRDefault="001C12BC" w:rsidP="001C12BC">
      <w:pPr>
        <w:rPr>
          <w:rFonts w:ascii="Times New Roman" w:hAnsi="Times New Roman" w:cs="Times New Roman"/>
        </w:rPr>
      </w:pPr>
    </w:p>
    <w:p w14:paraId="7274A05E" w14:textId="77777777" w:rsidR="001C12BC" w:rsidRPr="00AA025B" w:rsidRDefault="001C12BC" w:rsidP="001C12BC">
      <w:pPr>
        <w:rPr>
          <w:rFonts w:ascii="Times New Roman" w:hAnsi="Times New Roman" w:cs="Times New Roman"/>
        </w:rPr>
      </w:pPr>
    </w:p>
    <w:p w14:paraId="7F393646" w14:textId="77777777" w:rsidR="001C12BC" w:rsidRPr="00AA025B" w:rsidRDefault="001C12BC" w:rsidP="001C12BC">
      <w:pPr>
        <w:rPr>
          <w:rFonts w:ascii="Times New Roman" w:hAnsi="Times New Roman" w:cs="Times New Roman"/>
        </w:rPr>
      </w:pPr>
    </w:p>
    <w:p w14:paraId="50E40C7F" w14:textId="77777777" w:rsidR="001C12BC" w:rsidRPr="00AA025B" w:rsidRDefault="001C12BC" w:rsidP="001C12BC">
      <w:pPr>
        <w:rPr>
          <w:rFonts w:ascii="Times New Roman" w:hAnsi="Times New Roman" w:cs="Times New Roman"/>
          <w:b/>
          <w:bCs/>
        </w:rPr>
      </w:pPr>
      <w:r w:rsidRPr="00AA025B">
        <w:rPr>
          <w:rFonts w:ascii="Times New Roman" w:hAnsi="Times New Roman" w:cs="Times New Roman"/>
          <w:b/>
          <w:bCs/>
        </w:rPr>
        <w:lastRenderedPageBreak/>
        <w:t>Non-food Items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00" w:firstRow="0" w:lastRow="0" w:firstColumn="0" w:lastColumn="0" w:noHBand="1" w:noVBand="1"/>
      </w:tblPr>
      <w:tblGrid>
        <w:gridCol w:w="3893"/>
        <w:gridCol w:w="1770"/>
        <w:gridCol w:w="2212"/>
        <w:gridCol w:w="2534"/>
        <w:gridCol w:w="2541"/>
      </w:tblGrid>
      <w:tr w:rsidR="001C12BC" w:rsidRPr="00AA025B" w14:paraId="05BDFEC7" w14:textId="77777777" w:rsidTr="001F349E">
        <w:trPr>
          <w:trHeight w:val="650"/>
        </w:trPr>
        <w:tc>
          <w:tcPr>
            <w:tcW w:w="4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57C041B9" w14:textId="77777777" w:rsidR="001C12BC" w:rsidRPr="00AA025B" w:rsidRDefault="001C12BC" w:rsidP="001F34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Non-food item sold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05A62B08" w14:textId="77777777" w:rsidR="001C12BC" w:rsidRPr="00AA025B" w:rsidRDefault="001C12BC" w:rsidP="001F34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1 for Yes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52CD76B2" w14:textId="77777777" w:rsidR="001C12BC" w:rsidRPr="00AA025B" w:rsidRDefault="001C12BC" w:rsidP="001F34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Brand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2F4F6B9F" w14:textId="77777777" w:rsidR="001C12BC" w:rsidRPr="00AA025B" w:rsidRDefault="001C12BC" w:rsidP="001F34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Size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14E08E41" w14:textId="77777777" w:rsidR="001C12BC" w:rsidRPr="00AA025B" w:rsidRDefault="001C12BC" w:rsidP="001F34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Price</w:t>
            </w:r>
          </w:p>
        </w:tc>
      </w:tr>
      <w:tr w:rsidR="001C12BC" w:rsidRPr="00AA025B" w14:paraId="4618186C" w14:textId="77777777" w:rsidTr="001F349E">
        <w:trPr>
          <w:trHeight w:val="506"/>
        </w:trPr>
        <w:tc>
          <w:tcPr>
            <w:tcW w:w="4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3BD61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Pots and pans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52F12" w14:textId="77777777" w:rsidR="001C12BC" w:rsidRPr="00AA025B" w:rsidRDefault="001C12BC" w:rsidP="001F34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0             1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64B908A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BF4F783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FC866AE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785BE5BA" w14:textId="77777777" w:rsidTr="001F349E">
        <w:trPr>
          <w:trHeight w:val="515"/>
        </w:trPr>
        <w:tc>
          <w:tcPr>
            <w:tcW w:w="4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DC0C7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Spices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94817" w14:textId="77777777" w:rsidR="001C12BC" w:rsidRPr="00AA025B" w:rsidRDefault="001C12BC" w:rsidP="001F34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0             1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39F843A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9A0983C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0FD16AE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493AF8ED" w14:textId="77777777" w:rsidTr="001F349E">
        <w:trPr>
          <w:trHeight w:val="474"/>
        </w:trPr>
        <w:tc>
          <w:tcPr>
            <w:tcW w:w="4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90C93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Cleaning products</w:t>
            </w:r>
          </w:p>
          <w:p w14:paraId="3CB454EB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6D2A9C67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Laundry detergent (oz)</w:t>
            </w:r>
          </w:p>
          <w:p w14:paraId="16BEFDE0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381E47C7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Window cleaner (oz)</w:t>
            </w:r>
          </w:p>
          <w:p w14:paraId="7CB4691E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30319D35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Disinfecting Wipes (# of wipes/container)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8D716" w14:textId="77777777" w:rsidR="001C12BC" w:rsidRPr="00AA025B" w:rsidRDefault="001C12BC" w:rsidP="001F34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106938" w14:textId="77777777" w:rsidR="001C12BC" w:rsidRPr="00AA025B" w:rsidRDefault="001C12BC" w:rsidP="001F34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7A15758" w14:textId="77777777" w:rsidR="001C12BC" w:rsidRPr="00AA025B" w:rsidRDefault="001C12BC" w:rsidP="001F34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0             1</w:t>
            </w:r>
          </w:p>
          <w:p w14:paraId="13A0A82F" w14:textId="77777777" w:rsidR="001C12BC" w:rsidRPr="00AA025B" w:rsidRDefault="001C12BC" w:rsidP="001F34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60C50E" w14:textId="77777777" w:rsidR="001C12BC" w:rsidRPr="00AA025B" w:rsidRDefault="001C12BC" w:rsidP="001F34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0             1</w:t>
            </w:r>
          </w:p>
          <w:p w14:paraId="3C74637B" w14:textId="77777777" w:rsidR="001C12BC" w:rsidRPr="00AA025B" w:rsidRDefault="001C12BC" w:rsidP="001F34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1944C4" w14:textId="77777777" w:rsidR="001C12BC" w:rsidRPr="00AA025B" w:rsidRDefault="001C12BC" w:rsidP="001F34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0             1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70004C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C84F6E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9C1769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3331316E" w14:textId="77777777" w:rsidTr="001F349E">
        <w:trPr>
          <w:trHeight w:val="474"/>
        </w:trPr>
        <w:tc>
          <w:tcPr>
            <w:tcW w:w="4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C7782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Toilet paper (units)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1A725" w14:textId="77777777" w:rsidR="001C12BC" w:rsidRPr="00AA025B" w:rsidRDefault="001C12BC" w:rsidP="001F34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0             1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E60618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847D6B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CC3C47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2D8A9052" w14:textId="77777777" w:rsidTr="001F349E">
        <w:trPr>
          <w:trHeight w:val="474"/>
        </w:trPr>
        <w:tc>
          <w:tcPr>
            <w:tcW w:w="4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42274D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Clothing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EA5C62" w14:textId="77777777" w:rsidR="001C12BC" w:rsidRPr="00AA025B" w:rsidRDefault="001C12BC" w:rsidP="001F34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0             1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6E70A45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881E93D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ADD797D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737F5501" w14:textId="77777777" w:rsidTr="001F349E">
        <w:trPr>
          <w:trHeight w:val="474"/>
        </w:trPr>
        <w:tc>
          <w:tcPr>
            <w:tcW w:w="4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F6073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Alcohol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3DA45" w14:textId="77777777" w:rsidR="001C12BC" w:rsidRPr="00AA025B" w:rsidRDefault="001C12BC" w:rsidP="001F34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0             1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3C94F45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CF311D7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4001DAD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C12BC" w:rsidRPr="00AA025B" w14:paraId="2565ACDD" w14:textId="77777777" w:rsidTr="001F349E">
        <w:trPr>
          <w:trHeight w:val="474"/>
        </w:trPr>
        <w:tc>
          <w:tcPr>
            <w:tcW w:w="4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ECFB6D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Tobacco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66C5F" w14:textId="77777777" w:rsidR="001C12BC" w:rsidRPr="00AA025B" w:rsidRDefault="001C12BC" w:rsidP="001F34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25B">
              <w:rPr>
                <w:rFonts w:ascii="Times New Roman" w:hAnsi="Times New Roman" w:cs="Times New Roman"/>
                <w:b/>
                <w:bCs/>
              </w:rPr>
              <w:t>0             1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6286861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739326C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8502344" w14:textId="77777777" w:rsidR="001C12BC" w:rsidRPr="00AA025B" w:rsidRDefault="001C12BC" w:rsidP="001F349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48A566DD" w14:textId="77777777" w:rsidR="001C12BC" w:rsidRPr="00AA025B" w:rsidRDefault="001C12BC" w:rsidP="001C12BC">
      <w:pPr>
        <w:rPr>
          <w:rFonts w:ascii="Times New Roman" w:hAnsi="Times New Roman" w:cs="Times New Roman"/>
          <w:b/>
          <w:bCs/>
        </w:rPr>
      </w:pPr>
    </w:p>
    <w:p w14:paraId="0C67F831" w14:textId="77777777" w:rsidR="001C12BC" w:rsidRPr="00AA025B" w:rsidRDefault="001C12BC" w:rsidP="001C12BC">
      <w:pPr>
        <w:rPr>
          <w:rFonts w:ascii="Times New Roman" w:hAnsi="Times New Roman" w:cs="Times New Roman"/>
          <w:b/>
          <w:bCs/>
        </w:rPr>
      </w:pPr>
    </w:p>
    <w:p w14:paraId="0BA9235B" w14:textId="77777777" w:rsidR="001C12BC" w:rsidRPr="00AA025B" w:rsidRDefault="001C12BC" w:rsidP="001C12BC">
      <w:pPr>
        <w:rPr>
          <w:rFonts w:ascii="Times New Roman" w:hAnsi="Times New Roman" w:cs="Times New Roman"/>
          <w:b/>
          <w:bCs/>
        </w:rPr>
      </w:pPr>
    </w:p>
    <w:p w14:paraId="72BE0C55" w14:textId="77777777" w:rsidR="001C12BC" w:rsidRPr="00AA025B" w:rsidRDefault="001C12BC" w:rsidP="001C12BC">
      <w:pPr>
        <w:rPr>
          <w:rFonts w:ascii="Times New Roman" w:hAnsi="Times New Roman" w:cs="Times New Roman"/>
          <w:b/>
          <w:bCs/>
        </w:rPr>
      </w:pPr>
      <w:r w:rsidRPr="00AA025B">
        <w:rPr>
          <w:rFonts w:ascii="Times New Roman" w:hAnsi="Times New Roman" w:cs="Times New Roman"/>
          <w:b/>
          <w:bCs/>
        </w:rPr>
        <w:t>Shelf Space</w:t>
      </w:r>
    </w:p>
    <w:tbl>
      <w:tblPr>
        <w:tblpPr w:leftFromText="180" w:rightFromText="180" w:vertAnchor="text" w:horzAnchor="margin" w:tblpXSpec="center" w:tblpY="-1439"/>
        <w:tblW w:w="140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0981"/>
        <w:gridCol w:w="1783"/>
      </w:tblGrid>
      <w:tr w:rsidR="001C12BC" w:rsidRPr="00AA025B" w14:paraId="6D9C841B" w14:textId="77777777" w:rsidTr="001F349E">
        <w:trPr>
          <w:trHeight w:val="435"/>
        </w:trPr>
        <w:tc>
          <w:tcPr>
            <w:tcW w:w="14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FEC1482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EDBB431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</w:rPr>
              <w:t>Shelf Space </w:t>
            </w: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2BC" w:rsidRPr="00AA025B" w14:paraId="74DA993E" w14:textId="77777777" w:rsidTr="001F349E">
        <w:trPr>
          <w:trHeight w:val="45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4E484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FOOD CATEGORY </w:t>
            </w:r>
          </w:p>
        </w:tc>
        <w:tc>
          <w:tcPr>
            <w:tcW w:w="10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F543A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DEFINITION 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EF85B" w14:textId="77777777" w:rsidR="001C12BC" w:rsidRPr="00AA025B" w:rsidRDefault="001C12BC" w:rsidP="001F34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SHELF SPACE </w:t>
            </w:r>
          </w:p>
        </w:tc>
      </w:tr>
      <w:tr w:rsidR="001C12BC" w:rsidRPr="00AA025B" w14:paraId="18E13F61" w14:textId="77777777" w:rsidTr="001F349E">
        <w:trPr>
          <w:trHeight w:val="43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5C5BB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Fresh Fruit </w:t>
            </w:r>
          </w:p>
        </w:tc>
        <w:tc>
          <w:tcPr>
            <w:tcW w:w="10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F411F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>All fresh fruit </w:t>
            </w: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1FFDB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4F5D512" wp14:editId="75FBFE16">
                  <wp:extent cx="885825" cy="219075"/>
                  <wp:effectExtent l="0" t="0" r="3175" b="0"/>
                  <wp:docPr id="1650955062" name="Picture 6" descr="Tex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x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25B">
              <w:rPr>
                <w:rFonts w:ascii="Times New Roman" w:eastAsia="Times New Roman" w:hAnsi="Times New Roman" w:cs="Times New Roman"/>
              </w:rPr>
              <w:t>feet </w:t>
            </w:r>
          </w:p>
        </w:tc>
      </w:tr>
      <w:tr w:rsidR="001C12BC" w:rsidRPr="00AA025B" w14:paraId="7597AC86" w14:textId="77777777" w:rsidTr="001F349E">
        <w:trPr>
          <w:trHeight w:val="43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91AA9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Fresh Vegetables </w:t>
            </w:r>
          </w:p>
        </w:tc>
        <w:tc>
          <w:tcPr>
            <w:tcW w:w="10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079E2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>All fresh vegetables</w:t>
            </w: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0A2EF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F4F7712" wp14:editId="0697C8BB">
                  <wp:extent cx="885825" cy="219075"/>
                  <wp:effectExtent l="0" t="0" r="3175" b="0"/>
                  <wp:docPr id="117948995" name="Picture 5" descr="Tex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x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25B">
              <w:rPr>
                <w:rFonts w:ascii="Times New Roman" w:eastAsia="Times New Roman" w:hAnsi="Times New Roman" w:cs="Times New Roman"/>
              </w:rPr>
              <w:t>feet </w:t>
            </w:r>
          </w:p>
        </w:tc>
      </w:tr>
      <w:tr w:rsidR="001C12BC" w:rsidRPr="00AA025B" w14:paraId="37E793CB" w14:textId="77777777" w:rsidTr="001F349E">
        <w:trPr>
          <w:trHeight w:val="43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7AA1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Frozen Fruit</w:t>
            </w:r>
          </w:p>
        </w:tc>
        <w:tc>
          <w:tcPr>
            <w:tcW w:w="10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462E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>All frozen fruit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C4ECB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  <w:noProof/>
              </w:rPr>
            </w:pPr>
            <w:r w:rsidRPr="00AA025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7FC6396" wp14:editId="78852710">
                  <wp:extent cx="885825" cy="219075"/>
                  <wp:effectExtent l="0" t="0" r="3175" b="0"/>
                  <wp:docPr id="1012329213" name="Picture 5" descr="Tex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x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25B">
              <w:rPr>
                <w:rFonts w:ascii="Times New Roman" w:eastAsia="Times New Roman" w:hAnsi="Times New Roman" w:cs="Times New Roman"/>
              </w:rPr>
              <w:t>feet </w:t>
            </w:r>
          </w:p>
        </w:tc>
      </w:tr>
      <w:tr w:rsidR="001C12BC" w:rsidRPr="00AA025B" w14:paraId="106C2FC9" w14:textId="77777777" w:rsidTr="001F349E">
        <w:trPr>
          <w:trHeight w:val="43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A89D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Frozen Vegetables</w:t>
            </w:r>
          </w:p>
        </w:tc>
        <w:tc>
          <w:tcPr>
            <w:tcW w:w="10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6F04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>All frozen vegetables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1E071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  <w:noProof/>
              </w:rPr>
            </w:pPr>
            <w:r w:rsidRPr="00AA025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7388C25" wp14:editId="3F654088">
                  <wp:extent cx="885825" cy="219075"/>
                  <wp:effectExtent l="0" t="0" r="3175" b="0"/>
                  <wp:docPr id="1729857591" name="Picture 5" descr="Tex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x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25B">
              <w:rPr>
                <w:rFonts w:ascii="Times New Roman" w:eastAsia="Times New Roman" w:hAnsi="Times New Roman" w:cs="Times New Roman"/>
              </w:rPr>
              <w:t>feet </w:t>
            </w:r>
          </w:p>
        </w:tc>
      </w:tr>
      <w:tr w:rsidR="001C12BC" w:rsidRPr="00AA025B" w14:paraId="333D4B7A" w14:textId="77777777" w:rsidTr="001F349E">
        <w:trPr>
          <w:trHeight w:val="43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F89B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Canned Fruit</w:t>
            </w:r>
          </w:p>
        </w:tc>
        <w:tc>
          <w:tcPr>
            <w:tcW w:w="10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09D5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>All canned fruit</w:t>
            </w:r>
          </w:p>
          <w:p w14:paraId="3B94FAB5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2D2C9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  <w:noProof/>
              </w:rPr>
            </w:pPr>
            <w:r w:rsidRPr="00AA025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A697A1F" wp14:editId="2B7ED380">
                  <wp:extent cx="885825" cy="219075"/>
                  <wp:effectExtent l="0" t="0" r="3175" b="0"/>
                  <wp:docPr id="1967566161" name="Picture 5" descr="Tex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x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25B">
              <w:rPr>
                <w:rFonts w:ascii="Times New Roman" w:eastAsia="Times New Roman" w:hAnsi="Times New Roman" w:cs="Times New Roman"/>
              </w:rPr>
              <w:t>feet </w:t>
            </w:r>
          </w:p>
        </w:tc>
      </w:tr>
      <w:tr w:rsidR="001C12BC" w:rsidRPr="00AA025B" w14:paraId="7EFF27BE" w14:textId="77777777" w:rsidTr="001F349E">
        <w:trPr>
          <w:trHeight w:val="43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54B8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Canned Vegetables</w:t>
            </w:r>
          </w:p>
        </w:tc>
        <w:tc>
          <w:tcPr>
            <w:tcW w:w="10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090A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>All canned vegetables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77138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  <w:noProof/>
              </w:rPr>
            </w:pPr>
            <w:r w:rsidRPr="00AA025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B849FFB" wp14:editId="69FA28C9">
                  <wp:extent cx="885825" cy="219075"/>
                  <wp:effectExtent l="0" t="0" r="3175" b="0"/>
                  <wp:docPr id="2143685409" name="Picture 5" descr="Tex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x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25B">
              <w:rPr>
                <w:rFonts w:ascii="Times New Roman" w:eastAsia="Times New Roman" w:hAnsi="Times New Roman" w:cs="Times New Roman"/>
              </w:rPr>
              <w:t>feet </w:t>
            </w:r>
          </w:p>
        </w:tc>
      </w:tr>
      <w:tr w:rsidR="001C12BC" w:rsidRPr="00AA025B" w14:paraId="21CDBB0E" w14:textId="77777777" w:rsidTr="001F349E">
        <w:trPr>
          <w:trHeight w:val="43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48FEC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Bottled water </w:t>
            </w:r>
          </w:p>
        </w:tc>
        <w:tc>
          <w:tcPr>
            <w:tcW w:w="10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219CA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 xml:space="preserve">INCLUDE only plain water: still &amp; carbonated water with </w:t>
            </w:r>
            <w:r w:rsidRPr="00AA025B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no added caloric/non-caloric sweeteners </w:t>
            </w: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  <w:p w14:paraId="1614380C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6D9C9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CFBA799" wp14:editId="1D5966BC">
                  <wp:extent cx="885825" cy="219075"/>
                  <wp:effectExtent l="0" t="0" r="3175" b="0"/>
                  <wp:docPr id="486331225" name="Picture 4" descr="Tex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x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25B">
              <w:rPr>
                <w:rFonts w:ascii="Times New Roman" w:eastAsia="Times New Roman" w:hAnsi="Times New Roman" w:cs="Times New Roman"/>
              </w:rPr>
              <w:t>feet </w:t>
            </w:r>
          </w:p>
        </w:tc>
      </w:tr>
      <w:tr w:rsidR="001C12BC" w:rsidRPr="00AA025B" w14:paraId="28918C88" w14:textId="77777777" w:rsidTr="001F349E">
        <w:trPr>
          <w:trHeight w:val="43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DC30D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Sugar sweetened beverages </w:t>
            </w:r>
          </w:p>
        </w:tc>
        <w:tc>
          <w:tcPr>
            <w:tcW w:w="10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0C80E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>INCLUDE all beverages EXCEPT:</w:t>
            </w: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  <w:p w14:paraId="08877E02" w14:textId="77777777" w:rsidR="001C12BC" w:rsidRPr="00AA025B" w:rsidRDefault="001C12BC" w:rsidP="001F349E">
            <w:pPr>
              <w:numPr>
                <w:ilvl w:val="0"/>
                <w:numId w:val="38"/>
              </w:numPr>
              <w:pBdr>
                <w:bottom w:val="single" w:sz="4" w:space="1" w:color="auto"/>
              </w:pBdr>
              <w:spacing w:after="0" w:line="240" w:lineRule="auto"/>
              <w:ind w:left="690" w:firstLine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>Plain water: still &amp; carbonated water with no added caloric/non-caloric sweeteners </w:t>
            </w: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  <w:p w14:paraId="50F9B9B0" w14:textId="77777777" w:rsidR="001C12BC" w:rsidRPr="00AA025B" w:rsidRDefault="001C12BC" w:rsidP="001F349E">
            <w:pPr>
              <w:numPr>
                <w:ilvl w:val="0"/>
                <w:numId w:val="38"/>
              </w:numPr>
              <w:pBdr>
                <w:bottom w:val="single" w:sz="4" w:space="1" w:color="auto"/>
              </w:pBdr>
              <w:spacing w:after="0" w:line="240" w:lineRule="auto"/>
              <w:ind w:left="690" w:firstLine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>100% fruit juice, including coconut water</w:t>
            </w: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  <w:p w14:paraId="1755802A" w14:textId="77777777" w:rsidR="001C12BC" w:rsidRPr="00AA025B" w:rsidRDefault="001C12BC" w:rsidP="001F349E">
            <w:pPr>
              <w:numPr>
                <w:ilvl w:val="0"/>
                <w:numId w:val="38"/>
              </w:numPr>
              <w:pBdr>
                <w:bottom w:val="single" w:sz="4" w:space="1" w:color="auto"/>
              </w:pBdr>
              <w:spacing w:after="0" w:line="240" w:lineRule="auto"/>
              <w:ind w:left="690" w:firstLine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Plain milk: cow’s milk and milk substitutes with no added sweeteners</w:t>
            </w: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  <w:p w14:paraId="46227BF6" w14:textId="77777777" w:rsidR="001C12BC" w:rsidRPr="00AA025B" w:rsidRDefault="001C12BC" w:rsidP="001F349E">
            <w:pPr>
              <w:numPr>
                <w:ilvl w:val="0"/>
                <w:numId w:val="38"/>
              </w:numPr>
              <w:pBdr>
                <w:bottom w:val="single" w:sz="4" w:space="1" w:color="auto"/>
              </w:pBdr>
              <w:spacing w:after="0" w:line="240" w:lineRule="auto"/>
              <w:ind w:left="690" w:firstLine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>Alcohol</w:t>
            </w: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A68C1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noProof/>
              </w:rPr>
              <w:lastRenderedPageBreak/>
              <w:drawing>
                <wp:inline distT="0" distB="0" distL="0" distR="0" wp14:anchorId="09C6FF16" wp14:editId="323498BA">
                  <wp:extent cx="885825" cy="219075"/>
                  <wp:effectExtent l="0" t="0" r="3175" b="0"/>
                  <wp:docPr id="1948674876" name="Picture 3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25B">
              <w:rPr>
                <w:rFonts w:ascii="Times New Roman" w:eastAsia="Times New Roman" w:hAnsi="Times New Roman" w:cs="Times New Roman"/>
              </w:rPr>
              <w:t>feet </w:t>
            </w:r>
          </w:p>
        </w:tc>
      </w:tr>
      <w:tr w:rsidR="001C12BC" w:rsidRPr="00AA025B" w14:paraId="5849DCCB" w14:textId="77777777" w:rsidTr="001F349E">
        <w:trPr>
          <w:trHeight w:val="43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8FDC4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Packaged Salty Snacks </w:t>
            </w:r>
          </w:p>
        </w:tc>
        <w:tc>
          <w:tcPr>
            <w:tcW w:w="10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C4988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>INCLUDE all salty snacks EXCEPT:</w:t>
            </w: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  <w:p w14:paraId="095DAD84" w14:textId="77777777" w:rsidR="001C12BC" w:rsidRPr="00AA025B" w:rsidRDefault="001C12BC" w:rsidP="001F349E">
            <w:pPr>
              <w:numPr>
                <w:ilvl w:val="0"/>
                <w:numId w:val="39"/>
              </w:numPr>
              <w:spacing w:after="0" w:line="240" w:lineRule="auto"/>
              <w:ind w:left="690" w:firstLine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>Nuts and seeds</w:t>
            </w: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  <w:p w14:paraId="69D662E3" w14:textId="77777777" w:rsidR="001C12BC" w:rsidRPr="00AA025B" w:rsidRDefault="001C12BC" w:rsidP="001F349E">
            <w:pPr>
              <w:numPr>
                <w:ilvl w:val="0"/>
                <w:numId w:val="39"/>
              </w:numPr>
              <w:spacing w:after="0" w:line="240" w:lineRule="auto"/>
              <w:ind w:left="690" w:firstLine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>Rice cakes</w:t>
            </w: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  <w:p w14:paraId="609C98AC" w14:textId="77777777" w:rsidR="001C12BC" w:rsidRPr="00AA025B" w:rsidRDefault="001C12BC" w:rsidP="001F349E">
            <w:pPr>
              <w:numPr>
                <w:ilvl w:val="0"/>
                <w:numId w:val="39"/>
              </w:numPr>
              <w:spacing w:after="0" w:line="240" w:lineRule="auto"/>
              <w:ind w:left="690" w:firstLine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>Crackers</w:t>
            </w: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  <w:p w14:paraId="7299E223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>For example, DO include: chips, popped and/or flavored popcorn, pretzels, salted meat snacks like beef jerky, Cheez-its, Combos, cracker sandwiches and similar salty, processed foods.</w:t>
            </w: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548E3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6D3F814" wp14:editId="2CE0EF4F">
                  <wp:extent cx="885825" cy="219075"/>
                  <wp:effectExtent l="0" t="0" r="3175" b="0"/>
                  <wp:docPr id="1385946220" name="Picture 2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25B">
              <w:rPr>
                <w:rFonts w:ascii="Times New Roman" w:eastAsia="Times New Roman" w:hAnsi="Times New Roman" w:cs="Times New Roman"/>
              </w:rPr>
              <w:t>feet  </w:t>
            </w:r>
          </w:p>
        </w:tc>
      </w:tr>
      <w:tr w:rsidR="001C12BC" w:rsidRPr="00AA025B" w14:paraId="53FF3F7B" w14:textId="77777777" w:rsidTr="001F349E">
        <w:trPr>
          <w:trHeight w:val="43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837A8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</w:rPr>
              <w:t>Packaged Sweet Snacks (Candy &amp; Desserts) </w:t>
            </w:r>
          </w:p>
        </w:tc>
        <w:tc>
          <w:tcPr>
            <w:tcW w:w="10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BEEB0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>INCLUDE all sweet snacks EXCEPT:</w:t>
            </w: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  <w:p w14:paraId="1BB0BACB" w14:textId="77777777" w:rsidR="001C12BC" w:rsidRPr="00AA025B" w:rsidRDefault="001C12BC" w:rsidP="001F349E">
            <w:pPr>
              <w:numPr>
                <w:ilvl w:val="0"/>
                <w:numId w:val="40"/>
              </w:numPr>
              <w:spacing w:after="0" w:line="240" w:lineRule="auto"/>
              <w:ind w:left="690" w:firstLine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>Refrigerated/ frozen sweet snacks: ice cream and other frozen desserts</w:t>
            </w: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  <w:p w14:paraId="65FAC3F4" w14:textId="77777777" w:rsidR="001C12BC" w:rsidRPr="00AA025B" w:rsidRDefault="001C12BC" w:rsidP="001F349E">
            <w:pPr>
              <w:numPr>
                <w:ilvl w:val="0"/>
                <w:numId w:val="40"/>
              </w:numPr>
              <w:spacing w:after="0" w:line="240" w:lineRule="auto"/>
              <w:ind w:left="690" w:firstLine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 xml:space="preserve">Cereal and other nutrition bars (e.g., </w:t>
            </w:r>
            <w:proofErr w:type="spellStart"/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>PowerBar</w:t>
            </w:r>
            <w:proofErr w:type="spellEnd"/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>, Nutri-Grain bars)</w:t>
            </w: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  <w:p w14:paraId="603C490C" w14:textId="77777777" w:rsidR="001C12BC" w:rsidRPr="00AA025B" w:rsidRDefault="001C12BC" w:rsidP="001F349E">
            <w:pPr>
              <w:numPr>
                <w:ilvl w:val="0"/>
                <w:numId w:val="40"/>
              </w:numPr>
              <w:spacing w:after="0" w:line="240" w:lineRule="auto"/>
              <w:ind w:left="690" w:firstLine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>Dried fruit </w:t>
            </w: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  <w:p w14:paraId="03CB304C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i/>
                <w:iCs/>
              </w:rPr>
              <w:t>For example, DO include: chocolates, other candy, cookies, snack cakes, brownies, pastries/ pies, donuts, sweet rolls and similar sweet processed (shelf stable) foods.</w:t>
            </w:r>
            <w:r w:rsidRPr="00AA02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88C68" w14:textId="77777777" w:rsidR="001C12BC" w:rsidRPr="00AA025B" w:rsidRDefault="001C12BC" w:rsidP="001F349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025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C496D95" wp14:editId="37FDDCB3">
                  <wp:extent cx="885825" cy="219075"/>
                  <wp:effectExtent l="0" t="0" r="3175" b="0"/>
                  <wp:docPr id="1137866271" name="Picture 1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25B">
              <w:rPr>
                <w:rFonts w:ascii="Times New Roman" w:eastAsia="Times New Roman" w:hAnsi="Times New Roman" w:cs="Times New Roman"/>
              </w:rPr>
              <w:t>feet  </w:t>
            </w:r>
          </w:p>
        </w:tc>
      </w:tr>
    </w:tbl>
    <w:p w14:paraId="02333963" w14:textId="77777777" w:rsidR="001C12BC" w:rsidRPr="00AA025B" w:rsidRDefault="001C12BC" w:rsidP="001C12BC">
      <w:pPr>
        <w:rPr>
          <w:rFonts w:ascii="Times New Roman" w:hAnsi="Times New Roman" w:cs="Times New Roman"/>
        </w:rPr>
      </w:pPr>
    </w:p>
    <w:p w14:paraId="022D4D6E" w14:textId="77777777" w:rsidR="001C12BC" w:rsidRPr="00AA025B" w:rsidRDefault="001C12BC" w:rsidP="001C12BC">
      <w:pPr>
        <w:rPr>
          <w:rFonts w:ascii="Times New Roman" w:hAnsi="Times New Roman" w:cs="Times New Roman"/>
        </w:rPr>
      </w:pPr>
    </w:p>
    <w:p w14:paraId="1F002CDD" w14:textId="77777777" w:rsidR="001C12BC" w:rsidRPr="00AA025B" w:rsidRDefault="001C12BC" w:rsidP="001C12B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4C5D1BA" w14:textId="77777777" w:rsidR="001C12BC" w:rsidRPr="00AA025B" w:rsidRDefault="001C12BC" w:rsidP="001C12B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40BAEA8" w14:textId="77777777" w:rsidR="001C12BC" w:rsidRPr="00AA025B" w:rsidRDefault="001C12BC" w:rsidP="001C12BC">
      <w:pPr>
        <w:spacing w:line="240" w:lineRule="auto"/>
        <w:rPr>
          <w:rFonts w:ascii="Times New Roman" w:hAnsi="Times New Roman" w:cs="Times New Roman"/>
          <w:b/>
          <w:bCs/>
        </w:rPr>
        <w:sectPr w:rsidR="001C12BC" w:rsidRPr="00AA025B" w:rsidSect="001C12BC">
          <w:headerReference w:type="first" r:id="rId14"/>
          <w:footerReference w:type="first" r:id="rId15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A70C619" w14:textId="77777777" w:rsidR="00AA025B" w:rsidRDefault="001C12BC" w:rsidP="001C12BC">
      <w:pPr>
        <w:spacing w:line="240" w:lineRule="auto"/>
        <w:rPr>
          <w:rFonts w:ascii="Times New Roman" w:hAnsi="Times New Roman" w:cs="Times New Roman"/>
          <w:b/>
          <w:bCs/>
        </w:rPr>
      </w:pPr>
      <w:r w:rsidRPr="00AA025B">
        <w:rPr>
          <w:rFonts w:ascii="Times New Roman" w:hAnsi="Times New Roman" w:cs="Times New Roman"/>
          <w:b/>
          <w:bCs/>
        </w:rPr>
        <w:lastRenderedPageBreak/>
        <w:t xml:space="preserve">Appendix B </w:t>
      </w:r>
    </w:p>
    <w:p w14:paraId="1F380D98" w14:textId="752A14E7" w:rsidR="001C12BC" w:rsidRPr="00AA025B" w:rsidRDefault="001C12BC" w:rsidP="001C12BC">
      <w:pPr>
        <w:spacing w:line="240" w:lineRule="auto"/>
        <w:rPr>
          <w:rFonts w:ascii="Times New Roman" w:hAnsi="Times New Roman" w:cs="Times New Roman"/>
          <w:b/>
          <w:bCs/>
        </w:rPr>
      </w:pPr>
      <w:r w:rsidRPr="00AA025B">
        <w:rPr>
          <w:rFonts w:ascii="Times New Roman" w:hAnsi="Times New Roman" w:cs="Times New Roman"/>
          <w:b/>
          <w:bCs/>
        </w:rPr>
        <w:t>WIC Readiness Score</w:t>
      </w:r>
    </w:p>
    <w:tbl>
      <w:tblPr>
        <w:tblW w:w="6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1435"/>
        <w:gridCol w:w="1440"/>
        <w:gridCol w:w="1440"/>
      </w:tblGrid>
      <w:tr w:rsidR="001C12BC" w:rsidRPr="00AA025B" w14:paraId="1BA3297E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446E3A4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Categories</w:t>
            </w:r>
          </w:p>
        </w:tc>
        <w:tc>
          <w:tcPr>
            <w:tcW w:w="1435" w:type="dxa"/>
            <w:noWrap/>
            <w:vAlign w:val="bottom"/>
            <w:hideMark/>
          </w:tcPr>
          <w:p w14:paraId="53BEF9F4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6087F402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5AA8DFEB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2BC" w:rsidRPr="00AA025B" w14:paraId="7A538C6C" w14:textId="77777777" w:rsidTr="001F349E">
        <w:trPr>
          <w:trHeight w:val="1440"/>
          <w:jc w:val="center"/>
        </w:trPr>
        <w:tc>
          <w:tcPr>
            <w:tcW w:w="2610" w:type="dxa"/>
            <w:noWrap/>
            <w:vAlign w:val="bottom"/>
            <w:hideMark/>
          </w:tcPr>
          <w:p w14:paraId="5D7B888F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Align w:val="bottom"/>
            <w:hideMark/>
          </w:tcPr>
          <w:p w14:paraId="6732C238" w14:textId="5894D86C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Score Minimum</w:t>
            </w:r>
          </w:p>
        </w:tc>
        <w:tc>
          <w:tcPr>
            <w:tcW w:w="1440" w:type="dxa"/>
            <w:vAlign w:val="bottom"/>
            <w:hideMark/>
          </w:tcPr>
          <w:p w14:paraId="2151CA3E" w14:textId="1E363102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Score Maximum</w:t>
            </w:r>
          </w:p>
        </w:tc>
        <w:tc>
          <w:tcPr>
            <w:tcW w:w="1440" w:type="dxa"/>
            <w:vAlign w:val="bottom"/>
            <w:hideMark/>
          </w:tcPr>
          <w:p w14:paraId="59C87594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Proportion Bonus</w:t>
            </w:r>
          </w:p>
        </w:tc>
      </w:tr>
      <w:tr w:rsidR="001C12BC" w:rsidRPr="00AA025B" w14:paraId="07522EB3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723F0D62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Fruit and Vegetables</w:t>
            </w:r>
          </w:p>
        </w:tc>
        <w:tc>
          <w:tcPr>
            <w:tcW w:w="1435" w:type="dxa"/>
            <w:noWrap/>
            <w:vAlign w:val="bottom"/>
            <w:hideMark/>
          </w:tcPr>
          <w:p w14:paraId="77F15612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007FD8EB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43B163E5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2BC" w:rsidRPr="00AA025B" w14:paraId="4EBCA2F2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76D6342F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53FC0">
              <w:rPr>
                <w:rFonts w:ascii="Times New Roman" w:eastAsia="Times New Roman" w:hAnsi="Times New Roman" w:cs="Times New Roman"/>
                <w:i/>
                <w:iCs/>
              </w:rPr>
              <w:t>Fresh Fruits and Vegetables</w:t>
            </w:r>
          </w:p>
        </w:tc>
        <w:tc>
          <w:tcPr>
            <w:tcW w:w="1435" w:type="dxa"/>
            <w:noWrap/>
            <w:vAlign w:val="bottom"/>
            <w:hideMark/>
          </w:tcPr>
          <w:p w14:paraId="129CE0E5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96B24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276C615F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03E04B7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2BC" w:rsidRPr="00AA025B" w14:paraId="5AB37BD1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35C40205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Fresh Fruit</w:t>
            </w:r>
          </w:p>
        </w:tc>
        <w:tc>
          <w:tcPr>
            <w:tcW w:w="1435" w:type="dxa"/>
            <w:noWrap/>
            <w:vAlign w:val="bottom"/>
            <w:hideMark/>
          </w:tcPr>
          <w:p w14:paraId="3B8E4711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5C493B6E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noWrap/>
            <w:vAlign w:val="bottom"/>
            <w:hideMark/>
          </w:tcPr>
          <w:p w14:paraId="0079C627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62304211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32A1DCDD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Fresh Vegetables</w:t>
            </w:r>
          </w:p>
        </w:tc>
        <w:tc>
          <w:tcPr>
            <w:tcW w:w="1435" w:type="dxa"/>
            <w:noWrap/>
            <w:vAlign w:val="bottom"/>
            <w:hideMark/>
          </w:tcPr>
          <w:p w14:paraId="06A2EAB9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331365EB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noWrap/>
            <w:vAlign w:val="bottom"/>
            <w:hideMark/>
          </w:tcPr>
          <w:p w14:paraId="0A39B061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1A063AC3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7063754B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53FC0">
              <w:rPr>
                <w:rFonts w:ascii="Times New Roman" w:eastAsia="Times New Roman" w:hAnsi="Times New Roman" w:cs="Times New Roman"/>
                <w:i/>
                <w:iCs/>
              </w:rPr>
              <w:t>Packaged Fruits and Vegetables</w:t>
            </w:r>
          </w:p>
        </w:tc>
        <w:tc>
          <w:tcPr>
            <w:tcW w:w="1435" w:type="dxa"/>
            <w:noWrap/>
            <w:vAlign w:val="bottom"/>
            <w:hideMark/>
          </w:tcPr>
          <w:p w14:paraId="3297A666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96B24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7ED75CF6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27163544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2BC" w:rsidRPr="00AA025B" w14:paraId="4CEFE30A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7C090222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Frozen Fruit and Fruit Juice</w:t>
            </w:r>
          </w:p>
        </w:tc>
        <w:tc>
          <w:tcPr>
            <w:tcW w:w="1435" w:type="dxa"/>
            <w:noWrap/>
            <w:vAlign w:val="bottom"/>
            <w:hideMark/>
          </w:tcPr>
          <w:p w14:paraId="00A3D482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281C1FF9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40" w:type="dxa"/>
            <w:noWrap/>
            <w:vAlign w:val="bottom"/>
            <w:hideMark/>
          </w:tcPr>
          <w:p w14:paraId="5A035565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25388D39" w14:textId="77777777" w:rsidTr="001F349E">
        <w:trPr>
          <w:trHeight w:val="300"/>
          <w:jc w:val="center"/>
        </w:trPr>
        <w:tc>
          <w:tcPr>
            <w:tcW w:w="2610" w:type="dxa"/>
            <w:vAlign w:val="bottom"/>
            <w:hideMark/>
          </w:tcPr>
          <w:p w14:paraId="29E5C29D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Canned Fruit</w:t>
            </w:r>
          </w:p>
        </w:tc>
        <w:tc>
          <w:tcPr>
            <w:tcW w:w="1435" w:type="dxa"/>
            <w:noWrap/>
            <w:vAlign w:val="bottom"/>
            <w:hideMark/>
          </w:tcPr>
          <w:p w14:paraId="6E67BB8D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1C930B1C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noWrap/>
            <w:vAlign w:val="bottom"/>
            <w:hideMark/>
          </w:tcPr>
          <w:p w14:paraId="501DE073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6E3933CE" w14:textId="77777777" w:rsidTr="001F349E">
        <w:trPr>
          <w:trHeight w:val="300"/>
          <w:jc w:val="center"/>
        </w:trPr>
        <w:tc>
          <w:tcPr>
            <w:tcW w:w="2610" w:type="dxa"/>
            <w:vAlign w:val="bottom"/>
            <w:hideMark/>
          </w:tcPr>
          <w:p w14:paraId="058E7756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Dried Fruit</w:t>
            </w:r>
          </w:p>
        </w:tc>
        <w:tc>
          <w:tcPr>
            <w:tcW w:w="1435" w:type="dxa"/>
            <w:noWrap/>
            <w:vAlign w:val="bottom"/>
            <w:hideMark/>
          </w:tcPr>
          <w:p w14:paraId="4584D77D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144BA78F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noWrap/>
            <w:vAlign w:val="bottom"/>
            <w:hideMark/>
          </w:tcPr>
          <w:p w14:paraId="3567E7ED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3C6F07A7" w14:textId="77777777" w:rsidTr="001F349E">
        <w:trPr>
          <w:trHeight w:val="300"/>
          <w:jc w:val="center"/>
        </w:trPr>
        <w:tc>
          <w:tcPr>
            <w:tcW w:w="2610" w:type="dxa"/>
            <w:vAlign w:val="bottom"/>
            <w:hideMark/>
          </w:tcPr>
          <w:p w14:paraId="23855555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Canned Vegetables</w:t>
            </w:r>
          </w:p>
        </w:tc>
        <w:tc>
          <w:tcPr>
            <w:tcW w:w="1435" w:type="dxa"/>
            <w:noWrap/>
            <w:vAlign w:val="bottom"/>
            <w:hideMark/>
          </w:tcPr>
          <w:p w14:paraId="4D275C25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7A06CF1B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noWrap/>
            <w:vAlign w:val="bottom"/>
            <w:hideMark/>
          </w:tcPr>
          <w:p w14:paraId="72442C93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715513D1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0A855C13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Dried Vegetables</w:t>
            </w:r>
          </w:p>
        </w:tc>
        <w:tc>
          <w:tcPr>
            <w:tcW w:w="1435" w:type="dxa"/>
            <w:noWrap/>
            <w:vAlign w:val="bottom"/>
            <w:hideMark/>
          </w:tcPr>
          <w:p w14:paraId="392A068A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1C49BA78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noWrap/>
            <w:vAlign w:val="bottom"/>
            <w:hideMark/>
          </w:tcPr>
          <w:p w14:paraId="53835B5E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60509038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67E61DA1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Frozen Vegetables</w:t>
            </w:r>
          </w:p>
        </w:tc>
        <w:tc>
          <w:tcPr>
            <w:tcW w:w="1435" w:type="dxa"/>
            <w:noWrap/>
            <w:vAlign w:val="bottom"/>
            <w:hideMark/>
          </w:tcPr>
          <w:p w14:paraId="020B8820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6B24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0F71F6EA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40" w:type="dxa"/>
            <w:noWrap/>
            <w:vAlign w:val="bottom"/>
            <w:hideMark/>
          </w:tcPr>
          <w:p w14:paraId="221A26D5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2C26EB98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0DB9A231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Align w:val="bottom"/>
            <w:hideMark/>
          </w:tcPr>
          <w:p w14:paraId="258FF038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1DFF5396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673660A8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2BC" w:rsidRPr="00AA025B" w14:paraId="03DD50D9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757177A4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FC0">
              <w:rPr>
                <w:rFonts w:ascii="Times New Roman" w:eastAsia="Times New Roman" w:hAnsi="Times New Roman" w:cs="Times New Roman"/>
                <w:b/>
                <w:bCs/>
              </w:rPr>
              <w:t>Fruit Juice</w:t>
            </w:r>
          </w:p>
        </w:tc>
        <w:tc>
          <w:tcPr>
            <w:tcW w:w="1435" w:type="dxa"/>
            <w:noWrap/>
            <w:vAlign w:val="bottom"/>
            <w:hideMark/>
          </w:tcPr>
          <w:p w14:paraId="1D07CD0F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4F52834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2B840C6C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2BC" w:rsidRPr="00AA025B" w14:paraId="319BEADB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5C733E7E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Fresh Fruit and Vegetable Juice</w:t>
            </w:r>
          </w:p>
        </w:tc>
        <w:tc>
          <w:tcPr>
            <w:tcW w:w="1435" w:type="dxa"/>
            <w:noWrap/>
            <w:vAlign w:val="bottom"/>
            <w:hideMark/>
          </w:tcPr>
          <w:p w14:paraId="4C314150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18A3763A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40" w:type="dxa"/>
            <w:noWrap/>
            <w:vAlign w:val="bottom"/>
            <w:hideMark/>
          </w:tcPr>
          <w:p w14:paraId="51FB5294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5982E8F8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458DAD66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Shelf-stable Fruit Juice</w:t>
            </w:r>
          </w:p>
        </w:tc>
        <w:tc>
          <w:tcPr>
            <w:tcW w:w="1435" w:type="dxa"/>
            <w:noWrap/>
            <w:vAlign w:val="bottom"/>
            <w:hideMark/>
          </w:tcPr>
          <w:p w14:paraId="6741F3B9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682FFFF5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40" w:type="dxa"/>
            <w:noWrap/>
            <w:vAlign w:val="bottom"/>
            <w:hideMark/>
          </w:tcPr>
          <w:p w14:paraId="147B4E98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79228F7A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0E306470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Shelf-stable Vegetable Juice</w:t>
            </w:r>
          </w:p>
        </w:tc>
        <w:tc>
          <w:tcPr>
            <w:tcW w:w="1435" w:type="dxa"/>
            <w:noWrap/>
            <w:vAlign w:val="bottom"/>
            <w:hideMark/>
          </w:tcPr>
          <w:p w14:paraId="7189D734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5011E0C6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40" w:type="dxa"/>
            <w:noWrap/>
            <w:vAlign w:val="bottom"/>
            <w:hideMark/>
          </w:tcPr>
          <w:p w14:paraId="58E8E192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075CD00A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3DE73BAC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noWrap/>
            <w:vAlign w:val="bottom"/>
            <w:hideMark/>
          </w:tcPr>
          <w:p w14:paraId="6AE9152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0ADDEABE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7E831F8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2BC" w:rsidRPr="00AA025B" w14:paraId="1CB473DB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0EA5D53F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FC0">
              <w:rPr>
                <w:rFonts w:ascii="Times New Roman" w:eastAsia="Times New Roman" w:hAnsi="Times New Roman" w:cs="Times New Roman"/>
                <w:b/>
                <w:bCs/>
              </w:rPr>
              <w:t>Grains</w:t>
            </w:r>
          </w:p>
        </w:tc>
        <w:tc>
          <w:tcPr>
            <w:tcW w:w="1435" w:type="dxa"/>
            <w:noWrap/>
            <w:vAlign w:val="bottom"/>
            <w:hideMark/>
          </w:tcPr>
          <w:p w14:paraId="0AF27B8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137A836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5E0FBC3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2BC" w:rsidRPr="00AA025B" w14:paraId="19E28466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51CD6549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Tortillas</w:t>
            </w:r>
          </w:p>
        </w:tc>
        <w:tc>
          <w:tcPr>
            <w:tcW w:w="1435" w:type="dxa"/>
            <w:noWrap/>
            <w:vAlign w:val="bottom"/>
            <w:hideMark/>
          </w:tcPr>
          <w:p w14:paraId="4FB37B5C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33904A18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noWrap/>
            <w:vAlign w:val="bottom"/>
            <w:hideMark/>
          </w:tcPr>
          <w:p w14:paraId="4177541C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04FCF94A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21FE08CF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Bread</w:t>
            </w:r>
          </w:p>
        </w:tc>
        <w:tc>
          <w:tcPr>
            <w:tcW w:w="1435" w:type="dxa"/>
            <w:noWrap/>
            <w:vAlign w:val="bottom"/>
            <w:hideMark/>
          </w:tcPr>
          <w:p w14:paraId="29A4B92E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2F60D43B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noWrap/>
            <w:vAlign w:val="bottom"/>
            <w:hideMark/>
          </w:tcPr>
          <w:p w14:paraId="30BAAFF4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623D9AE0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77F43098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Rolls and Buns</w:t>
            </w:r>
          </w:p>
        </w:tc>
        <w:tc>
          <w:tcPr>
            <w:tcW w:w="1435" w:type="dxa"/>
            <w:noWrap/>
            <w:vAlign w:val="bottom"/>
            <w:hideMark/>
          </w:tcPr>
          <w:p w14:paraId="6DF93792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0CD5BBBA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noWrap/>
            <w:vAlign w:val="bottom"/>
            <w:hideMark/>
          </w:tcPr>
          <w:p w14:paraId="7E8F8065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2DF3F805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706B6AB3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Pasta</w:t>
            </w:r>
          </w:p>
        </w:tc>
        <w:tc>
          <w:tcPr>
            <w:tcW w:w="1435" w:type="dxa"/>
            <w:noWrap/>
            <w:vAlign w:val="bottom"/>
            <w:hideMark/>
          </w:tcPr>
          <w:p w14:paraId="63E9415F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067DCC61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noWrap/>
            <w:vAlign w:val="bottom"/>
            <w:hideMark/>
          </w:tcPr>
          <w:p w14:paraId="23166A2D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320C461B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037EB016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Rice</w:t>
            </w:r>
          </w:p>
        </w:tc>
        <w:tc>
          <w:tcPr>
            <w:tcW w:w="1435" w:type="dxa"/>
            <w:noWrap/>
            <w:vAlign w:val="bottom"/>
            <w:hideMark/>
          </w:tcPr>
          <w:p w14:paraId="2E35EE6C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66086213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noWrap/>
            <w:vAlign w:val="bottom"/>
            <w:hideMark/>
          </w:tcPr>
          <w:p w14:paraId="6AA75F9F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73A70DB8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1BEA5081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Other Grains</w:t>
            </w:r>
          </w:p>
        </w:tc>
        <w:tc>
          <w:tcPr>
            <w:tcW w:w="1435" w:type="dxa"/>
            <w:noWrap/>
            <w:vAlign w:val="bottom"/>
            <w:hideMark/>
          </w:tcPr>
          <w:p w14:paraId="071F1E69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4FDE68CD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40" w:type="dxa"/>
            <w:noWrap/>
            <w:vAlign w:val="bottom"/>
            <w:hideMark/>
          </w:tcPr>
          <w:p w14:paraId="22676554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480C9AA7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6AC6539D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Cereals (ready-to-eat and hot)</w:t>
            </w:r>
          </w:p>
        </w:tc>
        <w:tc>
          <w:tcPr>
            <w:tcW w:w="1435" w:type="dxa"/>
            <w:noWrap/>
            <w:vAlign w:val="bottom"/>
            <w:hideMark/>
          </w:tcPr>
          <w:p w14:paraId="55828CF8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0C66E555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40" w:type="dxa"/>
            <w:noWrap/>
            <w:vAlign w:val="bottom"/>
            <w:hideMark/>
          </w:tcPr>
          <w:p w14:paraId="62789C2F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7863EF79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2695E1DF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Fresh (refrigerated) grains</w:t>
            </w:r>
          </w:p>
        </w:tc>
        <w:tc>
          <w:tcPr>
            <w:tcW w:w="1435" w:type="dxa"/>
            <w:noWrap/>
            <w:vAlign w:val="bottom"/>
            <w:hideMark/>
          </w:tcPr>
          <w:p w14:paraId="5F06DC63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25419A88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40" w:type="dxa"/>
            <w:noWrap/>
            <w:vAlign w:val="bottom"/>
            <w:hideMark/>
          </w:tcPr>
          <w:p w14:paraId="60D221B4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13A85BE4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2CE6E32E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Frozen grains</w:t>
            </w:r>
          </w:p>
        </w:tc>
        <w:tc>
          <w:tcPr>
            <w:tcW w:w="1435" w:type="dxa"/>
            <w:noWrap/>
            <w:vAlign w:val="bottom"/>
            <w:hideMark/>
          </w:tcPr>
          <w:p w14:paraId="30A616AE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6EC0E92D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40" w:type="dxa"/>
            <w:noWrap/>
            <w:vAlign w:val="bottom"/>
            <w:hideMark/>
          </w:tcPr>
          <w:p w14:paraId="79BE46A0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0E4BAFAD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3CDA05BB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noWrap/>
            <w:vAlign w:val="bottom"/>
            <w:hideMark/>
          </w:tcPr>
          <w:p w14:paraId="131AB0D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01FF4D7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3A4BF03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2BC" w:rsidRPr="00AA025B" w14:paraId="71102D06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089F38B9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FC0">
              <w:rPr>
                <w:rFonts w:ascii="Times New Roman" w:eastAsia="Times New Roman" w:hAnsi="Times New Roman" w:cs="Times New Roman"/>
                <w:b/>
                <w:bCs/>
              </w:rPr>
              <w:t>Dairy/Dairy Substitutes</w:t>
            </w:r>
          </w:p>
        </w:tc>
        <w:tc>
          <w:tcPr>
            <w:tcW w:w="1435" w:type="dxa"/>
            <w:noWrap/>
            <w:vAlign w:val="bottom"/>
            <w:hideMark/>
          </w:tcPr>
          <w:p w14:paraId="5F4FBF8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1172E82C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0041A2D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2BC" w:rsidRPr="00AA025B" w14:paraId="2732555E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149C3E1D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Fresh Milk</w:t>
            </w:r>
          </w:p>
        </w:tc>
        <w:tc>
          <w:tcPr>
            <w:tcW w:w="1435" w:type="dxa"/>
            <w:noWrap/>
            <w:vAlign w:val="bottom"/>
            <w:hideMark/>
          </w:tcPr>
          <w:p w14:paraId="490794DC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42E689D9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noWrap/>
            <w:vAlign w:val="bottom"/>
            <w:hideMark/>
          </w:tcPr>
          <w:p w14:paraId="21432014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7CD53CA0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5101B02B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Shelf-stable Milk</w:t>
            </w:r>
          </w:p>
        </w:tc>
        <w:tc>
          <w:tcPr>
            <w:tcW w:w="1435" w:type="dxa"/>
            <w:noWrap/>
            <w:vAlign w:val="bottom"/>
            <w:hideMark/>
          </w:tcPr>
          <w:p w14:paraId="48D0443A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78D64068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noWrap/>
            <w:vAlign w:val="bottom"/>
            <w:hideMark/>
          </w:tcPr>
          <w:p w14:paraId="4E71BFBB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03A6BFFC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1B83C235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Cheese</w:t>
            </w:r>
          </w:p>
        </w:tc>
        <w:tc>
          <w:tcPr>
            <w:tcW w:w="1435" w:type="dxa"/>
            <w:noWrap/>
            <w:vAlign w:val="bottom"/>
            <w:hideMark/>
          </w:tcPr>
          <w:p w14:paraId="28BE3D4D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254288D8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noWrap/>
            <w:vAlign w:val="bottom"/>
            <w:hideMark/>
          </w:tcPr>
          <w:p w14:paraId="04888018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1F9DFD6B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2F1FE0EB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Yogurt</w:t>
            </w:r>
          </w:p>
        </w:tc>
        <w:tc>
          <w:tcPr>
            <w:tcW w:w="1435" w:type="dxa"/>
            <w:noWrap/>
            <w:vAlign w:val="bottom"/>
            <w:hideMark/>
          </w:tcPr>
          <w:p w14:paraId="75045DF3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43953787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noWrap/>
            <w:vAlign w:val="bottom"/>
            <w:hideMark/>
          </w:tcPr>
          <w:p w14:paraId="4E800072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30F6755F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0B0FA9D9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Lactose Free Milk</w:t>
            </w:r>
          </w:p>
        </w:tc>
        <w:tc>
          <w:tcPr>
            <w:tcW w:w="1435" w:type="dxa"/>
            <w:noWrap/>
            <w:vAlign w:val="bottom"/>
            <w:hideMark/>
          </w:tcPr>
          <w:p w14:paraId="72F3913E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0517E632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noWrap/>
            <w:vAlign w:val="bottom"/>
            <w:hideMark/>
          </w:tcPr>
          <w:p w14:paraId="00E6CA95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12BC" w:rsidRPr="00AA025B" w14:paraId="217FE1E2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7A017CAD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Dairy Substitutes (goat and soy milk)</w:t>
            </w:r>
          </w:p>
        </w:tc>
        <w:tc>
          <w:tcPr>
            <w:tcW w:w="1435" w:type="dxa"/>
            <w:noWrap/>
            <w:vAlign w:val="bottom"/>
            <w:hideMark/>
          </w:tcPr>
          <w:p w14:paraId="2618E2E9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23C5CFA6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noWrap/>
            <w:vAlign w:val="bottom"/>
            <w:hideMark/>
          </w:tcPr>
          <w:p w14:paraId="76BBE652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12BC" w:rsidRPr="00AA025B" w14:paraId="6B57AA1E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42096BF3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Tofu</w:t>
            </w:r>
          </w:p>
        </w:tc>
        <w:tc>
          <w:tcPr>
            <w:tcW w:w="1435" w:type="dxa"/>
            <w:noWrap/>
            <w:vAlign w:val="bottom"/>
            <w:hideMark/>
          </w:tcPr>
          <w:p w14:paraId="7E7F22BD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6E64A837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noWrap/>
            <w:vAlign w:val="bottom"/>
            <w:hideMark/>
          </w:tcPr>
          <w:p w14:paraId="2696340D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62B9B05D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1D26211C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noWrap/>
            <w:vAlign w:val="bottom"/>
            <w:hideMark/>
          </w:tcPr>
          <w:p w14:paraId="5AD0EB5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1BE13CF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2AED0A8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2BC" w:rsidRPr="00AA025B" w14:paraId="3A737F5F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08AFB907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FC0">
              <w:rPr>
                <w:rFonts w:ascii="Times New Roman" w:eastAsia="Times New Roman" w:hAnsi="Times New Roman" w:cs="Times New Roman"/>
                <w:b/>
                <w:bCs/>
              </w:rPr>
              <w:t>Proteins</w:t>
            </w:r>
          </w:p>
        </w:tc>
        <w:tc>
          <w:tcPr>
            <w:tcW w:w="1435" w:type="dxa"/>
            <w:noWrap/>
            <w:vAlign w:val="bottom"/>
            <w:hideMark/>
          </w:tcPr>
          <w:p w14:paraId="585A01D5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10051C60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2F1E5A1B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2BC" w:rsidRPr="00AA025B" w14:paraId="636AFDE3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7BEA36E0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Eggs</w:t>
            </w:r>
          </w:p>
        </w:tc>
        <w:tc>
          <w:tcPr>
            <w:tcW w:w="1435" w:type="dxa"/>
            <w:noWrap/>
            <w:vAlign w:val="bottom"/>
            <w:hideMark/>
          </w:tcPr>
          <w:p w14:paraId="634827A2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62256038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noWrap/>
            <w:vAlign w:val="bottom"/>
            <w:hideMark/>
          </w:tcPr>
          <w:p w14:paraId="4EE93389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71A216EE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1A9AD59E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Peanut Butter</w:t>
            </w:r>
          </w:p>
        </w:tc>
        <w:tc>
          <w:tcPr>
            <w:tcW w:w="1435" w:type="dxa"/>
            <w:noWrap/>
            <w:vAlign w:val="bottom"/>
            <w:hideMark/>
          </w:tcPr>
          <w:p w14:paraId="4101D44F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7E3AA03B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noWrap/>
            <w:vAlign w:val="bottom"/>
            <w:hideMark/>
          </w:tcPr>
          <w:p w14:paraId="2A21E6DB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728F114E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72568B37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Canned Fish</w:t>
            </w:r>
          </w:p>
        </w:tc>
        <w:tc>
          <w:tcPr>
            <w:tcW w:w="1435" w:type="dxa"/>
            <w:noWrap/>
            <w:vAlign w:val="bottom"/>
            <w:hideMark/>
          </w:tcPr>
          <w:p w14:paraId="7D27A640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7521ED64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40" w:type="dxa"/>
            <w:noWrap/>
            <w:vAlign w:val="bottom"/>
            <w:hideMark/>
          </w:tcPr>
          <w:p w14:paraId="319D172E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7FC5D2B8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7597D61E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Beans and Legumes</w:t>
            </w:r>
          </w:p>
        </w:tc>
        <w:tc>
          <w:tcPr>
            <w:tcW w:w="1435" w:type="dxa"/>
            <w:noWrap/>
            <w:vAlign w:val="bottom"/>
            <w:hideMark/>
          </w:tcPr>
          <w:p w14:paraId="5CFE359B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1F5B6D21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noWrap/>
            <w:vAlign w:val="bottom"/>
            <w:hideMark/>
          </w:tcPr>
          <w:p w14:paraId="11763B18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184D0AFE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6331D63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noWrap/>
            <w:vAlign w:val="bottom"/>
            <w:hideMark/>
          </w:tcPr>
          <w:p w14:paraId="09F452CE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7D19533E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4F9B6A62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2BC" w:rsidRPr="00AA025B" w14:paraId="367EF72E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5EAB807F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FC0">
              <w:rPr>
                <w:rFonts w:ascii="Times New Roman" w:eastAsia="Times New Roman" w:hAnsi="Times New Roman" w:cs="Times New Roman"/>
                <w:b/>
                <w:bCs/>
              </w:rPr>
              <w:t>Infant Food/Formula</w:t>
            </w:r>
          </w:p>
        </w:tc>
        <w:tc>
          <w:tcPr>
            <w:tcW w:w="1435" w:type="dxa"/>
            <w:noWrap/>
            <w:vAlign w:val="bottom"/>
            <w:hideMark/>
          </w:tcPr>
          <w:p w14:paraId="746D7A40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26F7DB98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0DB010BE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2BC" w:rsidRPr="00AA025B" w14:paraId="1CFD2926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3FDD755B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Infant Formula</w:t>
            </w:r>
          </w:p>
        </w:tc>
        <w:tc>
          <w:tcPr>
            <w:tcW w:w="1435" w:type="dxa"/>
            <w:noWrap/>
            <w:vAlign w:val="bottom"/>
            <w:hideMark/>
          </w:tcPr>
          <w:p w14:paraId="2DEBEF23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4F41EBB4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noWrap/>
            <w:vAlign w:val="bottom"/>
            <w:hideMark/>
          </w:tcPr>
          <w:p w14:paraId="2EFC3800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4D28ABE6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372065C8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Hypoallergenic/Specialized formula</w:t>
            </w:r>
          </w:p>
        </w:tc>
        <w:tc>
          <w:tcPr>
            <w:tcW w:w="1435" w:type="dxa"/>
            <w:noWrap/>
            <w:vAlign w:val="bottom"/>
            <w:hideMark/>
          </w:tcPr>
          <w:p w14:paraId="70ED6E5D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5FAFD547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noWrap/>
            <w:vAlign w:val="bottom"/>
            <w:hideMark/>
          </w:tcPr>
          <w:p w14:paraId="7795E96B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12BC" w:rsidRPr="00AA025B" w14:paraId="1C2F7C4F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2C578453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Nutritional (Toddler Drinks)</w:t>
            </w:r>
          </w:p>
        </w:tc>
        <w:tc>
          <w:tcPr>
            <w:tcW w:w="1435" w:type="dxa"/>
            <w:noWrap/>
            <w:vAlign w:val="bottom"/>
            <w:hideMark/>
          </w:tcPr>
          <w:p w14:paraId="347C41F7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1DFB6418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noWrap/>
            <w:vAlign w:val="bottom"/>
            <w:hideMark/>
          </w:tcPr>
          <w:p w14:paraId="503BAB82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1F05A474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64C0B39F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Infant Cereal</w:t>
            </w:r>
          </w:p>
        </w:tc>
        <w:tc>
          <w:tcPr>
            <w:tcW w:w="1435" w:type="dxa"/>
            <w:noWrap/>
            <w:vAlign w:val="bottom"/>
            <w:hideMark/>
          </w:tcPr>
          <w:p w14:paraId="4FB7BB32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56953E3C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noWrap/>
            <w:vAlign w:val="bottom"/>
            <w:hideMark/>
          </w:tcPr>
          <w:p w14:paraId="3681722B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606E477C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3682BEE6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Infant Baby Food Fruits and Vegetable</w:t>
            </w:r>
          </w:p>
        </w:tc>
        <w:tc>
          <w:tcPr>
            <w:tcW w:w="1435" w:type="dxa"/>
            <w:noWrap/>
            <w:vAlign w:val="bottom"/>
            <w:hideMark/>
          </w:tcPr>
          <w:p w14:paraId="50E23F57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12A4D8E1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noWrap/>
            <w:vAlign w:val="bottom"/>
            <w:hideMark/>
          </w:tcPr>
          <w:p w14:paraId="5920F545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5A344623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01B93DB6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FC0">
              <w:rPr>
                <w:rFonts w:ascii="Times New Roman" w:eastAsia="Times New Roman" w:hAnsi="Times New Roman" w:cs="Times New Roman"/>
              </w:rPr>
              <w:t>Infant Baby Food Meat/Mixed</w:t>
            </w:r>
          </w:p>
        </w:tc>
        <w:tc>
          <w:tcPr>
            <w:tcW w:w="1435" w:type="dxa"/>
            <w:noWrap/>
            <w:vAlign w:val="bottom"/>
            <w:hideMark/>
          </w:tcPr>
          <w:p w14:paraId="3A81248B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0763AF89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noWrap/>
            <w:vAlign w:val="bottom"/>
            <w:hideMark/>
          </w:tcPr>
          <w:p w14:paraId="1651C661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C12BC" w:rsidRPr="00AA025B" w14:paraId="19A5C525" w14:textId="77777777" w:rsidTr="001F349E">
        <w:trPr>
          <w:trHeight w:val="300"/>
          <w:jc w:val="center"/>
        </w:trPr>
        <w:tc>
          <w:tcPr>
            <w:tcW w:w="2610" w:type="dxa"/>
            <w:noWrap/>
            <w:vAlign w:val="bottom"/>
            <w:hideMark/>
          </w:tcPr>
          <w:p w14:paraId="5A5D9CA6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noWrap/>
            <w:vAlign w:val="bottom"/>
            <w:hideMark/>
          </w:tcPr>
          <w:p w14:paraId="544F6146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04539386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154F2E09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2BC" w:rsidRPr="00AA025B" w14:paraId="406FE0D6" w14:textId="77777777" w:rsidTr="001F349E">
        <w:trPr>
          <w:trHeight w:val="375"/>
          <w:jc w:val="center"/>
        </w:trPr>
        <w:tc>
          <w:tcPr>
            <w:tcW w:w="2610" w:type="dxa"/>
            <w:noWrap/>
            <w:vAlign w:val="bottom"/>
            <w:hideMark/>
          </w:tcPr>
          <w:p w14:paraId="0788E6E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435" w:type="dxa"/>
            <w:noWrap/>
            <w:vAlign w:val="bottom"/>
            <w:hideMark/>
          </w:tcPr>
          <w:p w14:paraId="2A0FB457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378647D2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122</w:t>
            </w:r>
          </w:p>
        </w:tc>
        <w:tc>
          <w:tcPr>
            <w:tcW w:w="1440" w:type="dxa"/>
            <w:noWrap/>
            <w:vAlign w:val="bottom"/>
            <w:hideMark/>
          </w:tcPr>
          <w:p w14:paraId="357E1171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</w:tr>
      <w:tr w:rsidR="001C12BC" w:rsidRPr="00AA025B" w14:paraId="4A51783E" w14:textId="77777777" w:rsidTr="00C53FC0">
        <w:trPr>
          <w:trHeight w:val="375"/>
          <w:jc w:val="center"/>
        </w:trPr>
        <w:tc>
          <w:tcPr>
            <w:tcW w:w="2610" w:type="dxa"/>
            <w:noWrap/>
            <w:vAlign w:val="bottom"/>
            <w:hideMark/>
          </w:tcPr>
          <w:p w14:paraId="1F1141D8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FC0">
              <w:rPr>
                <w:rFonts w:ascii="Times New Roman" w:eastAsia="Times New Roman" w:hAnsi="Times New Roman" w:cs="Times New Roman"/>
                <w:b/>
                <w:bCs/>
              </w:rPr>
              <w:t>Potential Range</w:t>
            </w:r>
          </w:p>
        </w:tc>
        <w:tc>
          <w:tcPr>
            <w:tcW w:w="1435" w:type="dxa"/>
            <w:noWrap/>
            <w:vAlign w:val="bottom"/>
            <w:hideMark/>
          </w:tcPr>
          <w:p w14:paraId="7417B59C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FC0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40" w:type="dxa"/>
            <w:noWrap/>
            <w:vAlign w:val="bottom"/>
            <w:hideMark/>
          </w:tcPr>
          <w:p w14:paraId="4C9F2013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190</w:t>
            </w:r>
          </w:p>
        </w:tc>
        <w:tc>
          <w:tcPr>
            <w:tcW w:w="1440" w:type="dxa"/>
            <w:noWrap/>
            <w:vAlign w:val="bottom"/>
            <w:hideMark/>
          </w:tcPr>
          <w:p w14:paraId="0F9E633B" w14:textId="77777777" w:rsidR="001C12BC" w:rsidRPr="00AA025B" w:rsidRDefault="001C12BC" w:rsidP="001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27ECA00" w14:textId="77777777" w:rsidR="001C12BC" w:rsidRPr="00AA025B" w:rsidRDefault="001C12BC" w:rsidP="001C12B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51835EB" w14:textId="77777777" w:rsidR="001C12BC" w:rsidRPr="00AA025B" w:rsidRDefault="001C12BC" w:rsidP="001C12BC">
      <w:pPr>
        <w:rPr>
          <w:rFonts w:ascii="Times New Roman" w:hAnsi="Times New Roman" w:cs="Times New Roman"/>
          <w:b/>
          <w:bCs/>
        </w:rPr>
        <w:sectPr w:rsidR="001C12BC" w:rsidRPr="00AA025B" w:rsidSect="001C12BC"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A025B">
        <w:rPr>
          <w:rFonts w:ascii="Times New Roman" w:hAnsi="Times New Roman" w:cs="Times New Roman"/>
          <w:b/>
          <w:bCs/>
        </w:rPr>
        <w:br w:type="page"/>
      </w:r>
    </w:p>
    <w:p w14:paraId="7678AE19" w14:textId="77777777" w:rsidR="00AA025B" w:rsidRDefault="001C12BC" w:rsidP="001C12BC">
      <w:pPr>
        <w:spacing w:line="240" w:lineRule="auto"/>
        <w:rPr>
          <w:rFonts w:ascii="Times New Roman" w:hAnsi="Times New Roman" w:cs="Times New Roman"/>
          <w:b/>
          <w:bCs/>
        </w:rPr>
      </w:pPr>
      <w:r w:rsidRPr="00AA025B">
        <w:rPr>
          <w:rFonts w:ascii="Times New Roman" w:hAnsi="Times New Roman" w:cs="Times New Roman"/>
          <w:b/>
          <w:bCs/>
        </w:rPr>
        <w:lastRenderedPageBreak/>
        <w:t>Appendix C</w:t>
      </w:r>
    </w:p>
    <w:p w14:paraId="4CD962FE" w14:textId="052EFBA5" w:rsidR="001C12BC" w:rsidRPr="00AA025B" w:rsidRDefault="001C12BC" w:rsidP="001C12BC">
      <w:pPr>
        <w:spacing w:line="240" w:lineRule="auto"/>
        <w:rPr>
          <w:rFonts w:ascii="Times New Roman" w:hAnsi="Times New Roman" w:cs="Times New Roman"/>
          <w:b/>
          <w:bCs/>
        </w:rPr>
      </w:pPr>
      <w:r w:rsidRPr="00AA025B">
        <w:rPr>
          <w:rFonts w:ascii="Times New Roman" w:hAnsi="Times New Roman" w:cs="Times New Roman"/>
          <w:b/>
          <w:bCs/>
        </w:rPr>
        <w:t xml:space="preserve"> Healthy Food Availability Score</w:t>
      </w:r>
    </w:p>
    <w:tbl>
      <w:tblPr>
        <w:tblW w:w="13628" w:type="dxa"/>
        <w:tblLook w:val="04A0" w:firstRow="1" w:lastRow="0" w:firstColumn="1" w:lastColumn="0" w:noHBand="0" w:noVBand="1"/>
      </w:tblPr>
      <w:tblGrid>
        <w:gridCol w:w="1317"/>
        <w:gridCol w:w="2248"/>
        <w:gridCol w:w="3102"/>
        <w:gridCol w:w="732"/>
        <w:gridCol w:w="705"/>
        <w:gridCol w:w="990"/>
        <w:gridCol w:w="1245"/>
        <w:gridCol w:w="1785"/>
        <w:gridCol w:w="735"/>
        <w:gridCol w:w="769"/>
      </w:tblGrid>
      <w:tr w:rsidR="001C12BC" w:rsidRPr="00AA025B" w14:paraId="0A8990B2" w14:textId="77777777" w:rsidTr="00C53FC0">
        <w:trPr>
          <w:trHeight w:val="1200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9652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Item Category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E9EC9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Sub-category of item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E341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Availability of Healthier Item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509972" w14:textId="77777777" w:rsidR="001C12BC" w:rsidRPr="00AA025B" w:rsidRDefault="001C12BC" w:rsidP="001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Availability Total Points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B51AE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Price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93A95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Price Total Points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92CB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Quality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652000" w14:textId="77777777" w:rsidR="001C12BC" w:rsidRPr="00AA025B" w:rsidRDefault="001C12BC" w:rsidP="001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Quality Total Points</w:t>
            </w:r>
          </w:p>
        </w:tc>
      </w:tr>
      <w:tr w:rsidR="001C12BC" w:rsidRPr="00AA025B" w14:paraId="2741F610" w14:textId="77777777" w:rsidTr="00C53FC0">
        <w:trPr>
          <w:trHeight w:val="315"/>
        </w:trPr>
        <w:tc>
          <w:tcPr>
            <w:tcW w:w="1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80B755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61A56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D22A4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96DFC5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Min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35B8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Max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A8D5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8A96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A94F9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217A9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Min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263F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Max</w:t>
            </w:r>
          </w:p>
        </w:tc>
      </w:tr>
      <w:tr w:rsidR="001C12BC" w:rsidRPr="00AA025B" w14:paraId="11E0FF46" w14:textId="77777777" w:rsidTr="00C53FC0">
        <w:trPr>
          <w:trHeight w:val="2565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hideMark/>
          </w:tcPr>
          <w:p w14:paraId="28899CE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Fruits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522A2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E7D16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 varieties = 0 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1-2 varieties =1 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3-4 varieties =2 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&lt; 5 varieties = 3 pts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1A5D6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3CB5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CEF8C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E9C0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3E3E0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25-49% acceptable = 1 pt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50-74% acceptable = 2 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75%+ acceptable = 3 pts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9D87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27A76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1C12BC" w:rsidRPr="00AA025B" w14:paraId="5D5B2D40" w14:textId="77777777" w:rsidTr="00C53FC0">
        <w:trPr>
          <w:trHeight w:val="855"/>
        </w:trPr>
        <w:tc>
          <w:tcPr>
            <w:tcW w:w="1317" w:type="dxa"/>
            <w:vMerge/>
            <w:vAlign w:val="center"/>
            <w:hideMark/>
          </w:tcPr>
          <w:p w14:paraId="7FADE46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FA080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Non-fresh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D35F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Frozen = 1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Canned = 1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Dried = 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C8BB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9BC49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9024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93BC1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62C6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N/A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2950F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D1CEB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17EA7C65" w14:textId="77777777" w:rsidTr="00C53FC0">
        <w:trPr>
          <w:trHeight w:val="2565"/>
        </w:trPr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hideMark/>
          </w:tcPr>
          <w:p w14:paraId="0DE3CDD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Vegetables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C5F8F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AE278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 varieties = 0 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1-2 varieties =1 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3-4 varieties =2 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&lt; 5 varieties = 3 pts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ED04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87CCB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86B8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14C6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D77D1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25-49% acceptable = 1 pt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50-74% acceptable = 2 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75%+ acceptable = 3 pts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A69C2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839B5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1C12BC" w:rsidRPr="00AA025B" w14:paraId="0C85EEA5" w14:textId="77777777" w:rsidTr="00C53FC0">
        <w:trPr>
          <w:trHeight w:val="855"/>
        </w:trPr>
        <w:tc>
          <w:tcPr>
            <w:tcW w:w="1317" w:type="dxa"/>
            <w:vMerge/>
            <w:vAlign w:val="center"/>
            <w:hideMark/>
          </w:tcPr>
          <w:p w14:paraId="19B2E58B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CB778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Non-fresh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77CB8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Frozen = 1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Canned = 1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Dried = 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85791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41C69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2AD9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AD565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96579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N/A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6AE72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F1CF0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73807D72" w14:textId="77777777" w:rsidTr="00C53FC0">
        <w:trPr>
          <w:trHeight w:val="2280"/>
        </w:trPr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hideMark/>
          </w:tcPr>
          <w:p w14:paraId="0920E00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Juice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FF75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Fresh Fruit juice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17DCF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 varieties = 0 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1-2 varieties =1 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3-4 varieties =2 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&lt; 5 varieties = 3 pts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42B92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82A7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15045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166BF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F74A4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N/A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AADD1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AF688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700DC197" w14:textId="77777777" w:rsidTr="00C53FC0">
        <w:trPr>
          <w:trHeight w:val="2280"/>
        </w:trPr>
        <w:tc>
          <w:tcPr>
            <w:tcW w:w="1317" w:type="dxa"/>
            <w:vMerge/>
            <w:vAlign w:val="center"/>
            <w:hideMark/>
          </w:tcPr>
          <w:p w14:paraId="2359678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5ECF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Fresh Vegetable juice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1167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 varieties = 0 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1-2 varieties =1 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3-4 varieties =2 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&lt; 5 varieties = 3 pts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81020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F723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E8D76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5D916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E614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N/A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852E0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02B6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67E68F3F" w14:textId="77777777" w:rsidTr="00C53FC0">
        <w:trPr>
          <w:trHeight w:val="2850"/>
        </w:trPr>
        <w:tc>
          <w:tcPr>
            <w:tcW w:w="1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C8C061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9331C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Shelf-stable Fruit Juice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AAC4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Frozen (concentrate) =1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1-2 varieties =1 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3-4 varieties =2 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&lt; 5 varieties = 3 pts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F602E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966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B06FE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80C80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461C1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N/A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703C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8BAE4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32CC4888" w14:textId="77777777" w:rsidTr="00C53FC0">
        <w:trPr>
          <w:trHeight w:val="2850"/>
        </w:trPr>
        <w:tc>
          <w:tcPr>
            <w:tcW w:w="1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125C99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724F6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Shelf-stable Vegetable Juice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1C0D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Frozen (concentrate) =1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1-2 varieties =1 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3-4 varieties =2 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&lt; 5 varieties = 3 pts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D3C5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92594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35FA8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96F0C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5EFFB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N/A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45B1C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7FC70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424ED7EA" w14:textId="77777777" w:rsidTr="00C53FC0">
        <w:trPr>
          <w:trHeight w:val="1995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074CD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Grains and Tortillas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(Corn tortilla, Wheat tortilla, Whole grain bread, buns, rolls and pasta)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Cereal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BC03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Fresh (comes from a local bakery)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A4F08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Yes (for any between tortilla/bread/buns/rolls/pasta) = 1 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&gt; 2 variety of any = 1 pt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6B73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F22C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6F54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D7B3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CCA91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Expired = -1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3F17E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-1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4604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2B09A78D" w14:textId="77777777" w:rsidTr="00C53FC0">
        <w:trPr>
          <w:trHeight w:val="1995"/>
        </w:trPr>
        <w:tc>
          <w:tcPr>
            <w:tcW w:w="1317" w:type="dxa"/>
            <w:vMerge/>
            <w:vAlign w:val="center"/>
            <w:hideMark/>
          </w:tcPr>
          <w:p w14:paraId="65BE0E76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DB8A2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Frozen 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0EAAE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Yes (for any between tortilla/bread/buns/rolls/pasta) = 1 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&gt; 2 variety of any = 1 pt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7E828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2234B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0C924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13C3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F4D5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Expired = -1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7C4A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-1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FE24E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74599E18" w14:textId="77777777" w:rsidTr="00C53FC0">
        <w:trPr>
          <w:trHeight w:val="1995"/>
        </w:trPr>
        <w:tc>
          <w:tcPr>
            <w:tcW w:w="1317" w:type="dxa"/>
            <w:vMerge/>
            <w:vAlign w:val="center"/>
            <w:hideMark/>
          </w:tcPr>
          <w:p w14:paraId="2C6D89A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71681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Shelf-stable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6FAE1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Yes (for any between tortilla/bread/buns/rolls/pasta) = 1 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&gt; 2 variety of any = 1 pt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33D11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A8469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6A06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54374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9620E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Expired = -1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36D4E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-1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52858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37016B4D" w14:textId="77777777" w:rsidTr="00C53FC0">
        <w:trPr>
          <w:trHeight w:val="2565"/>
        </w:trPr>
        <w:tc>
          <w:tcPr>
            <w:tcW w:w="1317" w:type="dxa"/>
            <w:vMerge/>
            <w:vAlign w:val="center"/>
            <w:hideMark/>
          </w:tcPr>
          <w:p w14:paraId="2D12EEA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AB178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Cereal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72DE6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Yes (healthier cereal) = 2pts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&gt; 2 varieties of any = 1 pt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Hot cereal = 1 pt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89A35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0D24C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8EC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2CBC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05675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N/A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16CB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49ABF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7E22920C" w14:textId="77777777" w:rsidTr="00C53FC0">
        <w:trPr>
          <w:trHeight w:val="3990"/>
        </w:trPr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hideMark/>
          </w:tcPr>
          <w:p w14:paraId="4C7E419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Dairy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7F94E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Milk- Fresh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3F3F0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Low-fat/skim milk = 2 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Whole milk =1 pt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Milk substitute / any plant-based milk substitute = 1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Lactose-free =1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2066C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D149B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C6111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Lower for lowest fat = 2 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Same for both = 1 pt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Higher for low-fat = -1 pt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48C15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-1 to 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F09B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Expired = -1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3EC78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-1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3ACA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1391B10A" w14:textId="77777777" w:rsidTr="00C53FC0">
        <w:trPr>
          <w:trHeight w:val="1425"/>
        </w:trPr>
        <w:tc>
          <w:tcPr>
            <w:tcW w:w="1317" w:type="dxa"/>
            <w:vMerge/>
            <w:vAlign w:val="center"/>
            <w:hideMark/>
          </w:tcPr>
          <w:p w14:paraId="0F49D65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08460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Milk Shelf-stable (Liquid/Powdered)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3164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Yes (for milk/milk substitute/lactose free milk)= 1 pt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9FBC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DE43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96F78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625BC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280A6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Expired = -1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E5AF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-1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47679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6A1FE53D" w14:textId="77777777" w:rsidTr="00C53FC0">
        <w:trPr>
          <w:trHeight w:val="2565"/>
        </w:trPr>
        <w:tc>
          <w:tcPr>
            <w:tcW w:w="1317" w:type="dxa"/>
            <w:vMerge/>
            <w:vAlign w:val="center"/>
            <w:hideMark/>
          </w:tcPr>
          <w:p w14:paraId="57417F22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7258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Yogurt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76E48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Low-fat yogurt = 2 pts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Whole milk yogurt =1 pt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Plant-based yogurt  = 1 pt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E8982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E39C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AB925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D88F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C8BB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Expired = -1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84AA9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-1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5202B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211FCCFF" w14:textId="77777777" w:rsidTr="00C53FC0">
        <w:trPr>
          <w:trHeight w:val="2850"/>
        </w:trPr>
        <w:tc>
          <w:tcPr>
            <w:tcW w:w="1317" w:type="dxa"/>
            <w:vMerge/>
            <w:vAlign w:val="center"/>
            <w:hideMark/>
          </w:tcPr>
          <w:p w14:paraId="64AA4A45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03598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Cheese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5041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Block / Slice cheese / Shredded cheese/Cheese stick =1 pt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Plant-based cheese =1 pt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A307C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2C7E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B03D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F27AC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1BFC8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Expired = -1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754BE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-1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AC4E2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6AFA5026" w14:textId="77777777" w:rsidTr="00C53FC0">
        <w:trPr>
          <w:trHeight w:val="315"/>
        </w:trPr>
        <w:tc>
          <w:tcPr>
            <w:tcW w:w="1317" w:type="dxa"/>
            <w:vMerge/>
            <w:vAlign w:val="center"/>
            <w:hideMark/>
          </w:tcPr>
          <w:p w14:paraId="5C0823A2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BE541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Tofu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6BB90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Yes= 1 pt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6720E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26EC2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FE2F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3EDEF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BC47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Expired = -1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DC102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-1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23C25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56CAD10B" w14:textId="77777777" w:rsidTr="00C53FC0">
        <w:trPr>
          <w:trHeight w:val="1785"/>
        </w:trPr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hideMark/>
          </w:tcPr>
          <w:p w14:paraId="1FE1B38C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Proteins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1D15C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Fresh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9858C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Yes (Meat) = 1 pt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&gt;2 varieties = 1 pt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Eggs = 1 pt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51E81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0221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997E9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5BCB4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5375B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Expired = -1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9827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-2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ED1F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296046D8" w14:textId="77777777" w:rsidTr="00C53FC0">
        <w:trPr>
          <w:trHeight w:val="1610"/>
        </w:trPr>
        <w:tc>
          <w:tcPr>
            <w:tcW w:w="1317" w:type="dxa"/>
            <w:vMerge/>
            <w:vAlign w:val="center"/>
            <w:hideMark/>
          </w:tcPr>
          <w:p w14:paraId="3DC26FAF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35A7F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Frozen 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3B6BF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Yes (Meat) = 1 pt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&gt;2 varieties = 1 pt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Tofu meal = 1pt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6737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93B6E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9CD91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00F04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CD00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N/A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E354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EE33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5F2663CA" w14:textId="77777777" w:rsidTr="00C53FC0">
        <w:trPr>
          <w:trHeight w:val="1425"/>
        </w:trPr>
        <w:tc>
          <w:tcPr>
            <w:tcW w:w="1317" w:type="dxa"/>
            <w:vMerge/>
            <w:vAlign w:val="center"/>
            <w:hideMark/>
          </w:tcPr>
          <w:p w14:paraId="6D8AA256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29D39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Shelf-stable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687C4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Fish (canned) = 1 pt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&gt; 2 varieties = 1 pt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3785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C9179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5B011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03F3C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6D071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N/A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74B40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ECC0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6990ABDB" w14:textId="77777777" w:rsidTr="00C53FC0">
        <w:trPr>
          <w:trHeight w:val="4275"/>
        </w:trPr>
        <w:tc>
          <w:tcPr>
            <w:tcW w:w="1317" w:type="dxa"/>
            <w:vMerge/>
            <w:vAlign w:val="center"/>
            <w:hideMark/>
          </w:tcPr>
          <w:p w14:paraId="5ECF1326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48" w:type="dxa"/>
            <w:vMerge/>
            <w:vAlign w:val="center"/>
            <w:hideMark/>
          </w:tcPr>
          <w:p w14:paraId="491E7FAE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51F1D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Beans dried = 1 pt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Beans canned =1 pt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&gt; 2 varieties (Dry) =1 pt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&gt; 2 varieties (Canned) =1 pt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Lentil (D/C) = 1 pt</w:t>
            </w: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Peas (D/C) = 1 pt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75A66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3E41C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2AC9C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4BD7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5E53C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N/A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808A4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26E4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1C4081AC" w14:textId="77777777" w:rsidTr="00C53FC0">
        <w:trPr>
          <w:trHeight w:val="1140"/>
        </w:trPr>
        <w:tc>
          <w:tcPr>
            <w:tcW w:w="1317" w:type="dxa"/>
            <w:vMerge/>
            <w:vAlign w:val="center"/>
            <w:hideMark/>
          </w:tcPr>
          <w:p w14:paraId="6E1DD5C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48" w:type="dxa"/>
            <w:vMerge/>
            <w:vAlign w:val="center"/>
            <w:hideMark/>
          </w:tcPr>
          <w:p w14:paraId="099F2F9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1E79C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Peanut butter Yes = 1 pt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F1C24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7946E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60379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005AF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6E46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N/A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5882F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62619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60A4D7D1" w14:textId="77777777" w:rsidTr="00C53FC0">
        <w:trPr>
          <w:trHeight w:val="31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B6F3C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Total points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7432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77699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DA01A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3DB17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8CC6E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7984F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B14BF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7BB93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3EE95" w14:textId="77777777" w:rsidR="001C12BC" w:rsidRPr="00AA025B" w:rsidRDefault="001C12BC" w:rsidP="001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0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</w:tbl>
    <w:p w14:paraId="2EF85959" w14:textId="77777777" w:rsidR="001C12BC" w:rsidRPr="00AA025B" w:rsidRDefault="001C12BC" w:rsidP="001C12B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8887ECE" w14:textId="77777777" w:rsidR="001C12BC" w:rsidRPr="00AA025B" w:rsidRDefault="001C12BC" w:rsidP="001C12B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77565A5" w14:textId="77777777" w:rsidR="001C12BC" w:rsidRPr="00AA025B" w:rsidRDefault="001C12BC" w:rsidP="001C12BC">
      <w:pPr>
        <w:spacing w:line="240" w:lineRule="auto"/>
        <w:rPr>
          <w:rFonts w:ascii="Times New Roman" w:hAnsi="Times New Roman" w:cs="Times New Roman"/>
          <w:b/>
          <w:bCs/>
        </w:rPr>
        <w:sectPr w:rsidR="001C12BC" w:rsidRPr="00AA025B" w:rsidSect="001C12BC">
          <w:headerReference w:type="first" r:id="rId19"/>
          <w:footerReference w:type="first" r:id="rId2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7F70B06" w14:textId="77777777" w:rsidR="00663478" w:rsidRDefault="001C12BC" w:rsidP="001C12BC">
      <w:pPr>
        <w:spacing w:line="240" w:lineRule="auto"/>
        <w:rPr>
          <w:rFonts w:ascii="Times New Roman" w:hAnsi="Times New Roman" w:cs="Times New Roman"/>
          <w:b/>
          <w:bCs/>
        </w:rPr>
      </w:pPr>
      <w:r w:rsidRPr="00AA025B">
        <w:rPr>
          <w:rFonts w:ascii="Times New Roman" w:hAnsi="Times New Roman" w:cs="Times New Roman"/>
          <w:b/>
          <w:bCs/>
        </w:rPr>
        <w:lastRenderedPageBreak/>
        <w:t xml:space="preserve">Appendix D </w:t>
      </w:r>
    </w:p>
    <w:p w14:paraId="6DC96FB6" w14:textId="7820A8C2" w:rsidR="001C12BC" w:rsidRPr="00AA025B" w:rsidRDefault="001C12BC" w:rsidP="001C12BC">
      <w:pPr>
        <w:spacing w:line="240" w:lineRule="auto"/>
        <w:rPr>
          <w:rFonts w:ascii="Times New Roman" w:hAnsi="Times New Roman" w:cs="Times New Roman"/>
          <w:b/>
          <w:bCs/>
        </w:rPr>
      </w:pPr>
      <w:r w:rsidRPr="00AA025B">
        <w:rPr>
          <w:rFonts w:ascii="Times New Roman" w:hAnsi="Times New Roman" w:cs="Times New Roman"/>
          <w:b/>
          <w:bCs/>
        </w:rPr>
        <w:t>Community Resourcefulness Score</w:t>
      </w:r>
    </w:p>
    <w:tbl>
      <w:tblPr>
        <w:tblW w:w="9772" w:type="dxa"/>
        <w:tblLook w:val="04A0" w:firstRow="1" w:lastRow="0" w:firstColumn="1" w:lastColumn="0" w:noHBand="0" w:noVBand="1"/>
      </w:tblPr>
      <w:tblGrid>
        <w:gridCol w:w="2245"/>
        <w:gridCol w:w="1440"/>
        <w:gridCol w:w="1710"/>
        <w:gridCol w:w="3097"/>
        <w:gridCol w:w="1280"/>
      </w:tblGrid>
      <w:tr w:rsidR="001C12BC" w:rsidRPr="00AA025B" w14:paraId="0C582FA7" w14:textId="77777777" w:rsidTr="00C53FC0">
        <w:trPr>
          <w:trHeight w:val="3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9439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Community Resourcefulness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3955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3790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664E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93C1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1EA79182" w14:textId="77777777" w:rsidTr="00C53FC0">
        <w:trPr>
          <w:trHeight w:val="116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8D9A8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Inside/Outside Score Combined (high score = optimal) (low score = needs work)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E083" w14:textId="2002CB1B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Score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C03AA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7730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Non-Food Items Score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2B9A" w14:textId="2636992F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Score</w:t>
            </w:r>
          </w:p>
        </w:tc>
      </w:tr>
      <w:tr w:rsidR="001C12BC" w:rsidRPr="00AA025B" w14:paraId="671B619A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E48C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8ACE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C04E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1E0C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5E31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1EAFABCE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4F0D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</w:rPr>
              <w:t>Cleanliness Sub score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7419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BCC5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BBAA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</w:rPr>
              <w:t>Household Essentials Items (0 to 7 points possible)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4A64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0E961AF6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D0A1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Trash/Debris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A5AD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-1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BAFB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26EB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Pans yes = +1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E940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1</w:t>
            </w:r>
          </w:p>
        </w:tc>
      </w:tr>
      <w:tr w:rsidR="001C12BC" w:rsidRPr="00AA025B" w14:paraId="18A5AA89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5199F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Broken Glass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C2D4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-1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FF3A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4777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Disinfectant Wipes yes = +1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4937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1</w:t>
            </w:r>
          </w:p>
        </w:tc>
      </w:tr>
      <w:tr w:rsidR="001C12BC" w:rsidRPr="00AA025B" w14:paraId="70595504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FE4C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Graffiti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69BF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-1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B0CF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C8AB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Toilet Paper yes = +1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2F4B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1</w:t>
            </w:r>
          </w:p>
        </w:tc>
      </w:tr>
      <w:tr w:rsidR="001C12BC" w:rsidRPr="00AA025B" w14:paraId="003AF445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7590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Landscaping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D993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A216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FCFC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Clothing yes = +1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24F8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1</w:t>
            </w:r>
          </w:p>
        </w:tc>
      </w:tr>
      <w:tr w:rsidR="001C12BC" w:rsidRPr="00AA025B" w14:paraId="33901BCB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BB0D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</w:rPr>
              <w:t xml:space="preserve">Safety Sub score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E693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5910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957A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Window Cleaner yes = +1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3AEC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1</w:t>
            </w:r>
          </w:p>
        </w:tc>
      </w:tr>
      <w:tr w:rsidR="001C12BC" w:rsidRPr="00AA025B" w14:paraId="0B8A093B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0D18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Loitering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1D18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-1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1795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7E41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Spices yes = +1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5643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1</w:t>
            </w:r>
          </w:p>
        </w:tc>
      </w:tr>
      <w:tr w:rsidR="001C12BC" w:rsidRPr="00AA025B" w14:paraId="57FDCB4D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DB73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Security Cameras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F9B66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82FB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9261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Laundry Detergent yes = +1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59BF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1</w:t>
            </w:r>
          </w:p>
        </w:tc>
      </w:tr>
      <w:tr w:rsidR="001C12BC" w:rsidRPr="00AA025B" w14:paraId="056A6FC8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3DC9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Security Bars on windows/doors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28AC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5AD4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32BB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2739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113A8B6E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EF65D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High Shelving/can't see across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3C27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-1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935D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1F8A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</w:rPr>
              <w:t>Vice Items Sub score (-2 to 0 points possible)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D948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3343AF25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C07F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Security Personnel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9131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E276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A4A8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Alcohol yes = -1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8810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-1</w:t>
            </w:r>
          </w:p>
        </w:tc>
      </w:tr>
      <w:tr w:rsidR="001C12BC" w:rsidRPr="00AA025B" w14:paraId="678706DE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F668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Panhandling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D70F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-1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4E23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7FF0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Tobacco yes = -1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F155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-1</w:t>
            </w:r>
          </w:p>
        </w:tc>
      </w:tr>
      <w:tr w:rsidR="001C12BC" w:rsidRPr="00AA025B" w14:paraId="296E09C0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F6D4E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13070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1022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9ADB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875F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4BE6F961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D41A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E2FB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827C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BDF0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99CD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477D2A44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E902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Convenience Sub score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EBB5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73DE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E1E4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C44B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68FE79BD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5550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Shopping cart rails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930A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AA37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FA0B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275A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2DABEE90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43E5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Number of Checkouts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61D0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3631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(+1 for each checkout)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B02B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4E91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4D1CB77A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D4A4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789C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DB21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4E63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1E29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6E37A12E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A014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Access Sub score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1A85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58CC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8D50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EBA3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59CFACF1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6129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Bus stop nearby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610D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EC91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3D08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C4B40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4EB96401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7976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Accepts SNAP/EBT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6A86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7B89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FCFB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E43B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259AA781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5986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Accepts WIC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3762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6BF1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BF03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3B459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0614E865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CC4A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1737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54C6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07D1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DF9B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36271ADB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2F2C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Possible Total Minimum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ABEF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-8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AE0E4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6856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9F75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</w:tr>
      <w:tr w:rsidR="001C12BC" w:rsidRPr="00AA025B" w14:paraId="7B5C1836" w14:textId="77777777" w:rsidTr="00C53FC0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04C0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Possible Total Maximum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EE47" w14:textId="77777777" w:rsidR="001C12BC" w:rsidRPr="00C53FC0" w:rsidRDefault="001C12BC" w:rsidP="001F349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D9EF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16+ additional checkouts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6BE3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9092" w14:textId="77777777" w:rsidR="001C12BC" w:rsidRPr="00C53FC0" w:rsidRDefault="001C12BC" w:rsidP="001F349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53FC0">
              <w:rPr>
                <w:rFonts w:ascii="Times New Roman" w:eastAsia="Arial" w:hAnsi="Times New Roman" w:cs="Times New Roman"/>
                <w:color w:val="000000" w:themeColor="text1"/>
              </w:rPr>
              <w:t> </w:t>
            </w:r>
          </w:p>
        </w:tc>
      </w:tr>
    </w:tbl>
    <w:p w14:paraId="75821388" w14:textId="77777777" w:rsidR="00622396" w:rsidRPr="00AA025B" w:rsidRDefault="00622396">
      <w:pPr>
        <w:rPr>
          <w:rFonts w:ascii="Times New Roman" w:hAnsi="Times New Roman" w:cs="Times New Roman"/>
        </w:rPr>
      </w:pPr>
    </w:p>
    <w:sectPr w:rsidR="00622396" w:rsidRPr="00AA025B" w:rsidSect="001C12BC">
      <w:headerReference w:type="first" r:id="rId21"/>
      <w:footerReference w:type="first" r:id="rId2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6EC9" w14:textId="77777777" w:rsidR="00F425A6" w:rsidRDefault="00F425A6">
      <w:pPr>
        <w:spacing w:after="0" w:line="240" w:lineRule="auto"/>
      </w:pPr>
      <w:r>
        <w:separator/>
      </w:r>
    </w:p>
  </w:endnote>
  <w:endnote w:type="continuationSeparator" w:id="0">
    <w:p w14:paraId="5A435967" w14:textId="77777777" w:rsidR="00F425A6" w:rsidRDefault="00F4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4883576"/>
      <w:docPartObj>
        <w:docPartGallery w:val="Page Numbers (Bottom of Page)"/>
        <w:docPartUnique/>
      </w:docPartObj>
    </w:sdtPr>
    <w:sdtContent>
      <w:p w14:paraId="0C6EB940" w14:textId="77777777" w:rsidR="001C12BC" w:rsidRDefault="001C12BC" w:rsidP="00D276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C5802E" w14:textId="77777777" w:rsidR="001C12BC" w:rsidRDefault="001C12BC" w:rsidP="00D276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</w:p>
  <w:p w14:paraId="49D31377" w14:textId="77777777" w:rsidR="001C12BC" w:rsidRDefault="001C12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EB72" w14:textId="77777777" w:rsidR="001C12BC" w:rsidRDefault="001C12BC" w:rsidP="5DC957F9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11FA77C4" w14:textId="77777777" w:rsidR="001C12BC" w:rsidRDefault="001C12BC" w:rsidP="5DC957F9">
    <w:pPr>
      <w:pStyle w:val="Footer"/>
      <w:jc w:val="center"/>
    </w:pPr>
  </w:p>
  <w:sdt>
    <w:sdtPr>
      <w:rPr>
        <w:rStyle w:val="PageNumber"/>
      </w:rPr>
      <w:id w:val="411819777"/>
      <w:showingPlcHdr/>
      <w:docPartObj>
        <w:docPartGallery w:val="Page Numbers (Bottom of Page)"/>
        <w:docPartUnique/>
      </w:docPartObj>
    </w:sdtPr>
    <w:sdtContent>
      <w:p w14:paraId="50D15DB6" w14:textId="77777777" w:rsidR="001C12BC" w:rsidRDefault="001C12BC" w:rsidP="5DC957F9">
        <w:pPr>
          <w:pStyle w:val="Footer"/>
          <w:framePr w:wrap="none" w:vAnchor="text" w:hAnchor="margin" w:xAlign="right" w:y="1"/>
          <w:rPr>
            <w:rStyle w:val="PageNumber"/>
            <w:noProof/>
          </w:rPr>
        </w:pPr>
        <w:r w:rsidRPr="5DC957F9">
          <w:rPr>
            <w:rStyle w:val="PageNumber"/>
          </w:rPr>
          <w:t xml:space="preserve">     </w:t>
        </w:r>
      </w:p>
    </w:sdtContent>
  </w:sdt>
  <w:p w14:paraId="0B050236" w14:textId="77777777" w:rsidR="001C12BC" w:rsidRDefault="001C12BC" w:rsidP="00D276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</w:p>
  <w:p w14:paraId="5A328517" w14:textId="77777777" w:rsidR="001C12BC" w:rsidRDefault="001C12BC">
    <w:pPr>
      <w:widowControl w:val="0"/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  <w:p w14:paraId="5F28BB64" w14:textId="77777777" w:rsidR="001C12BC" w:rsidRPr="00326CF0" w:rsidRDefault="001C12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bCs/>
        <w:color w:val="000000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1C12BC" w14:paraId="23C0E470" w14:textId="77777777" w:rsidTr="5DC957F9">
      <w:trPr>
        <w:trHeight w:val="300"/>
      </w:trPr>
      <w:tc>
        <w:tcPr>
          <w:tcW w:w="3120" w:type="dxa"/>
        </w:tcPr>
        <w:p w14:paraId="19D79166" w14:textId="77777777" w:rsidR="001C12BC" w:rsidRDefault="001C12BC" w:rsidP="5DC957F9">
          <w:pPr>
            <w:pStyle w:val="Header"/>
            <w:ind w:left="-115"/>
          </w:pPr>
        </w:p>
      </w:tc>
      <w:tc>
        <w:tcPr>
          <w:tcW w:w="3120" w:type="dxa"/>
        </w:tcPr>
        <w:p w14:paraId="7DF1A9AD" w14:textId="77777777" w:rsidR="001C12BC" w:rsidRDefault="001C12BC" w:rsidP="5DC957F9">
          <w:pPr>
            <w:pStyle w:val="Header"/>
            <w:jc w:val="center"/>
          </w:pPr>
        </w:p>
      </w:tc>
      <w:tc>
        <w:tcPr>
          <w:tcW w:w="3120" w:type="dxa"/>
        </w:tcPr>
        <w:p w14:paraId="3B0757D2" w14:textId="77777777" w:rsidR="001C12BC" w:rsidRDefault="001C12BC" w:rsidP="5DC957F9">
          <w:pPr>
            <w:pStyle w:val="Header"/>
            <w:ind w:right="-115"/>
            <w:jc w:val="right"/>
          </w:pPr>
        </w:p>
      </w:tc>
    </w:tr>
  </w:tbl>
  <w:p w14:paraId="3A086BAA" w14:textId="77777777" w:rsidR="001C12BC" w:rsidRDefault="001C12BC" w:rsidP="5DC957F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1C12BC" w14:paraId="16763ADD" w14:textId="77777777" w:rsidTr="5DC957F9">
      <w:trPr>
        <w:trHeight w:val="300"/>
      </w:trPr>
      <w:tc>
        <w:tcPr>
          <w:tcW w:w="4320" w:type="dxa"/>
        </w:tcPr>
        <w:p w14:paraId="52B00EA4" w14:textId="77777777" w:rsidR="001C12BC" w:rsidRDefault="001C12BC" w:rsidP="5DC957F9">
          <w:pPr>
            <w:pStyle w:val="Header"/>
            <w:ind w:left="-115"/>
          </w:pPr>
        </w:p>
      </w:tc>
      <w:tc>
        <w:tcPr>
          <w:tcW w:w="4320" w:type="dxa"/>
        </w:tcPr>
        <w:p w14:paraId="472E8BA9" w14:textId="77777777" w:rsidR="001C12BC" w:rsidRDefault="001C12BC" w:rsidP="5DC957F9">
          <w:pPr>
            <w:pStyle w:val="Header"/>
            <w:jc w:val="center"/>
          </w:pPr>
        </w:p>
      </w:tc>
      <w:tc>
        <w:tcPr>
          <w:tcW w:w="4320" w:type="dxa"/>
        </w:tcPr>
        <w:p w14:paraId="5FB0A351" w14:textId="77777777" w:rsidR="001C12BC" w:rsidRDefault="001C12BC" w:rsidP="5DC957F9">
          <w:pPr>
            <w:pStyle w:val="Header"/>
            <w:ind w:right="-115"/>
            <w:jc w:val="right"/>
          </w:pPr>
        </w:p>
      </w:tc>
    </w:tr>
  </w:tbl>
  <w:p w14:paraId="50BCDAFE" w14:textId="77777777" w:rsidR="001C12BC" w:rsidRDefault="001C12BC" w:rsidP="5DC957F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F2C7" w14:textId="77777777" w:rsidR="001C12BC" w:rsidRDefault="001C12BC" w:rsidP="5DC957F9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63</w:t>
    </w:r>
    <w:r>
      <w:fldChar w:fldCharType="end"/>
    </w:r>
  </w:p>
  <w:p w14:paraId="57A65EAF" w14:textId="77777777" w:rsidR="001C12BC" w:rsidRDefault="001C12BC" w:rsidP="5DC957F9">
    <w:pPr>
      <w:pStyle w:val="Footer"/>
      <w:jc w:val="center"/>
    </w:pPr>
  </w:p>
  <w:sdt>
    <w:sdtPr>
      <w:rPr>
        <w:rStyle w:val="PageNumber"/>
      </w:rPr>
      <w:id w:val="-1498334494"/>
      <w:showingPlcHdr/>
      <w:docPartObj>
        <w:docPartGallery w:val="Page Numbers (Bottom of Page)"/>
        <w:docPartUnique/>
      </w:docPartObj>
    </w:sdtPr>
    <w:sdtContent>
      <w:p w14:paraId="248B47BA" w14:textId="77777777" w:rsidR="001C12BC" w:rsidRDefault="001C12BC" w:rsidP="5DC957F9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noProof/>
          </w:rPr>
        </w:pPr>
        <w:r w:rsidRPr="5DC957F9">
          <w:rPr>
            <w:rStyle w:val="PageNumber"/>
          </w:rPr>
          <w:t xml:space="preserve">     </w:t>
        </w:r>
      </w:p>
    </w:sdtContent>
  </w:sdt>
  <w:p w14:paraId="0E4B707B" w14:textId="77777777" w:rsidR="001C12BC" w:rsidRPr="00326CF0" w:rsidRDefault="001C12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bCs/>
        <w:color w:val="000000"/>
        <w:sz w:val="28"/>
        <w:szCs w:val="2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1C12BC" w14:paraId="3289155E" w14:textId="77777777" w:rsidTr="5DC957F9">
      <w:trPr>
        <w:trHeight w:val="300"/>
      </w:trPr>
      <w:tc>
        <w:tcPr>
          <w:tcW w:w="3120" w:type="dxa"/>
        </w:tcPr>
        <w:p w14:paraId="5AA21F25" w14:textId="77777777" w:rsidR="001C12BC" w:rsidRDefault="001C12BC" w:rsidP="5DC957F9">
          <w:pPr>
            <w:pStyle w:val="Header"/>
            <w:ind w:left="-115"/>
          </w:pPr>
        </w:p>
      </w:tc>
      <w:tc>
        <w:tcPr>
          <w:tcW w:w="3120" w:type="dxa"/>
        </w:tcPr>
        <w:p w14:paraId="1891B4A5" w14:textId="77777777" w:rsidR="001C12BC" w:rsidRDefault="001C12BC" w:rsidP="5DC957F9">
          <w:pPr>
            <w:pStyle w:val="Header"/>
            <w:jc w:val="center"/>
          </w:pPr>
        </w:p>
      </w:tc>
      <w:tc>
        <w:tcPr>
          <w:tcW w:w="3120" w:type="dxa"/>
        </w:tcPr>
        <w:p w14:paraId="28CBEE7E" w14:textId="77777777" w:rsidR="001C12BC" w:rsidRDefault="001C12BC" w:rsidP="5DC957F9">
          <w:pPr>
            <w:pStyle w:val="Header"/>
            <w:ind w:right="-115"/>
            <w:jc w:val="right"/>
          </w:pPr>
        </w:p>
      </w:tc>
    </w:tr>
  </w:tbl>
  <w:p w14:paraId="50057676" w14:textId="77777777" w:rsidR="001C12BC" w:rsidRDefault="001C12BC" w:rsidP="5DC957F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1C12BC" w14:paraId="6CDFB266" w14:textId="77777777" w:rsidTr="5DC957F9">
      <w:trPr>
        <w:trHeight w:val="300"/>
      </w:trPr>
      <w:tc>
        <w:tcPr>
          <w:tcW w:w="4320" w:type="dxa"/>
        </w:tcPr>
        <w:p w14:paraId="16C5EA04" w14:textId="77777777" w:rsidR="001C12BC" w:rsidRDefault="001C12BC" w:rsidP="5DC957F9">
          <w:pPr>
            <w:pStyle w:val="Header"/>
            <w:ind w:left="-115"/>
          </w:pPr>
        </w:p>
      </w:tc>
      <w:tc>
        <w:tcPr>
          <w:tcW w:w="4320" w:type="dxa"/>
        </w:tcPr>
        <w:p w14:paraId="41AF5812" w14:textId="77777777" w:rsidR="001C12BC" w:rsidRDefault="001C12BC" w:rsidP="5DC957F9">
          <w:pPr>
            <w:pStyle w:val="Header"/>
            <w:jc w:val="center"/>
          </w:pPr>
        </w:p>
      </w:tc>
      <w:tc>
        <w:tcPr>
          <w:tcW w:w="4320" w:type="dxa"/>
        </w:tcPr>
        <w:p w14:paraId="7ED2825A" w14:textId="77777777" w:rsidR="001C12BC" w:rsidRDefault="001C12BC" w:rsidP="5DC957F9">
          <w:pPr>
            <w:pStyle w:val="Header"/>
            <w:ind w:right="-115"/>
            <w:jc w:val="right"/>
          </w:pPr>
        </w:p>
      </w:tc>
    </w:tr>
  </w:tbl>
  <w:p w14:paraId="5CCBEF0F" w14:textId="77777777" w:rsidR="001C12BC" w:rsidRDefault="001C12BC" w:rsidP="5DC957F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01C12BC" w14:paraId="5E7DFE0D" w14:textId="77777777" w:rsidTr="5DC957F9">
      <w:trPr>
        <w:trHeight w:val="300"/>
      </w:trPr>
      <w:tc>
        <w:tcPr>
          <w:tcW w:w="2880" w:type="dxa"/>
        </w:tcPr>
        <w:p w14:paraId="6CDEB08B" w14:textId="77777777" w:rsidR="001C12BC" w:rsidRDefault="001C12BC" w:rsidP="5DC957F9">
          <w:pPr>
            <w:pStyle w:val="Header"/>
            <w:ind w:left="-115"/>
          </w:pPr>
        </w:p>
      </w:tc>
      <w:tc>
        <w:tcPr>
          <w:tcW w:w="2880" w:type="dxa"/>
        </w:tcPr>
        <w:p w14:paraId="3627B9FC" w14:textId="77777777" w:rsidR="001C12BC" w:rsidRDefault="001C12BC" w:rsidP="5DC957F9">
          <w:pPr>
            <w:pStyle w:val="Header"/>
            <w:jc w:val="center"/>
          </w:pPr>
        </w:p>
      </w:tc>
      <w:tc>
        <w:tcPr>
          <w:tcW w:w="2880" w:type="dxa"/>
        </w:tcPr>
        <w:p w14:paraId="2D16CB32" w14:textId="77777777" w:rsidR="001C12BC" w:rsidRDefault="001C12BC" w:rsidP="5DC957F9">
          <w:pPr>
            <w:pStyle w:val="Header"/>
            <w:ind w:right="-115"/>
            <w:jc w:val="right"/>
          </w:pPr>
        </w:p>
      </w:tc>
    </w:tr>
  </w:tbl>
  <w:p w14:paraId="22881E1A" w14:textId="77777777" w:rsidR="001C12BC" w:rsidRDefault="001C12BC" w:rsidP="5DC95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867AA" w14:textId="77777777" w:rsidR="00F425A6" w:rsidRDefault="00F425A6">
      <w:pPr>
        <w:spacing w:after="0" w:line="240" w:lineRule="auto"/>
      </w:pPr>
      <w:r>
        <w:separator/>
      </w:r>
    </w:p>
  </w:footnote>
  <w:footnote w:type="continuationSeparator" w:id="0">
    <w:p w14:paraId="3B9F3844" w14:textId="77777777" w:rsidR="00F425A6" w:rsidRDefault="00F4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88443" w14:textId="77777777" w:rsidR="001C12BC" w:rsidRDefault="001C12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1C12BC" w14:paraId="4C5D8797" w14:textId="77777777" w:rsidTr="5DC957F9">
      <w:trPr>
        <w:trHeight w:val="300"/>
      </w:trPr>
      <w:tc>
        <w:tcPr>
          <w:tcW w:w="3120" w:type="dxa"/>
        </w:tcPr>
        <w:p w14:paraId="63EC9511" w14:textId="77777777" w:rsidR="001C12BC" w:rsidRDefault="001C12BC" w:rsidP="5DC957F9">
          <w:pPr>
            <w:pStyle w:val="Header"/>
            <w:ind w:left="-115"/>
          </w:pPr>
        </w:p>
      </w:tc>
      <w:tc>
        <w:tcPr>
          <w:tcW w:w="3120" w:type="dxa"/>
        </w:tcPr>
        <w:p w14:paraId="061F9F4C" w14:textId="77777777" w:rsidR="001C12BC" w:rsidRDefault="001C12BC" w:rsidP="5DC957F9">
          <w:pPr>
            <w:pStyle w:val="Header"/>
            <w:jc w:val="center"/>
          </w:pPr>
        </w:p>
      </w:tc>
      <w:tc>
        <w:tcPr>
          <w:tcW w:w="3120" w:type="dxa"/>
        </w:tcPr>
        <w:p w14:paraId="062ECC3A" w14:textId="77777777" w:rsidR="001C12BC" w:rsidRDefault="001C12BC" w:rsidP="5DC957F9">
          <w:pPr>
            <w:pStyle w:val="Header"/>
            <w:ind w:right="-115"/>
            <w:jc w:val="right"/>
          </w:pPr>
        </w:p>
      </w:tc>
    </w:tr>
  </w:tbl>
  <w:p w14:paraId="3B278060" w14:textId="77777777" w:rsidR="001C12BC" w:rsidRDefault="001C12BC" w:rsidP="5DC957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1C12BC" w14:paraId="2312EE8E" w14:textId="77777777" w:rsidTr="5DC957F9">
      <w:trPr>
        <w:trHeight w:val="300"/>
      </w:trPr>
      <w:tc>
        <w:tcPr>
          <w:tcW w:w="4320" w:type="dxa"/>
        </w:tcPr>
        <w:p w14:paraId="41D24DB9" w14:textId="77777777" w:rsidR="001C12BC" w:rsidRDefault="001C12BC" w:rsidP="5DC957F9">
          <w:pPr>
            <w:pStyle w:val="Header"/>
            <w:ind w:left="-115"/>
          </w:pPr>
        </w:p>
      </w:tc>
      <w:tc>
        <w:tcPr>
          <w:tcW w:w="4320" w:type="dxa"/>
        </w:tcPr>
        <w:p w14:paraId="3BFC96D6" w14:textId="77777777" w:rsidR="001C12BC" w:rsidRDefault="001C12BC" w:rsidP="5DC957F9">
          <w:pPr>
            <w:pStyle w:val="Header"/>
            <w:jc w:val="center"/>
          </w:pPr>
        </w:p>
      </w:tc>
      <w:tc>
        <w:tcPr>
          <w:tcW w:w="4320" w:type="dxa"/>
        </w:tcPr>
        <w:p w14:paraId="64336768" w14:textId="77777777" w:rsidR="001C12BC" w:rsidRDefault="001C12BC" w:rsidP="5DC957F9">
          <w:pPr>
            <w:pStyle w:val="Header"/>
            <w:ind w:right="-115"/>
            <w:jc w:val="right"/>
          </w:pPr>
        </w:p>
      </w:tc>
    </w:tr>
  </w:tbl>
  <w:p w14:paraId="28567509" w14:textId="77777777" w:rsidR="001C12BC" w:rsidRDefault="001C12BC" w:rsidP="5DC957F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1C12BC" w14:paraId="6AE58AFD" w14:textId="77777777" w:rsidTr="5DC957F9">
      <w:trPr>
        <w:trHeight w:val="300"/>
      </w:trPr>
      <w:tc>
        <w:tcPr>
          <w:tcW w:w="3120" w:type="dxa"/>
        </w:tcPr>
        <w:p w14:paraId="120E0167" w14:textId="77777777" w:rsidR="001C12BC" w:rsidRDefault="001C12BC" w:rsidP="5DC957F9">
          <w:pPr>
            <w:pStyle w:val="Header"/>
            <w:ind w:left="-115"/>
          </w:pPr>
        </w:p>
      </w:tc>
      <w:tc>
        <w:tcPr>
          <w:tcW w:w="3120" w:type="dxa"/>
        </w:tcPr>
        <w:p w14:paraId="3E5883CA" w14:textId="77777777" w:rsidR="001C12BC" w:rsidRDefault="001C12BC" w:rsidP="5DC957F9">
          <w:pPr>
            <w:pStyle w:val="Header"/>
            <w:jc w:val="center"/>
          </w:pPr>
        </w:p>
      </w:tc>
      <w:tc>
        <w:tcPr>
          <w:tcW w:w="3120" w:type="dxa"/>
        </w:tcPr>
        <w:p w14:paraId="64C4BF23" w14:textId="77777777" w:rsidR="001C12BC" w:rsidRDefault="001C12BC" w:rsidP="5DC957F9">
          <w:pPr>
            <w:pStyle w:val="Header"/>
            <w:ind w:right="-115"/>
            <w:jc w:val="right"/>
          </w:pPr>
        </w:p>
      </w:tc>
    </w:tr>
  </w:tbl>
  <w:p w14:paraId="0311ED9F" w14:textId="77777777" w:rsidR="001C12BC" w:rsidRDefault="001C12BC" w:rsidP="5DC957F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1C12BC" w14:paraId="22D0E03D" w14:textId="77777777" w:rsidTr="5DC957F9">
      <w:trPr>
        <w:trHeight w:val="300"/>
      </w:trPr>
      <w:tc>
        <w:tcPr>
          <w:tcW w:w="4320" w:type="dxa"/>
        </w:tcPr>
        <w:p w14:paraId="66A2BF39" w14:textId="77777777" w:rsidR="001C12BC" w:rsidRDefault="001C12BC" w:rsidP="5DC957F9">
          <w:pPr>
            <w:pStyle w:val="Header"/>
            <w:ind w:left="-115"/>
          </w:pPr>
        </w:p>
      </w:tc>
      <w:tc>
        <w:tcPr>
          <w:tcW w:w="4320" w:type="dxa"/>
        </w:tcPr>
        <w:p w14:paraId="0C8ED0D7" w14:textId="77777777" w:rsidR="001C12BC" w:rsidRDefault="001C12BC" w:rsidP="5DC957F9">
          <w:pPr>
            <w:pStyle w:val="Header"/>
            <w:jc w:val="center"/>
          </w:pPr>
        </w:p>
      </w:tc>
      <w:tc>
        <w:tcPr>
          <w:tcW w:w="4320" w:type="dxa"/>
        </w:tcPr>
        <w:p w14:paraId="5DEE877E" w14:textId="77777777" w:rsidR="001C12BC" w:rsidRDefault="001C12BC" w:rsidP="5DC957F9">
          <w:pPr>
            <w:pStyle w:val="Header"/>
            <w:ind w:right="-115"/>
            <w:jc w:val="right"/>
          </w:pPr>
        </w:p>
      </w:tc>
    </w:tr>
  </w:tbl>
  <w:p w14:paraId="42375A7A" w14:textId="77777777" w:rsidR="001C12BC" w:rsidRDefault="001C12BC" w:rsidP="5DC957F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01C12BC" w14:paraId="55F1B596" w14:textId="77777777" w:rsidTr="5DC957F9">
      <w:trPr>
        <w:trHeight w:val="300"/>
      </w:trPr>
      <w:tc>
        <w:tcPr>
          <w:tcW w:w="2880" w:type="dxa"/>
        </w:tcPr>
        <w:p w14:paraId="6D67FBAF" w14:textId="77777777" w:rsidR="001C12BC" w:rsidRDefault="001C12BC" w:rsidP="5DC957F9">
          <w:pPr>
            <w:pStyle w:val="Header"/>
            <w:ind w:left="-115"/>
          </w:pPr>
        </w:p>
      </w:tc>
      <w:tc>
        <w:tcPr>
          <w:tcW w:w="2880" w:type="dxa"/>
        </w:tcPr>
        <w:p w14:paraId="492F6A6D" w14:textId="77777777" w:rsidR="001C12BC" w:rsidRDefault="001C12BC" w:rsidP="5DC957F9">
          <w:pPr>
            <w:pStyle w:val="Header"/>
            <w:jc w:val="center"/>
          </w:pPr>
        </w:p>
      </w:tc>
      <w:tc>
        <w:tcPr>
          <w:tcW w:w="2880" w:type="dxa"/>
        </w:tcPr>
        <w:p w14:paraId="3B12A932" w14:textId="77777777" w:rsidR="001C12BC" w:rsidRDefault="001C12BC" w:rsidP="5DC957F9">
          <w:pPr>
            <w:pStyle w:val="Header"/>
            <w:ind w:right="-115"/>
            <w:jc w:val="right"/>
          </w:pPr>
        </w:p>
      </w:tc>
    </w:tr>
  </w:tbl>
  <w:p w14:paraId="34D00DD7" w14:textId="77777777" w:rsidR="001C12BC" w:rsidRDefault="001C12BC" w:rsidP="5DC95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F720F"/>
    <w:multiLevelType w:val="hybridMultilevel"/>
    <w:tmpl w:val="0634338E"/>
    <w:lvl w:ilvl="0" w:tplc="173CB284">
      <w:start w:val="1"/>
      <w:numFmt w:val="decimal"/>
      <w:lvlText w:val="%1."/>
      <w:lvlJc w:val="left"/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9E5D21"/>
    <w:multiLevelType w:val="hybridMultilevel"/>
    <w:tmpl w:val="6CFC5B40"/>
    <w:lvl w:ilvl="0" w:tplc="FA14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EF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68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A4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09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45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2B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84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8E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B81E7"/>
    <w:multiLevelType w:val="hybridMultilevel"/>
    <w:tmpl w:val="08CE4256"/>
    <w:lvl w:ilvl="0" w:tplc="27F8D87A">
      <w:start w:val="13"/>
      <w:numFmt w:val="decimal"/>
      <w:lvlText w:val="%1."/>
      <w:lvlJc w:val="left"/>
      <w:pPr>
        <w:ind w:left="720" w:hanging="360"/>
      </w:pPr>
    </w:lvl>
    <w:lvl w:ilvl="1" w:tplc="56100364">
      <w:start w:val="1"/>
      <w:numFmt w:val="lowerLetter"/>
      <w:lvlText w:val="%2."/>
      <w:lvlJc w:val="left"/>
      <w:pPr>
        <w:ind w:left="1440" w:hanging="360"/>
      </w:pPr>
    </w:lvl>
    <w:lvl w:ilvl="2" w:tplc="86725420">
      <w:start w:val="1"/>
      <w:numFmt w:val="lowerRoman"/>
      <w:lvlText w:val="%3."/>
      <w:lvlJc w:val="right"/>
      <w:pPr>
        <w:ind w:left="2160" w:hanging="180"/>
      </w:pPr>
    </w:lvl>
    <w:lvl w:ilvl="3" w:tplc="A66AA9A2">
      <w:start w:val="1"/>
      <w:numFmt w:val="decimal"/>
      <w:lvlText w:val="%4."/>
      <w:lvlJc w:val="left"/>
      <w:pPr>
        <w:ind w:left="2880" w:hanging="360"/>
      </w:pPr>
    </w:lvl>
    <w:lvl w:ilvl="4" w:tplc="1E9CBADE">
      <w:start w:val="1"/>
      <w:numFmt w:val="lowerLetter"/>
      <w:lvlText w:val="%5."/>
      <w:lvlJc w:val="left"/>
      <w:pPr>
        <w:ind w:left="3600" w:hanging="360"/>
      </w:pPr>
    </w:lvl>
    <w:lvl w:ilvl="5" w:tplc="86980DFC">
      <w:start w:val="1"/>
      <w:numFmt w:val="lowerRoman"/>
      <w:lvlText w:val="%6."/>
      <w:lvlJc w:val="right"/>
      <w:pPr>
        <w:ind w:left="4320" w:hanging="180"/>
      </w:pPr>
    </w:lvl>
    <w:lvl w:ilvl="6" w:tplc="DA906F1A">
      <w:start w:val="1"/>
      <w:numFmt w:val="decimal"/>
      <w:lvlText w:val="%7."/>
      <w:lvlJc w:val="left"/>
      <w:pPr>
        <w:ind w:left="5040" w:hanging="360"/>
      </w:pPr>
    </w:lvl>
    <w:lvl w:ilvl="7" w:tplc="DBB0A54C">
      <w:start w:val="1"/>
      <w:numFmt w:val="lowerLetter"/>
      <w:lvlText w:val="%8."/>
      <w:lvlJc w:val="left"/>
      <w:pPr>
        <w:ind w:left="5760" w:hanging="360"/>
      </w:pPr>
    </w:lvl>
    <w:lvl w:ilvl="8" w:tplc="03623E9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6520E"/>
    <w:multiLevelType w:val="hybridMultilevel"/>
    <w:tmpl w:val="3B408B24"/>
    <w:lvl w:ilvl="0" w:tplc="50869298">
      <w:start w:val="2"/>
      <w:numFmt w:val="decimal"/>
      <w:lvlText w:val="%1."/>
      <w:lvlJc w:val="left"/>
      <w:pPr>
        <w:ind w:left="720" w:hanging="360"/>
      </w:pPr>
    </w:lvl>
    <w:lvl w:ilvl="1" w:tplc="50E0335A">
      <w:start w:val="1"/>
      <w:numFmt w:val="lowerLetter"/>
      <w:lvlText w:val="%2."/>
      <w:lvlJc w:val="left"/>
      <w:pPr>
        <w:ind w:left="1440" w:hanging="360"/>
      </w:pPr>
    </w:lvl>
    <w:lvl w:ilvl="2" w:tplc="6D96A8F0">
      <w:start w:val="1"/>
      <w:numFmt w:val="lowerRoman"/>
      <w:lvlText w:val="%3."/>
      <w:lvlJc w:val="right"/>
      <w:pPr>
        <w:ind w:left="2160" w:hanging="180"/>
      </w:pPr>
    </w:lvl>
    <w:lvl w:ilvl="3" w:tplc="7FB4AA18">
      <w:start w:val="1"/>
      <w:numFmt w:val="decimal"/>
      <w:lvlText w:val="%4."/>
      <w:lvlJc w:val="left"/>
      <w:pPr>
        <w:ind w:left="2880" w:hanging="360"/>
      </w:pPr>
    </w:lvl>
    <w:lvl w:ilvl="4" w:tplc="FD1E1810">
      <w:start w:val="1"/>
      <w:numFmt w:val="lowerLetter"/>
      <w:lvlText w:val="%5."/>
      <w:lvlJc w:val="left"/>
      <w:pPr>
        <w:ind w:left="3600" w:hanging="360"/>
      </w:pPr>
    </w:lvl>
    <w:lvl w:ilvl="5" w:tplc="8D0EDEA2">
      <w:start w:val="1"/>
      <w:numFmt w:val="lowerRoman"/>
      <w:lvlText w:val="%6."/>
      <w:lvlJc w:val="right"/>
      <w:pPr>
        <w:ind w:left="4320" w:hanging="180"/>
      </w:pPr>
    </w:lvl>
    <w:lvl w:ilvl="6" w:tplc="6EC85626">
      <w:start w:val="1"/>
      <w:numFmt w:val="decimal"/>
      <w:lvlText w:val="%7."/>
      <w:lvlJc w:val="left"/>
      <w:pPr>
        <w:ind w:left="5040" w:hanging="360"/>
      </w:pPr>
    </w:lvl>
    <w:lvl w:ilvl="7" w:tplc="71F89FC6">
      <w:start w:val="1"/>
      <w:numFmt w:val="lowerLetter"/>
      <w:lvlText w:val="%8."/>
      <w:lvlJc w:val="left"/>
      <w:pPr>
        <w:ind w:left="5760" w:hanging="360"/>
      </w:pPr>
    </w:lvl>
    <w:lvl w:ilvl="8" w:tplc="0980D0A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A4EA2"/>
    <w:multiLevelType w:val="multilevel"/>
    <w:tmpl w:val="9FE0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CDA20A"/>
    <w:multiLevelType w:val="hybridMultilevel"/>
    <w:tmpl w:val="CE6A3BA6"/>
    <w:lvl w:ilvl="0" w:tplc="C3D8B206">
      <w:start w:val="1"/>
      <w:numFmt w:val="decimal"/>
      <w:lvlText w:val="%1."/>
      <w:lvlJc w:val="left"/>
      <w:pPr>
        <w:ind w:left="720" w:hanging="360"/>
      </w:pPr>
    </w:lvl>
    <w:lvl w:ilvl="1" w:tplc="260C1804">
      <w:start w:val="1"/>
      <w:numFmt w:val="lowerLetter"/>
      <w:lvlText w:val="%2."/>
      <w:lvlJc w:val="left"/>
      <w:pPr>
        <w:ind w:left="1440" w:hanging="360"/>
      </w:pPr>
    </w:lvl>
    <w:lvl w:ilvl="2" w:tplc="CAE072EA">
      <w:start w:val="1"/>
      <w:numFmt w:val="lowerRoman"/>
      <w:lvlText w:val="%3."/>
      <w:lvlJc w:val="right"/>
      <w:pPr>
        <w:ind w:left="2160" w:hanging="180"/>
      </w:pPr>
    </w:lvl>
    <w:lvl w:ilvl="3" w:tplc="F8C42B7E">
      <w:start w:val="1"/>
      <w:numFmt w:val="decimal"/>
      <w:lvlText w:val="%4."/>
      <w:lvlJc w:val="left"/>
      <w:pPr>
        <w:ind w:left="2880" w:hanging="360"/>
      </w:pPr>
    </w:lvl>
    <w:lvl w:ilvl="4" w:tplc="E29C0562">
      <w:start w:val="1"/>
      <w:numFmt w:val="lowerLetter"/>
      <w:lvlText w:val="%5."/>
      <w:lvlJc w:val="left"/>
      <w:pPr>
        <w:ind w:left="3600" w:hanging="360"/>
      </w:pPr>
    </w:lvl>
    <w:lvl w:ilvl="5" w:tplc="F6F6E588">
      <w:start w:val="1"/>
      <w:numFmt w:val="lowerRoman"/>
      <w:lvlText w:val="%6."/>
      <w:lvlJc w:val="right"/>
      <w:pPr>
        <w:ind w:left="4320" w:hanging="180"/>
      </w:pPr>
    </w:lvl>
    <w:lvl w:ilvl="6" w:tplc="4A309812">
      <w:start w:val="1"/>
      <w:numFmt w:val="decimal"/>
      <w:lvlText w:val="%7."/>
      <w:lvlJc w:val="left"/>
      <w:pPr>
        <w:ind w:left="5040" w:hanging="360"/>
      </w:pPr>
    </w:lvl>
    <w:lvl w:ilvl="7" w:tplc="979003FA">
      <w:start w:val="1"/>
      <w:numFmt w:val="lowerLetter"/>
      <w:lvlText w:val="%8."/>
      <w:lvlJc w:val="left"/>
      <w:pPr>
        <w:ind w:left="5760" w:hanging="360"/>
      </w:pPr>
    </w:lvl>
    <w:lvl w:ilvl="8" w:tplc="1166B96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5EBCB"/>
    <w:multiLevelType w:val="hybridMultilevel"/>
    <w:tmpl w:val="154A0614"/>
    <w:lvl w:ilvl="0" w:tplc="AB16200C">
      <w:start w:val="11"/>
      <w:numFmt w:val="decimal"/>
      <w:lvlText w:val="%1."/>
      <w:lvlJc w:val="left"/>
      <w:pPr>
        <w:ind w:left="720" w:hanging="360"/>
      </w:pPr>
    </w:lvl>
    <w:lvl w:ilvl="1" w:tplc="E5323DB0">
      <w:start w:val="1"/>
      <w:numFmt w:val="lowerLetter"/>
      <w:lvlText w:val="%2."/>
      <w:lvlJc w:val="left"/>
      <w:pPr>
        <w:ind w:left="1440" w:hanging="360"/>
      </w:pPr>
    </w:lvl>
    <w:lvl w:ilvl="2" w:tplc="D5CC9F0E">
      <w:start w:val="1"/>
      <w:numFmt w:val="lowerRoman"/>
      <w:lvlText w:val="%3."/>
      <w:lvlJc w:val="right"/>
      <w:pPr>
        <w:ind w:left="2160" w:hanging="180"/>
      </w:pPr>
    </w:lvl>
    <w:lvl w:ilvl="3" w:tplc="56461B2E">
      <w:start w:val="1"/>
      <w:numFmt w:val="decimal"/>
      <w:lvlText w:val="%4."/>
      <w:lvlJc w:val="left"/>
      <w:pPr>
        <w:ind w:left="2880" w:hanging="360"/>
      </w:pPr>
    </w:lvl>
    <w:lvl w:ilvl="4" w:tplc="F3883D7E">
      <w:start w:val="1"/>
      <w:numFmt w:val="lowerLetter"/>
      <w:lvlText w:val="%5."/>
      <w:lvlJc w:val="left"/>
      <w:pPr>
        <w:ind w:left="3600" w:hanging="360"/>
      </w:pPr>
    </w:lvl>
    <w:lvl w:ilvl="5" w:tplc="6DFA84FE">
      <w:start w:val="1"/>
      <w:numFmt w:val="lowerRoman"/>
      <w:lvlText w:val="%6."/>
      <w:lvlJc w:val="right"/>
      <w:pPr>
        <w:ind w:left="4320" w:hanging="180"/>
      </w:pPr>
    </w:lvl>
    <w:lvl w:ilvl="6" w:tplc="88DABD4E">
      <w:start w:val="1"/>
      <w:numFmt w:val="decimal"/>
      <w:lvlText w:val="%7."/>
      <w:lvlJc w:val="left"/>
      <w:pPr>
        <w:ind w:left="5040" w:hanging="360"/>
      </w:pPr>
    </w:lvl>
    <w:lvl w:ilvl="7" w:tplc="E6226168">
      <w:start w:val="1"/>
      <w:numFmt w:val="lowerLetter"/>
      <w:lvlText w:val="%8."/>
      <w:lvlJc w:val="left"/>
      <w:pPr>
        <w:ind w:left="5760" w:hanging="360"/>
      </w:pPr>
    </w:lvl>
    <w:lvl w:ilvl="8" w:tplc="429233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F7C9E"/>
    <w:multiLevelType w:val="hybridMultilevel"/>
    <w:tmpl w:val="3C82A3C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1495CA"/>
    <w:multiLevelType w:val="hybridMultilevel"/>
    <w:tmpl w:val="1682EDC4"/>
    <w:lvl w:ilvl="0" w:tplc="15C6B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0F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86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C2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8B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69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C2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CA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07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E8241"/>
    <w:multiLevelType w:val="hybridMultilevel"/>
    <w:tmpl w:val="1B32A742"/>
    <w:lvl w:ilvl="0" w:tplc="17D839A4">
      <w:start w:val="1"/>
      <w:numFmt w:val="decimal"/>
      <w:lvlText w:val="%1."/>
      <w:lvlJc w:val="left"/>
      <w:pPr>
        <w:ind w:left="720" w:hanging="360"/>
      </w:pPr>
    </w:lvl>
    <w:lvl w:ilvl="1" w:tplc="B862F964">
      <w:start w:val="1"/>
      <w:numFmt w:val="lowerLetter"/>
      <w:lvlText w:val="%2."/>
      <w:lvlJc w:val="left"/>
      <w:pPr>
        <w:ind w:left="1440" w:hanging="360"/>
      </w:pPr>
    </w:lvl>
    <w:lvl w:ilvl="2" w:tplc="32F4038A">
      <w:start w:val="1"/>
      <w:numFmt w:val="lowerRoman"/>
      <w:lvlText w:val="%3."/>
      <w:lvlJc w:val="right"/>
      <w:pPr>
        <w:ind w:left="2160" w:hanging="180"/>
      </w:pPr>
    </w:lvl>
    <w:lvl w:ilvl="3" w:tplc="05F86144">
      <w:start w:val="1"/>
      <w:numFmt w:val="decimal"/>
      <w:lvlText w:val="%4."/>
      <w:lvlJc w:val="left"/>
      <w:pPr>
        <w:ind w:left="2880" w:hanging="360"/>
      </w:pPr>
    </w:lvl>
    <w:lvl w:ilvl="4" w:tplc="D4D0C978">
      <w:start w:val="1"/>
      <w:numFmt w:val="lowerLetter"/>
      <w:lvlText w:val="%5."/>
      <w:lvlJc w:val="left"/>
      <w:pPr>
        <w:ind w:left="3600" w:hanging="360"/>
      </w:pPr>
    </w:lvl>
    <w:lvl w:ilvl="5" w:tplc="84E485EC">
      <w:start w:val="1"/>
      <w:numFmt w:val="lowerRoman"/>
      <w:lvlText w:val="%6."/>
      <w:lvlJc w:val="right"/>
      <w:pPr>
        <w:ind w:left="4320" w:hanging="180"/>
      </w:pPr>
    </w:lvl>
    <w:lvl w:ilvl="6" w:tplc="0D0244D8">
      <w:start w:val="1"/>
      <w:numFmt w:val="decimal"/>
      <w:lvlText w:val="%7."/>
      <w:lvlJc w:val="left"/>
      <w:pPr>
        <w:ind w:left="5040" w:hanging="360"/>
      </w:pPr>
    </w:lvl>
    <w:lvl w:ilvl="7" w:tplc="75FEFA92">
      <w:start w:val="1"/>
      <w:numFmt w:val="lowerLetter"/>
      <w:lvlText w:val="%8."/>
      <w:lvlJc w:val="left"/>
      <w:pPr>
        <w:ind w:left="5760" w:hanging="360"/>
      </w:pPr>
    </w:lvl>
    <w:lvl w:ilvl="8" w:tplc="5E14B45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20BB2"/>
    <w:multiLevelType w:val="hybridMultilevel"/>
    <w:tmpl w:val="591C179E"/>
    <w:lvl w:ilvl="0" w:tplc="4668622A">
      <w:start w:val="4"/>
      <w:numFmt w:val="decimal"/>
      <w:lvlText w:val="%1."/>
      <w:lvlJc w:val="left"/>
      <w:pPr>
        <w:ind w:left="720" w:hanging="360"/>
      </w:pPr>
    </w:lvl>
    <w:lvl w:ilvl="1" w:tplc="719E257A">
      <w:start w:val="1"/>
      <w:numFmt w:val="lowerLetter"/>
      <w:lvlText w:val="%2."/>
      <w:lvlJc w:val="left"/>
      <w:pPr>
        <w:ind w:left="1440" w:hanging="360"/>
      </w:pPr>
    </w:lvl>
    <w:lvl w:ilvl="2" w:tplc="1C0EABDC">
      <w:start w:val="1"/>
      <w:numFmt w:val="lowerRoman"/>
      <w:lvlText w:val="%3."/>
      <w:lvlJc w:val="right"/>
      <w:pPr>
        <w:ind w:left="2160" w:hanging="180"/>
      </w:pPr>
    </w:lvl>
    <w:lvl w:ilvl="3" w:tplc="C286FFC0">
      <w:start w:val="1"/>
      <w:numFmt w:val="decimal"/>
      <w:lvlText w:val="%4."/>
      <w:lvlJc w:val="left"/>
      <w:pPr>
        <w:ind w:left="2880" w:hanging="360"/>
      </w:pPr>
    </w:lvl>
    <w:lvl w:ilvl="4" w:tplc="20A23A28">
      <w:start w:val="1"/>
      <w:numFmt w:val="lowerLetter"/>
      <w:lvlText w:val="%5."/>
      <w:lvlJc w:val="left"/>
      <w:pPr>
        <w:ind w:left="3600" w:hanging="360"/>
      </w:pPr>
    </w:lvl>
    <w:lvl w:ilvl="5" w:tplc="87A0A51C">
      <w:start w:val="1"/>
      <w:numFmt w:val="lowerRoman"/>
      <w:lvlText w:val="%6."/>
      <w:lvlJc w:val="right"/>
      <w:pPr>
        <w:ind w:left="4320" w:hanging="180"/>
      </w:pPr>
    </w:lvl>
    <w:lvl w:ilvl="6" w:tplc="BD10C798">
      <w:start w:val="1"/>
      <w:numFmt w:val="decimal"/>
      <w:lvlText w:val="%7."/>
      <w:lvlJc w:val="left"/>
      <w:pPr>
        <w:ind w:left="5040" w:hanging="360"/>
      </w:pPr>
    </w:lvl>
    <w:lvl w:ilvl="7" w:tplc="8E20D68A">
      <w:start w:val="1"/>
      <w:numFmt w:val="lowerLetter"/>
      <w:lvlText w:val="%8."/>
      <w:lvlJc w:val="left"/>
      <w:pPr>
        <w:ind w:left="5760" w:hanging="360"/>
      </w:pPr>
    </w:lvl>
    <w:lvl w:ilvl="8" w:tplc="19A8857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4373E"/>
    <w:multiLevelType w:val="multilevel"/>
    <w:tmpl w:val="13C8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EBA388"/>
    <w:multiLevelType w:val="hybridMultilevel"/>
    <w:tmpl w:val="D0108842"/>
    <w:lvl w:ilvl="0" w:tplc="B8B223D4">
      <w:start w:val="14"/>
      <w:numFmt w:val="decimal"/>
      <w:lvlText w:val="%1."/>
      <w:lvlJc w:val="left"/>
      <w:pPr>
        <w:ind w:left="720" w:hanging="360"/>
      </w:pPr>
    </w:lvl>
    <w:lvl w:ilvl="1" w:tplc="E7229834">
      <w:start w:val="1"/>
      <w:numFmt w:val="lowerLetter"/>
      <w:lvlText w:val="%2."/>
      <w:lvlJc w:val="left"/>
      <w:pPr>
        <w:ind w:left="1440" w:hanging="360"/>
      </w:pPr>
    </w:lvl>
    <w:lvl w:ilvl="2" w:tplc="AC3AA830">
      <w:start w:val="1"/>
      <w:numFmt w:val="lowerRoman"/>
      <w:lvlText w:val="%3."/>
      <w:lvlJc w:val="right"/>
      <w:pPr>
        <w:ind w:left="2160" w:hanging="180"/>
      </w:pPr>
    </w:lvl>
    <w:lvl w:ilvl="3" w:tplc="B2FE6594">
      <w:start w:val="1"/>
      <w:numFmt w:val="decimal"/>
      <w:lvlText w:val="%4."/>
      <w:lvlJc w:val="left"/>
      <w:pPr>
        <w:ind w:left="2880" w:hanging="360"/>
      </w:pPr>
    </w:lvl>
    <w:lvl w:ilvl="4" w:tplc="4D145BC0">
      <w:start w:val="1"/>
      <w:numFmt w:val="lowerLetter"/>
      <w:lvlText w:val="%5."/>
      <w:lvlJc w:val="left"/>
      <w:pPr>
        <w:ind w:left="3600" w:hanging="360"/>
      </w:pPr>
    </w:lvl>
    <w:lvl w:ilvl="5" w:tplc="48A8A16E">
      <w:start w:val="1"/>
      <w:numFmt w:val="lowerRoman"/>
      <w:lvlText w:val="%6."/>
      <w:lvlJc w:val="right"/>
      <w:pPr>
        <w:ind w:left="4320" w:hanging="180"/>
      </w:pPr>
    </w:lvl>
    <w:lvl w:ilvl="6" w:tplc="8FE6CC4A">
      <w:start w:val="1"/>
      <w:numFmt w:val="decimal"/>
      <w:lvlText w:val="%7."/>
      <w:lvlJc w:val="left"/>
      <w:pPr>
        <w:ind w:left="5040" w:hanging="360"/>
      </w:pPr>
    </w:lvl>
    <w:lvl w:ilvl="7" w:tplc="C2B04C58">
      <w:start w:val="1"/>
      <w:numFmt w:val="lowerLetter"/>
      <w:lvlText w:val="%8."/>
      <w:lvlJc w:val="left"/>
      <w:pPr>
        <w:ind w:left="5760" w:hanging="360"/>
      </w:pPr>
    </w:lvl>
    <w:lvl w:ilvl="8" w:tplc="1F125BC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182AE"/>
    <w:multiLevelType w:val="hybridMultilevel"/>
    <w:tmpl w:val="CA6E546A"/>
    <w:lvl w:ilvl="0" w:tplc="CF08E546">
      <w:start w:val="3"/>
      <w:numFmt w:val="decimal"/>
      <w:lvlText w:val="%1."/>
      <w:lvlJc w:val="left"/>
      <w:pPr>
        <w:ind w:left="720" w:hanging="360"/>
      </w:pPr>
    </w:lvl>
    <w:lvl w:ilvl="1" w:tplc="58D2E892">
      <w:start w:val="1"/>
      <w:numFmt w:val="lowerLetter"/>
      <w:lvlText w:val="%2."/>
      <w:lvlJc w:val="left"/>
      <w:pPr>
        <w:ind w:left="1440" w:hanging="360"/>
      </w:pPr>
    </w:lvl>
    <w:lvl w:ilvl="2" w:tplc="D6B8D4EC">
      <w:start w:val="1"/>
      <w:numFmt w:val="lowerRoman"/>
      <w:lvlText w:val="%3."/>
      <w:lvlJc w:val="right"/>
      <w:pPr>
        <w:ind w:left="2160" w:hanging="180"/>
      </w:pPr>
    </w:lvl>
    <w:lvl w:ilvl="3" w:tplc="033C7428">
      <w:start w:val="1"/>
      <w:numFmt w:val="decimal"/>
      <w:lvlText w:val="%4."/>
      <w:lvlJc w:val="left"/>
      <w:pPr>
        <w:ind w:left="2880" w:hanging="360"/>
      </w:pPr>
    </w:lvl>
    <w:lvl w:ilvl="4" w:tplc="C61C932C">
      <w:start w:val="1"/>
      <w:numFmt w:val="lowerLetter"/>
      <w:lvlText w:val="%5."/>
      <w:lvlJc w:val="left"/>
      <w:pPr>
        <w:ind w:left="3600" w:hanging="360"/>
      </w:pPr>
    </w:lvl>
    <w:lvl w:ilvl="5" w:tplc="6820F64E">
      <w:start w:val="1"/>
      <w:numFmt w:val="lowerRoman"/>
      <w:lvlText w:val="%6."/>
      <w:lvlJc w:val="right"/>
      <w:pPr>
        <w:ind w:left="4320" w:hanging="180"/>
      </w:pPr>
    </w:lvl>
    <w:lvl w:ilvl="6" w:tplc="BBECEDE6">
      <w:start w:val="1"/>
      <w:numFmt w:val="decimal"/>
      <w:lvlText w:val="%7."/>
      <w:lvlJc w:val="left"/>
      <w:pPr>
        <w:ind w:left="5040" w:hanging="360"/>
      </w:pPr>
    </w:lvl>
    <w:lvl w:ilvl="7" w:tplc="367A4732">
      <w:start w:val="1"/>
      <w:numFmt w:val="lowerLetter"/>
      <w:lvlText w:val="%8."/>
      <w:lvlJc w:val="left"/>
      <w:pPr>
        <w:ind w:left="5760" w:hanging="360"/>
      </w:pPr>
    </w:lvl>
    <w:lvl w:ilvl="8" w:tplc="ADB2F4D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A9CBD"/>
    <w:multiLevelType w:val="hybridMultilevel"/>
    <w:tmpl w:val="4DAC3AAA"/>
    <w:lvl w:ilvl="0" w:tplc="E9226E7C">
      <w:start w:val="7"/>
      <w:numFmt w:val="decimal"/>
      <w:lvlText w:val="%1."/>
      <w:lvlJc w:val="left"/>
      <w:pPr>
        <w:ind w:left="720" w:hanging="360"/>
      </w:pPr>
    </w:lvl>
    <w:lvl w:ilvl="1" w:tplc="E8C8F32E">
      <w:start w:val="1"/>
      <w:numFmt w:val="lowerLetter"/>
      <w:lvlText w:val="%2."/>
      <w:lvlJc w:val="left"/>
      <w:pPr>
        <w:ind w:left="1440" w:hanging="360"/>
      </w:pPr>
    </w:lvl>
    <w:lvl w:ilvl="2" w:tplc="EEEEE570">
      <w:start w:val="1"/>
      <w:numFmt w:val="lowerRoman"/>
      <w:lvlText w:val="%3."/>
      <w:lvlJc w:val="right"/>
      <w:pPr>
        <w:ind w:left="2160" w:hanging="180"/>
      </w:pPr>
    </w:lvl>
    <w:lvl w:ilvl="3" w:tplc="8F58C92A">
      <w:start w:val="1"/>
      <w:numFmt w:val="decimal"/>
      <w:lvlText w:val="%4."/>
      <w:lvlJc w:val="left"/>
      <w:pPr>
        <w:ind w:left="2880" w:hanging="360"/>
      </w:pPr>
    </w:lvl>
    <w:lvl w:ilvl="4" w:tplc="CEAE8B1A">
      <w:start w:val="1"/>
      <w:numFmt w:val="lowerLetter"/>
      <w:lvlText w:val="%5."/>
      <w:lvlJc w:val="left"/>
      <w:pPr>
        <w:ind w:left="3600" w:hanging="360"/>
      </w:pPr>
    </w:lvl>
    <w:lvl w:ilvl="5" w:tplc="FC4EEDA8">
      <w:start w:val="1"/>
      <w:numFmt w:val="lowerRoman"/>
      <w:lvlText w:val="%6."/>
      <w:lvlJc w:val="right"/>
      <w:pPr>
        <w:ind w:left="4320" w:hanging="180"/>
      </w:pPr>
    </w:lvl>
    <w:lvl w:ilvl="6" w:tplc="09068B22">
      <w:start w:val="1"/>
      <w:numFmt w:val="decimal"/>
      <w:lvlText w:val="%7."/>
      <w:lvlJc w:val="left"/>
      <w:pPr>
        <w:ind w:left="5040" w:hanging="360"/>
      </w:pPr>
    </w:lvl>
    <w:lvl w:ilvl="7" w:tplc="1FB27A98">
      <w:start w:val="1"/>
      <w:numFmt w:val="lowerLetter"/>
      <w:lvlText w:val="%8."/>
      <w:lvlJc w:val="left"/>
      <w:pPr>
        <w:ind w:left="5760" w:hanging="360"/>
      </w:pPr>
    </w:lvl>
    <w:lvl w:ilvl="8" w:tplc="B1463E1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27F9B"/>
    <w:multiLevelType w:val="multilevel"/>
    <w:tmpl w:val="7A1C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D9EE7F"/>
    <w:multiLevelType w:val="hybridMultilevel"/>
    <w:tmpl w:val="C8E452DA"/>
    <w:lvl w:ilvl="0" w:tplc="EEEEC79C">
      <w:start w:val="1"/>
      <w:numFmt w:val="decimal"/>
      <w:lvlText w:val="%1."/>
      <w:lvlJc w:val="left"/>
      <w:pPr>
        <w:ind w:left="720" w:hanging="360"/>
      </w:pPr>
    </w:lvl>
    <w:lvl w:ilvl="1" w:tplc="551A18AA">
      <w:start w:val="1"/>
      <w:numFmt w:val="lowerLetter"/>
      <w:lvlText w:val="%2."/>
      <w:lvlJc w:val="left"/>
      <w:pPr>
        <w:ind w:left="1440" w:hanging="360"/>
      </w:pPr>
    </w:lvl>
    <w:lvl w:ilvl="2" w:tplc="A81A6B50">
      <w:start w:val="1"/>
      <w:numFmt w:val="lowerRoman"/>
      <w:lvlText w:val="%3."/>
      <w:lvlJc w:val="right"/>
      <w:pPr>
        <w:ind w:left="2160" w:hanging="180"/>
      </w:pPr>
    </w:lvl>
    <w:lvl w:ilvl="3" w:tplc="565C60DE">
      <w:start w:val="1"/>
      <w:numFmt w:val="decimal"/>
      <w:lvlText w:val="%4."/>
      <w:lvlJc w:val="left"/>
      <w:pPr>
        <w:ind w:left="2880" w:hanging="360"/>
      </w:pPr>
    </w:lvl>
    <w:lvl w:ilvl="4" w:tplc="AF7CCBC2">
      <w:start w:val="1"/>
      <w:numFmt w:val="lowerLetter"/>
      <w:lvlText w:val="%5."/>
      <w:lvlJc w:val="left"/>
      <w:pPr>
        <w:ind w:left="3600" w:hanging="360"/>
      </w:pPr>
    </w:lvl>
    <w:lvl w:ilvl="5" w:tplc="679E7D88">
      <w:start w:val="1"/>
      <w:numFmt w:val="lowerRoman"/>
      <w:lvlText w:val="%6."/>
      <w:lvlJc w:val="right"/>
      <w:pPr>
        <w:ind w:left="4320" w:hanging="180"/>
      </w:pPr>
    </w:lvl>
    <w:lvl w:ilvl="6" w:tplc="451E2242">
      <w:start w:val="1"/>
      <w:numFmt w:val="decimal"/>
      <w:lvlText w:val="%7."/>
      <w:lvlJc w:val="left"/>
      <w:pPr>
        <w:ind w:left="5040" w:hanging="360"/>
      </w:pPr>
    </w:lvl>
    <w:lvl w:ilvl="7" w:tplc="A1D845B4">
      <w:start w:val="1"/>
      <w:numFmt w:val="lowerLetter"/>
      <w:lvlText w:val="%8."/>
      <w:lvlJc w:val="left"/>
      <w:pPr>
        <w:ind w:left="5760" w:hanging="360"/>
      </w:pPr>
    </w:lvl>
    <w:lvl w:ilvl="8" w:tplc="91C4A95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FACFE"/>
    <w:multiLevelType w:val="hybridMultilevel"/>
    <w:tmpl w:val="DC44D87A"/>
    <w:lvl w:ilvl="0" w:tplc="46E63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4C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1A7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23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2A7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08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6B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89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CA6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7478F"/>
    <w:multiLevelType w:val="multilevel"/>
    <w:tmpl w:val="F4C0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8B8876"/>
    <w:multiLevelType w:val="hybridMultilevel"/>
    <w:tmpl w:val="0EDEC5BC"/>
    <w:lvl w:ilvl="0" w:tplc="3FE8126E">
      <w:start w:val="1"/>
      <w:numFmt w:val="decimal"/>
      <w:lvlText w:val="%1."/>
      <w:lvlJc w:val="left"/>
      <w:pPr>
        <w:ind w:left="720" w:hanging="360"/>
      </w:pPr>
    </w:lvl>
    <w:lvl w:ilvl="1" w:tplc="7EFC00CC">
      <w:start w:val="1"/>
      <w:numFmt w:val="lowerLetter"/>
      <w:lvlText w:val="%2."/>
      <w:lvlJc w:val="left"/>
      <w:pPr>
        <w:ind w:left="1440" w:hanging="360"/>
      </w:pPr>
    </w:lvl>
    <w:lvl w:ilvl="2" w:tplc="D3700864">
      <w:start w:val="1"/>
      <w:numFmt w:val="lowerRoman"/>
      <w:lvlText w:val="%3."/>
      <w:lvlJc w:val="right"/>
      <w:pPr>
        <w:ind w:left="2160" w:hanging="180"/>
      </w:pPr>
    </w:lvl>
    <w:lvl w:ilvl="3" w:tplc="55122E5E">
      <w:start w:val="1"/>
      <w:numFmt w:val="decimal"/>
      <w:lvlText w:val="%4."/>
      <w:lvlJc w:val="left"/>
      <w:pPr>
        <w:ind w:left="2880" w:hanging="360"/>
      </w:pPr>
    </w:lvl>
    <w:lvl w:ilvl="4" w:tplc="210625C8">
      <w:start w:val="1"/>
      <w:numFmt w:val="lowerLetter"/>
      <w:lvlText w:val="%5."/>
      <w:lvlJc w:val="left"/>
      <w:pPr>
        <w:ind w:left="3600" w:hanging="360"/>
      </w:pPr>
    </w:lvl>
    <w:lvl w:ilvl="5" w:tplc="DA241698">
      <w:start w:val="1"/>
      <w:numFmt w:val="lowerRoman"/>
      <w:lvlText w:val="%6."/>
      <w:lvlJc w:val="right"/>
      <w:pPr>
        <w:ind w:left="4320" w:hanging="180"/>
      </w:pPr>
    </w:lvl>
    <w:lvl w:ilvl="6" w:tplc="1FA2EF60">
      <w:start w:val="1"/>
      <w:numFmt w:val="decimal"/>
      <w:lvlText w:val="%7."/>
      <w:lvlJc w:val="left"/>
      <w:pPr>
        <w:ind w:left="5040" w:hanging="360"/>
      </w:pPr>
    </w:lvl>
    <w:lvl w:ilvl="7" w:tplc="E83CD432">
      <w:start w:val="1"/>
      <w:numFmt w:val="lowerLetter"/>
      <w:lvlText w:val="%8."/>
      <w:lvlJc w:val="left"/>
      <w:pPr>
        <w:ind w:left="5760" w:hanging="360"/>
      </w:pPr>
    </w:lvl>
    <w:lvl w:ilvl="8" w:tplc="FEF0EC0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C427A"/>
    <w:multiLevelType w:val="multilevel"/>
    <w:tmpl w:val="0B38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E10214"/>
    <w:multiLevelType w:val="multilevel"/>
    <w:tmpl w:val="E9E2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E35891"/>
    <w:multiLevelType w:val="hybridMultilevel"/>
    <w:tmpl w:val="66AC4B54"/>
    <w:lvl w:ilvl="0" w:tplc="687CC8E2">
      <w:start w:val="1"/>
      <w:numFmt w:val="decimal"/>
      <w:lvlText w:val="%1."/>
      <w:lvlJc w:val="left"/>
      <w:pPr>
        <w:ind w:left="720" w:hanging="360"/>
      </w:pPr>
    </w:lvl>
    <w:lvl w:ilvl="1" w:tplc="38B02130">
      <w:start w:val="1"/>
      <w:numFmt w:val="lowerLetter"/>
      <w:lvlText w:val="%2."/>
      <w:lvlJc w:val="left"/>
      <w:pPr>
        <w:ind w:left="1440" w:hanging="360"/>
      </w:pPr>
    </w:lvl>
    <w:lvl w:ilvl="2" w:tplc="7DB0485C">
      <w:start w:val="1"/>
      <w:numFmt w:val="lowerRoman"/>
      <w:lvlText w:val="%3."/>
      <w:lvlJc w:val="right"/>
      <w:pPr>
        <w:ind w:left="2160" w:hanging="180"/>
      </w:pPr>
    </w:lvl>
    <w:lvl w:ilvl="3" w:tplc="56487F12">
      <w:start w:val="1"/>
      <w:numFmt w:val="decimal"/>
      <w:lvlText w:val="%4."/>
      <w:lvlJc w:val="left"/>
      <w:pPr>
        <w:ind w:left="2880" w:hanging="360"/>
      </w:pPr>
    </w:lvl>
    <w:lvl w:ilvl="4" w:tplc="7AB6084C">
      <w:start w:val="1"/>
      <w:numFmt w:val="lowerLetter"/>
      <w:lvlText w:val="%5."/>
      <w:lvlJc w:val="left"/>
      <w:pPr>
        <w:ind w:left="3600" w:hanging="360"/>
      </w:pPr>
    </w:lvl>
    <w:lvl w:ilvl="5" w:tplc="CB0ACE08">
      <w:start w:val="1"/>
      <w:numFmt w:val="lowerRoman"/>
      <w:lvlText w:val="%6."/>
      <w:lvlJc w:val="right"/>
      <w:pPr>
        <w:ind w:left="4320" w:hanging="180"/>
      </w:pPr>
    </w:lvl>
    <w:lvl w:ilvl="6" w:tplc="A1BC407A">
      <w:start w:val="1"/>
      <w:numFmt w:val="decimal"/>
      <w:lvlText w:val="%7."/>
      <w:lvlJc w:val="left"/>
      <w:pPr>
        <w:ind w:left="5040" w:hanging="360"/>
      </w:pPr>
    </w:lvl>
    <w:lvl w:ilvl="7" w:tplc="F0601754">
      <w:start w:val="1"/>
      <w:numFmt w:val="lowerLetter"/>
      <w:lvlText w:val="%8."/>
      <w:lvlJc w:val="left"/>
      <w:pPr>
        <w:ind w:left="5760" w:hanging="360"/>
      </w:pPr>
    </w:lvl>
    <w:lvl w:ilvl="8" w:tplc="37D2E24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03178"/>
    <w:multiLevelType w:val="multilevel"/>
    <w:tmpl w:val="2156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993C04"/>
    <w:multiLevelType w:val="multilevel"/>
    <w:tmpl w:val="5B4E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B18E42B"/>
    <w:multiLevelType w:val="hybridMultilevel"/>
    <w:tmpl w:val="85ACBD5A"/>
    <w:lvl w:ilvl="0" w:tplc="B678C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A3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6C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0B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AD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1EB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66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C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6B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6AF10"/>
    <w:multiLevelType w:val="hybridMultilevel"/>
    <w:tmpl w:val="92F89B94"/>
    <w:lvl w:ilvl="0" w:tplc="15CEE58E">
      <w:start w:val="12"/>
      <w:numFmt w:val="decimal"/>
      <w:lvlText w:val="%1."/>
      <w:lvlJc w:val="left"/>
      <w:pPr>
        <w:ind w:left="720" w:hanging="360"/>
      </w:pPr>
    </w:lvl>
    <w:lvl w:ilvl="1" w:tplc="1B0263D4">
      <w:start w:val="1"/>
      <w:numFmt w:val="lowerLetter"/>
      <w:lvlText w:val="%2."/>
      <w:lvlJc w:val="left"/>
      <w:pPr>
        <w:ind w:left="1440" w:hanging="360"/>
      </w:pPr>
    </w:lvl>
    <w:lvl w:ilvl="2" w:tplc="37CE514C">
      <w:start w:val="1"/>
      <w:numFmt w:val="lowerRoman"/>
      <w:lvlText w:val="%3."/>
      <w:lvlJc w:val="right"/>
      <w:pPr>
        <w:ind w:left="2160" w:hanging="180"/>
      </w:pPr>
    </w:lvl>
    <w:lvl w:ilvl="3" w:tplc="24949F4E">
      <w:start w:val="1"/>
      <w:numFmt w:val="decimal"/>
      <w:lvlText w:val="%4."/>
      <w:lvlJc w:val="left"/>
      <w:pPr>
        <w:ind w:left="2880" w:hanging="360"/>
      </w:pPr>
    </w:lvl>
    <w:lvl w:ilvl="4" w:tplc="FF6463BA">
      <w:start w:val="1"/>
      <w:numFmt w:val="lowerLetter"/>
      <w:lvlText w:val="%5."/>
      <w:lvlJc w:val="left"/>
      <w:pPr>
        <w:ind w:left="3600" w:hanging="360"/>
      </w:pPr>
    </w:lvl>
    <w:lvl w:ilvl="5" w:tplc="3D7C3FD0">
      <w:start w:val="1"/>
      <w:numFmt w:val="lowerRoman"/>
      <w:lvlText w:val="%6."/>
      <w:lvlJc w:val="right"/>
      <w:pPr>
        <w:ind w:left="4320" w:hanging="180"/>
      </w:pPr>
    </w:lvl>
    <w:lvl w:ilvl="6" w:tplc="9C4472E4">
      <w:start w:val="1"/>
      <w:numFmt w:val="decimal"/>
      <w:lvlText w:val="%7."/>
      <w:lvlJc w:val="left"/>
      <w:pPr>
        <w:ind w:left="5040" w:hanging="360"/>
      </w:pPr>
    </w:lvl>
    <w:lvl w:ilvl="7" w:tplc="0D5AA396">
      <w:start w:val="1"/>
      <w:numFmt w:val="lowerLetter"/>
      <w:lvlText w:val="%8."/>
      <w:lvlJc w:val="left"/>
      <w:pPr>
        <w:ind w:left="5760" w:hanging="360"/>
      </w:pPr>
    </w:lvl>
    <w:lvl w:ilvl="8" w:tplc="1CF6625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C3C82"/>
    <w:multiLevelType w:val="multilevel"/>
    <w:tmpl w:val="EC88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4E9BED"/>
    <w:multiLevelType w:val="hybridMultilevel"/>
    <w:tmpl w:val="F3687C84"/>
    <w:lvl w:ilvl="0" w:tplc="794E4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4C5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41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63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E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E4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E3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C4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6C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C98A2A"/>
    <w:multiLevelType w:val="hybridMultilevel"/>
    <w:tmpl w:val="AC8276B2"/>
    <w:lvl w:ilvl="0" w:tplc="056EB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80A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EA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42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A5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48B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8B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8A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22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52767"/>
    <w:multiLevelType w:val="multilevel"/>
    <w:tmpl w:val="92845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4760362">
    <w:abstractNumId w:val="14"/>
  </w:num>
  <w:num w:numId="2" w16cid:durableId="1985699030">
    <w:abstractNumId w:val="17"/>
  </w:num>
  <w:num w:numId="3" w16cid:durableId="2026860540">
    <w:abstractNumId w:val="26"/>
  </w:num>
  <w:num w:numId="4" w16cid:durableId="1555002032">
    <w:abstractNumId w:val="18"/>
  </w:num>
  <w:num w:numId="5" w16cid:durableId="1302031608">
    <w:abstractNumId w:val="25"/>
  </w:num>
  <w:num w:numId="6" w16cid:durableId="1464234903">
    <w:abstractNumId w:val="37"/>
  </w:num>
  <w:num w:numId="7" w16cid:durableId="1851918327">
    <w:abstractNumId w:val="38"/>
  </w:num>
  <w:num w:numId="8" w16cid:durableId="1444958421">
    <w:abstractNumId w:val="31"/>
  </w:num>
  <w:num w:numId="9" w16cid:durableId="1109005520">
    <w:abstractNumId w:val="34"/>
  </w:num>
  <w:num w:numId="10" w16cid:durableId="1178999842">
    <w:abstractNumId w:val="10"/>
  </w:num>
  <w:num w:numId="11" w16cid:durableId="1864784093">
    <w:abstractNumId w:val="8"/>
  </w:num>
  <w:num w:numId="12" w16cid:durableId="62022301">
    <w:abstractNumId w:val="6"/>
  </w:num>
  <w:num w:numId="13" w16cid:durableId="178354936">
    <w:abstractNumId w:val="5"/>
  </w:num>
  <w:num w:numId="14" w16cid:durableId="1189871711">
    <w:abstractNumId w:val="4"/>
  </w:num>
  <w:num w:numId="15" w16cid:durableId="213548285">
    <w:abstractNumId w:val="7"/>
  </w:num>
  <w:num w:numId="16" w16cid:durableId="90660686">
    <w:abstractNumId w:val="3"/>
  </w:num>
  <w:num w:numId="17" w16cid:durableId="1502773236">
    <w:abstractNumId w:val="2"/>
  </w:num>
  <w:num w:numId="18" w16cid:durableId="1098021787">
    <w:abstractNumId w:val="1"/>
  </w:num>
  <w:num w:numId="19" w16cid:durableId="1465343076">
    <w:abstractNumId w:val="0"/>
  </w:num>
  <w:num w:numId="20" w16cid:durableId="1050114666">
    <w:abstractNumId w:val="21"/>
  </w:num>
  <w:num w:numId="21" w16cid:durableId="2069255821">
    <w:abstractNumId w:val="11"/>
  </w:num>
  <w:num w:numId="22" w16cid:durableId="475611274">
    <w:abstractNumId w:val="35"/>
  </w:num>
  <w:num w:numId="23" w16cid:durableId="1669672747">
    <w:abstractNumId w:val="15"/>
  </w:num>
  <w:num w:numId="24" w16cid:durableId="1824470975">
    <w:abstractNumId w:val="23"/>
  </w:num>
  <w:num w:numId="25" w16cid:durableId="2039502545">
    <w:abstractNumId w:val="19"/>
  </w:num>
  <w:num w:numId="26" w16cid:durableId="1732313556">
    <w:abstractNumId w:val="22"/>
  </w:num>
  <w:num w:numId="27" w16cid:durableId="2096779155">
    <w:abstractNumId w:val="12"/>
  </w:num>
  <w:num w:numId="28" w16cid:durableId="1771505689">
    <w:abstractNumId w:val="28"/>
  </w:num>
  <w:num w:numId="29" w16cid:durableId="160318389">
    <w:abstractNumId w:val="39"/>
  </w:num>
  <w:num w:numId="30" w16cid:durableId="219633343">
    <w:abstractNumId w:val="9"/>
  </w:num>
  <w:num w:numId="31" w16cid:durableId="1841650575">
    <w:abstractNumId w:val="32"/>
  </w:num>
  <w:num w:numId="32" w16cid:durableId="149567962">
    <w:abstractNumId w:val="20"/>
  </w:num>
  <w:num w:numId="33" w16cid:durableId="1294364491">
    <w:abstractNumId w:val="27"/>
  </w:num>
  <w:num w:numId="34" w16cid:durableId="576016939">
    <w:abstractNumId w:val="30"/>
  </w:num>
  <w:num w:numId="35" w16cid:durableId="687682653">
    <w:abstractNumId w:val="36"/>
  </w:num>
  <w:num w:numId="36" w16cid:durableId="89590972">
    <w:abstractNumId w:val="13"/>
  </w:num>
  <w:num w:numId="37" w16cid:durableId="1566913663">
    <w:abstractNumId w:val="16"/>
  </w:num>
  <w:num w:numId="38" w16cid:durableId="1090154719">
    <w:abstractNumId w:val="29"/>
  </w:num>
  <w:num w:numId="39" w16cid:durableId="1587416748">
    <w:abstractNumId w:val="24"/>
  </w:num>
  <w:num w:numId="40" w16cid:durableId="182099497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BC"/>
    <w:rsid w:val="001C12BC"/>
    <w:rsid w:val="00572E11"/>
    <w:rsid w:val="005E3DF6"/>
    <w:rsid w:val="00622396"/>
    <w:rsid w:val="00663478"/>
    <w:rsid w:val="009771F9"/>
    <w:rsid w:val="00AA025B"/>
    <w:rsid w:val="00C53FC0"/>
    <w:rsid w:val="00CF6A20"/>
    <w:rsid w:val="00D704B4"/>
    <w:rsid w:val="00D84D69"/>
    <w:rsid w:val="00F4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58DE4"/>
  <w15:chartTrackingRefBased/>
  <w15:docId w15:val="{0498D337-BD6E-6A47-8625-5B5014C2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2B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1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1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2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2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2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2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2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2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1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BC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1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BC"/>
    <w:rPr>
      <w:rFonts w:eastAsiaTheme="minorEastAsia"/>
      <w:kern w:val="0"/>
      <w:sz w:val="22"/>
      <w:szCs w:val="22"/>
      <w14:ligatures w14:val="none"/>
    </w:rPr>
  </w:style>
  <w:style w:type="paragraph" w:styleId="NoSpacing">
    <w:name w:val="No Spacing"/>
    <w:link w:val="NoSpacingChar"/>
    <w:uiPriority w:val="1"/>
    <w:qFormat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1C12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C12BC"/>
    <w:rPr>
      <w:rFonts w:eastAsiaTheme="minorEastAsia"/>
      <w:kern w:val="0"/>
      <w:sz w:val="22"/>
      <w:szCs w:val="22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1C12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C12BC"/>
    <w:rPr>
      <w:rFonts w:eastAsiaTheme="minorEastAsia"/>
      <w:kern w:val="0"/>
      <w:sz w:val="22"/>
      <w:szCs w:val="22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1C12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C12BC"/>
    <w:rPr>
      <w:rFonts w:eastAsiaTheme="minorEastAsia"/>
      <w:kern w:val="0"/>
      <w:sz w:val="16"/>
      <w:szCs w:val="16"/>
      <w14:ligatures w14:val="none"/>
    </w:rPr>
  </w:style>
  <w:style w:type="paragraph" w:styleId="List">
    <w:name w:val="List"/>
    <w:basedOn w:val="Normal"/>
    <w:uiPriority w:val="99"/>
    <w:unhideWhenUsed/>
    <w:rsid w:val="001C12BC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C12BC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1C12BC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1C12BC"/>
    <w:pPr>
      <w:numPr>
        <w:numId w:val="11"/>
      </w:numPr>
      <w:tabs>
        <w:tab w:val="clear" w:pos="360"/>
      </w:tabs>
      <w:ind w:left="0" w:firstLine="0"/>
      <w:contextualSpacing/>
    </w:pPr>
  </w:style>
  <w:style w:type="paragraph" w:styleId="ListBullet2">
    <w:name w:val="List Bullet 2"/>
    <w:basedOn w:val="Normal"/>
    <w:uiPriority w:val="99"/>
    <w:unhideWhenUsed/>
    <w:rsid w:val="001C12BC"/>
    <w:pPr>
      <w:numPr>
        <w:numId w:val="12"/>
      </w:numPr>
      <w:tabs>
        <w:tab w:val="clear" w:pos="720"/>
      </w:tabs>
      <w:ind w:left="0" w:firstLine="0"/>
      <w:contextualSpacing/>
    </w:pPr>
  </w:style>
  <w:style w:type="paragraph" w:styleId="ListBullet3">
    <w:name w:val="List Bullet 3"/>
    <w:basedOn w:val="Normal"/>
    <w:uiPriority w:val="99"/>
    <w:unhideWhenUsed/>
    <w:rsid w:val="001C12BC"/>
    <w:pPr>
      <w:numPr>
        <w:numId w:val="13"/>
      </w:numPr>
      <w:tabs>
        <w:tab w:val="clear" w:pos="1080"/>
      </w:tabs>
      <w:ind w:left="0" w:firstLine="0"/>
      <w:contextualSpacing/>
    </w:pPr>
  </w:style>
  <w:style w:type="paragraph" w:styleId="ListNumber">
    <w:name w:val="List Number"/>
    <w:basedOn w:val="Normal"/>
    <w:uiPriority w:val="99"/>
    <w:unhideWhenUsed/>
    <w:rsid w:val="001C12BC"/>
    <w:pPr>
      <w:numPr>
        <w:numId w:val="15"/>
      </w:numPr>
      <w:tabs>
        <w:tab w:val="clear" w:pos="360"/>
      </w:tabs>
      <w:ind w:left="0" w:firstLine="0"/>
      <w:contextualSpacing/>
    </w:pPr>
  </w:style>
  <w:style w:type="paragraph" w:styleId="ListNumber2">
    <w:name w:val="List Number 2"/>
    <w:basedOn w:val="Normal"/>
    <w:uiPriority w:val="99"/>
    <w:unhideWhenUsed/>
    <w:rsid w:val="001C12BC"/>
    <w:pPr>
      <w:numPr>
        <w:numId w:val="16"/>
      </w:numPr>
      <w:tabs>
        <w:tab w:val="clear" w:pos="720"/>
      </w:tabs>
      <w:ind w:left="0" w:firstLine="0"/>
      <w:contextualSpacing/>
    </w:pPr>
  </w:style>
  <w:style w:type="paragraph" w:styleId="ListNumber3">
    <w:name w:val="List Number 3"/>
    <w:basedOn w:val="Normal"/>
    <w:uiPriority w:val="99"/>
    <w:unhideWhenUsed/>
    <w:rsid w:val="001C12BC"/>
    <w:pPr>
      <w:numPr>
        <w:numId w:val="17"/>
      </w:numPr>
      <w:tabs>
        <w:tab w:val="clear" w:pos="1080"/>
      </w:tabs>
      <w:ind w:left="0" w:firstLine="0"/>
      <w:contextualSpacing/>
    </w:pPr>
  </w:style>
  <w:style w:type="paragraph" w:styleId="ListContinue">
    <w:name w:val="List Continue"/>
    <w:basedOn w:val="Normal"/>
    <w:uiPriority w:val="99"/>
    <w:unhideWhenUsed/>
    <w:rsid w:val="001C12B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1C12B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1C12BC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1C12B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rsid w:val="001C12BC"/>
    <w:rPr>
      <w:rFonts w:ascii="Courier" w:eastAsiaTheme="minorEastAsia" w:hAnsi="Courier"/>
      <w:kern w:val="0"/>
      <w:sz w:val="20"/>
      <w:szCs w:val="20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12BC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1C12BC"/>
    <w:rPr>
      <w:b/>
      <w:bCs/>
    </w:rPr>
  </w:style>
  <w:style w:type="character" w:styleId="Emphasis">
    <w:name w:val="Emphasis"/>
    <w:basedOn w:val="DefaultParagraphFont"/>
    <w:uiPriority w:val="20"/>
    <w:qFormat/>
    <w:rsid w:val="001C12BC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C12B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1C12BC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1C12B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12BC"/>
    <w:pPr>
      <w:spacing w:before="480" w:after="0"/>
      <w:outlineLvl w:val="9"/>
    </w:pPr>
    <w:rPr>
      <w:b/>
      <w:bCs/>
      <w:sz w:val="28"/>
      <w:szCs w:val="28"/>
    </w:rPr>
  </w:style>
  <w:style w:type="table" w:styleId="TableGrid">
    <w:name w:val="Table Grid"/>
    <w:basedOn w:val="TableNormal"/>
    <w:uiPriority w:val="39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C12BC"/>
    <w:pPr>
      <w:spacing w:after="0" w:line="240" w:lineRule="auto"/>
    </w:pPr>
    <w:rPr>
      <w:rFonts w:eastAsiaTheme="minorEastAsia"/>
      <w:color w:val="000000" w:themeColor="tex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C12BC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C12BC"/>
    <w:pPr>
      <w:spacing w:after="0" w:line="240" w:lineRule="auto"/>
    </w:pPr>
    <w:rPr>
      <w:rFonts w:eastAsiaTheme="minorEastAsia"/>
      <w:color w:val="BF4E14" w:themeColor="accent2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C12BC"/>
    <w:pPr>
      <w:spacing w:after="0" w:line="240" w:lineRule="auto"/>
    </w:pPr>
    <w:rPr>
      <w:rFonts w:eastAsiaTheme="minorEastAsia"/>
      <w:color w:val="124F1A" w:themeColor="accent3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C12BC"/>
    <w:pPr>
      <w:spacing w:after="0" w:line="240" w:lineRule="auto"/>
    </w:pPr>
    <w:rPr>
      <w:rFonts w:eastAsiaTheme="minorEastAsia"/>
      <w:color w:val="0B769F" w:themeColor="accent4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C12BC"/>
    <w:pPr>
      <w:spacing w:after="0" w:line="240" w:lineRule="auto"/>
    </w:pPr>
    <w:rPr>
      <w:rFonts w:eastAsiaTheme="minorEastAsia"/>
      <w:color w:val="77206D" w:themeColor="accent5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C12BC"/>
    <w:pPr>
      <w:spacing w:after="0" w:line="240" w:lineRule="auto"/>
    </w:pPr>
    <w:rPr>
      <w:rFonts w:eastAsiaTheme="minorEastAsia"/>
      <w:color w:val="3A7C22" w:themeColor="accent6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1C12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C12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C12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C12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C12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C12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C12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1C12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C12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C12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C12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C12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C12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C12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1C12BC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C12BC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C12BC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C12BC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C12BC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C12BC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C12BC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C12BC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C12BC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C1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12BC"/>
    <w:rPr>
      <w:rFonts w:eastAsiaTheme="minorEastAsi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C12BC"/>
    <w:rPr>
      <w:sz w:val="16"/>
      <w:szCs w:val="16"/>
    </w:rPr>
  </w:style>
  <w:style w:type="paragraph" w:customStyle="1" w:styleId="PersonalName">
    <w:name w:val="Personal Name"/>
    <w:basedOn w:val="Title"/>
    <w:qFormat/>
    <w:rsid w:val="001C12BC"/>
    <w:pPr>
      <w:spacing w:after="120"/>
    </w:pPr>
    <w:rPr>
      <w:b/>
      <w:caps/>
      <w:color w:val="000000"/>
      <w:spacing w:val="30"/>
      <w:sz w:val="28"/>
      <w:szCs w:val="28"/>
      <w14:ligatures w14:val="standard"/>
      <w14:numForm w14:val="oldStyle"/>
    </w:rPr>
  </w:style>
  <w:style w:type="character" w:customStyle="1" w:styleId="NoSpacingChar">
    <w:name w:val="No Spacing Char"/>
    <w:basedOn w:val="DefaultParagraphFont"/>
    <w:link w:val="NoSpacing"/>
    <w:uiPriority w:val="1"/>
    <w:rsid w:val="001C12BC"/>
    <w:rPr>
      <w:rFonts w:eastAsiaTheme="minorEastAsia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C12B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2BC"/>
    <w:pPr>
      <w:spacing w:after="160"/>
    </w:pPr>
    <w:rPr>
      <w:rFonts w:eastAsia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2BC"/>
    <w:rPr>
      <w:rFonts w:eastAsiaTheme="minorEastAsia"/>
      <w:b/>
      <w:bCs/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1C1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C12BC"/>
  </w:style>
  <w:style w:type="character" w:customStyle="1" w:styleId="eop">
    <w:name w:val="eop"/>
    <w:basedOn w:val="DefaultParagraphFont"/>
    <w:rsid w:val="001C12BC"/>
  </w:style>
  <w:style w:type="character" w:customStyle="1" w:styleId="wacimagecontainer">
    <w:name w:val="wacimagecontainer"/>
    <w:basedOn w:val="DefaultParagraphFont"/>
    <w:rsid w:val="001C12BC"/>
  </w:style>
  <w:style w:type="character" w:customStyle="1" w:styleId="contentcontrolboundarysink">
    <w:name w:val="contentcontrolboundarysink"/>
    <w:basedOn w:val="DefaultParagraphFont"/>
    <w:rsid w:val="001C12BC"/>
  </w:style>
  <w:style w:type="character" w:customStyle="1" w:styleId="contextualspellingandgrammarerror">
    <w:name w:val="contextualspellingandgrammarerror"/>
    <w:basedOn w:val="DefaultParagraphFont"/>
    <w:rsid w:val="001C12BC"/>
  </w:style>
  <w:style w:type="character" w:styleId="PageNumber">
    <w:name w:val="page number"/>
    <w:basedOn w:val="DefaultParagraphFont"/>
    <w:uiPriority w:val="99"/>
    <w:semiHidden/>
    <w:unhideWhenUsed/>
    <w:rsid w:val="001C12BC"/>
  </w:style>
  <w:style w:type="character" w:styleId="FollowedHyperlink">
    <w:name w:val="FollowedHyperlink"/>
    <w:basedOn w:val="DefaultParagraphFont"/>
    <w:uiPriority w:val="99"/>
    <w:semiHidden/>
    <w:unhideWhenUsed/>
    <w:rsid w:val="001C12BC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1C12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47</Pages>
  <Words>4842</Words>
  <Characters>27606</Characters>
  <Application>Microsoft Office Word</Application>
  <DocSecurity>0</DocSecurity>
  <Lines>230</Lines>
  <Paragraphs>64</Paragraphs>
  <ScaleCrop>false</ScaleCrop>
  <Company/>
  <LinksUpToDate>false</LinksUpToDate>
  <CharactersWithSpaces>32384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Elyaderani, Hadis Dastgerdizadzad</dc:creator>
  <cp:keywords/>
  <dc:description/>
  <cp:lastModifiedBy>Elyaderani, Hadis Dastgerdizadzad</cp:lastModifiedBy>
  <cp:revision>4</cp:revision>
  <dcterms:created xsi:type="dcterms:W3CDTF">2025-11-26T15:04:00Z</dcterms:created>
  <dcterms:modified xsi:type="dcterms:W3CDTF">2025-11-26T17:26:00Z</dcterms:modified>
</cp:coreProperties>
</file>