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Supplementary Table 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GRADE assessment of certainty of evidence for ABCC2 polymorphisms</w:t>
      </w:r>
    </w:p>
    <w:tbl>
      <w:tblPr>
        <w:tblStyle w:val="Table1"/>
        <w:tblW w:w="976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230"/>
        <w:gridCol w:w="1455"/>
        <w:gridCol w:w="1485"/>
        <w:gridCol w:w="1410"/>
        <w:gridCol w:w="1395"/>
        <w:gridCol w:w="1395"/>
        <w:gridCol w:w="1395"/>
        <w:tblGridChange w:id="0">
          <w:tblGrid>
            <w:gridCol w:w="1230"/>
            <w:gridCol w:w="1455"/>
            <w:gridCol w:w="1485"/>
            <w:gridCol w:w="1410"/>
            <w:gridCol w:w="1395"/>
            <w:gridCol w:w="1395"/>
            <w:gridCol w:w="13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Genetic Models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Risk of Bias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Inconsistency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Indirectness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Imprecision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Publication Bias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Overall Certainty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rs717620 (all genetic models)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 to moderate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Moderate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rs2273697 (all genetic models)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Low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rs3740066 (all genetic models)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Very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serious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Very low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PlainTable1">
    <w:name w:val="Plain Table 1"/>
    <w:basedOn w:val="TableNormal"/>
    <w:uiPriority w:val="99"/>
    <w:rsid w:val="00266D99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3">
    <w:name w:val="Plain Table 3"/>
    <w:basedOn w:val="TableNormal"/>
    <w:uiPriority w:val="99"/>
    <w:rsid w:val="00266D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99"/>
    <w:rsid w:val="00266D99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99"/>
    <w:rsid w:val="00266D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leGridLight">
    <w:name w:val="Grid Table Light"/>
    <w:basedOn w:val="TableNormal"/>
    <w:uiPriority w:val="99"/>
    <w:rsid w:val="00266D99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nUx4LIlQx4KK8/PgwLMQSBfMg==">CgMxLjA4AHIhMVMyNnlpTnpxanlDM2Fmb3VWZlpxX2NyQlRnSFF4dHFt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2026-01-19T20:04:00Z</dcterms:created>
  <dc:creator>python-docx</dc:creator>
</cp:coreProperties>
</file>