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6F" w:rsidRPr="00F73BC4" w:rsidRDefault="005F736F" w:rsidP="005F736F">
      <w:pPr>
        <w:pStyle w:val="Title"/>
        <w:jc w:val="center"/>
        <w:rPr>
          <w:rFonts w:asciiTheme="majorBidi" w:hAnsiTheme="majorBidi"/>
          <w:color w:val="auto"/>
        </w:rPr>
      </w:pPr>
      <w:r w:rsidRPr="00F73BC4">
        <w:rPr>
          <w:noProof/>
          <w:color w:val="auto"/>
        </w:rPr>
        <w:drawing>
          <wp:inline distT="0" distB="0" distL="0" distR="0" wp14:anchorId="23580A6A" wp14:editId="039456DC">
            <wp:extent cx="589280" cy="578998"/>
            <wp:effectExtent l="0" t="0" r="1270" b="0"/>
            <wp:docPr id="1" name="Picture 1" descr="C:\Users\Musty131311\AppData\Local\Microsoft\Windows\Temporary Internet Files\Content.Word\fuhs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ty131311\AppData\Local\Microsoft\Windows\Temporary Internet Files\Content.Word\fuhsa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6" cy="58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48" w:rsidRDefault="00227C3C" w:rsidP="00CA66CC">
      <w:pPr>
        <w:pStyle w:val="Title"/>
        <w:jc w:val="center"/>
        <w:rPr>
          <w:rFonts w:asciiTheme="majorBidi" w:hAnsiTheme="majorBidi"/>
          <w:b/>
          <w:bCs/>
          <w:color w:val="auto"/>
          <w:sz w:val="32"/>
          <w:szCs w:val="32"/>
        </w:rPr>
      </w:pPr>
      <w:r w:rsidRPr="00B33CAE">
        <w:rPr>
          <w:rFonts w:asciiTheme="majorBidi" w:hAnsiTheme="majorBidi"/>
          <w:b/>
          <w:bCs/>
          <w:color w:val="auto"/>
          <w:sz w:val="32"/>
          <w:szCs w:val="32"/>
        </w:rPr>
        <w:t>FEDERAL UNIVERSITY OF HEALTH SCIENCES, AZARE</w:t>
      </w:r>
      <w:r w:rsidR="00AE70D1">
        <w:rPr>
          <w:rFonts w:asciiTheme="majorBidi" w:hAnsiTheme="majorBidi"/>
          <w:b/>
          <w:bCs/>
          <w:color w:val="auto"/>
          <w:sz w:val="32"/>
          <w:szCs w:val="32"/>
        </w:rPr>
        <w:t xml:space="preserve">, </w:t>
      </w:r>
      <w:r w:rsidR="00CA66CC">
        <w:rPr>
          <w:rFonts w:asciiTheme="majorBidi" w:hAnsiTheme="majorBidi"/>
          <w:b/>
          <w:bCs/>
          <w:color w:val="auto"/>
          <w:sz w:val="32"/>
          <w:szCs w:val="32"/>
        </w:rPr>
        <w:t>BAUCHI STATE, NIGERIA</w:t>
      </w:r>
      <w:r>
        <w:rPr>
          <w:rFonts w:asciiTheme="majorBidi" w:hAnsiTheme="majorBidi"/>
          <w:b/>
          <w:bCs/>
          <w:color w:val="auto"/>
          <w:sz w:val="32"/>
          <w:szCs w:val="32"/>
        </w:rPr>
        <w:t xml:space="preserve"> </w:t>
      </w:r>
    </w:p>
    <w:p w:rsidR="005F736F" w:rsidRPr="00B33CAE" w:rsidRDefault="003D2448" w:rsidP="00227C3C">
      <w:pPr>
        <w:pStyle w:val="Title"/>
        <w:jc w:val="center"/>
        <w:rPr>
          <w:rFonts w:asciiTheme="majorBidi" w:hAnsiTheme="majorBidi"/>
          <w:b/>
          <w:bCs/>
          <w:color w:val="auto"/>
          <w:sz w:val="32"/>
          <w:szCs w:val="32"/>
        </w:rPr>
      </w:pPr>
      <w:r>
        <w:rPr>
          <w:rFonts w:asciiTheme="majorBidi" w:hAnsiTheme="majorBidi"/>
          <w:b/>
          <w:bCs/>
          <w:color w:val="auto"/>
          <w:sz w:val="32"/>
          <w:szCs w:val="32"/>
        </w:rPr>
        <w:t xml:space="preserve">Department of </w:t>
      </w:r>
      <w:r w:rsidR="00227C3C">
        <w:rPr>
          <w:rFonts w:asciiTheme="majorBidi" w:hAnsiTheme="majorBidi"/>
          <w:b/>
          <w:bCs/>
          <w:color w:val="auto"/>
          <w:sz w:val="32"/>
          <w:szCs w:val="32"/>
        </w:rPr>
        <w:t>Microbiology</w:t>
      </w:r>
    </w:p>
    <w:p w:rsidR="00697489" w:rsidRPr="005F736F" w:rsidRDefault="00697489" w:rsidP="006974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36F">
        <w:rPr>
          <w:rFonts w:ascii="Times New Roman" w:hAnsi="Times New Roman" w:cs="Times New Roman"/>
          <w:b/>
          <w:bCs/>
          <w:sz w:val="24"/>
          <w:szCs w:val="24"/>
        </w:rPr>
        <w:t xml:space="preserve">QUESTIONNAIRE </w:t>
      </w:r>
    </w:p>
    <w:p w:rsidR="00E972EA" w:rsidRPr="00F87F49" w:rsidRDefault="00E972EA" w:rsidP="006C42FC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 xml:space="preserve">Dear Respondent,   We are conducting a study titled </w:t>
      </w:r>
      <w:r w:rsidR="00D625D4" w:rsidRPr="00F87F49">
        <w:rPr>
          <w:rFonts w:asciiTheme="majorBidi" w:hAnsiTheme="majorBidi" w:cstheme="majorBidi"/>
          <w:sz w:val="24"/>
          <w:szCs w:val="24"/>
        </w:rPr>
        <w:t>“</w:t>
      </w:r>
      <w:r w:rsidRPr="00F87F49">
        <w:rPr>
          <w:rFonts w:asciiTheme="majorBidi" w:hAnsiTheme="majorBidi" w:cstheme="majorBidi"/>
          <w:b/>
          <w:bCs/>
          <w:sz w:val="24"/>
          <w:szCs w:val="24"/>
        </w:rPr>
        <w:t>DETERMINANTS OF ORAL PATHOGEN PREVALENCE IN NORTH-EAST NIGERIA: A CROSS-SECTIONAL STUDY</w:t>
      </w:r>
      <w:r w:rsidR="00D625D4" w:rsidRPr="00F87F49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F87F49">
        <w:rPr>
          <w:rFonts w:asciiTheme="majorBidi" w:hAnsiTheme="majorBidi" w:cstheme="majorBidi"/>
          <w:sz w:val="24"/>
          <w:szCs w:val="24"/>
        </w:rPr>
        <w:t xml:space="preserve">.  Participation is voluntary, and all information provided will be kept confidential and used solely for research purposes.  Your honest answers are highly valuable in </w:t>
      </w:r>
      <w:r w:rsidR="006C42FC">
        <w:rPr>
          <w:rFonts w:asciiTheme="majorBidi" w:hAnsiTheme="majorBidi" w:cstheme="majorBidi"/>
          <w:sz w:val="24"/>
          <w:szCs w:val="24"/>
        </w:rPr>
        <w:t xml:space="preserve">making this study successful. </w:t>
      </w:r>
      <w:bookmarkStart w:id="0" w:name="_GoBack"/>
      <w:bookmarkEnd w:id="0"/>
      <w:r w:rsidRPr="00F87F49">
        <w:rPr>
          <w:rFonts w:asciiTheme="majorBidi" w:hAnsiTheme="majorBidi" w:cstheme="majorBidi"/>
          <w:sz w:val="24"/>
          <w:szCs w:val="24"/>
        </w:rPr>
        <w:t xml:space="preserve">Thank you for your time and cooperation. </w:t>
      </w:r>
    </w:p>
    <w:p w:rsidR="00F87F49" w:rsidRPr="00F87F49" w:rsidRDefault="00F87F49" w:rsidP="0035716C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87F49">
        <w:rPr>
          <w:rFonts w:asciiTheme="majorBidi" w:hAnsiTheme="majorBidi" w:cstheme="majorBidi"/>
          <w:b/>
          <w:bCs/>
          <w:i/>
          <w:iCs/>
          <w:sz w:val="24"/>
          <w:szCs w:val="24"/>
        </w:rPr>
        <w:t>Please tick on the appropriate option</w:t>
      </w:r>
    </w:p>
    <w:p w:rsidR="00221B0E" w:rsidRPr="00F87F49" w:rsidRDefault="00227C3C" w:rsidP="001D641D">
      <w:pPr>
        <w:pStyle w:val="Heading2"/>
        <w:jc w:val="both"/>
        <w:rPr>
          <w:rFonts w:asciiTheme="majorBidi" w:hAnsiTheme="majorBidi"/>
          <w:color w:val="auto"/>
          <w:sz w:val="24"/>
          <w:szCs w:val="24"/>
        </w:rPr>
      </w:pPr>
      <w:r w:rsidRPr="00F87F49">
        <w:rPr>
          <w:rFonts w:asciiTheme="majorBidi" w:hAnsiTheme="majorBidi"/>
          <w:color w:val="auto"/>
          <w:sz w:val="24"/>
          <w:szCs w:val="24"/>
        </w:rPr>
        <w:t>SECTION A: SOCIO-DEMOGRAPHIC INFORMATION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1. Age group</w:t>
      </w:r>
      <w:r w:rsidR="00712C88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Below 10 years</w:t>
      </w:r>
      <w:r w:rsidR="00712C88" w:rsidRPr="00F87F49">
        <w:rPr>
          <w:rFonts w:asciiTheme="majorBidi" w:hAnsiTheme="majorBidi" w:cstheme="majorBidi"/>
          <w:sz w:val="24"/>
          <w:szCs w:val="24"/>
        </w:rPr>
        <w:t xml:space="preserve"> [</w:t>
      </w:r>
      <w:r w:rsidR="000C777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="00712C88" w:rsidRPr="00F87F49">
        <w:rPr>
          <w:rFonts w:asciiTheme="majorBidi" w:hAnsiTheme="majorBidi" w:cstheme="majorBidi"/>
          <w:sz w:val="24"/>
          <w:szCs w:val="24"/>
        </w:rPr>
        <w:t>]</w:t>
      </w:r>
      <w:r w:rsidR="000C777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Pr="00F87F49">
        <w:rPr>
          <w:rFonts w:asciiTheme="majorBidi" w:hAnsiTheme="majorBidi" w:cstheme="majorBidi"/>
          <w:sz w:val="24"/>
          <w:szCs w:val="24"/>
        </w:rPr>
        <w:t xml:space="preserve">11–19 </w:t>
      </w:r>
      <w:proofErr w:type="gramStart"/>
      <w:r w:rsidRPr="00F87F49">
        <w:rPr>
          <w:rFonts w:asciiTheme="majorBidi" w:hAnsiTheme="majorBidi" w:cstheme="majorBidi"/>
          <w:sz w:val="24"/>
          <w:szCs w:val="24"/>
        </w:rPr>
        <w:t>years</w:t>
      </w:r>
      <w:r w:rsidR="00712C88" w:rsidRPr="00F87F49">
        <w:rPr>
          <w:rFonts w:asciiTheme="majorBidi" w:hAnsiTheme="majorBidi" w:cstheme="majorBidi"/>
          <w:sz w:val="24"/>
          <w:szCs w:val="24"/>
        </w:rPr>
        <w:t xml:space="preserve">  [</w:t>
      </w:r>
      <w:proofErr w:type="gramEnd"/>
      <w:r w:rsidR="000C777D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="00712C88" w:rsidRPr="00F87F49">
        <w:rPr>
          <w:rFonts w:asciiTheme="majorBidi" w:hAnsiTheme="majorBidi" w:cstheme="majorBidi"/>
          <w:sz w:val="24"/>
          <w:szCs w:val="24"/>
        </w:rPr>
        <w:t>]</w:t>
      </w:r>
      <w:r w:rsidR="000C777D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Pr="00F87F49">
        <w:rPr>
          <w:rFonts w:asciiTheme="majorBidi" w:hAnsiTheme="majorBidi" w:cstheme="majorBidi"/>
          <w:sz w:val="24"/>
          <w:szCs w:val="24"/>
        </w:rPr>
        <w:t>20–24 years</w:t>
      </w:r>
      <w:r w:rsidR="00CD335B" w:rsidRPr="00F87F49">
        <w:rPr>
          <w:rFonts w:asciiTheme="majorBidi" w:hAnsiTheme="majorBidi" w:cstheme="majorBidi"/>
          <w:sz w:val="24"/>
          <w:szCs w:val="24"/>
        </w:rPr>
        <w:t xml:space="preserve">  [</w:t>
      </w:r>
      <w:r w:rsidR="000C777D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="00CD335B" w:rsidRPr="00F87F49">
        <w:rPr>
          <w:rFonts w:asciiTheme="majorBidi" w:hAnsiTheme="majorBidi" w:cstheme="majorBidi"/>
          <w:sz w:val="24"/>
          <w:szCs w:val="24"/>
        </w:rPr>
        <w:t>]</w:t>
      </w:r>
      <w:r w:rsidR="001D641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Pr="00F87F49">
        <w:rPr>
          <w:rFonts w:asciiTheme="majorBidi" w:hAnsiTheme="majorBidi" w:cstheme="majorBidi"/>
          <w:sz w:val="24"/>
          <w:szCs w:val="24"/>
        </w:rPr>
        <w:t>25–64 years</w:t>
      </w:r>
      <w:r w:rsidR="00CD335B" w:rsidRPr="00F87F49">
        <w:rPr>
          <w:rFonts w:asciiTheme="majorBidi" w:hAnsiTheme="majorBidi" w:cstheme="majorBidi"/>
          <w:sz w:val="24"/>
          <w:szCs w:val="24"/>
        </w:rPr>
        <w:t xml:space="preserve">  [</w:t>
      </w:r>
      <w:r w:rsidR="001D641D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="00CD335B" w:rsidRPr="00F87F49">
        <w:rPr>
          <w:rFonts w:asciiTheme="majorBidi" w:hAnsiTheme="majorBidi" w:cstheme="majorBidi"/>
          <w:sz w:val="24"/>
          <w:szCs w:val="24"/>
        </w:rPr>
        <w:t>]</w:t>
      </w:r>
    </w:p>
    <w:p w:rsidR="00221B0E" w:rsidRPr="00F87F49" w:rsidRDefault="006179EB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 xml:space="preserve">2. Sex: </w:t>
      </w:r>
      <w:r w:rsidR="00227C3C" w:rsidRPr="00F87F49">
        <w:rPr>
          <w:rFonts w:asciiTheme="majorBidi" w:hAnsiTheme="majorBidi" w:cstheme="majorBidi"/>
          <w:sz w:val="24"/>
          <w:szCs w:val="24"/>
        </w:rPr>
        <w:t>Male</w:t>
      </w:r>
      <w:r w:rsidRPr="00F87F49">
        <w:rPr>
          <w:rFonts w:asciiTheme="majorBidi" w:hAnsiTheme="majorBidi" w:cstheme="majorBidi"/>
          <w:sz w:val="24"/>
          <w:szCs w:val="24"/>
        </w:rPr>
        <w:t xml:space="preserve">   [</w:t>
      </w:r>
      <w:r w:rsidR="001D641D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Pr="00F87F49">
        <w:rPr>
          <w:rFonts w:asciiTheme="majorBidi" w:hAnsiTheme="majorBidi" w:cstheme="majorBidi"/>
          <w:sz w:val="24"/>
          <w:szCs w:val="24"/>
        </w:rPr>
        <w:t xml:space="preserve">]  </w:t>
      </w:r>
      <w:r w:rsidR="00227C3C" w:rsidRPr="00F87F49">
        <w:rPr>
          <w:rFonts w:asciiTheme="majorBidi" w:hAnsiTheme="majorBidi" w:cstheme="majorBidi"/>
          <w:sz w:val="24"/>
          <w:szCs w:val="24"/>
        </w:rPr>
        <w:t xml:space="preserve"> Female</w:t>
      </w:r>
      <w:r w:rsidRPr="00F87F49">
        <w:rPr>
          <w:rFonts w:asciiTheme="majorBidi" w:hAnsiTheme="majorBidi" w:cstheme="majorBidi"/>
          <w:sz w:val="24"/>
          <w:szCs w:val="24"/>
        </w:rPr>
        <w:t xml:space="preserve">   [</w:t>
      </w:r>
      <w:r w:rsidR="0063499F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Pr="00F87F49">
        <w:rPr>
          <w:rFonts w:asciiTheme="majorBidi" w:hAnsiTheme="majorBidi" w:cstheme="majorBidi"/>
          <w:sz w:val="24"/>
          <w:szCs w:val="24"/>
        </w:rPr>
        <w:t>]</w:t>
      </w:r>
    </w:p>
    <w:p w:rsidR="00221B0E" w:rsidRPr="00F87F49" w:rsidRDefault="00227C3C" w:rsidP="00E159A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3. Place of residence</w:t>
      </w:r>
      <w:r w:rsidR="0063499F" w:rsidRPr="00F87F49">
        <w:rPr>
          <w:rFonts w:asciiTheme="majorBidi" w:hAnsiTheme="majorBidi" w:cstheme="majorBidi"/>
          <w:sz w:val="24"/>
          <w:szCs w:val="24"/>
        </w:rPr>
        <w:t xml:space="preserve">: </w:t>
      </w:r>
      <w:r w:rsidRPr="00F87F49">
        <w:rPr>
          <w:rFonts w:asciiTheme="majorBidi" w:hAnsiTheme="majorBidi" w:cstheme="majorBidi"/>
          <w:sz w:val="24"/>
          <w:szCs w:val="24"/>
        </w:rPr>
        <w:t>Rural</w:t>
      </w:r>
      <w:r w:rsidR="0063499F" w:rsidRPr="00F87F49">
        <w:rPr>
          <w:rFonts w:asciiTheme="majorBidi" w:hAnsiTheme="majorBidi" w:cstheme="majorBidi"/>
          <w:sz w:val="24"/>
          <w:szCs w:val="24"/>
        </w:rPr>
        <w:t xml:space="preserve">   [</w:t>
      </w:r>
      <w:r w:rsidR="00E159AD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="0063499F" w:rsidRPr="00F87F49">
        <w:rPr>
          <w:rFonts w:asciiTheme="majorBidi" w:hAnsiTheme="majorBidi" w:cstheme="majorBidi"/>
          <w:sz w:val="24"/>
          <w:szCs w:val="24"/>
        </w:rPr>
        <w:t xml:space="preserve">] </w:t>
      </w:r>
      <w:r w:rsidRPr="00F87F49">
        <w:rPr>
          <w:rFonts w:asciiTheme="majorBidi" w:hAnsiTheme="majorBidi" w:cstheme="majorBidi"/>
          <w:sz w:val="24"/>
          <w:szCs w:val="24"/>
        </w:rPr>
        <w:t>Urban</w:t>
      </w:r>
      <w:r w:rsidR="0063499F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pStyle w:val="Heading2"/>
        <w:jc w:val="both"/>
        <w:rPr>
          <w:rFonts w:asciiTheme="majorBidi" w:hAnsiTheme="majorBidi"/>
          <w:color w:val="auto"/>
          <w:sz w:val="24"/>
          <w:szCs w:val="24"/>
        </w:rPr>
      </w:pPr>
      <w:r w:rsidRPr="00F87F49">
        <w:rPr>
          <w:rFonts w:asciiTheme="majorBidi" w:hAnsiTheme="majorBidi"/>
          <w:color w:val="auto"/>
          <w:sz w:val="24"/>
          <w:szCs w:val="24"/>
        </w:rPr>
        <w:t>SECTION B: ORAL HYGIENE PRACTICES</w:t>
      </w:r>
    </w:p>
    <w:p w:rsidR="00221B0E" w:rsidRPr="00F87F49" w:rsidRDefault="00227C3C" w:rsidP="00E159A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 xml:space="preserve">4. </w:t>
      </w:r>
      <w:r w:rsidR="00CE5B9E" w:rsidRPr="00F87F49">
        <w:rPr>
          <w:rFonts w:asciiTheme="majorBidi" w:hAnsiTheme="majorBidi" w:cstheme="majorBidi"/>
          <w:sz w:val="24"/>
          <w:szCs w:val="24"/>
        </w:rPr>
        <w:t>Mouth c</w:t>
      </w:r>
      <w:r w:rsidRPr="00F87F49">
        <w:rPr>
          <w:rFonts w:asciiTheme="majorBidi" w:hAnsiTheme="majorBidi" w:cstheme="majorBidi"/>
          <w:sz w:val="24"/>
          <w:szCs w:val="24"/>
        </w:rPr>
        <w:t>leaning material used</w:t>
      </w:r>
      <w:r w:rsidR="00464C81" w:rsidRPr="00F87F49">
        <w:rPr>
          <w:rFonts w:asciiTheme="majorBidi" w:hAnsiTheme="majorBidi" w:cstheme="majorBidi"/>
          <w:sz w:val="24"/>
          <w:szCs w:val="24"/>
        </w:rPr>
        <w:t>:</w:t>
      </w:r>
      <w:r w:rsidR="00E159A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Pr="00F87F49">
        <w:rPr>
          <w:rFonts w:asciiTheme="majorBidi" w:hAnsiTheme="majorBidi" w:cstheme="majorBidi"/>
          <w:sz w:val="24"/>
          <w:szCs w:val="24"/>
        </w:rPr>
        <w:t>Toothbrush and toothpaste</w:t>
      </w:r>
      <w:r w:rsidR="00464C81" w:rsidRPr="00F87F49">
        <w:rPr>
          <w:rFonts w:asciiTheme="majorBidi" w:hAnsiTheme="majorBidi" w:cstheme="majorBidi"/>
          <w:sz w:val="24"/>
          <w:szCs w:val="24"/>
        </w:rPr>
        <w:t xml:space="preserve">   [</w:t>
      </w:r>
      <w:r w:rsidR="00E159A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="00464C81" w:rsidRPr="00F87F49">
        <w:rPr>
          <w:rFonts w:asciiTheme="majorBidi" w:hAnsiTheme="majorBidi" w:cstheme="majorBidi"/>
          <w:sz w:val="24"/>
          <w:szCs w:val="24"/>
        </w:rPr>
        <w:t>]</w:t>
      </w:r>
      <w:r w:rsidR="00E159A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Pr="00F87F49">
        <w:rPr>
          <w:rFonts w:asciiTheme="majorBidi" w:hAnsiTheme="majorBidi" w:cstheme="majorBidi"/>
          <w:sz w:val="24"/>
          <w:szCs w:val="24"/>
        </w:rPr>
        <w:t>Chewing stick</w:t>
      </w:r>
      <w:r w:rsidR="00E159A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="00464C81" w:rsidRPr="00F87F49">
        <w:rPr>
          <w:rFonts w:asciiTheme="majorBidi" w:hAnsiTheme="majorBidi" w:cstheme="majorBidi"/>
          <w:sz w:val="24"/>
          <w:szCs w:val="24"/>
        </w:rPr>
        <w:t>[</w:t>
      </w:r>
      <w:r w:rsidR="00E159AD" w:rsidRPr="00F87F49">
        <w:rPr>
          <w:rFonts w:asciiTheme="majorBidi" w:hAnsiTheme="majorBidi" w:cstheme="majorBidi"/>
          <w:sz w:val="24"/>
          <w:szCs w:val="24"/>
        </w:rPr>
        <w:t xml:space="preserve"> </w:t>
      </w:r>
      <w:r w:rsidR="00464C81" w:rsidRPr="00F87F49">
        <w:rPr>
          <w:rFonts w:asciiTheme="majorBidi" w:hAnsiTheme="majorBidi" w:cstheme="majorBidi"/>
          <w:sz w:val="24"/>
          <w:szCs w:val="24"/>
        </w:rPr>
        <w:t>]</w:t>
      </w:r>
      <w:r w:rsidR="00C66DD2" w:rsidRPr="00F87F49">
        <w:rPr>
          <w:rFonts w:asciiTheme="majorBidi" w:hAnsiTheme="majorBidi" w:cstheme="majorBidi"/>
          <w:sz w:val="24"/>
          <w:szCs w:val="24"/>
        </w:rPr>
        <w:br/>
        <w:t xml:space="preserve">   </w:t>
      </w:r>
      <w:r w:rsidRPr="00F87F49">
        <w:rPr>
          <w:rFonts w:asciiTheme="majorBidi" w:hAnsiTheme="majorBidi" w:cstheme="majorBidi"/>
          <w:sz w:val="24"/>
          <w:szCs w:val="24"/>
        </w:rPr>
        <w:t>Charcoal/ash</w:t>
      </w:r>
      <w:r w:rsidR="00C66DD2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AE53F3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5. F</w:t>
      </w:r>
      <w:r w:rsidR="00CD52EA" w:rsidRPr="00F87F49">
        <w:rPr>
          <w:rFonts w:asciiTheme="majorBidi" w:hAnsiTheme="majorBidi" w:cstheme="majorBidi"/>
          <w:sz w:val="24"/>
          <w:szCs w:val="24"/>
        </w:rPr>
        <w:t>requency of tooth brushing</w:t>
      </w:r>
      <w:r w:rsidR="00CC0E17" w:rsidRPr="00F87F49">
        <w:rPr>
          <w:rFonts w:asciiTheme="majorBidi" w:hAnsiTheme="majorBidi" w:cstheme="majorBidi"/>
          <w:sz w:val="24"/>
          <w:szCs w:val="24"/>
        </w:rPr>
        <w:t>:</w:t>
      </w:r>
      <w:r w:rsidR="00CD52EA" w:rsidRPr="00F87F49">
        <w:rPr>
          <w:rFonts w:asciiTheme="majorBidi" w:hAnsiTheme="majorBidi" w:cstheme="majorBidi"/>
          <w:sz w:val="24"/>
          <w:szCs w:val="24"/>
        </w:rPr>
        <w:t xml:space="preserve">   Once daily   [  ]   Twice daily   [  ] </w:t>
      </w:r>
      <w:r w:rsidRPr="00F87F49">
        <w:rPr>
          <w:rFonts w:asciiTheme="majorBidi" w:hAnsiTheme="majorBidi" w:cstheme="majorBidi"/>
          <w:sz w:val="24"/>
          <w:szCs w:val="24"/>
        </w:rPr>
        <w:t>More than twice daily</w:t>
      </w:r>
      <w:r w:rsidR="00CD52EA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6. Toothbrush replacement frequency</w:t>
      </w:r>
      <w:r w:rsidR="00CC0E17" w:rsidRPr="00F87F49">
        <w:rPr>
          <w:rFonts w:asciiTheme="majorBidi" w:hAnsiTheme="majorBidi" w:cstheme="majorBidi"/>
          <w:sz w:val="24"/>
          <w:szCs w:val="24"/>
        </w:rPr>
        <w:t xml:space="preserve">:   Monthly   [  ]   </w:t>
      </w:r>
      <w:proofErr w:type="gramStart"/>
      <w:r w:rsidR="00CC0E17" w:rsidRPr="00F87F49">
        <w:rPr>
          <w:rFonts w:asciiTheme="majorBidi" w:hAnsiTheme="majorBidi" w:cstheme="majorBidi"/>
          <w:sz w:val="24"/>
          <w:szCs w:val="24"/>
        </w:rPr>
        <w:t>Every</w:t>
      </w:r>
      <w:proofErr w:type="gramEnd"/>
      <w:r w:rsidR="00CC0E17" w:rsidRPr="00F87F49">
        <w:rPr>
          <w:rFonts w:asciiTheme="majorBidi" w:hAnsiTheme="majorBidi" w:cstheme="majorBidi"/>
          <w:sz w:val="24"/>
          <w:szCs w:val="24"/>
        </w:rPr>
        <w:t xml:space="preserve"> 3 months   [  ]   Every 6 months   [  ]   </w:t>
      </w:r>
      <w:r w:rsidRPr="00F87F49">
        <w:rPr>
          <w:rFonts w:asciiTheme="majorBidi" w:hAnsiTheme="majorBidi" w:cstheme="majorBidi"/>
          <w:sz w:val="24"/>
          <w:szCs w:val="24"/>
        </w:rPr>
        <w:t>Only when worn out</w:t>
      </w:r>
      <w:r w:rsidR="00CC0E17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7. Flossing practice</w:t>
      </w:r>
      <w:r w:rsidR="003C5AEA" w:rsidRPr="00F87F49">
        <w:rPr>
          <w:rFonts w:asciiTheme="majorBidi" w:hAnsiTheme="majorBidi" w:cstheme="majorBidi"/>
          <w:sz w:val="24"/>
          <w:szCs w:val="24"/>
        </w:rPr>
        <w:t xml:space="preserve">:   No   [  ]   </w:t>
      </w:r>
      <w:proofErr w:type="gramStart"/>
      <w:r w:rsidR="003C5AEA" w:rsidRPr="00F87F49">
        <w:rPr>
          <w:rFonts w:asciiTheme="majorBidi" w:hAnsiTheme="majorBidi" w:cstheme="majorBidi"/>
          <w:sz w:val="24"/>
          <w:szCs w:val="24"/>
        </w:rPr>
        <w:t>Occasionally</w:t>
      </w:r>
      <w:proofErr w:type="gramEnd"/>
      <w:r w:rsidR="003C5AEA" w:rsidRPr="00F87F49">
        <w:rPr>
          <w:rFonts w:asciiTheme="majorBidi" w:hAnsiTheme="majorBidi" w:cstheme="majorBidi"/>
          <w:sz w:val="24"/>
          <w:szCs w:val="24"/>
        </w:rPr>
        <w:t xml:space="preserve">   [  ]   </w:t>
      </w:r>
      <w:r w:rsidRPr="00F87F49">
        <w:rPr>
          <w:rFonts w:asciiTheme="majorBidi" w:hAnsiTheme="majorBidi" w:cstheme="majorBidi"/>
          <w:sz w:val="24"/>
          <w:szCs w:val="24"/>
        </w:rPr>
        <w:t>Yes, daily</w:t>
      </w:r>
      <w:r w:rsidR="003C5AEA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8. Mouth rinsing after meals</w:t>
      </w:r>
      <w:r w:rsidR="00FC2368" w:rsidRPr="00F87F49">
        <w:rPr>
          <w:rFonts w:asciiTheme="majorBidi" w:hAnsiTheme="majorBidi" w:cstheme="majorBidi"/>
          <w:sz w:val="24"/>
          <w:szCs w:val="24"/>
        </w:rPr>
        <w:t xml:space="preserve">:   Always   [  ]   Sometimes   [  ]   </w:t>
      </w:r>
      <w:r w:rsidRPr="00F87F49">
        <w:rPr>
          <w:rFonts w:asciiTheme="majorBidi" w:hAnsiTheme="majorBidi" w:cstheme="majorBidi"/>
          <w:sz w:val="24"/>
          <w:szCs w:val="24"/>
        </w:rPr>
        <w:t>Never</w:t>
      </w:r>
      <w:r w:rsidR="00FC2368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pStyle w:val="Heading2"/>
        <w:jc w:val="both"/>
        <w:rPr>
          <w:rFonts w:asciiTheme="majorBidi" w:hAnsiTheme="majorBidi"/>
          <w:color w:val="auto"/>
          <w:sz w:val="24"/>
          <w:szCs w:val="24"/>
        </w:rPr>
      </w:pPr>
      <w:r w:rsidRPr="00F87F49">
        <w:rPr>
          <w:rFonts w:asciiTheme="majorBidi" w:hAnsiTheme="majorBidi"/>
          <w:color w:val="auto"/>
          <w:sz w:val="24"/>
          <w:szCs w:val="24"/>
        </w:rPr>
        <w:t>SECTION C: LIFESTYLE AND RISK FACTORS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9. Consumption of sugary snacks/drinks</w:t>
      </w:r>
      <w:r w:rsidR="00FC2368" w:rsidRPr="00F87F49">
        <w:rPr>
          <w:rFonts w:asciiTheme="majorBidi" w:hAnsiTheme="majorBidi" w:cstheme="majorBidi"/>
          <w:sz w:val="24"/>
          <w:szCs w:val="24"/>
        </w:rPr>
        <w:t xml:space="preserve">:   Daily   [  ]   </w:t>
      </w:r>
      <w:proofErr w:type="gramStart"/>
      <w:r w:rsidR="00FC2368" w:rsidRPr="00F87F49">
        <w:rPr>
          <w:rFonts w:asciiTheme="majorBidi" w:hAnsiTheme="majorBidi" w:cstheme="majorBidi"/>
          <w:sz w:val="24"/>
          <w:szCs w:val="24"/>
        </w:rPr>
        <w:t>Occasionally</w:t>
      </w:r>
      <w:proofErr w:type="gramEnd"/>
      <w:r w:rsidR="00F0245F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="00FC2368" w:rsidRPr="00F87F49">
        <w:rPr>
          <w:rFonts w:asciiTheme="majorBidi" w:hAnsiTheme="majorBidi" w:cstheme="majorBidi"/>
          <w:sz w:val="24"/>
          <w:szCs w:val="24"/>
        </w:rPr>
        <w:t xml:space="preserve">   </w:t>
      </w:r>
      <w:r w:rsidRPr="00F87F49">
        <w:rPr>
          <w:rFonts w:asciiTheme="majorBidi" w:hAnsiTheme="majorBidi" w:cstheme="majorBidi"/>
          <w:sz w:val="24"/>
          <w:szCs w:val="24"/>
        </w:rPr>
        <w:t>Rarely</w:t>
      </w:r>
      <w:r w:rsidR="003A1974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10. Smoking / tobacco use</w:t>
      </w:r>
      <w:r w:rsidR="00A16AA6" w:rsidRPr="00F87F49">
        <w:rPr>
          <w:rFonts w:asciiTheme="majorBidi" w:hAnsiTheme="majorBidi" w:cstheme="majorBidi"/>
          <w:sz w:val="24"/>
          <w:szCs w:val="24"/>
        </w:rPr>
        <w:t xml:space="preserve">:   Yes   [  ]   </w:t>
      </w:r>
      <w:r w:rsidRPr="00F87F49">
        <w:rPr>
          <w:rFonts w:asciiTheme="majorBidi" w:hAnsiTheme="majorBidi" w:cstheme="majorBidi"/>
          <w:sz w:val="24"/>
          <w:szCs w:val="24"/>
        </w:rPr>
        <w:t>No</w:t>
      </w:r>
      <w:r w:rsidR="00A16AA6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11. Alcohol consumption</w:t>
      </w:r>
      <w:r w:rsidR="001A79B3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  Yes</w:t>
      </w:r>
      <w:r w:rsidR="00A16AA6" w:rsidRPr="00F87F49">
        <w:rPr>
          <w:rFonts w:asciiTheme="majorBidi" w:hAnsiTheme="majorBidi" w:cstheme="majorBidi"/>
          <w:sz w:val="24"/>
          <w:szCs w:val="24"/>
        </w:rPr>
        <w:t xml:space="preserve">   [  ]   </w:t>
      </w:r>
      <w:r w:rsidRPr="00F87F49">
        <w:rPr>
          <w:rFonts w:asciiTheme="majorBidi" w:hAnsiTheme="majorBidi" w:cstheme="majorBidi"/>
          <w:sz w:val="24"/>
          <w:szCs w:val="24"/>
        </w:rPr>
        <w:t>No</w:t>
      </w:r>
      <w:r w:rsidR="00A16AA6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CA1E01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lastRenderedPageBreak/>
        <w:t xml:space="preserve">12. Sharing </w:t>
      </w:r>
      <w:r w:rsidR="00AE53F3" w:rsidRPr="00F87F49">
        <w:rPr>
          <w:rFonts w:asciiTheme="majorBidi" w:hAnsiTheme="majorBidi" w:cstheme="majorBidi"/>
          <w:sz w:val="24"/>
          <w:szCs w:val="24"/>
        </w:rPr>
        <w:t xml:space="preserve">toothbrush:  </w:t>
      </w:r>
      <w:r w:rsidR="001163AE" w:rsidRPr="00F87F49">
        <w:rPr>
          <w:rFonts w:asciiTheme="majorBidi" w:hAnsiTheme="majorBidi" w:cstheme="majorBidi"/>
          <w:sz w:val="24"/>
          <w:szCs w:val="24"/>
        </w:rPr>
        <w:t>Yes   [</w:t>
      </w:r>
      <w:r w:rsidR="00CA1E01" w:rsidRPr="00F87F49">
        <w:rPr>
          <w:rFonts w:asciiTheme="majorBidi" w:hAnsiTheme="majorBidi" w:cstheme="majorBidi"/>
          <w:sz w:val="24"/>
          <w:szCs w:val="24"/>
        </w:rPr>
        <w:t xml:space="preserve">  </w:t>
      </w:r>
      <w:r w:rsidR="001163AE" w:rsidRPr="00F87F49">
        <w:rPr>
          <w:rFonts w:asciiTheme="majorBidi" w:hAnsiTheme="majorBidi" w:cstheme="majorBidi"/>
          <w:sz w:val="24"/>
          <w:szCs w:val="24"/>
        </w:rPr>
        <w:t xml:space="preserve">] </w:t>
      </w:r>
      <w:r w:rsidRPr="00F87F49">
        <w:rPr>
          <w:rFonts w:asciiTheme="majorBidi" w:hAnsiTheme="majorBidi" w:cstheme="majorBidi"/>
          <w:sz w:val="24"/>
          <w:szCs w:val="24"/>
        </w:rPr>
        <w:t>No</w:t>
      </w:r>
      <w:r w:rsidR="004476A0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48270A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13. Wearing dental appliances</w:t>
      </w:r>
      <w:r w:rsidR="00CA1E01" w:rsidRPr="00F87F49">
        <w:rPr>
          <w:rFonts w:asciiTheme="majorBidi" w:hAnsiTheme="majorBidi" w:cstheme="majorBidi"/>
          <w:sz w:val="24"/>
          <w:szCs w:val="24"/>
        </w:rPr>
        <w:t xml:space="preserve">: </w:t>
      </w:r>
      <w:r w:rsidRPr="00F87F49">
        <w:rPr>
          <w:rFonts w:asciiTheme="majorBidi" w:hAnsiTheme="majorBidi" w:cstheme="majorBidi"/>
          <w:sz w:val="24"/>
          <w:szCs w:val="24"/>
        </w:rPr>
        <w:t>Yes</w:t>
      </w:r>
      <w:r w:rsidR="00CA1E01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48270A" w:rsidRPr="00F87F49">
        <w:rPr>
          <w:rFonts w:asciiTheme="majorBidi" w:hAnsiTheme="majorBidi" w:cstheme="majorBidi"/>
          <w:sz w:val="24"/>
          <w:szCs w:val="24"/>
        </w:rPr>
        <w:t xml:space="preserve">    [  ]</w:t>
      </w:r>
    </w:p>
    <w:p w:rsidR="00221B0E" w:rsidRPr="00F87F49" w:rsidRDefault="00227C3C" w:rsidP="001D641D">
      <w:pPr>
        <w:pStyle w:val="Heading2"/>
        <w:jc w:val="both"/>
        <w:rPr>
          <w:rFonts w:asciiTheme="majorBidi" w:hAnsiTheme="majorBidi"/>
          <w:color w:val="auto"/>
          <w:sz w:val="24"/>
          <w:szCs w:val="24"/>
        </w:rPr>
      </w:pPr>
      <w:r w:rsidRPr="00F87F49">
        <w:rPr>
          <w:rFonts w:asciiTheme="majorBidi" w:hAnsiTheme="majorBidi"/>
          <w:color w:val="auto"/>
          <w:sz w:val="24"/>
          <w:szCs w:val="24"/>
        </w:rPr>
        <w:t>SECTION D: ORAL HEALTH HISTORY</w:t>
      </w:r>
    </w:p>
    <w:p w:rsidR="00221B0E" w:rsidRPr="00F87F49" w:rsidRDefault="00227C3C" w:rsidP="00724F58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14. Previous diagnosis</w:t>
      </w:r>
      <w:r w:rsidR="00CA32CF" w:rsidRPr="00F87F49">
        <w:rPr>
          <w:rFonts w:asciiTheme="majorBidi" w:hAnsiTheme="majorBidi" w:cstheme="majorBidi"/>
          <w:sz w:val="24"/>
          <w:szCs w:val="24"/>
        </w:rPr>
        <w:t xml:space="preserve">: </w:t>
      </w:r>
      <w:r w:rsidRPr="00F87F49">
        <w:rPr>
          <w:rFonts w:asciiTheme="majorBidi" w:hAnsiTheme="majorBidi" w:cstheme="majorBidi"/>
          <w:sz w:val="24"/>
          <w:szCs w:val="24"/>
        </w:rPr>
        <w:t>Gingivitis</w:t>
      </w:r>
      <w:r w:rsidR="00CA32CF" w:rsidRPr="00F87F49">
        <w:rPr>
          <w:rFonts w:asciiTheme="majorBidi" w:hAnsiTheme="majorBidi" w:cstheme="majorBidi"/>
          <w:sz w:val="24"/>
          <w:szCs w:val="24"/>
        </w:rPr>
        <w:t xml:space="preserve">   [  ] </w:t>
      </w:r>
      <w:r w:rsidRPr="00F87F49">
        <w:rPr>
          <w:rFonts w:asciiTheme="majorBidi" w:hAnsiTheme="majorBidi" w:cstheme="majorBidi"/>
          <w:sz w:val="24"/>
          <w:szCs w:val="24"/>
        </w:rPr>
        <w:t>Periodontitis</w:t>
      </w:r>
      <w:r w:rsidR="00CA32CF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Oral candidiasis</w:t>
      </w:r>
      <w:r w:rsidR="00942983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Dental caries</w:t>
      </w:r>
      <w:r w:rsidR="00942983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87F49">
        <w:rPr>
          <w:rFonts w:asciiTheme="majorBidi" w:hAnsiTheme="majorBidi" w:cstheme="majorBidi"/>
          <w:sz w:val="24"/>
          <w:szCs w:val="24"/>
        </w:rPr>
        <w:t>None</w:t>
      </w:r>
      <w:proofErr w:type="gramEnd"/>
      <w:r w:rsidR="00942983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724F58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15. Gum bleeding during brushing</w:t>
      </w:r>
      <w:r w:rsidR="00724F58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Yes</w:t>
      </w:r>
      <w:r w:rsidR="00724F58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724F58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724F58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16. Persistent bad breath</w:t>
      </w:r>
      <w:r w:rsidR="00724F58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Yes</w:t>
      </w:r>
      <w:r w:rsidR="00724F58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724F58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724F58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17. Visible tooth decay/cavities</w:t>
      </w:r>
      <w:r w:rsidR="00724F58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Yes</w:t>
      </w:r>
      <w:r w:rsidR="00724F58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724F58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887856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18. Mouth sores / ulcers</w:t>
      </w:r>
      <w:r w:rsidR="00887856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Yes</w:t>
      </w:r>
      <w:r w:rsidR="00887856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887856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1D641D">
      <w:pPr>
        <w:pStyle w:val="Heading2"/>
        <w:jc w:val="both"/>
        <w:rPr>
          <w:rFonts w:asciiTheme="majorBidi" w:hAnsiTheme="majorBidi"/>
          <w:color w:val="auto"/>
          <w:sz w:val="24"/>
          <w:szCs w:val="24"/>
        </w:rPr>
      </w:pPr>
      <w:r w:rsidRPr="00F87F49">
        <w:rPr>
          <w:rFonts w:asciiTheme="majorBidi" w:hAnsiTheme="majorBidi"/>
          <w:color w:val="auto"/>
          <w:sz w:val="24"/>
          <w:szCs w:val="24"/>
        </w:rPr>
        <w:t>SECTION E: ACCESS TO CARE AND HEALTH STATUS</w:t>
      </w:r>
    </w:p>
    <w:p w:rsidR="00221B0E" w:rsidRPr="00F87F49" w:rsidRDefault="00227C3C" w:rsidP="00E008EF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19. Frequency of dental visits</w:t>
      </w:r>
      <w:r w:rsidR="00E008EF" w:rsidRPr="00F87F49">
        <w:rPr>
          <w:rFonts w:asciiTheme="majorBidi" w:hAnsiTheme="majorBidi" w:cstheme="majorBidi"/>
          <w:sz w:val="24"/>
          <w:szCs w:val="24"/>
        </w:rPr>
        <w:t xml:space="preserve">: </w:t>
      </w:r>
      <w:r w:rsidRPr="00F87F49">
        <w:rPr>
          <w:rFonts w:asciiTheme="majorBidi" w:hAnsiTheme="majorBidi" w:cstheme="majorBidi"/>
          <w:sz w:val="24"/>
          <w:szCs w:val="24"/>
        </w:rPr>
        <w:t>Every 6 months</w:t>
      </w:r>
      <w:r w:rsidR="00E008EF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Once a year</w:t>
      </w:r>
      <w:r w:rsidR="00E008EF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87F49">
        <w:rPr>
          <w:rFonts w:asciiTheme="majorBidi" w:hAnsiTheme="majorBidi" w:cstheme="majorBidi"/>
          <w:sz w:val="24"/>
          <w:szCs w:val="24"/>
        </w:rPr>
        <w:t>Only</w:t>
      </w:r>
      <w:proofErr w:type="gramEnd"/>
      <w:r w:rsidRPr="00F87F49">
        <w:rPr>
          <w:rFonts w:asciiTheme="majorBidi" w:hAnsiTheme="majorBidi" w:cstheme="majorBidi"/>
          <w:sz w:val="24"/>
          <w:szCs w:val="24"/>
        </w:rPr>
        <w:t xml:space="preserve"> when in pain/problem</w:t>
      </w:r>
      <w:r w:rsidR="00E008EF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Never</w:t>
      </w:r>
      <w:r w:rsidR="00E008EF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6D4386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20. History of chronic illness</w:t>
      </w:r>
      <w:r w:rsidR="006D4386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Yes</w:t>
      </w:r>
      <w:r w:rsidR="006D4386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6D4386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A2544A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21. Recent antibiotic use</w:t>
      </w:r>
      <w:r w:rsidR="00A2544A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Yes</w:t>
      </w:r>
      <w:r w:rsidR="00A2544A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No</w:t>
      </w:r>
      <w:r w:rsidR="00A2544A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p w:rsidR="00221B0E" w:rsidRPr="00F87F49" w:rsidRDefault="00227C3C" w:rsidP="00FF1225">
      <w:pPr>
        <w:jc w:val="both"/>
        <w:rPr>
          <w:rFonts w:asciiTheme="majorBidi" w:hAnsiTheme="majorBidi" w:cstheme="majorBidi"/>
          <w:sz w:val="24"/>
          <w:szCs w:val="24"/>
        </w:rPr>
      </w:pPr>
      <w:r w:rsidRPr="00F87F49">
        <w:rPr>
          <w:rFonts w:asciiTheme="majorBidi" w:hAnsiTheme="majorBidi" w:cstheme="majorBidi"/>
          <w:sz w:val="24"/>
          <w:szCs w:val="24"/>
        </w:rPr>
        <w:t>22. Use of mouthwash</w:t>
      </w:r>
      <w:r w:rsidR="00FF1225" w:rsidRPr="00F87F49">
        <w:rPr>
          <w:rFonts w:asciiTheme="majorBidi" w:hAnsiTheme="majorBidi" w:cstheme="majorBidi"/>
          <w:sz w:val="24"/>
          <w:szCs w:val="24"/>
        </w:rPr>
        <w:t>:</w:t>
      </w:r>
      <w:r w:rsidRPr="00F87F49">
        <w:rPr>
          <w:rFonts w:asciiTheme="majorBidi" w:hAnsiTheme="majorBidi" w:cstheme="majorBidi"/>
          <w:sz w:val="24"/>
          <w:szCs w:val="24"/>
        </w:rPr>
        <w:t xml:space="preserve"> Daily</w:t>
      </w:r>
      <w:r w:rsidR="00FF1225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87F49">
        <w:rPr>
          <w:rFonts w:asciiTheme="majorBidi" w:hAnsiTheme="majorBidi" w:cstheme="majorBidi"/>
          <w:sz w:val="24"/>
          <w:szCs w:val="24"/>
        </w:rPr>
        <w:t>Occasionally</w:t>
      </w:r>
      <w:proofErr w:type="gramEnd"/>
      <w:r w:rsidR="00FF1225" w:rsidRPr="00F87F49">
        <w:rPr>
          <w:rFonts w:asciiTheme="majorBidi" w:hAnsiTheme="majorBidi" w:cstheme="majorBidi"/>
          <w:sz w:val="24"/>
          <w:szCs w:val="24"/>
        </w:rPr>
        <w:t xml:space="preserve">   [  ]</w:t>
      </w:r>
      <w:r w:rsidRPr="00F87F49">
        <w:rPr>
          <w:rFonts w:asciiTheme="majorBidi" w:hAnsiTheme="majorBidi" w:cstheme="majorBidi"/>
          <w:sz w:val="24"/>
          <w:szCs w:val="24"/>
        </w:rPr>
        <w:t xml:space="preserve"> Never</w:t>
      </w:r>
      <w:r w:rsidR="00FF1225" w:rsidRPr="00F87F49">
        <w:rPr>
          <w:rFonts w:asciiTheme="majorBidi" w:hAnsiTheme="majorBidi" w:cstheme="majorBidi"/>
          <w:sz w:val="24"/>
          <w:szCs w:val="24"/>
        </w:rPr>
        <w:t xml:space="preserve">   [  ]</w:t>
      </w:r>
    </w:p>
    <w:sectPr w:rsidR="00221B0E" w:rsidRPr="00F87F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777D"/>
    <w:rsid w:val="000E0CA0"/>
    <w:rsid w:val="001163AE"/>
    <w:rsid w:val="0015074B"/>
    <w:rsid w:val="001A79B3"/>
    <w:rsid w:val="001D641D"/>
    <w:rsid w:val="00221B0E"/>
    <w:rsid w:val="00227C3C"/>
    <w:rsid w:val="0029639D"/>
    <w:rsid w:val="0031224F"/>
    <w:rsid w:val="00320DD3"/>
    <w:rsid w:val="00326F90"/>
    <w:rsid w:val="00354CA3"/>
    <w:rsid w:val="0035716C"/>
    <w:rsid w:val="003A1974"/>
    <w:rsid w:val="003C5AEA"/>
    <w:rsid w:val="003D2448"/>
    <w:rsid w:val="004476A0"/>
    <w:rsid w:val="00464C81"/>
    <w:rsid w:val="0048270A"/>
    <w:rsid w:val="005F736F"/>
    <w:rsid w:val="006034E8"/>
    <w:rsid w:val="006179EB"/>
    <w:rsid w:val="0063499F"/>
    <w:rsid w:val="00697489"/>
    <w:rsid w:val="006C42FC"/>
    <w:rsid w:val="006D4386"/>
    <w:rsid w:val="00712C88"/>
    <w:rsid w:val="00724F58"/>
    <w:rsid w:val="0075195A"/>
    <w:rsid w:val="007F5851"/>
    <w:rsid w:val="00887856"/>
    <w:rsid w:val="008944CA"/>
    <w:rsid w:val="008C4EF4"/>
    <w:rsid w:val="00942983"/>
    <w:rsid w:val="00A16AA6"/>
    <w:rsid w:val="00A2544A"/>
    <w:rsid w:val="00AA1D8D"/>
    <w:rsid w:val="00AE53F3"/>
    <w:rsid w:val="00AE70D1"/>
    <w:rsid w:val="00B47730"/>
    <w:rsid w:val="00C40BAC"/>
    <w:rsid w:val="00C60886"/>
    <w:rsid w:val="00C66DD2"/>
    <w:rsid w:val="00CA1E01"/>
    <w:rsid w:val="00CA32CF"/>
    <w:rsid w:val="00CA66CC"/>
    <w:rsid w:val="00CB0664"/>
    <w:rsid w:val="00CC0E17"/>
    <w:rsid w:val="00CD335B"/>
    <w:rsid w:val="00CD52EA"/>
    <w:rsid w:val="00CE5B9E"/>
    <w:rsid w:val="00D27165"/>
    <w:rsid w:val="00D43CDF"/>
    <w:rsid w:val="00D625D4"/>
    <w:rsid w:val="00E008EF"/>
    <w:rsid w:val="00E159AD"/>
    <w:rsid w:val="00E972EA"/>
    <w:rsid w:val="00F0245F"/>
    <w:rsid w:val="00F87F49"/>
    <w:rsid w:val="00FC2368"/>
    <w:rsid w:val="00FC693F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3DE0DA4-4260-4524-8EEB-382D3CF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25074E-BF7E-4E44-B639-9402B4A9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MRT www.Win2Farsi.com</cp:lastModifiedBy>
  <cp:revision>56</cp:revision>
  <dcterms:created xsi:type="dcterms:W3CDTF">2013-12-23T23:15:00Z</dcterms:created>
  <dcterms:modified xsi:type="dcterms:W3CDTF">2025-07-07T21:35:00Z</dcterms:modified>
  <cp:category/>
</cp:coreProperties>
</file>