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E7E5" w14:textId="028D330E" w:rsidR="00922B33" w:rsidRPr="005C4288" w:rsidRDefault="00922B33" w:rsidP="001C4B8C">
      <w:pPr>
        <w:spacing w:line="240" w:lineRule="auto"/>
        <w:rPr>
          <w:rFonts w:ascii="Times New Roman" w:hAnsi="Times New Roman" w:cs="Times New Roman"/>
        </w:rPr>
      </w:pPr>
    </w:p>
    <w:p w14:paraId="3827396C" w14:textId="67FC1CB2" w:rsidR="005C4288" w:rsidRPr="005C4288" w:rsidRDefault="005C4288" w:rsidP="001C4B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4315540"/>
      <w:r w:rsidRPr="005C4288">
        <w:rPr>
          <w:rFonts w:ascii="Times New Roman" w:hAnsi="Times New Roman" w:cs="Times New Roman"/>
          <w:b/>
          <w:bCs/>
          <w:sz w:val="24"/>
          <w:szCs w:val="24"/>
        </w:rPr>
        <w:t xml:space="preserve">Table 1. </w:t>
      </w:r>
      <w:r w:rsidRPr="005C4288">
        <w:rPr>
          <w:rFonts w:ascii="Times New Roman" w:hAnsi="Times New Roman" w:cs="Times New Roman"/>
          <w:b/>
          <w:bCs/>
          <w:sz w:val="24"/>
          <w:szCs w:val="24"/>
        </w:rPr>
        <w:t>Demographic and clinical characteristics of the study groups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1"/>
        <w:gridCol w:w="2334"/>
        <w:gridCol w:w="2088"/>
        <w:gridCol w:w="2067"/>
      </w:tblGrid>
      <w:tr w:rsidR="00922B33" w:rsidRPr="005C4288" w14:paraId="55CC73A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3CA188" w14:textId="77777777" w:rsidR="00922B33" w:rsidRPr="005C4288" w:rsidRDefault="00922B33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proofErr w:type="spellStart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>Variable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0DA909" w14:textId="77777777" w:rsidR="00922B33" w:rsidRPr="005C4288" w:rsidRDefault="00922B33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proofErr w:type="spellStart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>Group</w:t>
            </w:r>
            <w:proofErr w:type="spellEnd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1 (</w:t>
            </w:r>
            <w:proofErr w:type="spellStart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>NSAIDs</w:t>
            </w:r>
            <w:proofErr w:type="spellEnd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>/SS)</w:t>
            </w:r>
          </w:p>
        </w:tc>
        <w:tc>
          <w:tcPr>
            <w:tcW w:w="0" w:type="auto"/>
            <w:vAlign w:val="center"/>
            <w:hideMark/>
          </w:tcPr>
          <w:p w14:paraId="141A94D1" w14:textId="77777777" w:rsidR="00922B33" w:rsidRPr="005C4288" w:rsidRDefault="00922B33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proofErr w:type="spellStart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>Group</w:t>
            </w:r>
            <w:proofErr w:type="spellEnd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2 (Anti-TNF-α)</w:t>
            </w:r>
          </w:p>
        </w:tc>
        <w:tc>
          <w:tcPr>
            <w:tcW w:w="0" w:type="auto"/>
            <w:vAlign w:val="center"/>
            <w:hideMark/>
          </w:tcPr>
          <w:p w14:paraId="5ACBC188" w14:textId="77777777" w:rsidR="00922B33" w:rsidRPr="005C4288" w:rsidRDefault="00922B33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proofErr w:type="spellStart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>Group</w:t>
            </w:r>
            <w:proofErr w:type="spellEnd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3 (</w:t>
            </w:r>
            <w:proofErr w:type="spellStart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>Controls</w:t>
            </w:r>
            <w:proofErr w:type="spellEnd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>)</w:t>
            </w:r>
          </w:p>
        </w:tc>
      </w:tr>
      <w:tr w:rsidR="00922B33" w:rsidRPr="005C4288" w14:paraId="585D93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E4B3A" w14:textId="77777777" w:rsidR="00922B33" w:rsidRPr="005C4288" w:rsidRDefault="00922B33" w:rsidP="001C4B8C">
            <w:pPr>
              <w:spacing w:line="240" w:lineRule="auto"/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>Gender</w:t>
            </w:r>
            <w:proofErr w:type="spellEnd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4B18BD52" w14:textId="77777777" w:rsidR="00922B33" w:rsidRPr="001C4B8C" w:rsidRDefault="00922B33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1C4B8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Female</w:t>
            </w:r>
            <w:proofErr w:type="spellEnd"/>
            <w:r w:rsidRPr="001C4B8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 17 (56.7%) Male: 13 (43.3%)</w:t>
            </w:r>
          </w:p>
        </w:tc>
        <w:tc>
          <w:tcPr>
            <w:tcW w:w="0" w:type="auto"/>
            <w:vAlign w:val="center"/>
            <w:hideMark/>
          </w:tcPr>
          <w:p w14:paraId="0F23D70C" w14:textId="77777777" w:rsidR="00922B33" w:rsidRPr="001C4B8C" w:rsidRDefault="00922B33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1C4B8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Female</w:t>
            </w:r>
            <w:proofErr w:type="spellEnd"/>
            <w:r w:rsidRPr="001C4B8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 13 (37.1%) Male: 22 (62.9%)</w:t>
            </w:r>
          </w:p>
        </w:tc>
        <w:tc>
          <w:tcPr>
            <w:tcW w:w="0" w:type="auto"/>
            <w:vAlign w:val="center"/>
            <w:hideMark/>
          </w:tcPr>
          <w:p w14:paraId="6CFD9C2E" w14:textId="77777777" w:rsidR="00922B33" w:rsidRPr="001C4B8C" w:rsidRDefault="00922B33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1C4B8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Female</w:t>
            </w:r>
            <w:proofErr w:type="spellEnd"/>
            <w:r w:rsidRPr="001C4B8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: 15 (50%) Male: 15 (50%)</w:t>
            </w:r>
          </w:p>
        </w:tc>
      </w:tr>
      <w:tr w:rsidR="00922B33" w:rsidRPr="005C4288" w14:paraId="7F0B69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08EEF" w14:textId="77777777" w:rsidR="00922B33" w:rsidRPr="005C4288" w:rsidRDefault="00922B33" w:rsidP="001C4B8C">
            <w:pPr>
              <w:spacing w:line="240" w:lineRule="auto"/>
              <w:rPr>
                <w:rFonts w:ascii="Times New Roman" w:hAnsi="Times New Roman" w:cs="Times New Roman"/>
                <w:lang w:val="tr-TR"/>
              </w:rPr>
            </w:pPr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>Age (</w:t>
            </w:r>
            <w:proofErr w:type="spellStart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>years</w:t>
            </w:r>
            <w:proofErr w:type="spellEnd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 xml:space="preserve">), </w:t>
            </w:r>
            <w:proofErr w:type="spellStart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>Mean</w:t>
            </w:r>
            <w:proofErr w:type="spellEnd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± SD</w:t>
            </w:r>
          </w:p>
        </w:tc>
        <w:tc>
          <w:tcPr>
            <w:tcW w:w="0" w:type="auto"/>
            <w:vAlign w:val="center"/>
            <w:hideMark/>
          </w:tcPr>
          <w:p w14:paraId="79D8156D" w14:textId="721D579E" w:rsidR="00922B33" w:rsidRPr="001C4B8C" w:rsidRDefault="00922B33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38.03 ± 9.84 (18–57)</w:t>
            </w:r>
          </w:p>
        </w:tc>
        <w:tc>
          <w:tcPr>
            <w:tcW w:w="0" w:type="auto"/>
            <w:vAlign w:val="center"/>
            <w:hideMark/>
          </w:tcPr>
          <w:p w14:paraId="71BAF60C" w14:textId="1CDA6702" w:rsidR="00922B33" w:rsidRPr="001C4B8C" w:rsidRDefault="00922B33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40.20 ± 11.16 (20–59)</w:t>
            </w:r>
          </w:p>
        </w:tc>
        <w:tc>
          <w:tcPr>
            <w:tcW w:w="0" w:type="auto"/>
            <w:vAlign w:val="center"/>
            <w:hideMark/>
          </w:tcPr>
          <w:p w14:paraId="2C7E2984" w14:textId="4C59258F" w:rsidR="00922B33" w:rsidRPr="001C4B8C" w:rsidRDefault="00922B33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31.00 ± 8.01 (20–49)</w:t>
            </w:r>
          </w:p>
        </w:tc>
      </w:tr>
      <w:tr w:rsidR="00922B33" w:rsidRPr="005C4288" w14:paraId="5F145B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95D56" w14:textId="77777777" w:rsidR="00922B33" w:rsidRPr="005C4288" w:rsidRDefault="00922B33" w:rsidP="001C4B8C">
            <w:pPr>
              <w:spacing w:line="240" w:lineRule="auto"/>
              <w:rPr>
                <w:rFonts w:ascii="Times New Roman" w:hAnsi="Times New Roman" w:cs="Times New Roman"/>
                <w:lang w:val="tr-TR"/>
              </w:rPr>
            </w:pPr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AS </w:t>
            </w:r>
            <w:proofErr w:type="spellStart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>duration</w:t>
            </w:r>
            <w:proofErr w:type="spellEnd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(</w:t>
            </w:r>
            <w:proofErr w:type="spellStart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>years</w:t>
            </w:r>
            <w:proofErr w:type="spellEnd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 xml:space="preserve">), </w:t>
            </w:r>
            <w:proofErr w:type="spellStart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>Mean</w:t>
            </w:r>
            <w:proofErr w:type="spellEnd"/>
            <w:r w:rsidRPr="005C4288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± SD</w:t>
            </w:r>
          </w:p>
        </w:tc>
        <w:tc>
          <w:tcPr>
            <w:tcW w:w="0" w:type="auto"/>
            <w:vAlign w:val="center"/>
            <w:hideMark/>
          </w:tcPr>
          <w:p w14:paraId="5AAE9777" w14:textId="77777777" w:rsidR="00922B33" w:rsidRPr="001C4B8C" w:rsidRDefault="00922B33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5.40 ± 5.44</w:t>
            </w:r>
          </w:p>
        </w:tc>
        <w:tc>
          <w:tcPr>
            <w:tcW w:w="0" w:type="auto"/>
            <w:vAlign w:val="center"/>
            <w:hideMark/>
          </w:tcPr>
          <w:p w14:paraId="76F5875E" w14:textId="77777777" w:rsidR="00922B33" w:rsidRPr="001C4B8C" w:rsidRDefault="00922B33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8.16 ± 6.39</w:t>
            </w:r>
          </w:p>
        </w:tc>
        <w:tc>
          <w:tcPr>
            <w:tcW w:w="0" w:type="auto"/>
            <w:vAlign w:val="center"/>
            <w:hideMark/>
          </w:tcPr>
          <w:p w14:paraId="44572ADE" w14:textId="77777777" w:rsidR="00922B33" w:rsidRPr="001C4B8C" w:rsidRDefault="00922B33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—</w:t>
            </w:r>
          </w:p>
        </w:tc>
      </w:tr>
    </w:tbl>
    <w:p w14:paraId="6F9D7BB5" w14:textId="77777777" w:rsidR="00922B33" w:rsidRPr="005C4288" w:rsidRDefault="00922B33" w:rsidP="001C4B8C">
      <w:pPr>
        <w:spacing w:line="240" w:lineRule="auto"/>
        <w:rPr>
          <w:rFonts w:ascii="Times New Roman" w:hAnsi="Times New Roman" w:cs="Times New Roman"/>
        </w:rPr>
      </w:pPr>
      <w:r w:rsidRPr="005C4288">
        <w:rPr>
          <w:rFonts w:ascii="Times New Roman" w:hAnsi="Times New Roman" w:cs="Times New Roman"/>
          <w:b/>
          <w:bCs/>
        </w:rPr>
        <w:t>Abbreviations:</w:t>
      </w:r>
      <w:r w:rsidRPr="005C4288">
        <w:rPr>
          <w:rFonts w:ascii="Times New Roman" w:hAnsi="Times New Roman" w:cs="Times New Roman"/>
        </w:rPr>
        <w:t xml:space="preserve"> SD = Standard deviation; AS = Ankylosing spondylitis; SS = Sulfasalazine.</w:t>
      </w:r>
    </w:p>
    <w:p w14:paraId="522F33BB" w14:textId="60835893" w:rsidR="0074628B" w:rsidRPr="005C4288" w:rsidRDefault="00000000" w:rsidP="001C4B8C">
      <w:pPr>
        <w:spacing w:line="240" w:lineRule="auto"/>
        <w:rPr>
          <w:rFonts w:ascii="Times New Roman" w:hAnsi="Times New Roman" w:cs="Times New Roman"/>
        </w:rPr>
      </w:pPr>
      <w:r w:rsidRPr="005C4288">
        <w:rPr>
          <w:rFonts w:ascii="Times New Roman" w:hAnsi="Times New Roman" w:cs="Times New Roman"/>
        </w:rPr>
        <w:br w:type="page"/>
      </w:r>
    </w:p>
    <w:bookmarkEnd w:id="0"/>
    <w:p w14:paraId="2C6FAC5B" w14:textId="77777777" w:rsidR="005C4288" w:rsidRPr="005C4288" w:rsidRDefault="005C4288" w:rsidP="001C4B8C">
      <w:pPr>
        <w:pStyle w:val="Balk2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075FB517" w14:textId="77777777" w:rsidR="005C4288" w:rsidRPr="005C4288" w:rsidRDefault="005C4288" w:rsidP="001C4B8C">
      <w:pPr>
        <w:spacing w:line="240" w:lineRule="auto"/>
        <w:rPr>
          <w:rFonts w:ascii="Times New Roman" w:hAnsi="Times New Roman" w:cs="Times New Roman"/>
        </w:rPr>
      </w:pPr>
    </w:p>
    <w:p w14:paraId="53AD26C8" w14:textId="64754CF5" w:rsidR="005C4288" w:rsidRPr="005C4288" w:rsidRDefault="005C4288" w:rsidP="001C4B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4315554"/>
      <w:r w:rsidRPr="005C4288">
        <w:rPr>
          <w:rFonts w:ascii="Times New Roman" w:hAnsi="Times New Roman" w:cs="Times New Roman"/>
          <w:b/>
          <w:bCs/>
          <w:sz w:val="24"/>
          <w:szCs w:val="24"/>
        </w:rPr>
        <w:t xml:space="preserve">Table 2.  Comparison of macular thickness, RNFL thickness and </w:t>
      </w:r>
      <w:proofErr w:type="spellStart"/>
      <w:r w:rsidRPr="005C4288">
        <w:rPr>
          <w:rFonts w:ascii="Times New Roman" w:hAnsi="Times New Roman" w:cs="Times New Roman"/>
          <w:b/>
          <w:bCs/>
          <w:sz w:val="24"/>
          <w:szCs w:val="24"/>
        </w:rPr>
        <w:t>subfoveal</w:t>
      </w:r>
      <w:proofErr w:type="spellEnd"/>
      <w:r w:rsidRPr="005C4288">
        <w:rPr>
          <w:rFonts w:ascii="Times New Roman" w:hAnsi="Times New Roman" w:cs="Times New Roman"/>
          <w:b/>
          <w:bCs/>
          <w:sz w:val="24"/>
          <w:szCs w:val="24"/>
        </w:rPr>
        <w:t xml:space="preserve"> choroidal thickness among the three groups</w:t>
      </w:r>
    </w:p>
    <w:p w14:paraId="0F006FB1" w14:textId="77777777" w:rsidR="005C4288" w:rsidRPr="005C4288" w:rsidRDefault="005C4288" w:rsidP="001C4B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74628B" w:rsidRPr="005C4288" w14:paraId="01B4B8D4" w14:textId="77777777">
        <w:tc>
          <w:tcPr>
            <w:tcW w:w="1728" w:type="dxa"/>
          </w:tcPr>
          <w:p w14:paraId="762CD319" w14:textId="77777777" w:rsidR="0074628B" w:rsidRPr="005C4288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4288">
              <w:rPr>
                <w:rFonts w:ascii="Times New Roman" w:hAnsi="Times New Roman" w:cs="Times New Roman"/>
                <w:b/>
                <w:bCs/>
              </w:rPr>
              <w:t>ETDRS Areas (μm)</w:t>
            </w:r>
          </w:p>
        </w:tc>
        <w:tc>
          <w:tcPr>
            <w:tcW w:w="1728" w:type="dxa"/>
          </w:tcPr>
          <w:p w14:paraId="7CB14A58" w14:textId="77777777" w:rsidR="0074628B" w:rsidRPr="005C4288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4288">
              <w:rPr>
                <w:rFonts w:ascii="Times New Roman" w:hAnsi="Times New Roman" w:cs="Times New Roman"/>
                <w:b/>
                <w:bCs/>
              </w:rPr>
              <w:t>Group 1</w:t>
            </w:r>
          </w:p>
          <w:p w14:paraId="30AB6EAD" w14:textId="669B0360" w:rsidR="00922B33" w:rsidRPr="005C4288" w:rsidRDefault="00922B33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C4288">
              <w:rPr>
                <w:rFonts w:ascii="Times New Roman" w:hAnsi="Times New Roman" w:cs="Times New Roman"/>
              </w:rPr>
              <w:t>Mean±SD</w:t>
            </w:r>
            <w:proofErr w:type="spellEnd"/>
            <w:r w:rsidRPr="005C42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C4288">
              <w:rPr>
                <w:rFonts w:ascii="Times New Roman" w:hAnsi="Times New Roman" w:cs="Times New Roman"/>
              </w:rPr>
              <w:t>μm</w:t>
            </w:r>
            <w:proofErr w:type="spellEnd"/>
            <w:r w:rsidRPr="005C42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8" w:type="dxa"/>
          </w:tcPr>
          <w:p w14:paraId="3B4E8925" w14:textId="77777777" w:rsidR="0074628B" w:rsidRPr="005C4288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4288">
              <w:rPr>
                <w:rFonts w:ascii="Times New Roman" w:hAnsi="Times New Roman" w:cs="Times New Roman"/>
                <w:b/>
                <w:bCs/>
              </w:rPr>
              <w:t>Group 2</w:t>
            </w:r>
          </w:p>
          <w:p w14:paraId="3BC1C1C8" w14:textId="3FEDD326" w:rsidR="00922B33" w:rsidRPr="005C4288" w:rsidRDefault="00922B33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C4288">
              <w:rPr>
                <w:rFonts w:ascii="Times New Roman" w:hAnsi="Times New Roman" w:cs="Times New Roman"/>
              </w:rPr>
              <w:t>Mean±SD</w:t>
            </w:r>
            <w:proofErr w:type="spellEnd"/>
            <w:r w:rsidRPr="005C42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C4288">
              <w:rPr>
                <w:rFonts w:ascii="Times New Roman" w:hAnsi="Times New Roman" w:cs="Times New Roman"/>
              </w:rPr>
              <w:t>μm</w:t>
            </w:r>
            <w:proofErr w:type="spellEnd"/>
            <w:r w:rsidRPr="005C42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8" w:type="dxa"/>
          </w:tcPr>
          <w:p w14:paraId="75AEE816" w14:textId="77777777" w:rsidR="0074628B" w:rsidRPr="005C4288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4288">
              <w:rPr>
                <w:rFonts w:ascii="Times New Roman" w:hAnsi="Times New Roman" w:cs="Times New Roman"/>
                <w:b/>
                <w:bCs/>
              </w:rPr>
              <w:t>Group 3</w:t>
            </w:r>
          </w:p>
          <w:p w14:paraId="1333F4D1" w14:textId="32F24FCC" w:rsidR="00922B33" w:rsidRPr="005C4288" w:rsidRDefault="00922B33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C4288">
              <w:rPr>
                <w:rFonts w:ascii="Times New Roman" w:hAnsi="Times New Roman" w:cs="Times New Roman"/>
              </w:rPr>
              <w:t>Mean±SD</w:t>
            </w:r>
            <w:proofErr w:type="spellEnd"/>
            <w:r w:rsidRPr="005C42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C4288">
              <w:rPr>
                <w:rFonts w:ascii="Times New Roman" w:hAnsi="Times New Roman" w:cs="Times New Roman"/>
              </w:rPr>
              <w:t>μm</w:t>
            </w:r>
            <w:proofErr w:type="spellEnd"/>
            <w:r w:rsidRPr="005C42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8" w:type="dxa"/>
          </w:tcPr>
          <w:p w14:paraId="4B43C3A0" w14:textId="77777777" w:rsidR="0074628B" w:rsidRPr="005C4288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4288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74628B" w:rsidRPr="005C4288" w14:paraId="6B944877" w14:textId="77777777">
        <w:tc>
          <w:tcPr>
            <w:tcW w:w="1728" w:type="dxa"/>
          </w:tcPr>
          <w:p w14:paraId="0D235F7B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Superior-inner</w:t>
            </w:r>
          </w:p>
        </w:tc>
        <w:tc>
          <w:tcPr>
            <w:tcW w:w="1728" w:type="dxa"/>
          </w:tcPr>
          <w:p w14:paraId="2112A996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342.17 ± 19.55</w:t>
            </w:r>
          </w:p>
        </w:tc>
        <w:tc>
          <w:tcPr>
            <w:tcW w:w="1728" w:type="dxa"/>
          </w:tcPr>
          <w:p w14:paraId="640096EE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341.34 ± 17.67</w:t>
            </w:r>
          </w:p>
        </w:tc>
        <w:tc>
          <w:tcPr>
            <w:tcW w:w="1728" w:type="dxa"/>
          </w:tcPr>
          <w:p w14:paraId="05AB02F1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345.70 ± 23.49</w:t>
            </w:r>
          </w:p>
        </w:tc>
        <w:tc>
          <w:tcPr>
            <w:tcW w:w="1728" w:type="dxa"/>
          </w:tcPr>
          <w:p w14:paraId="0C9C8483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0.396</w:t>
            </w:r>
          </w:p>
        </w:tc>
      </w:tr>
      <w:tr w:rsidR="0074628B" w:rsidRPr="005C4288" w14:paraId="5F1CA868" w14:textId="77777777">
        <w:tc>
          <w:tcPr>
            <w:tcW w:w="1728" w:type="dxa"/>
          </w:tcPr>
          <w:p w14:paraId="32ACE3E2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Temporal-inner</w:t>
            </w:r>
          </w:p>
        </w:tc>
        <w:tc>
          <w:tcPr>
            <w:tcW w:w="1728" w:type="dxa"/>
          </w:tcPr>
          <w:p w14:paraId="2DAF293F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331.30 ± 14.38</w:t>
            </w:r>
          </w:p>
        </w:tc>
        <w:tc>
          <w:tcPr>
            <w:tcW w:w="1728" w:type="dxa"/>
          </w:tcPr>
          <w:p w14:paraId="33CE2F0D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334.11 ± 21.63</w:t>
            </w:r>
          </w:p>
        </w:tc>
        <w:tc>
          <w:tcPr>
            <w:tcW w:w="1728" w:type="dxa"/>
          </w:tcPr>
          <w:p w14:paraId="07EFE569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336.50 ± 13.99</w:t>
            </w:r>
          </w:p>
        </w:tc>
        <w:tc>
          <w:tcPr>
            <w:tcW w:w="1728" w:type="dxa"/>
          </w:tcPr>
          <w:p w14:paraId="19409EE6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0.510</w:t>
            </w:r>
          </w:p>
        </w:tc>
      </w:tr>
      <w:tr w:rsidR="0074628B" w:rsidRPr="005C4288" w14:paraId="65E8C216" w14:textId="77777777">
        <w:tc>
          <w:tcPr>
            <w:tcW w:w="1728" w:type="dxa"/>
          </w:tcPr>
          <w:p w14:paraId="6975893A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Inferior-inner</w:t>
            </w:r>
          </w:p>
        </w:tc>
        <w:tc>
          <w:tcPr>
            <w:tcW w:w="1728" w:type="dxa"/>
          </w:tcPr>
          <w:p w14:paraId="5D1E620A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338.87 ± 17.85</w:t>
            </w:r>
          </w:p>
        </w:tc>
        <w:tc>
          <w:tcPr>
            <w:tcW w:w="1728" w:type="dxa"/>
          </w:tcPr>
          <w:p w14:paraId="71A41004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336.74 ± 22.24</w:t>
            </w:r>
          </w:p>
        </w:tc>
        <w:tc>
          <w:tcPr>
            <w:tcW w:w="1728" w:type="dxa"/>
          </w:tcPr>
          <w:p w14:paraId="3E07695B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346.37 ± 14.30</w:t>
            </w:r>
          </w:p>
        </w:tc>
        <w:tc>
          <w:tcPr>
            <w:tcW w:w="1728" w:type="dxa"/>
          </w:tcPr>
          <w:p w14:paraId="3D61A44C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0.105</w:t>
            </w:r>
          </w:p>
        </w:tc>
      </w:tr>
      <w:tr w:rsidR="0074628B" w:rsidRPr="005C4288" w14:paraId="1D2476B5" w14:textId="77777777">
        <w:tc>
          <w:tcPr>
            <w:tcW w:w="1728" w:type="dxa"/>
          </w:tcPr>
          <w:p w14:paraId="2D6AB4F6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Nasal-inner</w:t>
            </w:r>
          </w:p>
        </w:tc>
        <w:tc>
          <w:tcPr>
            <w:tcW w:w="1728" w:type="dxa"/>
          </w:tcPr>
          <w:p w14:paraId="71AD1B94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340.63 ± 17.46</w:t>
            </w:r>
          </w:p>
        </w:tc>
        <w:tc>
          <w:tcPr>
            <w:tcW w:w="1728" w:type="dxa"/>
          </w:tcPr>
          <w:p w14:paraId="1907F148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335.97 ± 17.38</w:t>
            </w:r>
          </w:p>
        </w:tc>
        <w:tc>
          <w:tcPr>
            <w:tcW w:w="1728" w:type="dxa"/>
          </w:tcPr>
          <w:p w14:paraId="60C01C04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349.87 ± 14.56</w:t>
            </w:r>
          </w:p>
        </w:tc>
        <w:tc>
          <w:tcPr>
            <w:tcW w:w="1728" w:type="dxa"/>
          </w:tcPr>
          <w:p w14:paraId="44FF9C85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</w:tr>
      <w:tr w:rsidR="0074628B" w:rsidRPr="005C4288" w14:paraId="344F4546" w14:textId="77777777">
        <w:tc>
          <w:tcPr>
            <w:tcW w:w="1728" w:type="dxa"/>
          </w:tcPr>
          <w:p w14:paraId="1AEAAFCF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Superior-outer</w:t>
            </w:r>
          </w:p>
        </w:tc>
        <w:tc>
          <w:tcPr>
            <w:tcW w:w="1728" w:type="dxa"/>
          </w:tcPr>
          <w:p w14:paraId="38675890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309.17 ± 14.99</w:t>
            </w:r>
          </w:p>
        </w:tc>
        <w:tc>
          <w:tcPr>
            <w:tcW w:w="1728" w:type="dxa"/>
          </w:tcPr>
          <w:p w14:paraId="6FBD6746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304.91 ± 14.40</w:t>
            </w:r>
          </w:p>
        </w:tc>
        <w:tc>
          <w:tcPr>
            <w:tcW w:w="1728" w:type="dxa"/>
          </w:tcPr>
          <w:p w14:paraId="502FD5E6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310.57 ± 14.43</w:t>
            </w:r>
          </w:p>
        </w:tc>
        <w:tc>
          <w:tcPr>
            <w:tcW w:w="1728" w:type="dxa"/>
          </w:tcPr>
          <w:p w14:paraId="562DC0EE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0.402</w:t>
            </w:r>
          </w:p>
        </w:tc>
      </w:tr>
      <w:tr w:rsidR="0074628B" w:rsidRPr="005C4288" w14:paraId="35646FAA" w14:textId="77777777">
        <w:tc>
          <w:tcPr>
            <w:tcW w:w="1728" w:type="dxa"/>
          </w:tcPr>
          <w:p w14:paraId="60216DF6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Temporal-outer</w:t>
            </w:r>
          </w:p>
        </w:tc>
        <w:tc>
          <w:tcPr>
            <w:tcW w:w="1728" w:type="dxa"/>
          </w:tcPr>
          <w:p w14:paraId="7D8466E8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298.27 ± 18.63</w:t>
            </w:r>
          </w:p>
        </w:tc>
        <w:tc>
          <w:tcPr>
            <w:tcW w:w="1728" w:type="dxa"/>
          </w:tcPr>
          <w:p w14:paraId="5B6CCBBD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304.40 ± 20.32</w:t>
            </w:r>
          </w:p>
        </w:tc>
        <w:tc>
          <w:tcPr>
            <w:tcW w:w="1728" w:type="dxa"/>
          </w:tcPr>
          <w:p w14:paraId="77D0FC6E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297.53 ± 12.97</w:t>
            </w:r>
          </w:p>
        </w:tc>
        <w:tc>
          <w:tcPr>
            <w:tcW w:w="1728" w:type="dxa"/>
          </w:tcPr>
          <w:p w14:paraId="277101F2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0.230</w:t>
            </w:r>
          </w:p>
        </w:tc>
      </w:tr>
      <w:tr w:rsidR="0074628B" w:rsidRPr="005C4288" w14:paraId="70A5BE3B" w14:textId="77777777">
        <w:tc>
          <w:tcPr>
            <w:tcW w:w="1728" w:type="dxa"/>
          </w:tcPr>
          <w:p w14:paraId="691CA2EC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Inferior-outer</w:t>
            </w:r>
          </w:p>
        </w:tc>
        <w:tc>
          <w:tcPr>
            <w:tcW w:w="1728" w:type="dxa"/>
          </w:tcPr>
          <w:p w14:paraId="0AA33398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297.60 ± 22.40</w:t>
            </w:r>
          </w:p>
        </w:tc>
        <w:tc>
          <w:tcPr>
            <w:tcW w:w="1728" w:type="dxa"/>
          </w:tcPr>
          <w:p w14:paraId="31FF0B5D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298.31 ± 21.44</w:t>
            </w:r>
          </w:p>
        </w:tc>
        <w:tc>
          <w:tcPr>
            <w:tcW w:w="1728" w:type="dxa"/>
          </w:tcPr>
          <w:p w14:paraId="2063AAA8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300.97 ± 17.08</w:t>
            </w:r>
          </w:p>
        </w:tc>
        <w:tc>
          <w:tcPr>
            <w:tcW w:w="1728" w:type="dxa"/>
          </w:tcPr>
          <w:p w14:paraId="2A96A787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0.479</w:t>
            </w:r>
          </w:p>
        </w:tc>
      </w:tr>
      <w:tr w:rsidR="0074628B" w:rsidRPr="005C4288" w14:paraId="0C8EC1CB" w14:textId="77777777">
        <w:tc>
          <w:tcPr>
            <w:tcW w:w="1728" w:type="dxa"/>
          </w:tcPr>
          <w:p w14:paraId="217FD59F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Nasal-outer</w:t>
            </w:r>
          </w:p>
        </w:tc>
        <w:tc>
          <w:tcPr>
            <w:tcW w:w="1728" w:type="dxa"/>
          </w:tcPr>
          <w:p w14:paraId="4032F5BA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315.30 ± 23.20</w:t>
            </w:r>
          </w:p>
        </w:tc>
        <w:tc>
          <w:tcPr>
            <w:tcW w:w="1728" w:type="dxa"/>
          </w:tcPr>
          <w:p w14:paraId="7E09A68D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305.63 ± 21.12</w:t>
            </w:r>
          </w:p>
        </w:tc>
        <w:tc>
          <w:tcPr>
            <w:tcW w:w="1728" w:type="dxa"/>
          </w:tcPr>
          <w:p w14:paraId="53476216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323.60 ± 18.73</w:t>
            </w:r>
          </w:p>
        </w:tc>
        <w:tc>
          <w:tcPr>
            <w:tcW w:w="1728" w:type="dxa"/>
          </w:tcPr>
          <w:p w14:paraId="748AD15D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</w:tr>
      <w:tr w:rsidR="0074628B" w:rsidRPr="005C4288" w14:paraId="5E58B4E2" w14:textId="77777777">
        <w:tc>
          <w:tcPr>
            <w:tcW w:w="1728" w:type="dxa"/>
          </w:tcPr>
          <w:p w14:paraId="5BAD3687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Central macula</w:t>
            </w:r>
          </w:p>
        </w:tc>
        <w:tc>
          <w:tcPr>
            <w:tcW w:w="1728" w:type="dxa"/>
          </w:tcPr>
          <w:p w14:paraId="1F11B236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259.47 ± 23.60</w:t>
            </w:r>
          </w:p>
        </w:tc>
        <w:tc>
          <w:tcPr>
            <w:tcW w:w="1728" w:type="dxa"/>
          </w:tcPr>
          <w:p w14:paraId="04EE7AF1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258.43 ± 26.66</w:t>
            </w:r>
          </w:p>
        </w:tc>
        <w:tc>
          <w:tcPr>
            <w:tcW w:w="1728" w:type="dxa"/>
          </w:tcPr>
          <w:p w14:paraId="4BEF214E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267.53 ± 19.91</w:t>
            </w:r>
          </w:p>
        </w:tc>
        <w:tc>
          <w:tcPr>
            <w:tcW w:w="1728" w:type="dxa"/>
          </w:tcPr>
          <w:p w14:paraId="2FDD7831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0.356</w:t>
            </w:r>
          </w:p>
        </w:tc>
      </w:tr>
      <w:tr w:rsidR="0074628B" w:rsidRPr="005C4288" w14:paraId="4B140E7A" w14:textId="77777777">
        <w:tc>
          <w:tcPr>
            <w:tcW w:w="1728" w:type="dxa"/>
          </w:tcPr>
          <w:p w14:paraId="0C202E14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RNFL (μm)</w:t>
            </w:r>
          </w:p>
        </w:tc>
        <w:tc>
          <w:tcPr>
            <w:tcW w:w="1728" w:type="dxa"/>
          </w:tcPr>
          <w:p w14:paraId="49945EED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108.23 ± 12.13</w:t>
            </w:r>
          </w:p>
        </w:tc>
        <w:tc>
          <w:tcPr>
            <w:tcW w:w="1728" w:type="dxa"/>
          </w:tcPr>
          <w:p w14:paraId="5C0A83A3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111.40 ± 10.11</w:t>
            </w:r>
          </w:p>
        </w:tc>
        <w:tc>
          <w:tcPr>
            <w:tcW w:w="1728" w:type="dxa"/>
          </w:tcPr>
          <w:p w14:paraId="1A68E061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114.77 ± 10.14</w:t>
            </w:r>
          </w:p>
        </w:tc>
        <w:tc>
          <w:tcPr>
            <w:tcW w:w="1728" w:type="dxa"/>
          </w:tcPr>
          <w:p w14:paraId="4474ACC0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0.069</w:t>
            </w:r>
          </w:p>
        </w:tc>
      </w:tr>
      <w:tr w:rsidR="0074628B" w:rsidRPr="005C4288" w14:paraId="5D780EF6" w14:textId="77777777">
        <w:tc>
          <w:tcPr>
            <w:tcW w:w="1728" w:type="dxa"/>
          </w:tcPr>
          <w:p w14:paraId="5B7C3828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Subfoveal choroid</w:t>
            </w:r>
          </w:p>
        </w:tc>
        <w:tc>
          <w:tcPr>
            <w:tcW w:w="1728" w:type="dxa"/>
          </w:tcPr>
          <w:p w14:paraId="47834E91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353.23 ± 38.14</w:t>
            </w:r>
          </w:p>
        </w:tc>
        <w:tc>
          <w:tcPr>
            <w:tcW w:w="1728" w:type="dxa"/>
          </w:tcPr>
          <w:p w14:paraId="1369EA11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328.80 ± 53.23</w:t>
            </w:r>
          </w:p>
        </w:tc>
        <w:tc>
          <w:tcPr>
            <w:tcW w:w="1728" w:type="dxa"/>
          </w:tcPr>
          <w:p w14:paraId="61455C66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322.63 ± 43.35</w:t>
            </w:r>
          </w:p>
        </w:tc>
        <w:tc>
          <w:tcPr>
            <w:tcW w:w="1728" w:type="dxa"/>
          </w:tcPr>
          <w:p w14:paraId="3CF6A72C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</w:tr>
    </w:tbl>
    <w:p w14:paraId="55F56FC5" w14:textId="067D807B" w:rsidR="0074628B" w:rsidRPr="005C4288" w:rsidRDefault="00A07A09" w:rsidP="001C4B8C">
      <w:pPr>
        <w:spacing w:line="240" w:lineRule="auto"/>
        <w:rPr>
          <w:rFonts w:ascii="Times New Roman" w:hAnsi="Times New Roman" w:cs="Times New Roman"/>
        </w:rPr>
      </w:pPr>
      <w:r w:rsidRPr="005C4288">
        <w:rPr>
          <w:rFonts w:ascii="Times New Roman" w:hAnsi="Times New Roman" w:cs="Times New Roman"/>
          <w:b/>
          <w:bCs/>
        </w:rPr>
        <w:t>Abbreviations:</w:t>
      </w:r>
      <w:r w:rsidRPr="005C4288">
        <w:rPr>
          <w:rFonts w:ascii="Times New Roman" w:hAnsi="Times New Roman" w:cs="Times New Roman"/>
        </w:rPr>
        <w:t xml:space="preserve"> RNFL = Retinal nerve fiber layer; SD = Standard deviation; ETDRS = Early Treatment Diabetic Retinopathy Study.</w:t>
      </w:r>
      <w:bookmarkEnd w:id="1"/>
      <w:r w:rsidRPr="005C4288">
        <w:rPr>
          <w:rFonts w:ascii="Times New Roman" w:hAnsi="Times New Roman" w:cs="Times New Roman"/>
        </w:rPr>
        <w:br w:type="page"/>
      </w:r>
    </w:p>
    <w:p w14:paraId="4D76E439" w14:textId="77777777" w:rsidR="005C4288" w:rsidRPr="005C4288" w:rsidRDefault="005C4288" w:rsidP="001C4B8C">
      <w:pPr>
        <w:spacing w:line="240" w:lineRule="auto"/>
        <w:rPr>
          <w:rFonts w:ascii="Times New Roman" w:hAnsi="Times New Roman" w:cs="Times New Roman"/>
        </w:rPr>
      </w:pPr>
    </w:p>
    <w:p w14:paraId="52CB2BC6" w14:textId="4EF3B9BC" w:rsidR="005C4288" w:rsidRPr="005C4288" w:rsidRDefault="005C4288" w:rsidP="001C4B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14315570"/>
      <w:r w:rsidRPr="005C4288">
        <w:rPr>
          <w:rFonts w:ascii="Times New Roman" w:hAnsi="Times New Roman" w:cs="Times New Roman"/>
          <w:b/>
          <w:bCs/>
          <w:sz w:val="24"/>
          <w:szCs w:val="24"/>
        </w:rPr>
        <w:t>Table 3. Comparison between Group 1 and Group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4628B" w:rsidRPr="005C4288" w14:paraId="0BDBB0F2" w14:textId="77777777" w:rsidTr="001C4B8C">
        <w:trPr>
          <w:trHeight w:val="780"/>
        </w:trPr>
        <w:tc>
          <w:tcPr>
            <w:tcW w:w="2160" w:type="dxa"/>
          </w:tcPr>
          <w:p w14:paraId="43CDAE36" w14:textId="77777777" w:rsidR="0074628B" w:rsidRPr="005C4288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4288">
              <w:rPr>
                <w:rFonts w:ascii="Times New Roman" w:hAnsi="Times New Roman" w:cs="Times New Roman"/>
                <w:b/>
                <w:bCs/>
              </w:rPr>
              <w:t>ETDRS Areas (</w:t>
            </w:r>
            <w:proofErr w:type="spellStart"/>
            <w:r w:rsidRPr="005C4288">
              <w:rPr>
                <w:rFonts w:ascii="Times New Roman" w:hAnsi="Times New Roman" w:cs="Times New Roman"/>
                <w:b/>
                <w:bCs/>
              </w:rPr>
              <w:t>μm</w:t>
            </w:r>
            <w:proofErr w:type="spellEnd"/>
            <w:r w:rsidRPr="005C428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160" w:type="dxa"/>
          </w:tcPr>
          <w:p w14:paraId="6C128CD0" w14:textId="77777777" w:rsidR="0074628B" w:rsidRPr="005C4288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4288">
              <w:rPr>
                <w:rFonts w:ascii="Times New Roman" w:hAnsi="Times New Roman" w:cs="Times New Roman"/>
                <w:b/>
                <w:bCs/>
              </w:rPr>
              <w:t>Group 1</w:t>
            </w:r>
          </w:p>
          <w:p w14:paraId="44A118B2" w14:textId="41B84D6A" w:rsidR="00922B33" w:rsidRPr="005C4288" w:rsidRDefault="00922B33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C4288">
              <w:rPr>
                <w:rFonts w:ascii="Times New Roman" w:hAnsi="Times New Roman" w:cs="Times New Roman"/>
              </w:rPr>
              <w:t>Mean±SD</w:t>
            </w:r>
            <w:proofErr w:type="spellEnd"/>
            <w:r w:rsidRPr="005C42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C4288">
              <w:rPr>
                <w:rFonts w:ascii="Times New Roman" w:hAnsi="Times New Roman" w:cs="Times New Roman"/>
              </w:rPr>
              <w:t>μm</w:t>
            </w:r>
            <w:proofErr w:type="spellEnd"/>
            <w:r w:rsidRPr="005C42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</w:tcPr>
          <w:p w14:paraId="3B38309B" w14:textId="77777777" w:rsidR="0074628B" w:rsidRPr="005C4288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4288">
              <w:rPr>
                <w:rFonts w:ascii="Times New Roman" w:hAnsi="Times New Roman" w:cs="Times New Roman"/>
                <w:b/>
                <w:bCs/>
              </w:rPr>
              <w:t>Group 2</w:t>
            </w:r>
          </w:p>
          <w:p w14:paraId="733D3EA6" w14:textId="5436DD91" w:rsidR="00922B33" w:rsidRPr="005C4288" w:rsidRDefault="00922B33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C4288">
              <w:rPr>
                <w:rFonts w:ascii="Times New Roman" w:hAnsi="Times New Roman" w:cs="Times New Roman"/>
              </w:rPr>
              <w:t>Mean±SD</w:t>
            </w:r>
            <w:proofErr w:type="spellEnd"/>
            <w:r w:rsidRPr="005C42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C4288">
              <w:rPr>
                <w:rFonts w:ascii="Times New Roman" w:hAnsi="Times New Roman" w:cs="Times New Roman"/>
              </w:rPr>
              <w:t>μm</w:t>
            </w:r>
            <w:proofErr w:type="spellEnd"/>
            <w:r w:rsidRPr="005C42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</w:tcPr>
          <w:p w14:paraId="0F996C48" w14:textId="77777777" w:rsidR="0074628B" w:rsidRPr="005C4288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4288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74628B" w:rsidRPr="005C4288" w14:paraId="33DF76D6" w14:textId="77777777">
        <w:tc>
          <w:tcPr>
            <w:tcW w:w="2160" w:type="dxa"/>
          </w:tcPr>
          <w:p w14:paraId="061FDC87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Superior-inner</w:t>
            </w:r>
          </w:p>
        </w:tc>
        <w:tc>
          <w:tcPr>
            <w:tcW w:w="2160" w:type="dxa"/>
          </w:tcPr>
          <w:p w14:paraId="0F5BEBC1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342.17 ± 19.55</w:t>
            </w:r>
          </w:p>
        </w:tc>
        <w:tc>
          <w:tcPr>
            <w:tcW w:w="2160" w:type="dxa"/>
          </w:tcPr>
          <w:p w14:paraId="5470143E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341.34 ± 17.67</w:t>
            </w:r>
          </w:p>
        </w:tc>
        <w:tc>
          <w:tcPr>
            <w:tcW w:w="2160" w:type="dxa"/>
          </w:tcPr>
          <w:p w14:paraId="6AC57326" w14:textId="5B33F3FA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0.985</w:t>
            </w:r>
          </w:p>
        </w:tc>
      </w:tr>
      <w:tr w:rsidR="0074628B" w:rsidRPr="005C4288" w14:paraId="1B248E4F" w14:textId="77777777">
        <w:tc>
          <w:tcPr>
            <w:tcW w:w="2160" w:type="dxa"/>
          </w:tcPr>
          <w:p w14:paraId="1EDEB74D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Temporal-inner</w:t>
            </w:r>
          </w:p>
        </w:tc>
        <w:tc>
          <w:tcPr>
            <w:tcW w:w="2160" w:type="dxa"/>
          </w:tcPr>
          <w:p w14:paraId="612ACA5B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331.30 ± 14.38</w:t>
            </w:r>
          </w:p>
        </w:tc>
        <w:tc>
          <w:tcPr>
            <w:tcW w:w="2160" w:type="dxa"/>
          </w:tcPr>
          <w:p w14:paraId="41A1E68A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334.11 ± 21.63</w:t>
            </w:r>
          </w:p>
        </w:tc>
        <w:tc>
          <w:tcPr>
            <w:tcW w:w="2160" w:type="dxa"/>
          </w:tcPr>
          <w:p w14:paraId="7B162208" w14:textId="5FAF1026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0.791</w:t>
            </w:r>
          </w:p>
        </w:tc>
      </w:tr>
      <w:tr w:rsidR="0074628B" w:rsidRPr="005C4288" w14:paraId="67E02DCC" w14:textId="77777777">
        <w:tc>
          <w:tcPr>
            <w:tcW w:w="2160" w:type="dxa"/>
          </w:tcPr>
          <w:p w14:paraId="64743AD9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Inferior-inner</w:t>
            </w:r>
          </w:p>
        </w:tc>
        <w:tc>
          <w:tcPr>
            <w:tcW w:w="2160" w:type="dxa"/>
          </w:tcPr>
          <w:p w14:paraId="5A0281FA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338.87 ± 17.85</w:t>
            </w:r>
          </w:p>
        </w:tc>
        <w:tc>
          <w:tcPr>
            <w:tcW w:w="2160" w:type="dxa"/>
          </w:tcPr>
          <w:p w14:paraId="2D414A49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336.74 ± 22.24</w:t>
            </w:r>
          </w:p>
        </w:tc>
        <w:tc>
          <w:tcPr>
            <w:tcW w:w="2160" w:type="dxa"/>
          </w:tcPr>
          <w:p w14:paraId="3CCB8CAA" w14:textId="15BDC3C1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0.718</w:t>
            </w:r>
          </w:p>
        </w:tc>
      </w:tr>
      <w:tr w:rsidR="0074628B" w:rsidRPr="005C4288" w14:paraId="14441BE6" w14:textId="77777777">
        <w:tc>
          <w:tcPr>
            <w:tcW w:w="2160" w:type="dxa"/>
          </w:tcPr>
          <w:p w14:paraId="1E49D55C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Nasal-inner</w:t>
            </w:r>
          </w:p>
        </w:tc>
        <w:tc>
          <w:tcPr>
            <w:tcW w:w="2160" w:type="dxa"/>
          </w:tcPr>
          <w:p w14:paraId="118AF3A1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340.63 ± 17.46</w:t>
            </w:r>
          </w:p>
        </w:tc>
        <w:tc>
          <w:tcPr>
            <w:tcW w:w="2160" w:type="dxa"/>
          </w:tcPr>
          <w:p w14:paraId="1AB12CBA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335.97 ± 17.38</w:t>
            </w:r>
          </w:p>
        </w:tc>
        <w:tc>
          <w:tcPr>
            <w:tcW w:w="2160" w:type="dxa"/>
          </w:tcPr>
          <w:p w14:paraId="1A0D88C1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0.469</w:t>
            </w:r>
          </w:p>
        </w:tc>
      </w:tr>
      <w:tr w:rsidR="0074628B" w:rsidRPr="005C4288" w14:paraId="39CCB372" w14:textId="77777777">
        <w:tc>
          <w:tcPr>
            <w:tcW w:w="2160" w:type="dxa"/>
          </w:tcPr>
          <w:p w14:paraId="13EEFA7C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Superior-outer</w:t>
            </w:r>
          </w:p>
        </w:tc>
        <w:tc>
          <w:tcPr>
            <w:tcW w:w="2160" w:type="dxa"/>
          </w:tcPr>
          <w:p w14:paraId="520C15CD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309.17 ± 14.99</w:t>
            </w:r>
          </w:p>
        </w:tc>
        <w:tc>
          <w:tcPr>
            <w:tcW w:w="2160" w:type="dxa"/>
          </w:tcPr>
          <w:p w14:paraId="34AD4080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304.91 ± 14.40</w:t>
            </w:r>
          </w:p>
        </w:tc>
        <w:tc>
          <w:tcPr>
            <w:tcW w:w="2160" w:type="dxa"/>
          </w:tcPr>
          <w:p w14:paraId="75903EF8" w14:textId="6636BD25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0.475</w:t>
            </w:r>
          </w:p>
        </w:tc>
      </w:tr>
      <w:tr w:rsidR="0074628B" w:rsidRPr="005C4288" w14:paraId="3865ACAD" w14:textId="77777777">
        <w:tc>
          <w:tcPr>
            <w:tcW w:w="2160" w:type="dxa"/>
          </w:tcPr>
          <w:p w14:paraId="7D0CDFEC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Temporal-outer</w:t>
            </w:r>
          </w:p>
        </w:tc>
        <w:tc>
          <w:tcPr>
            <w:tcW w:w="2160" w:type="dxa"/>
          </w:tcPr>
          <w:p w14:paraId="71F753D2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298.27 ± 18.63</w:t>
            </w:r>
          </w:p>
        </w:tc>
        <w:tc>
          <w:tcPr>
            <w:tcW w:w="2160" w:type="dxa"/>
          </w:tcPr>
          <w:p w14:paraId="38579F7E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304.40 ± 20.32</w:t>
            </w:r>
          </w:p>
        </w:tc>
        <w:tc>
          <w:tcPr>
            <w:tcW w:w="2160" w:type="dxa"/>
          </w:tcPr>
          <w:p w14:paraId="148E7686" w14:textId="6315BC9B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0.351</w:t>
            </w:r>
          </w:p>
        </w:tc>
      </w:tr>
      <w:tr w:rsidR="0074628B" w:rsidRPr="005C4288" w14:paraId="6B6CE4E5" w14:textId="77777777">
        <w:tc>
          <w:tcPr>
            <w:tcW w:w="2160" w:type="dxa"/>
          </w:tcPr>
          <w:p w14:paraId="2F9E32F4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Inferior-outer</w:t>
            </w:r>
          </w:p>
        </w:tc>
        <w:tc>
          <w:tcPr>
            <w:tcW w:w="2160" w:type="dxa"/>
          </w:tcPr>
          <w:p w14:paraId="631586C4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297.60 ± 22.40</w:t>
            </w:r>
          </w:p>
        </w:tc>
        <w:tc>
          <w:tcPr>
            <w:tcW w:w="2160" w:type="dxa"/>
          </w:tcPr>
          <w:p w14:paraId="4BDFFC06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298.31 ± 21.44</w:t>
            </w:r>
          </w:p>
        </w:tc>
        <w:tc>
          <w:tcPr>
            <w:tcW w:w="2160" w:type="dxa"/>
          </w:tcPr>
          <w:p w14:paraId="6AD43E74" w14:textId="29A17EEF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0.964</w:t>
            </w:r>
          </w:p>
        </w:tc>
      </w:tr>
      <w:tr w:rsidR="0074628B" w:rsidRPr="005C4288" w14:paraId="172CD06D" w14:textId="77777777">
        <w:tc>
          <w:tcPr>
            <w:tcW w:w="2160" w:type="dxa"/>
          </w:tcPr>
          <w:p w14:paraId="4B960FAA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Nasal-outer</w:t>
            </w:r>
          </w:p>
        </w:tc>
        <w:tc>
          <w:tcPr>
            <w:tcW w:w="2160" w:type="dxa"/>
          </w:tcPr>
          <w:p w14:paraId="56E3CAF1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315.30 ± 23.20</w:t>
            </w:r>
          </w:p>
        </w:tc>
        <w:tc>
          <w:tcPr>
            <w:tcW w:w="2160" w:type="dxa"/>
          </w:tcPr>
          <w:p w14:paraId="7BED65C0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305.63 ± 21.12</w:t>
            </w:r>
          </w:p>
        </w:tc>
        <w:tc>
          <w:tcPr>
            <w:tcW w:w="2160" w:type="dxa"/>
          </w:tcPr>
          <w:p w14:paraId="5D656DA9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</w:tr>
      <w:tr w:rsidR="0074628B" w:rsidRPr="005C4288" w14:paraId="227F15D4" w14:textId="77777777">
        <w:tc>
          <w:tcPr>
            <w:tcW w:w="2160" w:type="dxa"/>
          </w:tcPr>
          <w:p w14:paraId="2D44ABE2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Central macula</w:t>
            </w:r>
          </w:p>
        </w:tc>
        <w:tc>
          <w:tcPr>
            <w:tcW w:w="2160" w:type="dxa"/>
          </w:tcPr>
          <w:p w14:paraId="3E82BF1D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259.47 ± 23.60</w:t>
            </w:r>
          </w:p>
        </w:tc>
        <w:tc>
          <w:tcPr>
            <w:tcW w:w="2160" w:type="dxa"/>
          </w:tcPr>
          <w:p w14:paraId="38EA9659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258.43 ± 26.66</w:t>
            </w:r>
          </w:p>
        </w:tc>
        <w:tc>
          <w:tcPr>
            <w:tcW w:w="2160" w:type="dxa"/>
          </w:tcPr>
          <w:p w14:paraId="1A96B3DE" w14:textId="364F9691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0.678</w:t>
            </w:r>
          </w:p>
        </w:tc>
      </w:tr>
      <w:tr w:rsidR="0074628B" w:rsidRPr="005C4288" w14:paraId="4ACC1264" w14:textId="77777777">
        <w:tc>
          <w:tcPr>
            <w:tcW w:w="2160" w:type="dxa"/>
          </w:tcPr>
          <w:p w14:paraId="0075391E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RNFL (μm)</w:t>
            </w:r>
          </w:p>
        </w:tc>
        <w:tc>
          <w:tcPr>
            <w:tcW w:w="2160" w:type="dxa"/>
          </w:tcPr>
          <w:p w14:paraId="2C1CD1DF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108.23 ± 12.13</w:t>
            </w:r>
          </w:p>
        </w:tc>
        <w:tc>
          <w:tcPr>
            <w:tcW w:w="2160" w:type="dxa"/>
          </w:tcPr>
          <w:p w14:paraId="68AC24AA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111.40 ± 10.11</w:t>
            </w:r>
          </w:p>
        </w:tc>
        <w:tc>
          <w:tcPr>
            <w:tcW w:w="2160" w:type="dxa"/>
          </w:tcPr>
          <w:p w14:paraId="2F076C22" w14:textId="68FFE572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0.469</w:t>
            </w:r>
          </w:p>
        </w:tc>
      </w:tr>
      <w:tr w:rsidR="0074628B" w:rsidRPr="005C4288" w14:paraId="7869BE13" w14:textId="77777777">
        <w:tc>
          <w:tcPr>
            <w:tcW w:w="2160" w:type="dxa"/>
          </w:tcPr>
          <w:p w14:paraId="11EA6F75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Subfoveal choroid</w:t>
            </w:r>
          </w:p>
        </w:tc>
        <w:tc>
          <w:tcPr>
            <w:tcW w:w="2160" w:type="dxa"/>
          </w:tcPr>
          <w:p w14:paraId="69C288E9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353.23 ± 38.14</w:t>
            </w:r>
          </w:p>
        </w:tc>
        <w:tc>
          <w:tcPr>
            <w:tcW w:w="2160" w:type="dxa"/>
          </w:tcPr>
          <w:p w14:paraId="670B2F54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328.80 ± 53.23</w:t>
            </w:r>
          </w:p>
        </w:tc>
        <w:tc>
          <w:tcPr>
            <w:tcW w:w="2160" w:type="dxa"/>
          </w:tcPr>
          <w:p w14:paraId="33239DCE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0.104</w:t>
            </w:r>
          </w:p>
        </w:tc>
      </w:tr>
    </w:tbl>
    <w:p w14:paraId="28B97C1B" w14:textId="60031331" w:rsidR="0074628B" w:rsidRPr="005C4288" w:rsidRDefault="00A07A09" w:rsidP="001C4B8C">
      <w:pPr>
        <w:spacing w:line="240" w:lineRule="auto"/>
        <w:rPr>
          <w:rFonts w:ascii="Times New Roman" w:hAnsi="Times New Roman" w:cs="Times New Roman"/>
        </w:rPr>
      </w:pPr>
      <w:r w:rsidRPr="005C4288">
        <w:rPr>
          <w:rFonts w:ascii="Times New Roman" w:hAnsi="Times New Roman" w:cs="Times New Roman"/>
          <w:b/>
          <w:bCs/>
        </w:rPr>
        <w:t>Abbreviations:</w:t>
      </w:r>
      <w:r w:rsidRPr="005C4288">
        <w:rPr>
          <w:rFonts w:ascii="Times New Roman" w:hAnsi="Times New Roman" w:cs="Times New Roman"/>
        </w:rPr>
        <w:t xml:space="preserve"> RNFL = Retinal nerve fiber layer; SD = Standard deviation; ETDRS = Early Treatment Diabetic Retinopathy Study.</w:t>
      </w:r>
      <w:r w:rsidRPr="005C4288">
        <w:rPr>
          <w:rFonts w:ascii="Times New Roman" w:hAnsi="Times New Roman" w:cs="Times New Roman"/>
        </w:rPr>
        <w:br w:type="page"/>
      </w:r>
    </w:p>
    <w:bookmarkEnd w:id="2"/>
    <w:p w14:paraId="27261908" w14:textId="77777777" w:rsidR="005C4288" w:rsidRPr="005C4288" w:rsidRDefault="005C4288" w:rsidP="001C4B8C">
      <w:pPr>
        <w:spacing w:line="240" w:lineRule="auto"/>
        <w:rPr>
          <w:rFonts w:ascii="Times New Roman" w:hAnsi="Times New Roman" w:cs="Times New Roman"/>
        </w:rPr>
      </w:pPr>
    </w:p>
    <w:p w14:paraId="066810B9" w14:textId="757A6412" w:rsidR="005C4288" w:rsidRPr="005C4288" w:rsidRDefault="005C4288" w:rsidP="001C4B8C">
      <w:pPr>
        <w:spacing w:line="240" w:lineRule="auto"/>
        <w:rPr>
          <w:rFonts w:ascii="Times New Roman" w:hAnsi="Times New Roman" w:cs="Times New Roman"/>
        </w:rPr>
      </w:pPr>
      <w:bookmarkStart w:id="3" w:name="_Hlk214315585"/>
      <w:r w:rsidRPr="005C4288">
        <w:rPr>
          <w:rFonts w:ascii="Times New Roman" w:hAnsi="Times New Roman" w:cs="Times New Roman"/>
          <w:b/>
          <w:bCs/>
          <w:sz w:val="24"/>
          <w:szCs w:val="24"/>
        </w:rPr>
        <w:t xml:space="preserve">Table 4. </w:t>
      </w:r>
      <w:r w:rsidRPr="005C4288">
        <w:rPr>
          <w:rFonts w:ascii="Times New Roman" w:hAnsi="Times New Roman" w:cs="Times New Roman"/>
          <w:b/>
          <w:bCs/>
          <w:sz w:val="24"/>
          <w:szCs w:val="24"/>
        </w:rPr>
        <w:t xml:space="preserve">Comparison between Group </w:t>
      </w:r>
      <w:r w:rsidRPr="005C42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C4288">
        <w:rPr>
          <w:rFonts w:ascii="Times New Roman" w:hAnsi="Times New Roman" w:cs="Times New Roman"/>
          <w:b/>
          <w:bCs/>
          <w:sz w:val="24"/>
          <w:szCs w:val="24"/>
        </w:rPr>
        <w:t xml:space="preserve"> and Group </w:t>
      </w:r>
      <w:r w:rsidRPr="005C428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4628B" w:rsidRPr="005C4288" w14:paraId="5503F6FE" w14:textId="77777777">
        <w:tc>
          <w:tcPr>
            <w:tcW w:w="2160" w:type="dxa"/>
          </w:tcPr>
          <w:p w14:paraId="6EDAE1FC" w14:textId="77777777" w:rsidR="0074628B" w:rsidRPr="005C4288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4288">
              <w:rPr>
                <w:rFonts w:ascii="Times New Roman" w:hAnsi="Times New Roman" w:cs="Times New Roman"/>
                <w:b/>
                <w:bCs/>
              </w:rPr>
              <w:t>ETDRS Areas (</w:t>
            </w:r>
            <w:proofErr w:type="spellStart"/>
            <w:r w:rsidRPr="005C4288">
              <w:rPr>
                <w:rFonts w:ascii="Times New Roman" w:hAnsi="Times New Roman" w:cs="Times New Roman"/>
                <w:b/>
                <w:bCs/>
              </w:rPr>
              <w:t>μm</w:t>
            </w:r>
            <w:proofErr w:type="spellEnd"/>
            <w:r w:rsidRPr="005C428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160" w:type="dxa"/>
          </w:tcPr>
          <w:p w14:paraId="4F1E047D" w14:textId="77777777" w:rsidR="00922B33" w:rsidRPr="005C4288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4288">
              <w:rPr>
                <w:rFonts w:ascii="Times New Roman" w:hAnsi="Times New Roman" w:cs="Times New Roman"/>
                <w:b/>
                <w:bCs/>
              </w:rPr>
              <w:t>Group 2</w:t>
            </w:r>
          </w:p>
          <w:p w14:paraId="5E1C7A01" w14:textId="1C497E1A" w:rsidR="0074628B" w:rsidRPr="005C4288" w:rsidRDefault="00922B33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C4288">
              <w:rPr>
                <w:rFonts w:ascii="Times New Roman" w:hAnsi="Times New Roman" w:cs="Times New Roman"/>
              </w:rPr>
              <w:t>Mean±SD</w:t>
            </w:r>
            <w:proofErr w:type="spellEnd"/>
            <w:r w:rsidRPr="005C42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C4288">
              <w:rPr>
                <w:rFonts w:ascii="Times New Roman" w:hAnsi="Times New Roman" w:cs="Times New Roman"/>
              </w:rPr>
              <w:t>μm</w:t>
            </w:r>
            <w:proofErr w:type="spellEnd"/>
            <w:r w:rsidRPr="005C42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</w:tcPr>
          <w:p w14:paraId="761C63EF" w14:textId="77777777" w:rsidR="0074628B" w:rsidRPr="005C4288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4288">
              <w:rPr>
                <w:rFonts w:ascii="Times New Roman" w:hAnsi="Times New Roman" w:cs="Times New Roman"/>
                <w:b/>
                <w:bCs/>
              </w:rPr>
              <w:t>Group 3</w:t>
            </w:r>
          </w:p>
          <w:p w14:paraId="05816324" w14:textId="61D1A646" w:rsidR="00922B33" w:rsidRPr="005C4288" w:rsidRDefault="00922B33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C4288">
              <w:rPr>
                <w:rFonts w:ascii="Times New Roman" w:hAnsi="Times New Roman" w:cs="Times New Roman"/>
              </w:rPr>
              <w:t>Mean±SD</w:t>
            </w:r>
            <w:proofErr w:type="spellEnd"/>
            <w:r w:rsidRPr="005C42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C4288">
              <w:rPr>
                <w:rFonts w:ascii="Times New Roman" w:hAnsi="Times New Roman" w:cs="Times New Roman"/>
              </w:rPr>
              <w:t>μm</w:t>
            </w:r>
            <w:proofErr w:type="spellEnd"/>
            <w:r w:rsidRPr="005C42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</w:tcPr>
          <w:p w14:paraId="4FC50956" w14:textId="77777777" w:rsidR="0074628B" w:rsidRPr="005C4288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4288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74628B" w:rsidRPr="005C4288" w14:paraId="67C0A05E" w14:textId="77777777">
        <w:tc>
          <w:tcPr>
            <w:tcW w:w="2160" w:type="dxa"/>
          </w:tcPr>
          <w:p w14:paraId="14274472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Superior-inner</w:t>
            </w:r>
          </w:p>
        </w:tc>
        <w:tc>
          <w:tcPr>
            <w:tcW w:w="2160" w:type="dxa"/>
          </w:tcPr>
          <w:p w14:paraId="4179788B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341.34 ± 17.67</w:t>
            </w:r>
          </w:p>
        </w:tc>
        <w:tc>
          <w:tcPr>
            <w:tcW w:w="2160" w:type="dxa"/>
          </w:tcPr>
          <w:p w14:paraId="6C125000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345.70 ± 23.49</w:t>
            </w:r>
          </w:p>
        </w:tc>
        <w:tc>
          <w:tcPr>
            <w:tcW w:w="2160" w:type="dxa"/>
          </w:tcPr>
          <w:p w14:paraId="1593F23C" w14:textId="6A224D20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0.523</w:t>
            </w:r>
          </w:p>
        </w:tc>
      </w:tr>
      <w:tr w:rsidR="0074628B" w:rsidRPr="005C4288" w14:paraId="6770EE0F" w14:textId="77777777">
        <w:tc>
          <w:tcPr>
            <w:tcW w:w="2160" w:type="dxa"/>
          </w:tcPr>
          <w:p w14:paraId="63D5154E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Temporal-inner</w:t>
            </w:r>
          </w:p>
        </w:tc>
        <w:tc>
          <w:tcPr>
            <w:tcW w:w="2160" w:type="dxa"/>
          </w:tcPr>
          <w:p w14:paraId="009F4567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334.11 ± 21.63</w:t>
            </w:r>
          </w:p>
        </w:tc>
        <w:tc>
          <w:tcPr>
            <w:tcW w:w="2160" w:type="dxa"/>
          </w:tcPr>
          <w:p w14:paraId="793641C1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336.50 ± 13.99</w:t>
            </w:r>
          </w:p>
        </w:tc>
        <w:tc>
          <w:tcPr>
            <w:tcW w:w="2160" w:type="dxa"/>
          </w:tcPr>
          <w:p w14:paraId="318571F1" w14:textId="3AA490D3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0.841</w:t>
            </w:r>
          </w:p>
        </w:tc>
      </w:tr>
      <w:tr w:rsidR="0074628B" w:rsidRPr="005C4288" w14:paraId="276AFD5B" w14:textId="77777777">
        <w:tc>
          <w:tcPr>
            <w:tcW w:w="2160" w:type="dxa"/>
          </w:tcPr>
          <w:p w14:paraId="7269A889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Inferior-inner</w:t>
            </w:r>
          </w:p>
        </w:tc>
        <w:tc>
          <w:tcPr>
            <w:tcW w:w="2160" w:type="dxa"/>
          </w:tcPr>
          <w:p w14:paraId="5A738FF8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336.74 ± 22.24</w:t>
            </w:r>
          </w:p>
        </w:tc>
        <w:tc>
          <w:tcPr>
            <w:tcW w:w="2160" w:type="dxa"/>
          </w:tcPr>
          <w:p w14:paraId="1E671535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346.37 ± 14.30</w:t>
            </w:r>
          </w:p>
        </w:tc>
        <w:tc>
          <w:tcPr>
            <w:tcW w:w="2160" w:type="dxa"/>
          </w:tcPr>
          <w:p w14:paraId="73A54C3F" w14:textId="15F81758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</w:tr>
      <w:tr w:rsidR="0074628B" w:rsidRPr="005C4288" w14:paraId="5873EC50" w14:textId="77777777">
        <w:tc>
          <w:tcPr>
            <w:tcW w:w="2160" w:type="dxa"/>
          </w:tcPr>
          <w:p w14:paraId="4E865843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Nasal-inner</w:t>
            </w:r>
          </w:p>
        </w:tc>
        <w:tc>
          <w:tcPr>
            <w:tcW w:w="2160" w:type="dxa"/>
          </w:tcPr>
          <w:p w14:paraId="12F4D1C4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335.97 ± 17.38</w:t>
            </w:r>
          </w:p>
        </w:tc>
        <w:tc>
          <w:tcPr>
            <w:tcW w:w="2160" w:type="dxa"/>
          </w:tcPr>
          <w:p w14:paraId="5520145C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349.87 ± 14.56</w:t>
            </w:r>
          </w:p>
        </w:tc>
        <w:tc>
          <w:tcPr>
            <w:tcW w:w="2160" w:type="dxa"/>
          </w:tcPr>
          <w:p w14:paraId="4AB9E430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74628B" w:rsidRPr="005C4288" w14:paraId="45A3B159" w14:textId="77777777">
        <w:tc>
          <w:tcPr>
            <w:tcW w:w="2160" w:type="dxa"/>
          </w:tcPr>
          <w:p w14:paraId="723DA1F6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Superior-outer</w:t>
            </w:r>
          </w:p>
        </w:tc>
        <w:tc>
          <w:tcPr>
            <w:tcW w:w="2160" w:type="dxa"/>
          </w:tcPr>
          <w:p w14:paraId="417B3F98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304.91 ± 14.40</w:t>
            </w:r>
          </w:p>
        </w:tc>
        <w:tc>
          <w:tcPr>
            <w:tcW w:w="2160" w:type="dxa"/>
          </w:tcPr>
          <w:p w14:paraId="30439358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310.57 ± 14.43</w:t>
            </w:r>
          </w:p>
        </w:tc>
        <w:tc>
          <w:tcPr>
            <w:tcW w:w="2160" w:type="dxa"/>
          </w:tcPr>
          <w:p w14:paraId="2B786ABD" w14:textId="093D7682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0.264</w:t>
            </w:r>
          </w:p>
        </w:tc>
      </w:tr>
      <w:tr w:rsidR="0074628B" w:rsidRPr="005C4288" w14:paraId="643E2FB0" w14:textId="77777777">
        <w:tc>
          <w:tcPr>
            <w:tcW w:w="2160" w:type="dxa"/>
          </w:tcPr>
          <w:p w14:paraId="33D77142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Temporal-outer</w:t>
            </w:r>
          </w:p>
        </w:tc>
        <w:tc>
          <w:tcPr>
            <w:tcW w:w="2160" w:type="dxa"/>
          </w:tcPr>
          <w:p w14:paraId="6B20C737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304.40 ± 20.32</w:t>
            </w:r>
          </w:p>
        </w:tc>
        <w:tc>
          <w:tcPr>
            <w:tcW w:w="2160" w:type="dxa"/>
          </w:tcPr>
          <w:p w14:paraId="63878BCE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297.53 ± 12.97</w:t>
            </w:r>
          </w:p>
        </w:tc>
        <w:tc>
          <w:tcPr>
            <w:tcW w:w="2160" w:type="dxa"/>
          </w:tcPr>
          <w:p w14:paraId="620B3D5E" w14:textId="5C65045C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0.270</w:t>
            </w:r>
          </w:p>
        </w:tc>
      </w:tr>
      <w:tr w:rsidR="0074628B" w:rsidRPr="005C4288" w14:paraId="2F34F3C0" w14:textId="77777777">
        <w:tc>
          <w:tcPr>
            <w:tcW w:w="2160" w:type="dxa"/>
          </w:tcPr>
          <w:p w14:paraId="40B86C66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Inferior-outer</w:t>
            </w:r>
          </w:p>
        </w:tc>
        <w:tc>
          <w:tcPr>
            <w:tcW w:w="2160" w:type="dxa"/>
          </w:tcPr>
          <w:p w14:paraId="7E234963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298.31 ± 21.44</w:t>
            </w:r>
          </w:p>
        </w:tc>
        <w:tc>
          <w:tcPr>
            <w:tcW w:w="2160" w:type="dxa"/>
          </w:tcPr>
          <w:p w14:paraId="2AC34DFB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300.97 ± 17.08</w:t>
            </w:r>
          </w:p>
        </w:tc>
        <w:tc>
          <w:tcPr>
            <w:tcW w:w="2160" w:type="dxa"/>
          </w:tcPr>
          <w:p w14:paraId="21936922" w14:textId="48CABB89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0.975</w:t>
            </w:r>
          </w:p>
        </w:tc>
      </w:tr>
      <w:tr w:rsidR="0074628B" w:rsidRPr="005C4288" w14:paraId="7DE6CA9E" w14:textId="77777777">
        <w:tc>
          <w:tcPr>
            <w:tcW w:w="2160" w:type="dxa"/>
          </w:tcPr>
          <w:p w14:paraId="1D77E1A5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Nasal-outer</w:t>
            </w:r>
          </w:p>
        </w:tc>
        <w:tc>
          <w:tcPr>
            <w:tcW w:w="2160" w:type="dxa"/>
          </w:tcPr>
          <w:p w14:paraId="1B184911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305.63 ± 21.12</w:t>
            </w:r>
          </w:p>
        </w:tc>
        <w:tc>
          <w:tcPr>
            <w:tcW w:w="2160" w:type="dxa"/>
          </w:tcPr>
          <w:p w14:paraId="0DB7C7A7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323.60 ± 18.73</w:t>
            </w:r>
          </w:p>
        </w:tc>
        <w:tc>
          <w:tcPr>
            <w:tcW w:w="2160" w:type="dxa"/>
          </w:tcPr>
          <w:p w14:paraId="5E73072A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74628B" w:rsidRPr="005C4288" w14:paraId="7CA5DD07" w14:textId="77777777">
        <w:tc>
          <w:tcPr>
            <w:tcW w:w="2160" w:type="dxa"/>
          </w:tcPr>
          <w:p w14:paraId="19F812FA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Central macula</w:t>
            </w:r>
          </w:p>
        </w:tc>
        <w:tc>
          <w:tcPr>
            <w:tcW w:w="2160" w:type="dxa"/>
          </w:tcPr>
          <w:p w14:paraId="5CFCB2CC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258.43 ± 26.66</w:t>
            </w:r>
          </w:p>
        </w:tc>
        <w:tc>
          <w:tcPr>
            <w:tcW w:w="2160" w:type="dxa"/>
          </w:tcPr>
          <w:p w14:paraId="65641BDE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267.53 ± 19.91</w:t>
            </w:r>
          </w:p>
        </w:tc>
        <w:tc>
          <w:tcPr>
            <w:tcW w:w="2160" w:type="dxa"/>
          </w:tcPr>
          <w:p w14:paraId="4C8DF2BB" w14:textId="2BEF64FE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0.331</w:t>
            </w:r>
          </w:p>
        </w:tc>
      </w:tr>
      <w:tr w:rsidR="0074628B" w:rsidRPr="005C4288" w14:paraId="23011CC4" w14:textId="77777777">
        <w:tc>
          <w:tcPr>
            <w:tcW w:w="2160" w:type="dxa"/>
          </w:tcPr>
          <w:p w14:paraId="021D415E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RNFL (μm)</w:t>
            </w:r>
          </w:p>
        </w:tc>
        <w:tc>
          <w:tcPr>
            <w:tcW w:w="2160" w:type="dxa"/>
          </w:tcPr>
          <w:p w14:paraId="37617550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111.40 ± 10.11</w:t>
            </w:r>
          </w:p>
        </w:tc>
        <w:tc>
          <w:tcPr>
            <w:tcW w:w="2160" w:type="dxa"/>
          </w:tcPr>
          <w:p w14:paraId="30DE4074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114.77 ± 10.14</w:t>
            </w:r>
          </w:p>
        </w:tc>
        <w:tc>
          <w:tcPr>
            <w:tcW w:w="2160" w:type="dxa"/>
          </w:tcPr>
          <w:p w14:paraId="595B6A12" w14:textId="0B4B1C12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0.425</w:t>
            </w:r>
          </w:p>
        </w:tc>
      </w:tr>
      <w:tr w:rsidR="0074628B" w:rsidRPr="005C4288" w14:paraId="2DCEF89B" w14:textId="77777777">
        <w:tc>
          <w:tcPr>
            <w:tcW w:w="2160" w:type="dxa"/>
          </w:tcPr>
          <w:p w14:paraId="7CB95814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Subfoveal choroid</w:t>
            </w:r>
          </w:p>
        </w:tc>
        <w:tc>
          <w:tcPr>
            <w:tcW w:w="2160" w:type="dxa"/>
          </w:tcPr>
          <w:p w14:paraId="6D74DF0A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328.80 ± 53.23</w:t>
            </w:r>
          </w:p>
        </w:tc>
        <w:tc>
          <w:tcPr>
            <w:tcW w:w="2160" w:type="dxa"/>
          </w:tcPr>
          <w:p w14:paraId="379D7280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322.63 ± 43.35</w:t>
            </w:r>
          </w:p>
        </w:tc>
        <w:tc>
          <w:tcPr>
            <w:tcW w:w="2160" w:type="dxa"/>
          </w:tcPr>
          <w:p w14:paraId="2E3E79AF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</w:tbl>
    <w:p w14:paraId="45EA14F9" w14:textId="56121C66" w:rsidR="005C4288" w:rsidRPr="005C4288" w:rsidRDefault="00A07A09" w:rsidP="001C4B8C">
      <w:pPr>
        <w:spacing w:line="240" w:lineRule="auto"/>
        <w:rPr>
          <w:rFonts w:ascii="Times New Roman" w:hAnsi="Times New Roman" w:cs="Times New Roman"/>
        </w:rPr>
      </w:pPr>
      <w:r w:rsidRPr="005C4288">
        <w:rPr>
          <w:rFonts w:ascii="Times New Roman" w:hAnsi="Times New Roman" w:cs="Times New Roman"/>
          <w:b/>
          <w:bCs/>
        </w:rPr>
        <w:t>Abbreviations:</w:t>
      </w:r>
      <w:r w:rsidRPr="005C4288">
        <w:rPr>
          <w:rFonts w:ascii="Times New Roman" w:hAnsi="Times New Roman" w:cs="Times New Roman"/>
        </w:rPr>
        <w:t xml:space="preserve"> RNFL = Retinal nerve fiber layer; SD = Standard deviation; ETDRS = Early Treatment Diabetic Retinopathy Study.</w:t>
      </w:r>
      <w:bookmarkEnd w:id="3"/>
      <w:r w:rsidRPr="005C4288">
        <w:rPr>
          <w:rFonts w:ascii="Times New Roman" w:hAnsi="Times New Roman" w:cs="Times New Roman"/>
        </w:rPr>
        <w:br w:type="page"/>
      </w:r>
    </w:p>
    <w:p w14:paraId="10C7A386" w14:textId="2BD99ABD" w:rsidR="005C4288" w:rsidRPr="005C4288" w:rsidRDefault="005C4288" w:rsidP="001C4B8C">
      <w:pPr>
        <w:spacing w:line="240" w:lineRule="auto"/>
        <w:rPr>
          <w:rFonts w:ascii="Times New Roman" w:hAnsi="Times New Roman" w:cs="Times New Roman"/>
        </w:rPr>
      </w:pPr>
      <w:bookmarkStart w:id="4" w:name="_Hlk214315600"/>
      <w:r w:rsidRPr="005C428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5. </w:t>
      </w:r>
      <w:r w:rsidRPr="005C4288">
        <w:rPr>
          <w:rFonts w:ascii="Times New Roman" w:hAnsi="Times New Roman" w:cs="Times New Roman"/>
          <w:b/>
          <w:bCs/>
          <w:sz w:val="24"/>
          <w:szCs w:val="24"/>
        </w:rPr>
        <w:t xml:space="preserve">Comparison between Group 1 and Group </w:t>
      </w:r>
      <w:r w:rsidRPr="005C428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4628B" w:rsidRPr="005C4288" w14:paraId="5DDABC10" w14:textId="77777777">
        <w:tc>
          <w:tcPr>
            <w:tcW w:w="2160" w:type="dxa"/>
          </w:tcPr>
          <w:p w14:paraId="29431B0A" w14:textId="77777777" w:rsidR="0074628B" w:rsidRPr="005C4288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4288">
              <w:rPr>
                <w:rFonts w:ascii="Times New Roman" w:hAnsi="Times New Roman" w:cs="Times New Roman"/>
                <w:b/>
                <w:bCs/>
              </w:rPr>
              <w:t>ETDRS Areas (μm)</w:t>
            </w:r>
          </w:p>
        </w:tc>
        <w:tc>
          <w:tcPr>
            <w:tcW w:w="2160" w:type="dxa"/>
          </w:tcPr>
          <w:p w14:paraId="5B0F1DEF" w14:textId="77777777" w:rsidR="0074628B" w:rsidRPr="005C4288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4288">
              <w:rPr>
                <w:rFonts w:ascii="Times New Roman" w:hAnsi="Times New Roman" w:cs="Times New Roman"/>
                <w:b/>
                <w:bCs/>
              </w:rPr>
              <w:t>Group 1</w:t>
            </w:r>
          </w:p>
          <w:p w14:paraId="0E711020" w14:textId="6DFC2F8A" w:rsidR="00922B33" w:rsidRPr="005C4288" w:rsidRDefault="00922B33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C4288">
              <w:rPr>
                <w:rFonts w:ascii="Times New Roman" w:hAnsi="Times New Roman" w:cs="Times New Roman"/>
              </w:rPr>
              <w:t>Mean±SD</w:t>
            </w:r>
            <w:proofErr w:type="spellEnd"/>
            <w:r w:rsidRPr="005C42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C4288">
              <w:rPr>
                <w:rFonts w:ascii="Times New Roman" w:hAnsi="Times New Roman" w:cs="Times New Roman"/>
              </w:rPr>
              <w:t>μm</w:t>
            </w:r>
            <w:proofErr w:type="spellEnd"/>
            <w:r w:rsidRPr="005C42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</w:tcPr>
          <w:p w14:paraId="3183A103" w14:textId="77777777" w:rsidR="0074628B" w:rsidRPr="005C4288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4288">
              <w:rPr>
                <w:rFonts w:ascii="Times New Roman" w:hAnsi="Times New Roman" w:cs="Times New Roman"/>
                <w:b/>
                <w:bCs/>
              </w:rPr>
              <w:t>Group 3</w:t>
            </w:r>
          </w:p>
          <w:p w14:paraId="228445A9" w14:textId="21C4B374" w:rsidR="00922B33" w:rsidRPr="005C4288" w:rsidRDefault="00922B33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C4288">
              <w:rPr>
                <w:rFonts w:ascii="Times New Roman" w:hAnsi="Times New Roman" w:cs="Times New Roman"/>
              </w:rPr>
              <w:t>Mean±SD</w:t>
            </w:r>
            <w:proofErr w:type="spellEnd"/>
            <w:r w:rsidRPr="005C428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C4288">
              <w:rPr>
                <w:rFonts w:ascii="Times New Roman" w:hAnsi="Times New Roman" w:cs="Times New Roman"/>
              </w:rPr>
              <w:t>μm</w:t>
            </w:r>
            <w:proofErr w:type="spellEnd"/>
            <w:r w:rsidRPr="005C42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</w:tcPr>
          <w:p w14:paraId="47713A69" w14:textId="77777777" w:rsidR="0074628B" w:rsidRPr="005C4288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4288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74628B" w:rsidRPr="005C4288" w14:paraId="487C943A" w14:textId="77777777">
        <w:tc>
          <w:tcPr>
            <w:tcW w:w="2160" w:type="dxa"/>
          </w:tcPr>
          <w:p w14:paraId="2B6D9D90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Superior-inner</w:t>
            </w:r>
          </w:p>
        </w:tc>
        <w:tc>
          <w:tcPr>
            <w:tcW w:w="2160" w:type="dxa"/>
          </w:tcPr>
          <w:p w14:paraId="2742586F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342.17 ± 19.55</w:t>
            </w:r>
          </w:p>
        </w:tc>
        <w:tc>
          <w:tcPr>
            <w:tcW w:w="2160" w:type="dxa"/>
          </w:tcPr>
          <w:p w14:paraId="374759DD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345.70 ± 23.49</w:t>
            </w:r>
          </w:p>
        </w:tc>
        <w:tc>
          <w:tcPr>
            <w:tcW w:w="2160" w:type="dxa"/>
          </w:tcPr>
          <w:p w14:paraId="474F4E53" w14:textId="5D0248A0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0.647</w:t>
            </w:r>
          </w:p>
        </w:tc>
      </w:tr>
      <w:tr w:rsidR="0074628B" w:rsidRPr="005C4288" w14:paraId="542A72B6" w14:textId="77777777">
        <w:tc>
          <w:tcPr>
            <w:tcW w:w="2160" w:type="dxa"/>
          </w:tcPr>
          <w:p w14:paraId="6E4F593F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Temporal-inner</w:t>
            </w:r>
          </w:p>
        </w:tc>
        <w:tc>
          <w:tcPr>
            <w:tcW w:w="2160" w:type="dxa"/>
          </w:tcPr>
          <w:p w14:paraId="751FC077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331.30 ± 14.38</w:t>
            </w:r>
          </w:p>
        </w:tc>
        <w:tc>
          <w:tcPr>
            <w:tcW w:w="2160" w:type="dxa"/>
          </w:tcPr>
          <w:p w14:paraId="5E279BBA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336.50 ± 13.99</w:t>
            </w:r>
          </w:p>
        </w:tc>
        <w:tc>
          <w:tcPr>
            <w:tcW w:w="2160" w:type="dxa"/>
          </w:tcPr>
          <w:p w14:paraId="308E0A35" w14:textId="4CD48CBC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0.474</w:t>
            </w:r>
          </w:p>
        </w:tc>
      </w:tr>
      <w:tr w:rsidR="0074628B" w:rsidRPr="005C4288" w14:paraId="65062E34" w14:textId="77777777">
        <w:tc>
          <w:tcPr>
            <w:tcW w:w="2160" w:type="dxa"/>
          </w:tcPr>
          <w:p w14:paraId="7B7F99B0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Inferior-inner</w:t>
            </w:r>
          </w:p>
        </w:tc>
        <w:tc>
          <w:tcPr>
            <w:tcW w:w="2160" w:type="dxa"/>
          </w:tcPr>
          <w:p w14:paraId="6937F284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338.87 ± 17.85</w:t>
            </w:r>
          </w:p>
        </w:tc>
        <w:tc>
          <w:tcPr>
            <w:tcW w:w="2160" w:type="dxa"/>
          </w:tcPr>
          <w:p w14:paraId="225F9C47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346.37 ± 14.30</w:t>
            </w:r>
          </w:p>
        </w:tc>
        <w:tc>
          <w:tcPr>
            <w:tcW w:w="2160" w:type="dxa"/>
          </w:tcPr>
          <w:p w14:paraId="48FB1FF7" w14:textId="00C6BD3A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0.362</w:t>
            </w:r>
          </w:p>
        </w:tc>
      </w:tr>
      <w:tr w:rsidR="0074628B" w:rsidRPr="005C4288" w14:paraId="11E2E525" w14:textId="77777777">
        <w:tc>
          <w:tcPr>
            <w:tcW w:w="2160" w:type="dxa"/>
          </w:tcPr>
          <w:p w14:paraId="39277B2D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Nasal-inner</w:t>
            </w:r>
          </w:p>
        </w:tc>
        <w:tc>
          <w:tcPr>
            <w:tcW w:w="2160" w:type="dxa"/>
          </w:tcPr>
          <w:p w14:paraId="3AAD319C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340.63 ± 17.46</w:t>
            </w:r>
          </w:p>
        </w:tc>
        <w:tc>
          <w:tcPr>
            <w:tcW w:w="2160" w:type="dxa"/>
          </w:tcPr>
          <w:p w14:paraId="2154F35B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349.87 ± 14.56</w:t>
            </w:r>
          </w:p>
        </w:tc>
        <w:tc>
          <w:tcPr>
            <w:tcW w:w="2160" w:type="dxa"/>
          </w:tcPr>
          <w:p w14:paraId="5308C10D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</w:tr>
      <w:tr w:rsidR="0074628B" w:rsidRPr="005C4288" w14:paraId="304283D7" w14:textId="77777777">
        <w:tc>
          <w:tcPr>
            <w:tcW w:w="2160" w:type="dxa"/>
          </w:tcPr>
          <w:p w14:paraId="487D729D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Superior-outer</w:t>
            </w:r>
          </w:p>
        </w:tc>
        <w:tc>
          <w:tcPr>
            <w:tcW w:w="2160" w:type="dxa"/>
          </w:tcPr>
          <w:p w14:paraId="0FA2D764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309.17 ± 14.99</w:t>
            </w:r>
          </w:p>
        </w:tc>
        <w:tc>
          <w:tcPr>
            <w:tcW w:w="2160" w:type="dxa"/>
          </w:tcPr>
          <w:p w14:paraId="752DCF72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310.57 ± 14.43</w:t>
            </w:r>
          </w:p>
        </w:tc>
        <w:tc>
          <w:tcPr>
            <w:tcW w:w="2160" w:type="dxa"/>
          </w:tcPr>
          <w:p w14:paraId="797C4A7D" w14:textId="6737CBF3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0.920</w:t>
            </w:r>
          </w:p>
        </w:tc>
      </w:tr>
      <w:tr w:rsidR="0074628B" w:rsidRPr="005C4288" w14:paraId="35269334" w14:textId="77777777">
        <w:tc>
          <w:tcPr>
            <w:tcW w:w="2160" w:type="dxa"/>
          </w:tcPr>
          <w:p w14:paraId="02C88E46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Temporal-outer</w:t>
            </w:r>
          </w:p>
        </w:tc>
        <w:tc>
          <w:tcPr>
            <w:tcW w:w="2160" w:type="dxa"/>
          </w:tcPr>
          <w:p w14:paraId="6306CBA0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298.27 ± 18.63</w:t>
            </w:r>
          </w:p>
        </w:tc>
        <w:tc>
          <w:tcPr>
            <w:tcW w:w="2160" w:type="dxa"/>
          </w:tcPr>
          <w:p w14:paraId="16BE9BD0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297.53 ± 12.97</w:t>
            </w:r>
          </w:p>
        </w:tc>
        <w:tc>
          <w:tcPr>
            <w:tcW w:w="2160" w:type="dxa"/>
          </w:tcPr>
          <w:p w14:paraId="296C2726" w14:textId="1F606D3E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0.986</w:t>
            </w:r>
          </w:p>
        </w:tc>
      </w:tr>
      <w:tr w:rsidR="0074628B" w:rsidRPr="005C4288" w14:paraId="44889903" w14:textId="77777777">
        <w:tc>
          <w:tcPr>
            <w:tcW w:w="2160" w:type="dxa"/>
          </w:tcPr>
          <w:p w14:paraId="23EA06C9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Inferior-outer</w:t>
            </w:r>
          </w:p>
        </w:tc>
        <w:tc>
          <w:tcPr>
            <w:tcW w:w="2160" w:type="dxa"/>
          </w:tcPr>
          <w:p w14:paraId="64131F24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297.60 ± 22.40</w:t>
            </w:r>
          </w:p>
        </w:tc>
        <w:tc>
          <w:tcPr>
            <w:tcW w:w="2160" w:type="dxa"/>
          </w:tcPr>
          <w:p w14:paraId="4C9E84EA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300.97 ± 17.08</w:t>
            </w:r>
          </w:p>
        </w:tc>
        <w:tc>
          <w:tcPr>
            <w:tcW w:w="2160" w:type="dxa"/>
          </w:tcPr>
          <w:p w14:paraId="785DE0DE" w14:textId="248CE4DA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0.891</w:t>
            </w:r>
          </w:p>
        </w:tc>
      </w:tr>
      <w:tr w:rsidR="0074628B" w:rsidRPr="005C4288" w14:paraId="669C36F9" w14:textId="77777777">
        <w:tc>
          <w:tcPr>
            <w:tcW w:w="2160" w:type="dxa"/>
          </w:tcPr>
          <w:p w14:paraId="4762E560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Nasal-outer</w:t>
            </w:r>
          </w:p>
        </w:tc>
        <w:tc>
          <w:tcPr>
            <w:tcW w:w="2160" w:type="dxa"/>
          </w:tcPr>
          <w:p w14:paraId="3806732F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315.30 ± 23.20</w:t>
            </w:r>
          </w:p>
        </w:tc>
        <w:tc>
          <w:tcPr>
            <w:tcW w:w="2160" w:type="dxa"/>
          </w:tcPr>
          <w:p w14:paraId="6A7DADB6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323.60 ± 18.73</w:t>
            </w:r>
          </w:p>
        </w:tc>
        <w:tc>
          <w:tcPr>
            <w:tcW w:w="2160" w:type="dxa"/>
          </w:tcPr>
          <w:p w14:paraId="727DFE93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</w:tr>
      <w:tr w:rsidR="0074628B" w:rsidRPr="005C4288" w14:paraId="5D658B20" w14:textId="77777777">
        <w:tc>
          <w:tcPr>
            <w:tcW w:w="2160" w:type="dxa"/>
          </w:tcPr>
          <w:p w14:paraId="11F5EC1D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Central macula</w:t>
            </w:r>
          </w:p>
        </w:tc>
        <w:tc>
          <w:tcPr>
            <w:tcW w:w="2160" w:type="dxa"/>
          </w:tcPr>
          <w:p w14:paraId="226FDF77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259.47 ± 23.60</w:t>
            </w:r>
          </w:p>
        </w:tc>
        <w:tc>
          <w:tcPr>
            <w:tcW w:w="2160" w:type="dxa"/>
          </w:tcPr>
          <w:p w14:paraId="38DCA449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267.53 ± 19.91</w:t>
            </w:r>
          </w:p>
        </w:tc>
        <w:tc>
          <w:tcPr>
            <w:tcW w:w="2160" w:type="dxa"/>
          </w:tcPr>
          <w:p w14:paraId="03974603" w14:textId="54EA46D3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0.079</w:t>
            </w:r>
          </w:p>
        </w:tc>
      </w:tr>
      <w:tr w:rsidR="0074628B" w:rsidRPr="005C4288" w14:paraId="16BA0D09" w14:textId="77777777">
        <w:tc>
          <w:tcPr>
            <w:tcW w:w="2160" w:type="dxa"/>
          </w:tcPr>
          <w:p w14:paraId="1B9720A5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RNFL (μm)</w:t>
            </w:r>
          </w:p>
        </w:tc>
        <w:tc>
          <w:tcPr>
            <w:tcW w:w="2160" w:type="dxa"/>
          </w:tcPr>
          <w:p w14:paraId="0FCC2180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108.23 ± 12.13</w:t>
            </w:r>
          </w:p>
        </w:tc>
        <w:tc>
          <w:tcPr>
            <w:tcW w:w="2160" w:type="dxa"/>
          </w:tcPr>
          <w:p w14:paraId="252DF0E3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114.77 ± 10.14</w:t>
            </w:r>
          </w:p>
        </w:tc>
        <w:tc>
          <w:tcPr>
            <w:tcW w:w="2160" w:type="dxa"/>
          </w:tcPr>
          <w:p w14:paraId="6E7EEF95" w14:textId="36B7673A" w:rsidR="0074628B" w:rsidRPr="001C4B8C" w:rsidRDefault="00A07A09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0.055</w:t>
            </w:r>
          </w:p>
        </w:tc>
      </w:tr>
      <w:tr w:rsidR="0074628B" w:rsidRPr="005C4288" w14:paraId="05B4C231" w14:textId="77777777">
        <w:tc>
          <w:tcPr>
            <w:tcW w:w="2160" w:type="dxa"/>
          </w:tcPr>
          <w:p w14:paraId="7A92C6F1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Subfoveal choroid</w:t>
            </w:r>
          </w:p>
        </w:tc>
        <w:tc>
          <w:tcPr>
            <w:tcW w:w="2160" w:type="dxa"/>
          </w:tcPr>
          <w:p w14:paraId="6BE6FFFD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353.23 ± 38.14</w:t>
            </w:r>
          </w:p>
        </w:tc>
        <w:tc>
          <w:tcPr>
            <w:tcW w:w="2160" w:type="dxa"/>
          </w:tcPr>
          <w:p w14:paraId="17F7713E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322.63 ± 43.35</w:t>
            </w:r>
          </w:p>
        </w:tc>
        <w:tc>
          <w:tcPr>
            <w:tcW w:w="2160" w:type="dxa"/>
          </w:tcPr>
          <w:p w14:paraId="0AC01365" w14:textId="77777777" w:rsidR="0074628B" w:rsidRPr="001C4B8C" w:rsidRDefault="00000000" w:rsidP="001C4B8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B8C">
              <w:rPr>
                <w:rFonts w:ascii="Times New Roman" w:hAnsi="Times New Roman" w:cs="Times New Roman"/>
                <w:sz w:val="20"/>
                <w:szCs w:val="20"/>
              </w:rPr>
              <w:t>0.034</w:t>
            </w:r>
          </w:p>
        </w:tc>
      </w:tr>
    </w:tbl>
    <w:p w14:paraId="028A83A2" w14:textId="753A1AFD" w:rsidR="00C4203F" w:rsidRPr="005C4288" w:rsidRDefault="00A07A09" w:rsidP="001C4B8C">
      <w:pPr>
        <w:spacing w:line="240" w:lineRule="auto"/>
        <w:rPr>
          <w:rFonts w:ascii="Times New Roman" w:hAnsi="Times New Roman" w:cs="Times New Roman"/>
        </w:rPr>
      </w:pPr>
      <w:r w:rsidRPr="005C4288">
        <w:rPr>
          <w:rFonts w:ascii="Times New Roman" w:hAnsi="Times New Roman" w:cs="Times New Roman"/>
          <w:b/>
          <w:bCs/>
        </w:rPr>
        <w:t>Abbreviations:</w:t>
      </w:r>
      <w:r w:rsidRPr="005C4288">
        <w:rPr>
          <w:rFonts w:ascii="Times New Roman" w:hAnsi="Times New Roman" w:cs="Times New Roman"/>
        </w:rPr>
        <w:t xml:space="preserve"> RNFL = Retinal nerve fiber layer; SD = Standard deviation; ETDRS = Early Treatment Diabetic Retinopathy Study.</w:t>
      </w:r>
      <w:bookmarkEnd w:id="4"/>
    </w:p>
    <w:sectPr w:rsidR="00C4203F" w:rsidRPr="005C42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0543985">
    <w:abstractNumId w:val="8"/>
  </w:num>
  <w:num w:numId="2" w16cid:durableId="2075002911">
    <w:abstractNumId w:val="6"/>
  </w:num>
  <w:num w:numId="3" w16cid:durableId="1989286438">
    <w:abstractNumId w:val="5"/>
  </w:num>
  <w:num w:numId="4" w16cid:durableId="683094062">
    <w:abstractNumId w:val="4"/>
  </w:num>
  <w:num w:numId="5" w16cid:durableId="1584410369">
    <w:abstractNumId w:val="7"/>
  </w:num>
  <w:num w:numId="6" w16cid:durableId="315233419">
    <w:abstractNumId w:val="3"/>
  </w:num>
  <w:num w:numId="7" w16cid:durableId="516387208">
    <w:abstractNumId w:val="2"/>
  </w:num>
  <w:num w:numId="8" w16cid:durableId="576062204">
    <w:abstractNumId w:val="1"/>
  </w:num>
  <w:num w:numId="9" w16cid:durableId="96570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4B8C"/>
    <w:rsid w:val="0029639D"/>
    <w:rsid w:val="00326F90"/>
    <w:rsid w:val="00553848"/>
    <w:rsid w:val="005C4288"/>
    <w:rsid w:val="0074628B"/>
    <w:rsid w:val="00752216"/>
    <w:rsid w:val="00922B33"/>
    <w:rsid w:val="00A07A09"/>
    <w:rsid w:val="00AA1D8D"/>
    <w:rsid w:val="00B47730"/>
    <w:rsid w:val="00C4203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AA4EA"/>
  <w14:defaultImageDpi w14:val="300"/>
  <w15:docId w15:val="{CD0D09A9-C7FA-4339-85D0-DE588490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594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zarife ekici</cp:lastModifiedBy>
  <cp:revision>3</cp:revision>
  <dcterms:created xsi:type="dcterms:W3CDTF">2025-11-17T19:36:00Z</dcterms:created>
  <dcterms:modified xsi:type="dcterms:W3CDTF">2025-11-17T21:16:00Z</dcterms:modified>
  <cp:category/>
</cp:coreProperties>
</file>