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E2F3C" w14:textId="32B91DDB" w:rsidR="00F33D54" w:rsidRDefault="00F33D54" w:rsidP="00F33D54">
      <w:pPr>
        <w:spacing w:after="0" w:line="480" w:lineRule="auto"/>
        <w:jc w:val="both"/>
        <w:rPr>
          <w:rFonts w:ascii="Times New Roman" w:eastAsia="宋体" w:hAnsi="Times New Roman" w:cs="Times New Roman"/>
          <w:sz w:val="21"/>
          <w:szCs w:val="21"/>
          <w:lang w:eastAsia="zh-CN"/>
        </w:rPr>
      </w:pPr>
      <w:bookmarkStart w:id="0" w:name="_Hlk213685446"/>
      <w:r w:rsidRPr="00F33D54">
        <w:rPr>
          <w:rFonts w:ascii="Times New Roman" w:eastAsia="宋体" w:hAnsi="Times New Roman" w:cs="Times New Roman"/>
          <w:b/>
          <w:bCs/>
          <w:sz w:val="21"/>
          <w:szCs w:val="21"/>
          <w:lang w:eastAsia="zh-CN"/>
        </w:rPr>
        <w:t>Table S3.</w:t>
      </w:r>
      <w:bookmarkEnd w:id="0"/>
      <w:r w:rsidRPr="00F33D54">
        <w:rPr>
          <w:rFonts w:ascii="Times New Roman" w:eastAsia="宋体" w:hAnsi="Times New Roman" w:cs="Times New Roman"/>
          <w:sz w:val="21"/>
          <w:szCs w:val="21"/>
          <w:lang w:eastAsia="zh-CN"/>
        </w:rPr>
        <w:t xml:space="preserve"> Coding and assignment of independent variables included in multivariable analyses</w:t>
      </w:r>
    </w:p>
    <w:tbl>
      <w:tblPr>
        <w:tblW w:w="0" w:type="auto"/>
        <w:jc w:val="center"/>
        <w:tblBorders>
          <w:top w:val="single" w:sz="12" w:space="0" w:color="auto"/>
          <w:bottom w:val="single" w:sz="12" w:space="0" w:color="auto"/>
        </w:tblBorders>
        <w:tblLook w:val="0000" w:firstRow="0" w:lastRow="0" w:firstColumn="0" w:lastColumn="0" w:noHBand="0" w:noVBand="0"/>
      </w:tblPr>
      <w:tblGrid>
        <w:gridCol w:w="3690"/>
        <w:gridCol w:w="5677"/>
      </w:tblGrid>
      <w:tr w:rsidR="00F33D54" w:rsidRPr="00561A88" w14:paraId="13F7E33D" w14:textId="77777777" w:rsidTr="000703CF">
        <w:trPr>
          <w:jc w:val="center"/>
        </w:trPr>
        <w:tc>
          <w:tcPr>
            <w:tcW w:w="3690" w:type="dxa"/>
            <w:tcBorders>
              <w:top w:val="single" w:sz="12" w:space="0" w:color="auto"/>
              <w:bottom w:val="single" w:sz="6" w:space="0" w:color="auto"/>
            </w:tcBorders>
            <w:shd w:val="clear" w:color="auto" w:fill="FFFFFF"/>
            <w:vAlign w:val="center"/>
          </w:tcPr>
          <w:p w14:paraId="2A285636" w14:textId="77777777" w:rsidR="00F33D54" w:rsidRPr="00561A88" w:rsidRDefault="00F33D54" w:rsidP="00F33D54">
            <w:pPr>
              <w:spacing w:after="0" w:line="480" w:lineRule="auto"/>
              <w:jc w:val="both"/>
              <w:rPr>
                <w:rFonts w:ascii="Times New Roman" w:eastAsia="宋体" w:hAnsi="Times New Roman" w:cs="Times New Roman"/>
                <w:sz w:val="21"/>
                <w:szCs w:val="21"/>
                <w:lang w:eastAsia="zh-CN"/>
              </w:rPr>
            </w:pPr>
            <w:r w:rsidRPr="007E6B9D">
              <w:rPr>
                <w:rFonts w:ascii="Times New Roman" w:eastAsia="宋体" w:hAnsi="Times New Roman" w:cs="Times New Roman"/>
                <w:sz w:val="21"/>
                <w:szCs w:val="21"/>
                <w:lang w:eastAsia="zh-CN"/>
              </w:rPr>
              <w:t>Independent variable</w:t>
            </w:r>
          </w:p>
        </w:tc>
        <w:tc>
          <w:tcPr>
            <w:tcW w:w="5677" w:type="dxa"/>
            <w:tcBorders>
              <w:top w:val="single" w:sz="12" w:space="0" w:color="auto"/>
              <w:bottom w:val="single" w:sz="6" w:space="0" w:color="auto"/>
            </w:tcBorders>
            <w:shd w:val="clear" w:color="auto" w:fill="FFFFFF"/>
            <w:vAlign w:val="center"/>
          </w:tcPr>
          <w:p w14:paraId="68801022" w14:textId="77777777" w:rsidR="00F33D54" w:rsidRPr="00561A88" w:rsidRDefault="00F33D54" w:rsidP="00F33D54">
            <w:pPr>
              <w:spacing w:after="0" w:line="480" w:lineRule="auto"/>
              <w:jc w:val="both"/>
              <w:rPr>
                <w:rFonts w:ascii="Times New Roman" w:eastAsia="宋体" w:hAnsi="Times New Roman" w:cs="Times New Roman"/>
                <w:sz w:val="21"/>
                <w:szCs w:val="21"/>
                <w:lang w:eastAsia="zh-CN"/>
              </w:rPr>
            </w:pPr>
            <w:r w:rsidRPr="007E6B9D">
              <w:rPr>
                <w:rFonts w:ascii="Times New Roman" w:eastAsia="宋体" w:hAnsi="Times New Roman" w:cs="Times New Roman"/>
                <w:sz w:val="21"/>
                <w:szCs w:val="21"/>
                <w:lang w:eastAsia="zh-CN"/>
              </w:rPr>
              <w:t>Coding and value assignment</w:t>
            </w:r>
          </w:p>
        </w:tc>
      </w:tr>
      <w:tr w:rsidR="00F33D54" w:rsidRPr="00561A88" w14:paraId="529377FA" w14:textId="77777777" w:rsidTr="00F33D54">
        <w:trPr>
          <w:jc w:val="center"/>
        </w:trPr>
        <w:tc>
          <w:tcPr>
            <w:tcW w:w="3690" w:type="dxa"/>
            <w:tcBorders>
              <w:top w:val="single" w:sz="6" w:space="0" w:color="auto"/>
            </w:tcBorders>
            <w:shd w:val="clear" w:color="auto" w:fill="D9D9D9" w:themeFill="background1" w:themeFillShade="D9"/>
            <w:vAlign w:val="center"/>
          </w:tcPr>
          <w:p w14:paraId="27D54A71" w14:textId="77777777" w:rsidR="00F33D54" w:rsidRPr="00561A88" w:rsidRDefault="00F33D54" w:rsidP="00F33D54">
            <w:pPr>
              <w:spacing w:after="0" w:line="480" w:lineRule="auto"/>
              <w:rPr>
                <w:rFonts w:ascii="Times New Roman" w:eastAsia="宋体" w:hAnsi="Times New Roman" w:cs="Times New Roman"/>
                <w:sz w:val="21"/>
                <w:szCs w:val="21"/>
                <w:lang w:eastAsia="zh-CN"/>
              </w:rPr>
            </w:pPr>
            <w:r w:rsidRPr="008C4AEA">
              <w:rPr>
                <w:rFonts w:ascii="Times New Roman" w:hAnsi="Times New Roman" w:cs="Times New Roman"/>
                <w:szCs w:val="21"/>
                <w:lang w:val="en"/>
              </w:rPr>
              <w:t>Age (years)</w:t>
            </w:r>
          </w:p>
        </w:tc>
        <w:tc>
          <w:tcPr>
            <w:tcW w:w="5677" w:type="dxa"/>
            <w:tcBorders>
              <w:top w:val="single" w:sz="6" w:space="0" w:color="auto"/>
            </w:tcBorders>
            <w:shd w:val="clear" w:color="auto" w:fill="D9D9D9" w:themeFill="background1" w:themeFillShade="D9"/>
            <w:vAlign w:val="center"/>
          </w:tcPr>
          <w:p w14:paraId="3C959C21" w14:textId="77777777" w:rsidR="00F33D54" w:rsidRPr="00561A88" w:rsidRDefault="00F33D54" w:rsidP="00F33D54">
            <w:pPr>
              <w:spacing w:after="0" w:line="480" w:lineRule="auto"/>
              <w:rPr>
                <w:rFonts w:ascii="Times New Roman" w:eastAsia="宋体" w:hAnsi="Times New Roman" w:cs="Times New Roman"/>
                <w:sz w:val="21"/>
                <w:szCs w:val="21"/>
                <w:lang w:eastAsia="zh-CN"/>
              </w:rPr>
            </w:pPr>
            <w:r w:rsidRPr="00561A88">
              <w:rPr>
                <w:rFonts w:ascii="Times New Roman" w:eastAsia="宋体" w:hAnsi="Times New Roman" w:cs="Times New Roman"/>
                <w:sz w:val="21"/>
                <w:szCs w:val="21"/>
                <w:lang w:eastAsia="zh-CN"/>
              </w:rPr>
              <w:t>20</w:t>
            </w:r>
            <w:r w:rsidRPr="008C4AEA">
              <w:rPr>
                <w:rFonts w:ascii="Times New Roman" w:eastAsia="宋体" w:hAnsi="Times New Roman" w:cs="Times New Roman"/>
                <w:sz w:val="21"/>
                <w:szCs w:val="21"/>
                <w:lang w:eastAsia="zh-CN"/>
              </w:rPr>
              <w:t>-</w:t>
            </w:r>
            <w:r w:rsidRPr="00561A88">
              <w:rPr>
                <w:rFonts w:ascii="Times New Roman" w:eastAsia="宋体" w:hAnsi="Times New Roman" w:cs="Times New Roman"/>
                <w:sz w:val="21"/>
                <w:szCs w:val="21"/>
                <w:lang w:eastAsia="zh-CN"/>
              </w:rPr>
              <w:t>25</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1</w:t>
            </w:r>
            <w:r w:rsidRPr="008C4AEA">
              <w:rPr>
                <w:rFonts w:ascii="Times New Roman" w:eastAsia="宋体" w:hAnsi="Times New Roman" w:cs="Times New Roman"/>
                <w:sz w:val="21"/>
                <w:szCs w:val="21"/>
                <w:lang w:eastAsia="zh-CN"/>
              </w:rPr>
              <w:t>;</w:t>
            </w:r>
            <w:r w:rsidRPr="00561A88">
              <w:rPr>
                <w:rFonts w:ascii="Times New Roman" w:eastAsia="宋体" w:hAnsi="Times New Roman" w:cs="Times New Roman"/>
                <w:sz w:val="21"/>
                <w:szCs w:val="21"/>
                <w:lang w:eastAsia="zh-CN"/>
              </w:rPr>
              <w:t xml:space="preserve"> 26</w:t>
            </w:r>
            <w:r w:rsidRPr="008C4AEA">
              <w:rPr>
                <w:rFonts w:ascii="Times New Roman" w:eastAsia="宋体" w:hAnsi="Times New Roman" w:cs="Times New Roman"/>
                <w:sz w:val="21"/>
                <w:szCs w:val="21"/>
                <w:lang w:eastAsia="zh-CN"/>
              </w:rPr>
              <w:t>-</w:t>
            </w:r>
            <w:r w:rsidRPr="00561A88">
              <w:rPr>
                <w:rFonts w:ascii="Times New Roman" w:eastAsia="宋体" w:hAnsi="Times New Roman" w:cs="Times New Roman"/>
                <w:sz w:val="21"/>
                <w:szCs w:val="21"/>
                <w:lang w:eastAsia="zh-CN"/>
              </w:rPr>
              <w:t>30</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2</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31</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3</w:t>
            </w:r>
          </w:p>
        </w:tc>
      </w:tr>
      <w:tr w:rsidR="00F33D54" w:rsidRPr="00561A88" w14:paraId="6300D338" w14:textId="77777777" w:rsidTr="000703CF">
        <w:trPr>
          <w:jc w:val="center"/>
        </w:trPr>
        <w:tc>
          <w:tcPr>
            <w:tcW w:w="3690" w:type="dxa"/>
            <w:shd w:val="clear" w:color="auto" w:fill="FFFFFF"/>
            <w:vAlign w:val="center"/>
          </w:tcPr>
          <w:p w14:paraId="7E6E916D" w14:textId="77777777" w:rsidR="00F33D54" w:rsidRPr="00561A88" w:rsidRDefault="00F33D54" w:rsidP="00F33D54">
            <w:pPr>
              <w:spacing w:after="0" w:line="480" w:lineRule="auto"/>
              <w:rPr>
                <w:rFonts w:ascii="Times New Roman" w:eastAsia="宋体" w:hAnsi="Times New Roman" w:cs="Times New Roman"/>
                <w:sz w:val="21"/>
                <w:szCs w:val="21"/>
                <w:lang w:eastAsia="zh-CN"/>
              </w:rPr>
            </w:pPr>
            <w:r w:rsidRPr="008C4AEA">
              <w:rPr>
                <w:rFonts w:ascii="Times New Roman" w:eastAsia="宋体" w:hAnsi="Times New Roman" w:cs="Times New Roman"/>
                <w:sz w:val="21"/>
                <w:szCs w:val="21"/>
                <w:lang w:eastAsia="zh-CN"/>
              </w:rPr>
              <w:t>Educational attainment</w:t>
            </w:r>
          </w:p>
        </w:tc>
        <w:tc>
          <w:tcPr>
            <w:tcW w:w="5677" w:type="dxa"/>
            <w:shd w:val="clear" w:color="auto" w:fill="FFFFFF"/>
            <w:vAlign w:val="center"/>
          </w:tcPr>
          <w:p w14:paraId="72CDFA1B" w14:textId="77777777" w:rsidR="00F33D54" w:rsidRPr="00561A88" w:rsidRDefault="00F33D54" w:rsidP="00F33D54">
            <w:pPr>
              <w:spacing w:after="0" w:line="480" w:lineRule="auto"/>
              <w:rPr>
                <w:rFonts w:ascii="Times New Roman" w:eastAsia="宋体" w:hAnsi="Times New Roman" w:cs="Times New Roman"/>
                <w:sz w:val="21"/>
                <w:szCs w:val="21"/>
                <w:lang w:eastAsia="zh-CN"/>
              </w:rPr>
            </w:pPr>
            <w:r w:rsidRPr="008C4AEA">
              <w:rPr>
                <w:rFonts w:ascii="Times New Roman" w:eastAsia="宋体" w:hAnsi="Times New Roman" w:cs="Times New Roman"/>
                <w:sz w:val="21"/>
                <w:szCs w:val="21"/>
                <w:lang w:eastAsia="zh-CN"/>
              </w:rPr>
              <w:t xml:space="preserve">Secondary vocational school </w:t>
            </w:r>
            <w:r w:rsidRPr="00561A88">
              <w:rPr>
                <w:rFonts w:ascii="Times New Roman" w:eastAsia="宋体" w:hAnsi="Times New Roman" w:cs="Times New Roman"/>
                <w:sz w:val="21"/>
                <w:szCs w:val="21"/>
                <w:lang w:eastAsia="zh-CN"/>
              </w:rPr>
              <w:t>=</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1</w:t>
            </w:r>
            <w:r w:rsidRPr="008C4AEA">
              <w:rPr>
                <w:rFonts w:ascii="Times New Roman" w:eastAsia="宋体" w:hAnsi="Times New Roman" w:cs="Times New Roman"/>
                <w:sz w:val="21"/>
                <w:szCs w:val="21"/>
                <w:lang w:eastAsia="zh-CN"/>
              </w:rPr>
              <w:t xml:space="preserve">; Associate degree </w:t>
            </w:r>
            <w:r w:rsidRPr="00561A88">
              <w:rPr>
                <w:rFonts w:ascii="Times New Roman" w:eastAsia="宋体" w:hAnsi="Times New Roman" w:cs="Times New Roman"/>
                <w:sz w:val="21"/>
                <w:szCs w:val="21"/>
                <w:lang w:eastAsia="zh-CN"/>
              </w:rPr>
              <w:t>=</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2</w:t>
            </w:r>
            <w:r w:rsidRPr="008C4AEA">
              <w:rPr>
                <w:rFonts w:ascii="Times New Roman" w:eastAsia="宋体" w:hAnsi="Times New Roman" w:cs="Times New Roman"/>
                <w:sz w:val="21"/>
                <w:szCs w:val="21"/>
                <w:lang w:eastAsia="zh-CN"/>
              </w:rPr>
              <w:t xml:space="preserve">; Bachelor’s degree </w:t>
            </w:r>
            <w:r w:rsidRPr="00561A88">
              <w:rPr>
                <w:rFonts w:ascii="Times New Roman" w:eastAsia="宋体" w:hAnsi="Times New Roman" w:cs="Times New Roman"/>
                <w:sz w:val="21"/>
                <w:szCs w:val="21"/>
                <w:lang w:eastAsia="zh-CN"/>
              </w:rPr>
              <w:t>=</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3</w:t>
            </w:r>
            <w:r w:rsidRPr="008C4AEA">
              <w:rPr>
                <w:rFonts w:ascii="Times New Roman" w:eastAsia="宋体" w:hAnsi="Times New Roman" w:cs="Times New Roman"/>
                <w:sz w:val="21"/>
                <w:szCs w:val="21"/>
                <w:lang w:eastAsia="zh-CN"/>
              </w:rPr>
              <w:t xml:space="preserve">; Master’s degree </w:t>
            </w:r>
            <w:r w:rsidRPr="00561A88">
              <w:rPr>
                <w:rFonts w:ascii="Times New Roman" w:eastAsia="宋体" w:hAnsi="Times New Roman" w:cs="Times New Roman"/>
                <w:sz w:val="21"/>
                <w:szCs w:val="21"/>
                <w:lang w:eastAsia="zh-CN"/>
              </w:rPr>
              <w:t>=</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4</w:t>
            </w:r>
            <w:r w:rsidRPr="008C4AEA">
              <w:rPr>
                <w:rFonts w:ascii="Times New Roman" w:eastAsia="宋体" w:hAnsi="Times New Roman" w:cs="Times New Roman"/>
                <w:sz w:val="21"/>
                <w:szCs w:val="21"/>
                <w:lang w:eastAsia="zh-CN"/>
              </w:rPr>
              <w:t xml:space="preserve">; Doctoral degree </w:t>
            </w:r>
            <w:r w:rsidRPr="00561A88">
              <w:rPr>
                <w:rFonts w:ascii="Times New Roman" w:eastAsia="宋体" w:hAnsi="Times New Roman" w:cs="Times New Roman"/>
                <w:sz w:val="21"/>
                <w:szCs w:val="21"/>
                <w:lang w:eastAsia="zh-CN"/>
              </w:rPr>
              <w:t>=</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5</w:t>
            </w:r>
          </w:p>
        </w:tc>
      </w:tr>
      <w:tr w:rsidR="00F33D54" w:rsidRPr="00561A88" w14:paraId="2676365A" w14:textId="77777777" w:rsidTr="00F33D54">
        <w:trPr>
          <w:jc w:val="center"/>
        </w:trPr>
        <w:tc>
          <w:tcPr>
            <w:tcW w:w="3690" w:type="dxa"/>
            <w:shd w:val="clear" w:color="auto" w:fill="D9D9D9" w:themeFill="background1" w:themeFillShade="D9"/>
            <w:vAlign w:val="center"/>
          </w:tcPr>
          <w:p w14:paraId="31B3FD76" w14:textId="77777777" w:rsidR="00F33D54" w:rsidRPr="00561A88" w:rsidRDefault="00F33D54" w:rsidP="00F33D54">
            <w:pPr>
              <w:spacing w:after="0" w:line="480" w:lineRule="auto"/>
              <w:rPr>
                <w:rFonts w:ascii="Times New Roman" w:eastAsia="宋体" w:hAnsi="Times New Roman" w:cs="Times New Roman"/>
                <w:sz w:val="21"/>
                <w:szCs w:val="21"/>
                <w:lang w:eastAsia="zh-CN"/>
              </w:rPr>
            </w:pPr>
            <w:r w:rsidRPr="008C4AEA">
              <w:rPr>
                <w:rFonts w:ascii="Times New Roman" w:eastAsia="宋体" w:hAnsi="Times New Roman" w:cs="Times New Roman"/>
                <w:sz w:val="21"/>
                <w:szCs w:val="21"/>
                <w:lang w:eastAsia="zh-CN"/>
              </w:rPr>
              <w:t>Only-child status</w:t>
            </w:r>
          </w:p>
        </w:tc>
        <w:tc>
          <w:tcPr>
            <w:tcW w:w="5677" w:type="dxa"/>
            <w:shd w:val="clear" w:color="auto" w:fill="D9D9D9" w:themeFill="background1" w:themeFillShade="D9"/>
            <w:vAlign w:val="center"/>
          </w:tcPr>
          <w:p w14:paraId="610F63D8" w14:textId="77777777" w:rsidR="00F33D54" w:rsidRPr="00561A88" w:rsidRDefault="00F33D54" w:rsidP="00F33D54">
            <w:pPr>
              <w:spacing w:after="0" w:line="480" w:lineRule="auto"/>
              <w:rPr>
                <w:rFonts w:ascii="Times New Roman" w:eastAsia="宋体" w:hAnsi="Times New Roman" w:cs="Times New Roman"/>
                <w:sz w:val="21"/>
                <w:szCs w:val="21"/>
                <w:lang w:eastAsia="zh-CN"/>
              </w:rPr>
            </w:pPr>
            <w:r w:rsidRPr="008C4AEA">
              <w:rPr>
                <w:rFonts w:ascii="Times New Roman" w:eastAsia="宋体" w:hAnsi="Times New Roman" w:cs="Times New Roman"/>
                <w:sz w:val="21"/>
                <w:szCs w:val="21"/>
                <w:lang w:eastAsia="zh-CN"/>
              </w:rPr>
              <w:t xml:space="preserve">Yes </w:t>
            </w:r>
            <w:r w:rsidRPr="00561A88">
              <w:rPr>
                <w:rFonts w:ascii="Times New Roman" w:eastAsia="宋体" w:hAnsi="Times New Roman" w:cs="Times New Roman"/>
                <w:sz w:val="21"/>
                <w:szCs w:val="21"/>
                <w:lang w:eastAsia="zh-CN"/>
              </w:rPr>
              <w:t>=</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1</w:t>
            </w:r>
            <w:r w:rsidRPr="008C4AEA">
              <w:rPr>
                <w:rFonts w:ascii="Times New Roman" w:eastAsia="宋体" w:hAnsi="Times New Roman" w:cs="Times New Roman"/>
                <w:sz w:val="21"/>
                <w:szCs w:val="21"/>
                <w:lang w:eastAsia="zh-CN"/>
              </w:rPr>
              <w:t xml:space="preserve">; No </w:t>
            </w:r>
            <w:r w:rsidRPr="00561A88">
              <w:rPr>
                <w:rFonts w:ascii="Times New Roman" w:eastAsia="宋体" w:hAnsi="Times New Roman" w:cs="Times New Roman"/>
                <w:sz w:val="21"/>
                <w:szCs w:val="21"/>
                <w:lang w:eastAsia="zh-CN"/>
              </w:rPr>
              <w:t>=</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2</w:t>
            </w:r>
          </w:p>
        </w:tc>
      </w:tr>
      <w:tr w:rsidR="00F33D54" w:rsidRPr="00561A88" w14:paraId="53945334" w14:textId="77777777" w:rsidTr="000703CF">
        <w:trPr>
          <w:jc w:val="center"/>
        </w:trPr>
        <w:tc>
          <w:tcPr>
            <w:tcW w:w="3690" w:type="dxa"/>
            <w:shd w:val="clear" w:color="auto" w:fill="FFFFFF"/>
            <w:vAlign w:val="center"/>
          </w:tcPr>
          <w:p w14:paraId="200FEF37" w14:textId="77777777" w:rsidR="00F33D54" w:rsidRPr="00561A88" w:rsidRDefault="00F33D54" w:rsidP="00F33D54">
            <w:pPr>
              <w:spacing w:after="0" w:line="480" w:lineRule="auto"/>
              <w:rPr>
                <w:rFonts w:ascii="Times New Roman" w:eastAsia="宋体" w:hAnsi="Times New Roman" w:cs="Times New Roman"/>
                <w:sz w:val="21"/>
                <w:szCs w:val="21"/>
                <w:lang w:eastAsia="zh-CN"/>
              </w:rPr>
            </w:pPr>
            <w:r w:rsidRPr="008C4AEA">
              <w:rPr>
                <w:rFonts w:ascii="Times New Roman" w:eastAsia="宋体" w:hAnsi="Times New Roman" w:cs="Times New Roman"/>
                <w:sz w:val="21"/>
                <w:szCs w:val="21"/>
                <w:lang w:eastAsia="zh-CN"/>
              </w:rPr>
              <w:t>Marital status</w:t>
            </w:r>
          </w:p>
        </w:tc>
        <w:tc>
          <w:tcPr>
            <w:tcW w:w="5677" w:type="dxa"/>
            <w:shd w:val="clear" w:color="auto" w:fill="FFFFFF"/>
            <w:vAlign w:val="center"/>
          </w:tcPr>
          <w:p w14:paraId="1E58E6A0" w14:textId="77777777" w:rsidR="00F33D54" w:rsidRPr="00561A88" w:rsidRDefault="00F33D54" w:rsidP="00F33D54">
            <w:pPr>
              <w:spacing w:after="0" w:line="480" w:lineRule="auto"/>
              <w:rPr>
                <w:rFonts w:ascii="Times New Roman" w:eastAsia="宋体" w:hAnsi="Times New Roman" w:cs="Times New Roman"/>
                <w:sz w:val="21"/>
                <w:szCs w:val="21"/>
                <w:lang w:eastAsia="zh-CN"/>
              </w:rPr>
            </w:pPr>
            <w:r w:rsidRPr="008C4AEA">
              <w:rPr>
                <w:rFonts w:ascii="Times New Roman" w:eastAsia="宋体" w:hAnsi="Times New Roman" w:cs="Times New Roman"/>
                <w:sz w:val="21"/>
                <w:szCs w:val="21"/>
                <w:lang w:eastAsia="zh-CN"/>
              </w:rPr>
              <w:t xml:space="preserve">Yes </w:t>
            </w:r>
            <w:r w:rsidRPr="00561A88">
              <w:rPr>
                <w:rFonts w:ascii="Times New Roman" w:eastAsia="宋体" w:hAnsi="Times New Roman" w:cs="Times New Roman"/>
                <w:sz w:val="21"/>
                <w:szCs w:val="21"/>
                <w:lang w:eastAsia="zh-CN"/>
              </w:rPr>
              <w:t>=</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1</w:t>
            </w:r>
            <w:r w:rsidRPr="008C4AEA">
              <w:rPr>
                <w:rFonts w:ascii="Times New Roman" w:eastAsia="宋体" w:hAnsi="Times New Roman" w:cs="Times New Roman"/>
                <w:sz w:val="21"/>
                <w:szCs w:val="21"/>
                <w:lang w:eastAsia="zh-CN"/>
              </w:rPr>
              <w:t xml:space="preserve">; No </w:t>
            </w:r>
            <w:r w:rsidRPr="00561A88">
              <w:rPr>
                <w:rFonts w:ascii="Times New Roman" w:eastAsia="宋体" w:hAnsi="Times New Roman" w:cs="Times New Roman"/>
                <w:sz w:val="21"/>
                <w:szCs w:val="21"/>
                <w:lang w:eastAsia="zh-CN"/>
              </w:rPr>
              <w:t>=</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2</w:t>
            </w:r>
          </w:p>
        </w:tc>
      </w:tr>
      <w:tr w:rsidR="00F33D54" w:rsidRPr="00561A88" w14:paraId="2D77657B" w14:textId="77777777" w:rsidTr="00F33D54">
        <w:trPr>
          <w:jc w:val="center"/>
        </w:trPr>
        <w:tc>
          <w:tcPr>
            <w:tcW w:w="3690" w:type="dxa"/>
            <w:shd w:val="clear" w:color="auto" w:fill="D9D9D9" w:themeFill="background1" w:themeFillShade="D9"/>
            <w:vAlign w:val="center"/>
          </w:tcPr>
          <w:p w14:paraId="7C48CBE0" w14:textId="77777777" w:rsidR="00F33D54" w:rsidRPr="00561A88" w:rsidRDefault="00F33D54" w:rsidP="00F33D54">
            <w:pPr>
              <w:spacing w:after="0" w:line="480" w:lineRule="auto"/>
              <w:rPr>
                <w:rFonts w:ascii="Times New Roman" w:eastAsia="宋体" w:hAnsi="Times New Roman" w:cs="Times New Roman"/>
                <w:sz w:val="21"/>
                <w:szCs w:val="21"/>
                <w:lang w:eastAsia="zh-CN"/>
              </w:rPr>
            </w:pPr>
            <w:r w:rsidRPr="008C4AEA">
              <w:rPr>
                <w:rFonts w:ascii="Times New Roman" w:eastAsia="宋体" w:hAnsi="Times New Roman" w:cs="Times New Roman"/>
                <w:sz w:val="21"/>
                <w:szCs w:val="21"/>
                <w:lang w:eastAsia="zh-CN"/>
              </w:rPr>
              <w:t>Parenthood (has children)</w:t>
            </w:r>
          </w:p>
        </w:tc>
        <w:tc>
          <w:tcPr>
            <w:tcW w:w="5677" w:type="dxa"/>
            <w:shd w:val="clear" w:color="auto" w:fill="D9D9D9" w:themeFill="background1" w:themeFillShade="D9"/>
            <w:vAlign w:val="center"/>
          </w:tcPr>
          <w:p w14:paraId="0FC2565A" w14:textId="77777777" w:rsidR="00F33D54" w:rsidRPr="00561A88" w:rsidRDefault="00F33D54" w:rsidP="00F33D54">
            <w:pPr>
              <w:spacing w:after="0" w:line="480" w:lineRule="auto"/>
              <w:rPr>
                <w:rFonts w:ascii="Times New Roman" w:eastAsia="宋体" w:hAnsi="Times New Roman" w:cs="Times New Roman"/>
                <w:sz w:val="21"/>
                <w:szCs w:val="21"/>
                <w:lang w:eastAsia="zh-CN"/>
              </w:rPr>
            </w:pPr>
            <w:r w:rsidRPr="008C4AEA">
              <w:rPr>
                <w:rFonts w:ascii="Times New Roman" w:eastAsia="宋体" w:hAnsi="Times New Roman" w:cs="Times New Roman"/>
                <w:sz w:val="21"/>
                <w:szCs w:val="21"/>
                <w:lang w:eastAsia="zh-CN"/>
              </w:rPr>
              <w:t xml:space="preserve">Yes </w:t>
            </w:r>
            <w:r w:rsidRPr="00561A88">
              <w:rPr>
                <w:rFonts w:ascii="Times New Roman" w:eastAsia="宋体" w:hAnsi="Times New Roman" w:cs="Times New Roman"/>
                <w:sz w:val="21"/>
                <w:szCs w:val="21"/>
                <w:lang w:eastAsia="zh-CN"/>
              </w:rPr>
              <w:t>=</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1</w:t>
            </w:r>
            <w:r w:rsidRPr="008C4AEA">
              <w:rPr>
                <w:rFonts w:ascii="Times New Roman" w:eastAsia="宋体" w:hAnsi="Times New Roman" w:cs="Times New Roman"/>
                <w:sz w:val="21"/>
                <w:szCs w:val="21"/>
                <w:lang w:eastAsia="zh-CN"/>
              </w:rPr>
              <w:t xml:space="preserve">; No </w:t>
            </w:r>
            <w:r w:rsidRPr="00561A88">
              <w:rPr>
                <w:rFonts w:ascii="Times New Roman" w:eastAsia="宋体" w:hAnsi="Times New Roman" w:cs="Times New Roman"/>
                <w:sz w:val="21"/>
                <w:szCs w:val="21"/>
                <w:lang w:eastAsia="zh-CN"/>
              </w:rPr>
              <w:t>=</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2</w:t>
            </w:r>
          </w:p>
        </w:tc>
      </w:tr>
      <w:tr w:rsidR="00F33D54" w:rsidRPr="00561A88" w14:paraId="67446AF0" w14:textId="77777777" w:rsidTr="000703CF">
        <w:trPr>
          <w:jc w:val="center"/>
        </w:trPr>
        <w:tc>
          <w:tcPr>
            <w:tcW w:w="3690" w:type="dxa"/>
            <w:shd w:val="clear" w:color="auto" w:fill="FFFFFF"/>
            <w:vAlign w:val="center"/>
          </w:tcPr>
          <w:p w14:paraId="587CEEA8" w14:textId="77777777" w:rsidR="00F33D54" w:rsidRPr="00561A88" w:rsidRDefault="00F33D54" w:rsidP="00F33D54">
            <w:pPr>
              <w:spacing w:after="0" w:line="480" w:lineRule="auto"/>
              <w:rPr>
                <w:rFonts w:ascii="Times New Roman" w:eastAsia="宋体" w:hAnsi="Times New Roman" w:cs="Times New Roman"/>
                <w:sz w:val="21"/>
                <w:szCs w:val="21"/>
                <w:lang w:eastAsia="zh-CN"/>
              </w:rPr>
            </w:pPr>
            <w:r w:rsidRPr="008C4AEA">
              <w:rPr>
                <w:rFonts w:ascii="Times New Roman" w:eastAsia="宋体" w:hAnsi="Times New Roman" w:cs="Times New Roman"/>
                <w:sz w:val="21"/>
                <w:szCs w:val="21"/>
                <w:lang w:eastAsia="zh-CN"/>
              </w:rPr>
              <w:t>Hospital tier</w:t>
            </w:r>
          </w:p>
        </w:tc>
        <w:tc>
          <w:tcPr>
            <w:tcW w:w="5677" w:type="dxa"/>
            <w:shd w:val="clear" w:color="auto" w:fill="FFFFFF"/>
            <w:vAlign w:val="center"/>
          </w:tcPr>
          <w:p w14:paraId="4BDC8E1A" w14:textId="77777777" w:rsidR="00F33D54" w:rsidRPr="00561A88" w:rsidRDefault="00F33D54" w:rsidP="00F33D54">
            <w:pPr>
              <w:spacing w:after="0" w:line="480" w:lineRule="auto"/>
              <w:rPr>
                <w:rFonts w:ascii="Times New Roman" w:eastAsia="宋体" w:hAnsi="Times New Roman" w:cs="Times New Roman"/>
                <w:sz w:val="21"/>
                <w:szCs w:val="21"/>
                <w:lang w:eastAsia="zh-CN"/>
              </w:rPr>
            </w:pPr>
            <w:r w:rsidRPr="008C4AEA">
              <w:rPr>
                <w:rFonts w:ascii="Times New Roman" w:eastAsia="宋体" w:hAnsi="Times New Roman" w:cs="Times New Roman"/>
                <w:sz w:val="21"/>
                <w:szCs w:val="21"/>
                <w:lang w:eastAsia="zh-CN"/>
              </w:rPr>
              <w:t xml:space="preserve">Tertiary A </w:t>
            </w:r>
            <w:r w:rsidRPr="00561A88">
              <w:rPr>
                <w:rFonts w:ascii="Times New Roman" w:eastAsia="宋体" w:hAnsi="Times New Roman" w:cs="Times New Roman"/>
                <w:sz w:val="21"/>
                <w:szCs w:val="21"/>
                <w:lang w:eastAsia="zh-CN"/>
              </w:rPr>
              <w:t>=</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1</w:t>
            </w:r>
            <w:r w:rsidRPr="008C4AEA">
              <w:rPr>
                <w:rFonts w:ascii="Times New Roman" w:eastAsia="宋体" w:hAnsi="Times New Roman" w:cs="Times New Roman"/>
                <w:sz w:val="21"/>
                <w:szCs w:val="21"/>
                <w:lang w:eastAsia="zh-CN"/>
              </w:rPr>
              <w:t>;</w:t>
            </w:r>
            <w:r w:rsidRPr="008C4AEA">
              <w:rPr>
                <w:rFonts w:ascii="Times New Roman" w:hAnsi="Times New Roman" w:cs="Times New Roman"/>
              </w:rPr>
              <w:t xml:space="preserve"> </w:t>
            </w:r>
            <w:r w:rsidRPr="008C4AEA">
              <w:rPr>
                <w:rFonts w:ascii="Times New Roman" w:eastAsia="宋体" w:hAnsi="Times New Roman" w:cs="Times New Roman"/>
                <w:sz w:val="21"/>
                <w:szCs w:val="21"/>
                <w:lang w:eastAsia="zh-CN"/>
              </w:rPr>
              <w:t xml:space="preserve">Tertiary B </w:t>
            </w:r>
            <w:r w:rsidRPr="00561A88">
              <w:rPr>
                <w:rFonts w:ascii="Times New Roman" w:eastAsia="宋体" w:hAnsi="Times New Roman" w:cs="Times New Roman"/>
                <w:sz w:val="21"/>
                <w:szCs w:val="21"/>
                <w:lang w:eastAsia="zh-CN"/>
              </w:rPr>
              <w:t>=</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2</w:t>
            </w:r>
          </w:p>
        </w:tc>
      </w:tr>
      <w:tr w:rsidR="00F33D54" w:rsidRPr="00561A88" w14:paraId="2D7578A0" w14:textId="77777777" w:rsidTr="00F33D54">
        <w:trPr>
          <w:jc w:val="center"/>
        </w:trPr>
        <w:tc>
          <w:tcPr>
            <w:tcW w:w="3690" w:type="dxa"/>
            <w:shd w:val="clear" w:color="auto" w:fill="D9D9D9" w:themeFill="background1" w:themeFillShade="D9"/>
            <w:vAlign w:val="center"/>
          </w:tcPr>
          <w:p w14:paraId="46C75DD1" w14:textId="77777777" w:rsidR="00F33D54" w:rsidRPr="00561A88" w:rsidRDefault="00F33D54" w:rsidP="00F33D54">
            <w:pPr>
              <w:spacing w:after="0" w:line="480" w:lineRule="auto"/>
              <w:rPr>
                <w:rFonts w:ascii="Times New Roman" w:eastAsia="宋体" w:hAnsi="Times New Roman" w:cs="Times New Roman"/>
                <w:sz w:val="21"/>
                <w:szCs w:val="21"/>
                <w:lang w:eastAsia="zh-CN"/>
              </w:rPr>
            </w:pPr>
            <w:r w:rsidRPr="008C4AEA">
              <w:rPr>
                <w:rFonts w:ascii="Times New Roman" w:eastAsia="宋体" w:hAnsi="Times New Roman" w:cs="Times New Roman"/>
                <w:bCs/>
                <w:sz w:val="21"/>
                <w:szCs w:val="21"/>
                <w:lang w:eastAsia="zh-CN"/>
              </w:rPr>
              <w:t>Specialty nurse certification (obtained)</w:t>
            </w:r>
          </w:p>
        </w:tc>
        <w:tc>
          <w:tcPr>
            <w:tcW w:w="5677" w:type="dxa"/>
            <w:shd w:val="clear" w:color="auto" w:fill="D9D9D9" w:themeFill="background1" w:themeFillShade="D9"/>
            <w:vAlign w:val="center"/>
          </w:tcPr>
          <w:p w14:paraId="6966F297" w14:textId="77777777" w:rsidR="00F33D54" w:rsidRPr="00561A88" w:rsidRDefault="00F33D54" w:rsidP="00F33D54">
            <w:pPr>
              <w:spacing w:after="0" w:line="480" w:lineRule="auto"/>
              <w:rPr>
                <w:rFonts w:ascii="Times New Roman" w:eastAsia="宋体" w:hAnsi="Times New Roman" w:cs="Times New Roman"/>
                <w:sz w:val="21"/>
                <w:szCs w:val="21"/>
                <w:lang w:eastAsia="zh-CN"/>
              </w:rPr>
            </w:pPr>
            <w:r w:rsidRPr="008C4AEA">
              <w:rPr>
                <w:rFonts w:ascii="Times New Roman" w:eastAsia="宋体" w:hAnsi="Times New Roman" w:cs="Times New Roman"/>
                <w:sz w:val="21"/>
                <w:szCs w:val="21"/>
                <w:lang w:eastAsia="zh-CN"/>
              </w:rPr>
              <w:t xml:space="preserve">Yes </w:t>
            </w:r>
            <w:r w:rsidRPr="00561A88">
              <w:rPr>
                <w:rFonts w:ascii="Times New Roman" w:eastAsia="宋体" w:hAnsi="Times New Roman" w:cs="Times New Roman"/>
                <w:sz w:val="21"/>
                <w:szCs w:val="21"/>
                <w:lang w:eastAsia="zh-CN"/>
              </w:rPr>
              <w:t>=</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1</w:t>
            </w:r>
            <w:r w:rsidRPr="008C4AEA">
              <w:rPr>
                <w:rFonts w:ascii="Times New Roman" w:eastAsia="宋体" w:hAnsi="Times New Roman" w:cs="Times New Roman"/>
                <w:sz w:val="21"/>
                <w:szCs w:val="21"/>
                <w:lang w:eastAsia="zh-CN"/>
              </w:rPr>
              <w:t xml:space="preserve">; No </w:t>
            </w:r>
            <w:r w:rsidRPr="00561A88">
              <w:rPr>
                <w:rFonts w:ascii="Times New Roman" w:eastAsia="宋体" w:hAnsi="Times New Roman" w:cs="Times New Roman"/>
                <w:sz w:val="21"/>
                <w:szCs w:val="21"/>
                <w:lang w:eastAsia="zh-CN"/>
              </w:rPr>
              <w:t>=</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2</w:t>
            </w:r>
          </w:p>
        </w:tc>
      </w:tr>
      <w:tr w:rsidR="00F33D54" w:rsidRPr="00561A88" w14:paraId="34249903" w14:textId="77777777" w:rsidTr="000703CF">
        <w:trPr>
          <w:jc w:val="center"/>
        </w:trPr>
        <w:tc>
          <w:tcPr>
            <w:tcW w:w="3690" w:type="dxa"/>
            <w:shd w:val="clear" w:color="auto" w:fill="FFFFFF"/>
            <w:vAlign w:val="center"/>
          </w:tcPr>
          <w:p w14:paraId="0EA16FF0" w14:textId="77777777" w:rsidR="00F33D54" w:rsidRPr="00561A88" w:rsidRDefault="00F33D54" w:rsidP="00F33D54">
            <w:pPr>
              <w:spacing w:after="0" w:line="480" w:lineRule="auto"/>
              <w:rPr>
                <w:rFonts w:ascii="Times New Roman" w:eastAsia="宋体" w:hAnsi="Times New Roman" w:cs="Times New Roman"/>
                <w:sz w:val="21"/>
                <w:szCs w:val="21"/>
                <w:lang w:eastAsia="zh-CN"/>
              </w:rPr>
            </w:pPr>
            <w:r w:rsidRPr="008C4AEA">
              <w:rPr>
                <w:rFonts w:ascii="Times New Roman" w:eastAsia="宋体" w:hAnsi="Times New Roman" w:cs="Times New Roman"/>
                <w:sz w:val="21"/>
                <w:szCs w:val="21"/>
                <w:lang w:eastAsia="zh-CN"/>
              </w:rPr>
              <w:t>Monthly income (CNY)</w:t>
            </w:r>
          </w:p>
        </w:tc>
        <w:tc>
          <w:tcPr>
            <w:tcW w:w="5677" w:type="dxa"/>
            <w:shd w:val="clear" w:color="auto" w:fill="FFFFFF"/>
            <w:vAlign w:val="center"/>
          </w:tcPr>
          <w:p w14:paraId="62500D8C" w14:textId="77777777" w:rsidR="00F33D54" w:rsidRPr="00561A88" w:rsidRDefault="00F33D54" w:rsidP="00F33D54">
            <w:pPr>
              <w:spacing w:after="0" w:line="480" w:lineRule="auto"/>
              <w:rPr>
                <w:rFonts w:ascii="Times New Roman" w:eastAsia="宋体" w:hAnsi="Times New Roman" w:cs="Times New Roman"/>
                <w:sz w:val="21"/>
                <w:szCs w:val="21"/>
                <w:lang w:eastAsia="zh-CN"/>
              </w:rPr>
            </w:pPr>
            <w:r w:rsidRPr="00561A88">
              <w:rPr>
                <w:rFonts w:ascii="Times New Roman" w:eastAsia="宋体" w:hAnsi="Times New Roman" w:cs="Times New Roman"/>
                <w:sz w:val="21"/>
                <w:szCs w:val="21"/>
                <w:lang w:eastAsia="zh-CN"/>
              </w:rPr>
              <w:t>≤4</w:t>
            </w:r>
            <w:r w:rsidRPr="008C4AEA">
              <w:rPr>
                <w:rFonts w:ascii="Times New Roman" w:eastAsia="宋体" w:hAnsi="Times New Roman" w:cs="Times New Roman"/>
                <w:sz w:val="21"/>
                <w:szCs w:val="21"/>
                <w:lang w:eastAsia="zh-CN"/>
              </w:rPr>
              <w:t>,</w:t>
            </w:r>
            <w:r w:rsidRPr="00561A88">
              <w:rPr>
                <w:rFonts w:ascii="Times New Roman" w:eastAsia="宋体" w:hAnsi="Times New Roman" w:cs="Times New Roman"/>
                <w:sz w:val="21"/>
                <w:szCs w:val="21"/>
                <w:lang w:eastAsia="zh-CN"/>
              </w:rPr>
              <w:t>000</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w:t>
            </w:r>
            <w:r w:rsidRPr="008C4AEA">
              <w:rPr>
                <w:rFonts w:ascii="Times New Roman" w:eastAsia="宋体" w:hAnsi="Times New Roman" w:cs="Times New Roman"/>
                <w:sz w:val="21"/>
                <w:szCs w:val="21"/>
                <w:lang w:eastAsia="zh-CN"/>
              </w:rPr>
              <w:t xml:space="preserve"> </w:t>
            </w:r>
            <w:r>
              <w:rPr>
                <w:rFonts w:ascii="Times New Roman" w:eastAsia="宋体" w:hAnsi="Times New Roman" w:cs="Times New Roman" w:hint="eastAsia"/>
                <w:sz w:val="21"/>
                <w:szCs w:val="21"/>
                <w:lang w:eastAsia="zh-CN"/>
              </w:rPr>
              <w:t xml:space="preserve">; </w:t>
            </w:r>
            <w:r w:rsidRPr="00561A88">
              <w:rPr>
                <w:rFonts w:ascii="Times New Roman" w:eastAsia="宋体" w:hAnsi="Times New Roman" w:cs="Times New Roman"/>
                <w:sz w:val="21"/>
                <w:szCs w:val="21"/>
                <w:lang w:eastAsia="zh-CN"/>
              </w:rPr>
              <w:t>4</w:t>
            </w:r>
            <w:r w:rsidRPr="008C4AEA">
              <w:rPr>
                <w:rFonts w:ascii="Times New Roman" w:eastAsia="宋体" w:hAnsi="Times New Roman" w:cs="Times New Roman"/>
                <w:sz w:val="21"/>
                <w:szCs w:val="21"/>
                <w:lang w:eastAsia="zh-CN"/>
              </w:rPr>
              <w:t>,</w:t>
            </w:r>
            <w:r w:rsidRPr="00561A88">
              <w:rPr>
                <w:rFonts w:ascii="Times New Roman" w:eastAsia="宋体" w:hAnsi="Times New Roman" w:cs="Times New Roman"/>
                <w:sz w:val="21"/>
                <w:szCs w:val="21"/>
                <w:lang w:eastAsia="zh-CN"/>
              </w:rPr>
              <w:t>001</w:t>
            </w:r>
            <w:r w:rsidRPr="008C4AEA">
              <w:rPr>
                <w:rFonts w:ascii="Times New Roman" w:eastAsia="宋体" w:hAnsi="Times New Roman" w:cs="Times New Roman"/>
                <w:sz w:val="21"/>
                <w:szCs w:val="21"/>
                <w:lang w:eastAsia="zh-CN"/>
              </w:rPr>
              <w:t>-</w:t>
            </w:r>
            <w:r w:rsidRPr="00561A88">
              <w:rPr>
                <w:rFonts w:ascii="Times New Roman" w:eastAsia="宋体" w:hAnsi="Times New Roman" w:cs="Times New Roman"/>
                <w:sz w:val="21"/>
                <w:szCs w:val="21"/>
                <w:lang w:eastAsia="zh-CN"/>
              </w:rPr>
              <w:t>6</w:t>
            </w:r>
            <w:r w:rsidRPr="008C4AEA">
              <w:rPr>
                <w:rFonts w:ascii="Times New Roman" w:eastAsia="宋体" w:hAnsi="Times New Roman" w:cs="Times New Roman"/>
                <w:sz w:val="21"/>
                <w:szCs w:val="21"/>
                <w:lang w:eastAsia="zh-CN"/>
              </w:rPr>
              <w:t>,</w:t>
            </w:r>
            <w:r w:rsidRPr="00561A88">
              <w:rPr>
                <w:rFonts w:ascii="Times New Roman" w:eastAsia="宋体" w:hAnsi="Times New Roman" w:cs="Times New Roman"/>
                <w:sz w:val="21"/>
                <w:szCs w:val="21"/>
                <w:lang w:eastAsia="zh-CN"/>
              </w:rPr>
              <w:t>000</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2</w:t>
            </w:r>
            <w:r w:rsidRPr="008C4AEA">
              <w:rPr>
                <w:rFonts w:ascii="Times New Roman" w:eastAsia="宋体" w:hAnsi="Times New Roman" w:cs="Times New Roman"/>
                <w:sz w:val="21"/>
                <w:szCs w:val="21"/>
                <w:lang w:eastAsia="zh-CN"/>
              </w:rPr>
              <w:t>;</w:t>
            </w:r>
            <w:r w:rsidRPr="00561A88">
              <w:rPr>
                <w:rFonts w:ascii="Times New Roman" w:eastAsia="宋体" w:hAnsi="Times New Roman" w:cs="Times New Roman"/>
                <w:sz w:val="21"/>
                <w:szCs w:val="21"/>
                <w:lang w:eastAsia="zh-CN"/>
              </w:rPr>
              <w:t xml:space="preserve"> 6</w:t>
            </w:r>
            <w:r w:rsidRPr="008C4AEA">
              <w:rPr>
                <w:rFonts w:ascii="Times New Roman" w:eastAsia="宋体" w:hAnsi="Times New Roman" w:cs="Times New Roman"/>
                <w:sz w:val="21"/>
                <w:szCs w:val="21"/>
                <w:lang w:eastAsia="zh-CN"/>
              </w:rPr>
              <w:t>,</w:t>
            </w:r>
            <w:r w:rsidRPr="00561A88">
              <w:rPr>
                <w:rFonts w:ascii="Times New Roman" w:eastAsia="宋体" w:hAnsi="Times New Roman" w:cs="Times New Roman"/>
                <w:sz w:val="21"/>
                <w:szCs w:val="21"/>
                <w:lang w:eastAsia="zh-CN"/>
              </w:rPr>
              <w:t>001</w:t>
            </w:r>
            <w:r w:rsidRPr="008C4AEA">
              <w:rPr>
                <w:rFonts w:ascii="Times New Roman" w:eastAsia="宋体" w:hAnsi="Times New Roman" w:cs="Times New Roman"/>
                <w:sz w:val="21"/>
                <w:szCs w:val="21"/>
                <w:lang w:eastAsia="zh-CN"/>
              </w:rPr>
              <w:t>-</w:t>
            </w:r>
            <w:r w:rsidRPr="00561A88">
              <w:rPr>
                <w:rFonts w:ascii="Times New Roman" w:eastAsia="宋体" w:hAnsi="Times New Roman" w:cs="Times New Roman"/>
                <w:sz w:val="21"/>
                <w:szCs w:val="21"/>
                <w:lang w:eastAsia="zh-CN"/>
              </w:rPr>
              <w:t>8</w:t>
            </w:r>
            <w:r w:rsidRPr="008C4AEA">
              <w:rPr>
                <w:rFonts w:ascii="Times New Roman" w:eastAsia="宋体" w:hAnsi="Times New Roman" w:cs="Times New Roman"/>
                <w:sz w:val="21"/>
                <w:szCs w:val="21"/>
                <w:lang w:eastAsia="zh-CN"/>
              </w:rPr>
              <w:t>,</w:t>
            </w:r>
            <w:r w:rsidRPr="00561A88">
              <w:rPr>
                <w:rFonts w:ascii="Times New Roman" w:eastAsia="宋体" w:hAnsi="Times New Roman" w:cs="Times New Roman"/>
                <w:sz w:val="21"/>
                <w:szCs w:val="21"/>
                <w:lang w:eastAsia="zh-CN"/>
              </w:rPr>
              <w:t>000</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3</w:t>
            </w:r>
            <w:r w:rsidRPr="008C4AEA">
              <w:rPr>
                <w:rFonts w:ascii="Times New Roman" w:eastAsia="宋体" w:hAnsi="Times New Roman" w:cs="Times New Roman"/>
                <w:sz w:val="21"/>
                <w:szCs w:val="21"/>
                <w:lang w:eastAsia="zh-CN"/>
              </w:rPr>
              <w:t>;</w:t>
            </w:r>
            <w:r w:rsidRPr="00561A88">
              <w:rPr>
                <w:rFonts w:ascii="Times New Roman" w:eastAsia="宋体" w:hAnsi="Times New Roman" w:cs="Times New Roman"/>
                <w:sz w:val="21"/>
                <w:szCs w:val="21"/>
                <w:lang w:eastAsia="zh-CN"/>
              </w:rPr>
              <w:t xml:space="preserve"> 8</w:t>
            </w:r>
            <w:r w:rsidRPr="008C4AEA">
              <w:rPr>
                <w:rFonts w:ascii="Times New Roman" w:eastAsia="宋体" w:hAnsi="Times New Roman" w:cs="Times New Roman"/>
                <w:sz w:val="21"/>
                <w:szCs w:val="21"/>
                <w:lang w:eastAsia="zh-CN"/>
              </w:rPr>
              <w:t>,</w:t>
            </w:r>
            <w:r w:rsidRPr="00561A88">
              <w:rPr>
                <w:rFonts w:ascii="Times New Roman" w:eastAsia="宋体" w:hAnsi="Times New Roman" w:cs="Times New Roman"/>
                <w:sz w:val="21"/>
                <w:szCs w:val="21"/>
                <w:lang w:eastAsia="zh-CN"/>
              </w:rPr>
              <w:t>001</w:t>
            </w:r>
            <w:r w:rsidRPr="008C4AEA">
              <w:rPr>
                <w:rFonts w:ascii="Times New Roman" w:eastAsia="宋体" w:hAnsi="Times New Roman" w:cs="Times New Roman"/>
                <w:sz w:val="21"/>
                <w:szCs w:val="21"/>
                <w:lang w:eastAsia="zh-CN"/>
              </w:rPr>
              <w:t>-</w:t>
            </w:r>
            <w:r w:rsidRPr="00561A88">
              <w:rPr>
                <w:rFonts w:ascii="Times New Roman" w:eastAsia="宋体" w:hAnsi="Times New Roman" w:cs="Times New Roman"/>
                <w:sz w:val="21"/>
                <w:szCs w:val="21"/>
                <w:lang w:eastAsia="zh-CN"/>
              </w:rPr>
              <w:t>10</w:t>
            </w:r>
            <w:r w:rsidRPr="008C4AEA">
              <w:rPr>
                <w:rFonts w:ascii="Times New Roman" w:eastAsia="宋体" w:hAnsi="Times New Roman" w:cs="Times New Roman"/>
                <w:sz w:val="21"/>
                <w:szCs w:val="21"/>
                <w:lang w:eastAsia="zh-CN"/>
              </w:rPr>
              <w:t>,</w:t>
            </w:r>
            <w:r w:rsidRPr="00561A88">
              <w:rPr>
                <w:rFonts w:ascii="Times New Roman" w:eastAsia="宋体" w:hAnsi="Times New Roman" w:cs="Times New Roman"/>
                <w:sz w:val="21"/>
                <w:szCs w:val="21"/>
                <w:lang w:eastAsia="zh-CN"/>
              </w:rPr>
              <w:t>000</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4</w:t>
            </w:r>
            <w:r w:rsidRPr="008C4AEA">
              <w:rPr>
                <w:rFonts w:ascii="Times New Roman" w:eastAsia="宋体" w:hAnsi="Times New Roman" w:cs="Times New Roman"/>
                <w:sz w:val="21"/>
                <w:szCs w:val="21"/>
                <w:lang w:eastAsia="zh-CN"/>
              </w:rPr>
              <w:t>;</w:t>
            </w:r>
            <w:r w:rsidRPr="00561A88">
              <w:rPr>
                <w:rFonts w:ascii="Times New Roman" w:eastAsia="宋体" w:hAnsi="Times New Roman" w:cs="Times New Roman"/>
                <w:sz w:val="21"/>
                <w:szCs w:val="21"/>
                <w:lang w:eastAsia="zh-CN"/>
              </w:rPr>
              <w:t>＞</w:t>
            </w:r>
            <w:r w:rsidRPr="00561A88">
              <w:rPr>
                <w:rFonts w:ascii="Times New Roman" w:eastAsia="宋体" w:hAnsi="Times New Roman" w:cs="Times New Roman"/>
                <w:sz w:val="21"/>
                <w:szCs w:val="21"/>
                <w:lang w:eastAsia="zh-CN"/>
              </w:rPr>
              <w:t>10</w:t>
            </w:r>
            <w:r w:rsidRPr="008C4AEA">
              <w:rPr>
                <w:rFonts w:ascii="Times New Roman" w:eastAsia="宋体" w:hAnsi="Times New Roman" w:cs="Times New Roman"/>
                <w:sz w:val="21"/>
                <w:szCs w:val="21"/>
                <w:lang w:eastAsia="zh-CN"/>
              </w:rPr>
              <w:t>,</w:t>
            </w:r>
            <w:r w:rsidRPr="00561A88">
              <w:rPr>
                <w:rFonts w:ascii="Times New Roman" w:eastAsia="宋体" w:hAnsi="Times New Roman" w:cs="Times New Roman"/>
                <w:sz w:val="21"/>
                <w:szCs w:val="21"/>
                <w:lang w:eastAsia="zh-CN"/>
              </w:rPr>
              <w:t>000</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5</w:t>
            </w:r>
          </w:p>
        </w:tc>
      </w:tr>
      <w:tr w:rsidR="00F33D54" w:rsidRPr="00561A88" w14:paraId="0A2426B8" w14:textId="77777777" w:rsidTr="00F33D54">
        <w:trPr>
          <w:jc w:val="center"/>
        </w:trPr>
        <w:tc>
          <w:tcPr>
            <w:tcW w:w="3690" w:type="dxa"/>
            <w:shd w:val="clear" w:color="auto" w:fill="D9D9D9" w:themeFill="background1" w:themeFillShade="D9"/>
            <w:vAlign w:val="center"/>
          </w:tcPr>
          <w:p w14:paraId="7B0EEA2B" w14:textId="77777777" w:rsidR="00F33D54" w:rsidRPr="00561A88" w:rsidRDefault="00F33D54" w:rsidP="00F33D54">
            <w:pPr>
              <w:spacing w:after="0" w:line="480" w:lineRule="auto"/>
              <w:rPr>
                <w:rFonts w:ascii="Times New Roman" w:eastAsia="宋体" w:hAnsi="Times New Roman" w:cs="Times New Roman"/>
                <w:sz w:val="21"/>
                <w:szCs w:val="21"/>
                <w:lang w:eastAsia="zh-CN"/>
              </w:rPr>
            </w:pPr>
            <w:r w:rsidRPr="008C4AEA">
              <w:rPr>
                <w:rFonts w:ascii="Times New Roman" w:eastAsia="宋体" w:hAnsi="Times New Roman" w:cs="Times New Roman"/>
                <w:sz w:val="21"/>
                <w:szCs w:val="21"/>
                <w:lang w:eastAsia="zh-CN"/>
              </w:rPr>
              <w:t>Professional rank</w:t>
            </w:r>
          </w:p>
        </w:tc>
        <w:tc>
          <w:tcPr>
            <w:tcW w:w="5677" w:type="dxa"/>
            <w:shd w:val="clear" w:color="auto" w:fill="D9D9D9" w:themeFill="background1" w:themeFillShade="D9"/>
            <w:vAlign w:val="center"/>
          </w:tcPr>
          <w:p w14:paraId="063A6AE9" w14:textId="77777777" w:rsidR="00F33D54" w:rsidRPr="00561A88" w:rsidRDefault="00F33D54" w:rsidP="00F33D54">
            <w:pPr>
              <w:spacing w:after="0" w:line="480" w:lineRule="auto"/>
              <w:rPr>
                <w:rFonts w:ascii="Times New Roman" w:eastAsia="宋体" w:hAnsi="Times New Roman" w:cs="Times New Roman"/>
                <w:sz w:val="21"/>
                <w:szCs w:val="21"/>
                <w:lang w:eastAsia="zh-CN"/>
              </w:rPr>
            </w:pPr>
            <w:r w:rsidRPr="008C4AEA">
              <w:rPr>
                <w:rFonts w:ascii="Times New Roman" w:eastAsia="宋体" w:hAnsi="Times New Roman" w:cs="Times New Roman"/>
                <w:sz w:val="21"/>
                <w:szCs w:val="21"/>
                <w:lang w:eastAsia="zh-CN"/>
              </w:rPr>
              <w:t xml:space="preserve">Registered nurse </w:t>
            </w:r>
            <w:r w:rsidRPr="00561A88">
              <w:rPr>
                <w:rFonts w:ascii="Times New Roman" w:eastAsia="宋体" w:hAnsi="Times New Roman" w:cs="Times New Roman"/>
                <w:sz w:val="21"/>
                <w:szCs w:val="21"/>
                <w:lang w:eastAsia="zh-CN"/>
              </w:rPr>
              <w:t>=</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1</w:t>
            </w:r>
            <w:r w:rsidRPr="008C4AEA">
              <w:rPr>
                <w:rFonts w:ascii="Times New Roman" w:eastAsia="宋体" w:hAnsi="Times New Roman" w:cs="Times New Roman"/>
                <w:sz w:val="21"/>
                <w:szCs w:val="21"/>
                <w:lang w:eastAsia="zh-CN"/>
              </w:rPr>
              <w:t xml:space="preserve">; Senior nurse </w:t>
            </w:r>
            <w:r w:rsidRPr="00561A88">
              <w:rPr>
                <w:rFonts w:ascii="Times New Roman" w:eastAsia="宋体" w:hAnsi="Times New Roman" w:cs="Times New Roman"/>
                <w:sz w:val="21"/>
                <w:szCs w:val="21"/>
                <w:lang w:eastAsia="zh-CN"/>
              </w:rPr>
              <w:t>=</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2</w:t>
            </w:r>
            <w:r w:rsidRPr="008C4AEA">
              <w:rPr>
                <w:rFonts w:ascii="Times New Roman" w:eastAsia="宋体" w:hAnsi="Times New Roman" w:cs="Times New Roman"/>
                <w:sz w:val="21"/>
                <w:szCs w:val="21"/>
                <w:lang w:eastAsia="zh-CN"/>
              </w:rPr>
              <w:t xml:space="preserve">; Charge nurse </w:t>
            </w:r>
            <w:r w:rsidRPr="00561A88">
              <w:rPr>
                <w:rFonts w:ascii="Times New Roman" w:eastAsia="宋体" w:hAnsi="Times New Roman" w:cs="Times New Roman"/>
                <w:sz w:val="21"/>
                <w:szCs w:val="21"/>
                <w:lang w:eastAsia="zh-CN"/>
              </w:rPr>
              <w:t>=</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3</w:t>
            </w:r>
          </w:p>
        </w:tc>
      </w:tr>
      <w:tr w:rsidR="00F33D54" w:rsidRPr="00561A88" w14:paraId="51C2A60C" w14:textId="77777777" w:rsidTr="000703CF">
        <w:trPr>
          <w:trHeight w:val="253"/>
          <w:jc w:val="center"/>
        </w:trPr>
        <w:tc>
          <w:tcPr>
            <w:tcW w:w="3690" w:type="dxa"/>
            <w:shd w:val="clear" w:color="auto" w:fill="FFFFFF"/>
            <w:vAlign w:val="center"/>
          </w:tcPr>
          <w:p w14:paraId="27EE0B8E" w14:textId="77777777" w:rsidR="00F33D54" w:rsidRPr="00561A88" w:rsidRDefault="00F33D54" w:rsidP="00F33D54">
            <w:pPr>
              <w:spacing w:after="0" w:line="480" w:lineRule="auto"/>
              <w:rPr>
                <w:rFonts w:ascii="Times New Roman" w:eastAsia="宋体" w:hAnsi="Times New Roman" w:cs="Times New Roman"/>
                <w:sz w:val="21"/>
                <w:szCs w:val="21"/>
                <w:lang w:eastAsia="zh-CN"/>
              </w:rPr>
            </w:pPr>
            <w:r w:rsidRPr="008C4AEA">
              <w:rPr>
                <w:rFonts w:ascii="Times New Roman" w:eastAsia="宋体" w:hAnsi="Times New Roman" w:cs="Times New Roman"/>
                <w:sz w:val="21"/>
                <w:szCs w:val="21"/>
                <w:lang w:eastAsia="zh-CN"/>
              </w:rPr>
              <w:t>Number of night shifts per month</w:t>
            </w:r>
          </w:p>
        </w:tc>
        <w:tc>
          <w:tcPr>
            <w:tcW w:w="5677" w:type="dxa"/>
            <w:shd w:val="clear" w:color="auto" w:fill="FFFFFF"/>
            <w:vAlign w:val="center"/>
          </w:tcPr>
          <w:p w14:paraId="723E0E97" w14:textId="77777777" w:rsidR="00F33D54" w:rsidRPr="00561A88" w:rsidRDefault="00F33D54" w:rsidP="00F33D54">
            <w:pPr>
              <w:spacing w:after="0" w:line="480" w:lineRule="auto"/>
              <w:rPr>
                <w:rFonts w:ascii="Times New Roman" w:eastAsia="宋体" w:hAnsi="Times New Roman" w:cs="Times New Roman"/>
                <w:sz w:val="21"/>
                <w:szCs w:val="21"/>
                <w:lang w:eastAsia="zh-CN"/>
              </w:rPr>
            </w:pPr>
            <w:r w:rsidRPr="00561A88">
              <w:rPr>
                <w:rFonts w:ascii="Times New Roman" w:eastAsia="宋体" w:hAnsi="Times New Roman" w:cs="Times New Roman"/>
                <w:sz w:val="21"/>
                <w:szCs w:val="21"/>
                <w:lang w:eastAsia="zh-CN"/>
              </w:rPr>
              <w:t>＜</w:t>
            </w:r>
            <w:r w:rsidRPr="00561A88">
              <w:rPr>
                <w:rFonts w:ascii="Times New Roman" w:eastAsia="宋体" w:hAnsi="Times New Roman" w:cs="Times New Roman"/>
                <w:sz w:val="21"/>
                <w:szCs w:val="21"/>
                <w:lang w:eastAsia="zh-CN"/>
              </w:rPr>
              <w:t>5</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1</w:t>
            </w:r>
            <w:r w:rsidRPr="008C4AEA">
              <w:rPr>
                <w:rFonts w:ascii="Times New Roman" w:eastAsia="宋体" w:hAnsi="Times New Roman" w:cs="Times New Roman"/>
                <w:sz w:val="21"/>
                <w:szCs w:val="21"/>
                <w:lang w:eastAsia="zh-CN"/>
              </w:rPr>
              <w:t>;</w:t>
            </w:r>
            <w:r w:rsidRPr="00561A88">
              <w:rPr>
                <w:rFonts w:ascii="Times New Roman" w:eastAsia="宋体" w:hAnsi="Times New Roman" w:cs="Times New Roman"/>
                <w:sz w:val="21"/>
                <w:szCs w:val="21"/>
                <w:lang w:eastAsia="zh-CN"/>
              </w:rPr>
              <w:t xml:space="preserve"> 5</w:t>
            </w:r>
            <w:r w:rsidRPr="008C4AEA">
              <w:rPr>
                <w:rFonts w:ascii="Times New Roman" w:eastAsia="宋体" w:hAnsi="Times New Roman" w:cs="Times New Roman"/>
                <w:sz w:val="21"/>
                <w:szCs w:val="21"/>
                <w:lang w:eastAsia="zh-CN"/>
              </w:rPr>
              <w:t>-</w:t>
            </w:r>
            <w:r w:rsidRPr="00561A88">
              <w:rPr>
                <w:rFonts w:ascii="Times New Roman" w:eastAsia="宋体" w:hAnsi="Times New Roman" w:cs="Times New Roman"/>
                <w:sz w:val="21"/>
                <w:szCs w:val="21"/>
                <w:lang w:eastAsia="zh-CN"/>
              </w:rPr>
              <w:t>9</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2</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w:t>
            </w:r>
            <w:r w:rsidRPr="00561A88">
              <w:rPr>
                <w:rFonts w:ascii="Times New Roman" w:eastAsia="宋体" w:hAnsi="Times New Roman" w:cs="Times New Roman"/>
                <w:sz w:val="21"/>
                <w:szCs w:val="21"/>
                <w:lang w:eastAsia="zh-CN"/>
              </w:rPr>
              <w:t>9</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3</w:t>
            </w:r>
          </w:p>
        </w:tc>
      </w:tr>
      <w:tr w:rsidR="00F33D54" w:rsidRPr="00561A88" w14:paraId="36B068DE" w14:textId="77777777" w:rsidTr="00F33D54">
        <w:trPr>
          <w:jc w:val="center"/>
        </w:trPr>
        <w:tc>
          <w:tcPr>
            <w:tcW w:w="3690" w:type="dxa"/>
            <w:shd w:val="clear" w:color="auto" w:fill="D9D9D9" w:themeFill="background1" w:themeFillShade="D9"/>
            <w:vAlign w:val="center"/>
          </w:tcPr>
          <w:p w14:paraId="3369097B" w14:textId="77777777" w:rsidR="00F33D54" w:rsidRPr="00561A88" w:rsidRDefault="00F33D54" w:rsidP="00F33D54">
            <w:pPr>
              <w:spacing w:after="0" w:line="480" w:lineRule="auto"/>
              <w:rPr>
                <w:rFonts w:ascii="Times New Roman" w:eastAsia="宋体" w:hAnsi="Times New Roman" w:cs="Times New Roman"/>
                <w:sz w:val="21"/>
                <w:szCs w:val="21"/>
                <w:lang w:eastAsia="zh-CN"/>
              </w:rPr>
            </w:pPr>
            <w:r w:rsidRPr="008C4AEA">
              <w:rPr>
                <w:rFonts w:ascii="Times New Roman" w:eastAsia="宋体" w:hAnsi="Times New Roman" w:cs="Times New Roman"/>
                <w:sz w:val="21"/>
                <w:szCs w:val="21"/>
                <w:lang w:eastAsia="zh-CN"/>
              </w:rPr>
              <w:t>Operating-room nursing tenure</w:t>
            </w:r>
          </w:p>
        </w:tc>
        <w:tc>
          <w:tcPr>
            <w:tcW w:w="5677" w:type="dxa"/>
            <w:shd w:val="clear" w:color="auto" w:fill="D9D9D9" w:themeFill="background1" w:themeFillShade="D9"/>
            <w:vAlign w:val="center"/>
          </w:tcPr>
          <w:p w14:paraId="5F9D7578" w14:textId="77777777" w:rsidR="00F33D54" w:rsidRPr="00561A88" w:rsidRDefault="00F33D54" w:rsidP="00F33D54">
            <w:pPr>
              <w:spacing w:after="0" w:line="480" w:lineRule="auto"/>
              <w:rPr>
                <w:rFonts w:ascii="Times New Roman" w:eastAsia="宋体" w:hAnsi="Times New Roman" w:cs="Times New Roman"/>
                <w:sz w:val="21"/>
                <w:szCs w:val="21"/>
                <w:lang w:eastAsia="zh-CN"/>
              </w:rPr>
            </w:pPr>
            <w:r w:rsidRPr="008C4AEA">
              <w:rPr>
                <w:rFonts w:ascii="Times New Roman" w:eastAsia="宋体" w:hAnsi="Times New Roman" w:cs="Times New Roman"/>
                <w:sz w:val="21"/>
                <w:szCs w:val="21"/>
                <w:lang w:eastAsia="zh-CN"/>
              </w:rPr>
              <w:t xml:space="preserve">3 months-1 year </w:t>
            </w:r>
            <w:r w:rsidRPr="00561A88">
              <w:rPr>
                <w:rFonts w:ascii="Times New Roman" w:eastAsia="宋体" w:hAnsi="Times New Roman" w:cs="Times New Roman"/>
                <w:sz w:val="21"/>
                <w:szCs w:val="21"/>
                <w:lang w:eastAsia="zh-CN"/>
              </w:rPr>
              <w:t>=</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1</w:t>
            </w:r>
            <w:r w:rsidRPr="008C4AEA">
              <w:rPr>
                <w:rFonts w:ascii="Times New Roman" w:eastAsia="宋体" w:hAnsi="Times New Roman" w:cs="Times New Roman"/>
                <w:sz w:val="21"/>
                <w:szCs w:val="21"/>
                <w:lang w:eastAsia="zh-CN"/>
              </w:rPr>
              <w:t xml:space="preserve">; 1-3 years </w:t>
            </w:r>
            <w:r w:rsidRPr="00561A88">
              <w:rPr>
                <w:rFonts w:ascii="Times New Roman" w:eastAsia="宋体" w:hAnsi="Times New Roman" w:cs="Times New Roman"/>
                <w:sz w:val="21"/>
                <w:szCs w:val="21"/>
                <w:lang w:eastAsia="zh-CN"/>
              </w:rPr>
              <w:t>=</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2</w:t>
            </w:r>
            <w:r w:rsidRPr="008C4AEA">
              <w:rPr>
                <w:rFonts w:ascii="Times New Roman" w:eastAsia="宋体" w:hAnsi="Times New Roman" w:cs="Times New Roman"/>
                <w:sz w:val="21"/>
                <w:szCs w:val="21"/>
                <w:lang w:eastAsia="zh-CN"/>
              </w:rPr>
              <w:t xml:space="preserve">; 3-5 years  </w:t>
            </w:r>
            <w:r w:rsidRPr="00561A88">
              <w:rPr>
                <w:rFonts w:ascii="Times New Roman" w:eastAsia="宋体" w:hAnsi="Times New Roman" w:cs="Times New Roman"/>
                <w:sz w:val="21"/>
                <w:szCs w:val="21"/>
                <w:lang w:eastAsia="zh-CN"/>
              </w:rPr>
              <w:t>=</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3</w:t>
            </w:r>
          </w:p>
        </w:tc>
      </w:tr>
      <w:tr w:rsidR="00F33D54" w:rsidRPr="00561A88" w14:paraId="47F7B5A6" w14:textId="77777777" w:rsidTr="000703CF">
        <w:trPr>
          <w:jc w:val="center"/>
        </w:trPr>
        <w:tc>
          <w:tcPr>
            <w:tcW w:w="3690" w:type="dxa"/>
            <w:shd w:val="clear" w:color="auto" w:fill="FFFFFF"/>
            <w:vAlign w:val="center"/>
          </w:tcPr>
          <w:p w14:paraId="28B3D22F" w14:textId="77777777" w:rsidR="00F33D54" w:rsidRPr="00561A88" w:rsidRDefault="00F33D54" w:rsidP="00F33D54">
            <w:pPr>
              <w:spacing w:after="0" w:line="480" w:lineRule="auto"/>
              <w:rPr>
                <w:rFonts w:ascii="Times New Roman" w:eastAsia="宋体" w:hAnsi="Times New Roman" w:cs="Times New Roman"/>
                <w:sz w:val="21"/>
                <w:szCs w:val="21"/>
                <w:lang w:eastAsia="zh-CN"/>
              </w:rPr>
            </w:pPr>
            <w:r w:rsidRPr="008C4AEA">
              <w:rPr>
                <w:rFonts w:ascii="Times New Roman" w:eastAsia="宋体" w:hAnsi="Times New Roman" w:cs="Times New Roman"/>
                <w:sz w:val="21"/>
                <w:szCs w:val="21"/>
                <w:lang w:eastAsia="zh-CN"/>
              </w:rPr>
              <w:t>Employment type</w:t>
            </w:r>
          </w:p>
        </w:tc>
        <w:tc>
          <w:tcPr>
            <w:tcW w:w="5677" w:type="dxa"/>
            <w:shd w:val="clear" w:color="auto" w:fill="FFFFFF"/>
            <w:vAlign w:val="center"/>
          </w:tcPr>
          <w:p w14:paraId="15931E22" w14:textId="77777777" w:rsidR="00F33D54" w:rsidRPr="00561A88" w:rsidRDefault="00F33D54" w:rsidP="00F33D54">
            <w:pPr>
              <w:spacing w:after="0" w:line="480" w:lineRule="auto"/>
              <w:rPr>
                <w:rFonts w:ascii="Times New Roman" w:eastAsia="宋体" w:hAnsi="Times New Roman" w:cs="Times New Roman"/>
                <w:sz w:val="21"/>
                <w:szCs w:val="21"/>
                <w:lang w:eastAsia="zh-CN"/>
              </w:rPr>
            </w:pPr>
            <w:r w:rsidRPr="008C4AEA">
              <w:rPr>
                <w:rFonts w:ascii="Times New Roman" w:eastAsia="宋体" w:hAnsi="Times New Roman" w:cs="Times New Roman"/>
                <w:sz w:val="21"/>
                <w:szCs w:val="21"/>
                <w:lang w:eastAsia="zh-CN"/>
              </w:rPr>
              <w:t xml:space="preserve">Establishment post </w:t>
            </w:r>
            <w:r w:rsidRPr="00561A88">
              <w:rPr>
                <w:rFonts w:ascii="Times New Roman" w:eastAsia="宋体" w:hAnsi="Times New Roman" w:cs="Times New Roman"/>
                <w:sz w:val="21"/>
                <w:szCs w:val="21"/>
                <w:lang w:eastAsia="zh-CN"/>
              </w:rPr>
              <w:t>=</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1</w:t>
            </w:r>
            <w:r w:rsidRPr="008C4AEA">
              <w:rPr>
                <w:rFonts w:ascii="Times New Roman" w:eastAsia="宋体" w:hAnsi="Times New Roman" w:cs="Times New Roman"/>
                <w:sz w:val="21"/>
                <w:szCs w:val="21"/>
                <w:lang w:eastAsia="zh-CN"/>
              </w:rPr>
              <w:t xml:space="preserve">; </w:t>
            </w:r>
            <w:proofErr w:type="gramStart"/>
            <w:r w:rsidRPr="008C4AEA">
              <w:rPr>
                <w:rFonts w:ascii="Times New Roman" w:eastAsia="宋体" w:hAnsi="Times New Roman" w:cs="Times New Roman"/>
                <w:sz w:val="21"/>
                <w:szCs w:val="21"/>
                <w:lang w:eastAsia="zh-CN"/>
              </w:rPr>
              <w:t>Non-establishment</w:t>
            </w:r>
            <w:proofErr w:type="gramEnd"/>
            <w:r w:rsidRPr="008C4AEA">
              <w:rPr>
                <w:rFonts w:ascii="Times New Roman" w:eastAsia="宋体" w:hAnsi="Times New Roman" w:cs="Times New Roman"/>
                <w:sz w:val="21"/>
                <w:szCs w:val="21"/>
                <w:lang w:eastAsia="zh-CN"/>
              </w:rPr>
              <w:t xml:space="preserve"> post </w:t>
            </w:r>
            <w:r w:rsidRPr="00561A88">
              <w:rPr>
                <w:rFonts w:ascii="Times New Roman" w:eastAsia="宋体" w:hAnsi="Times New Roman" w:cs="Times New Roman"/>
                <w:sz w:val="21"/>
                <w:szCs w:val="21"/>
                <w:lang w:eastAsia="zh-CN"/>
              </w:rPr>
              <w:t>=</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2</w:t>
            </w:r>
          </w:p>
        </w:tc>
      </w:tr>
      <w:tr w:rsidR="00F33D54" w:rsidRPr="00561A88" w14:paraId="6AE14F14" w14:textId="77777777" w:rsidTr="00F33D54">
        <w:trPr>
          <w:jc w:val="center"/>
        </w:trPr>
        <w:tc>
          <w:tcPr>
            <w:tcW w:w="3690" w:type="dxa"/>
            <w:shd w:val="clear" w:color="auto" w:fill="D9D9D9" w:themeFill="background1" w:themeFillShade="D9"/>
            <w:vAlign w:val="center"/>
          </w:tcPr>
          <w:p w14:paraId="05007D19" w14:textId="77777777" w:rsidR="00F33D54" w:rsidRPr="00561A88" w:rsidRDefault="00F33D54" w:rsidP="00F33D54">
            <w:pPr>
              <w:spacing w:after="0" w:line="480" w:lineRule="auto"/>
              <w:rPr>
                <w:rFonts w:ascii="Times New Roman" w:eastAsia="宋体" w:hAnsi="Times New Roman" w:cs="Times New Roman"/>
                <w:sz w:val="21"/>
                <w:szCs w:val="21"/>
                <w:lang w:eastAsia="zh-CN"/>
              </w:rPr>
            </w:pPr>
            <w:r w:rsidRPr="008C4AEA">
              <w:rPr>
                <w:rFonts w:ascii="Times New Roman" w:eastAsia="宋体" w:hAnsi="Times New Roman" w:cs="Times New Roman"/>
                <w:sz w:val="21"/>
                <w:szCs w:val="21"/>
                <w:lang w:eastAsia="zh-CN"/>
              </w:rPr>
              <w:t>Self-rated health</w:t>
            </w:r>
          </w:p>
        </w:tc>
        <w:tc>
          <w:tcPr>
            <w:tcW w:w="5677" w:type="dxa"/>
            <w:shd w:val="clear" w:color="auto" w:fill="D9D9D9" w:themeFill="background1" w:themeFillShade="D9"/>
            <w:vAlign w:val="center"/>
          </w:tcPr>
          <w:p w14:paraId="7ECBC8BF" w14:textId="77777777" w:rsidR="00F33D54" w:rsidRPr="00561A88" w:rsidRDefault="00F33D54" w:rsidP="00F33D54">
            <w:pPr>
              <w:spacing w:after="0" w:line="480" w:lineRule="auto"/>
              <w:rPr>
                <w:rFonts w:ascii="Times New Roman" w:eastAsia="宋体" w:hAnsi="Times New Roman" w:cs="Times New Roman"/>
                <w:sz w:val="21"/>
                <w:szCs w:val="21"/>
                <w:lang w:eastAsia="zh-CN"/>
              </w:rPr>
            </w:pPr>
            <w:r w:rsidRPr="008C4AEA">
              <w:rPr>
                <w:rFonts w:ascii="Times New Roman" w:eastAsia="宋体" w:hAnsi="Times New Roman" w:cs="Times New Roman"/>
                <w:sz w:val="21"/>
                <w:szCs w:val="21"/>
                <w:lang w:eastAsia="zh-CN"/>
              </w:rPr>
              <w:t xml:space="preserve">Poor </w:t>
            </w:r>
            <w:r w:rsidRPr="00561A88">
              <w:rPr>
                <w:rFonts w:ascii="Times New Roman" w:eastAsia="宋体" w:hAnsi="Times New Roman" w:cs="Times New Roman"/>
                <w:sz w:val="21"/>
                <w:szCs w:val="21"/>
                <w:lang w:eastAsia="zh-CN"/>
              </w:rPr>
              <w:t>=</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1</w:t>
            </w:r>
            <w:r w:rsidRPr="008C4AEA">
              <w:rPr>
                <w:rFonts w:ascii="Times New Roman" w:eastAsia="宋体" w:hAnsi="Times New Roman" w:cs="Times New Roman"/>
                <w:sz w:val="21"/>
                <w:szCs w:val="21"/>
                <w:lang w:eastAsia="zh-CN"/>
              </w:rPr>
              <w:t xml:space="preserve">; Fair </w:t>
            </w:r>
            <w:r w:rsidRPr="00561A88">
              <w:rPr>
                <w:rFonts w:ascii="Times New Roman" w:eastAsia="宋体" w:hAnsi="Times New Roman" w:cs="Times New Roman"/>
                <w:sz w:val="21"/>
                <w:szCs w:val="21"/>
                <w:lang w:eastAsia="zh-CN"/>
              </w:rPr>
              <w:t>=</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2</w:t>
            </w:r>
            <w:r w:rsidRPr="008C4AEA">
              <w:rPr>
                <w:rFonts w:ascii="Times New Roman" w:eastAsia="宋体" w:hAnsi="Times New Roman" w:cs="Times New Roman"/>
                <w:sz w:val="21"/>
                <w:szCs w:val="21"/>
                <w:lang w:eastAsia="zh-CN"/>
              </w:rPr>
              <w:t xml:space="preserve">; Good </w:t>
            </w:r>
            <w:r w:rsidRPr="00561A88">
              <w:rPr>
                <w:rFonts w:ascii="Times New Roman" w:eastAsia="宋体" w:hAnsi="Times New Roman" w:cs="Times New Roman"/>
                <w:sz w:val="21"/>
                <w:szCs w:val="21"/>
                <w:lang w:eastAsia="zh-CN"/>
              </w:rPr>
              <w:t>=</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3</w:t>
            </w:r>
            <w:r w:rsidRPr="008C4AEA">
              <w:rPr>
                <w:rFonts w:ascii="Times New Roman" w:eastAsia="宋体" w:hAnsi="Times New Roman" w:cs="Times New Roman"/>
                <w:sz w:val="21"/>
                <w:szCs w:val="21"/>
                <w:lang w:eastAsia="zh-CN"/>
              </w:rPr>
              <w:t xml:space="preserve">; Very good </w:t>
            </w:r>
            <w:r w:rsidRPr="00561A88">
              <w:rPr>
                <w:rFonts w:ascii="Times New Roman" w:eastAsia="宋体" w:hAnsi="Times New Roman" w:cs="Times New Roman"/>
                <w:sz w:val="21"/>
                <w:szCs w:val="21"/>
                <w:lang w:eastAsia="zh-CN"/>
              </w:rPr>
              <w:t>=</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4</w:t>
            </w:r>
            <w:r w:rsidRPr="008C4AEA">
              <w:rPr>
                <w:rFonts w:ascii="Times New Roman" w:eastAsia="宋体" w:hAnsi="Times New Roman" w:cs="Times New Roman"/>
                <w:sz w:val="21"/>
                <w:szCs w:val="21"/>
                <w:lang w:eastAsia="zh-CN"/>
              </w:rPr>
              <w:t xml:space="preserve">; </w:t>
            </w:r>
            <w:r w:rsidRPr="008C4AEA">
              <w:rPr>
                <w:rFonts w:ascii="Times New Roman" w:eastAsia="宋体" w:hAnsi="Times New Roman" w:cs="Times New Roman"/>
                <w:bCs/>
                <w:sz w:val="21"/>
                <w:szCs w:val="21"/>
                <w:lang w:eastAsia="zh-CN"/>
              </w:rPr>
              <w:t xml:space="preserve">Excellent </w:t>
            </w:r>
            <w:r w:rsidRPr="00561A88">
              <w:rPr>
                <w:rFonts w:ascii="Times New Roman" w:eastAsia="宋体" w:hAnsi="Times New Roman" w:cs="Times New Roman"/>
                <w:sz w:val="21"/>
                <w:szCs w:val="21"/>
                <w:lang w:eastAsia="zh-CN"/>
              </w:rPr>
              <w:t>=</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5</w:t>
            </w:r>
          </w:p>
        </w:tc>
      </w:tr>
      <w:tr w:rsidR="00F33D54" w:rsidRPr="00561A88" w14:paraId="3A0F3797" w14:textId="77777777" w:rsidTr="000703CF">
        <w:trPr>
          <w:jc w:val="center"/>
        </w:trPr>
        <w:tc>
          <w:tcPr>
            <w:tcW w:w="3690" w:type="dxa"/>
            <w:shd w:val="clear" w:color="auto" w:fill="FFFFFF"/>
            <w:vAlign w:val="center"/>
          </w:tcPr>
          <w:p w14:paraId="60A3B0AB" w14:textId="77777777" w:rsidR="00F33D54" w:rsidRPr="00561A88" w:rsidRDefault="00F33D54" w:rsidP="00F33D54">
            <w:pPr>
              <w:spacing w:after="0" w:line="480" w:lineRule="auto"/>
              <w:rPr>
                <w:rFonts w:ascii="Times New Roman" w:eastAsia="宋体" w:hAnsi="Times New Roman" w:cs="Times New Roman"/>
                <w:sz w:val="21"/>
                <w:szCs w:val="21"/>
                <w:lang w:eastAsia="zh-CN"/>
              </w:rPr>
            </w:pPr>
            <w:r w:rsidRPr="008C4AEA">
              <w:rPr>
                <w:rFonts w:ascii="Times New Roman" w:eastAsia="宋体" w:hAnsi="Times New Roman" w:cs="Times New Roman"/>
                <w:sz w:val="21"/>
                <w:szCs w:val="21"/>
                <w:lang w:eastAsia="zh-CN"/>
              </w:rPr>
              <w:t>Interest in the nursing profession</w:t>
            </w:r>
          </w:p>
        </w:tc>
        <w:tc>
          <w:tcPr>
            <w:tcW w:w="5677" w:type="dxa"/>
            <w:shd w:val="clear" w:color="auto" w:fill="FFFFFF"/>
            <w:vAlign w:val="center"/>
          </w:tcPr>
          <w:p w14:paraId="02BD7A73" w14:textId="77777777" w:rsidR="00F33D54" w:rsidRPr="00561A88" w:rsidRDefault="00F33D54" w:rsidP="00F33D54">
            <w:pPr>
              <w:spacing w:after="0" w:line="480" w:lineRule="auto"/>
              <w:rPr>
                <w:rFonts w:ascii="Times New Roman" w:eastAsia="宋体" w:hAnsi="Times New Roman" w:cs="Times New Roman"/>
                <w:sz w:val="21"/>
                <w:szCs w:val="21"/>
                <w:lang w:eastAsia="zh-CN"/>
              </w:rPr>
            </w:pPr>
            <w:r w:rsidRPr="008C4AEA">
              <w:rPr>
                <w:rFonts w:ascii="Times New Roman" w:eastAsia="宋体" w:hAnsi="Times New Roman" w:cs="Times New Roman"/>
                <w:sz w:val="21"/>
                <w:szCs w:val="21"/>
                <w:lang w:eastAsia="zh-CN"/>
              </w:rPr>
              <w:t xml:space="preserve">Not at all interested </w:t>
            </w:r>
            <w:r w:rsidRPr="00561A88">
              <w:rPr>
                <w:rFonts w:ascii="Times New Roman" w:eastAsia="宋体" w:hAnsi="Times New Roman" w:cs="Times New Roman"/>
                <w:sz w:val="21"/>
                <w:szCs w:val="21"/>
                <w:lang w:eastAsia="zh-CN"/>
              </w:rPr>
              <w:t>=</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1</w:t>
            </w:r>
            <w:r w:rsidRPr="008C4AEA">
              <w:rPr>
                <w:rFonts w:ascii="Times New Roman" w:eastAsia="宋体" w:hAnsi="Times New Roman" w:cs="Times New Roman"/>
                <w:sz w:val="21"/>
                <w:szCs w:val="21"/>
                <w:lang w:eastAsia="zh-CN"/>
              </w:rPr>
              <w:t xml:space="preserve">; Slightly interested </w:t>
            </w:r>
            <w:r w:rsidRPr="00561A88">
              <w:rPr>
                <w:rFonts w:ascii="Times New Roman" w:eastAsia="宋体" w:hAnsi="Times New Roman" w:cs="Times New Roman"/>
                <w:sz w:val="21"/>
                <w:szCs w:val="21"/>
                <w:lang w:eastAsia="zh-CN"/>
              </w:rPr>
              <w:t>=</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2</w:t>
            </w:r>
            <w:r w:rsidRPr="008C4AEA">
              <w:rPr>
                <w:rFonts w:ascii="Times New Roman" w:eastAsia="宋体" w:hAnsi="Times New Roman" w:cs="Times New Roman"/>
                <w:sz w:val="21"/>
                <w:szCs w:val="21"/>
                <w:lang w:eastAsia="zh-CN"/>
              </w:rPr>
              <w:t xml:space="preserve">; Moderately interested </w:t>
            </w:r>
            <w:r w:rsidRPr="00561A88">
              <w:rPr>
                <w:rFonts w:ascii="Times New Roman" w:eastAsia="宋体" w:hAnsi="Times New Roman" w:cs="Times New Roman"/>
                <w:sz w:val="21"/>
                <w:szCs w:val="21"/>
                <w:lang w:eastAsia="zh-CN"/>
              </w:rPr>
              <w:t>=</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3</w:t>
            </w:r>
            <w:r w:rsidRPr="008C4AEA">
              <w:rPr>
                <w:rFonts w:ascii="Times New Roman" w:eastAsia="宋体" w:hAnsi="Times New Roman" w:cs="Times New Roman"/>
                <w:sz w:val="21"/>
                <w:szCs w:val="21"/>
                <w:lang w:eastAsia="zh-CN"/>
              </w:rPr>
              <w:t xml:space="preserve">; Very interested </w:t>
            </w:r>
            <w:r w:rsidRPr="00561A88">
              <w:rPr>
                <w:rFonts w:ascii="Times New Roman" w:eastAsia="宋体" w:hAnsi="Times New Roman" w:cs="Times New Roman"/>
                <w:sz w:val="21"/>
                <w:szCs w:val="21"/>
                <w:lang w:eastAsia="zh-CN"/>
              </w:rPr>
              <w:t>=</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4</w:t>
            </w:r>
            <w:r w:rsidRPr="008C4AEA">
              <w:rPr>
                <w:rFonts w:ascii="Times New Roman" w:eastAsia="宋体" w:hAnsi="Times New Roman" w:cs="Times New Roman"/>
                <w:sz w:val="21"/>
                <w:szCs w:val="21"/>
                <w:lang w:eastAsia="zh-CN"/>
              </w:rPr>
              <w:t xml:space="preserve">; Extremely interested </w:t>
            </w:r>
            <w:r w:rsidRPr="00561A88">
              <w:rPr>
                <w:rFonts w:ascii="Times New Roman" w:eastAsia="宋体" w:hAnsi="Times New Roman" w:cs="Times New Roman"/>
                <w:sz w:val="21"/>
                <w:szCs w:val="21"/>
                <w:lang w:eastAsia="zh-CN"/>
              </w:rPr>
              <w:t>=</w:t>
            </w:r>
            <w:r w:rsidRPr="008C4AEA">
              <w:rPr>
                <w:rFonts w:ascii="Times New Roman" w:eastAsia="宋体" w:hAnsi="Times New Roman" w:cs="Times New Roman"/>
                <w:sz w:val="21"/>
                <w:szCs w:val="21"/>
                <w:lang w:eastAsia="zh-CN"/>
              </w:rPr>
              <w:t xml:space="preserve"> </w:t>
            </w:r>
            <w:r w:rsidRPr="00561A88">
              <w:rPr>
                <w:rFonts w:ascii="Times New Roman" w:eastAsia="宋体" w:hAnsi="Times New Roman" w:cs="Times New Roman"/>
                <w:sz w:val="21"/>
                <w:szCs w:val="21"/>
                <w:lang w:eastAsia="zh-CN"/>
              </w:rPr>
              <w:t>5</w:t>
            </w:r>
          </w:p>
        </w:tc>
      </w:tr>
    </w:tbl>
    <w:p w14:paraId="76409AF3" w14:textId="6C86EB62" w:rsidR="007241B6" w:rsidRPr="007E6B9D" w:rsidRDefault="007E6B9D" w:rsidP="00F33D54">
      <w:pPr>
        <w:spacing w:after="0" w:line="480" w:lineRule="auto"/>
        <w:jc w:val="both"/>
        <w:rPr>
          <w:rFonts w:ascii="Times New Roman" w:eastAsia="宋体" w:hAnsi="Times New Roman" w:cs="Times New Roman"/>
          <w:sz w:val="21"/>
          <w:szCs w:val="21"/>
          <w:lang w:eastAsia="zh-CN"/>
        </w:rPr>
      </w:pPr>
      <w:r w:rsidRPr="007E6B9D">
        <w:rPr>
          <w:rFonts w:ascii="Times New Roman" w:eastAsia="宋体" w:hAnsi="Times New Roman" w:cs="Times New Roman"/>
          <w:sz w:val="21"/>
          <w:szCs w:val="21"/>
          <w:lang w:eastAsia="zh-CN"/>
        </w:rPr>
        <w:t>Note. Coding represents the categorical value assignments used in the multinomial logistic regression analysis. Higher numeric codes do not indicate higher levels of the variable but are assigned for analytical purposes only.</w:t>
      </w:r>
    </w:p>
    <w:sectPr w:rsidR="007241B6" w:rsidRPr="007E6B9D" w:rsidSect="00830F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504AD" w14:textId="77777777" w:rsidR="008F3A53" w:rsidRDefault="008F3A53" w:rsidP="00B011F5">
      <w:pPr>
        <w:spacing w:after="0" w:line="240" w:lineRule="auto"/>
      </w:pPr>
      <w:r>
        <w:separator/>
      </w:r>
    </w:p>
  </w:endnote>
  <w:endnote w:type="continuationSeparator" w:id="0">
    <w:p w14:paraId="4C04E670" w14:textId="77777777" w:rsidR="008F3A53" w:rsidRDefault="008F3A53" w:rsidP="00B01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23232" w14:textId="77777777" w:rsidR="008F3A53" w:rsidRDefault="008F3A53" w:rsidP="00B011F5">
      <w:pPr>
        <w:spacing w:after="0" w:line="240" w:lineRule="auto"/>
      </w:pPr>
      <w:r>
        <w:separator/>
      </w:r>
    </w:p>
  </w:footnote>
  <w:footnote w:type="continuationSeparator" w:id="0">
    <w:p w14:paraId="3B92A1F1" w14:textId="77777777" w:rsidR="008F3A53" w:rsidRDefault="008F3A53" w:rsidP="00B011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87429358">
    <w:abstractNumId w:val="8"/>
  </w:num>
  <w:num w:numId="2" w16cid:durableId="918249052">
    <w:abstractNumId w:val="6"/>
  </w:num>
  <w:num w:numId="3" w16cid:durableId="1037467468">
    <w:abstractNumId w:val="5"/>
  </w:num>
  <w:num w:numId="4" w16cid:durableId="1653948867">
    <w:abstractNumId w:val="4"/>
  </w:num>
  <w:num w:numId="5" w16cid:durableId="1150053895">
    <w:abstractNumId w:val="7"/>
  </w:num>
  <w:num w:numId="6" w16cid:durableId="206648071">
    <w:abstractNumId w:val="3"/>
  </w:num>
  <w:num w:numId="7" w16cid:durableId="2081634751">
    <w:abstractNumId w:val="2"/>
  </w:num>
  <w:num w:numId="8" w16cid:durableId="1159493782">
    <w:abstractNumId w:val="1"/>
  </w:num>
  <w:num w:numId="9" w16cid:durableId="1406103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7822"/>
    <w:rsid w:val="0015074B"/>
    <w:rsid w:val="001712FE"/>
    <w:rsid w:val="0029639D"/>
    <w:rsid w:val="002A6A10"/>
    <w:rsid w:val="002D4169"/>
    <w:rsid w:val="00326F90"/>
    <w:rsid w:val="0036699F"/>
    <w:rsid w:val="003B2640"/>
    <w:rsid w:val="003C5086"/>
    <w:rsid w:val="0042491C"/>
    <w:rsid w:val="00440877"/>
    <w:rsid w:val="004508CC"/>
    <w:rsid w:val="004D278B"/>
    <w:rsid w:val="00553CE1"/>
    <w:rsid w:val="00561A88"/>
    <w:rsid w:val="00574B6B"/>
    <w:rsid w:val="006878D9"/>
    <w:rsid w:val="006D6DD2"/>
    <w:rsid w:val="007241B6"/>
    <w:rsid w:val="007718F4"/>
    <w:rsid w:val="007D5054"/>
    <w:rsid w:val="007E6B9D"/>
    <w:rsid w:val="00830FD8"/>
    <w:rsid w:val="008A2753"/>
    <w:rsid w:val="008B5F1E"/>
    <w:rsid w:val="008C4AEA"/>
    <w:rsid w:val="008D3178"/>
    <w:rsid w:val="008E2765"/>
    <w:rsid w:val="008F3A53"/>
    <w:rsid w:val="00915668"/>
    <w:rsid w:val="00954698"/>
    <w:rsid w:val="00A319CD"/>
    <w:rsid w:val="00A928D9"/>
    <w:rsid w:val="00AA1D8D"/>
    <w:rsid w:val="00AD63D3"/>
    <w:rsid w:val="00B011F5"/>
    <w:rsid w:val="00B1374B"/>
    <w:rsid w:val="00B47730"/>
    <w:rsid w:val="00B53CB9"/>
    <w:rsid w:val="00B83767"/>
    <w:rsid w:val="00B858F0"/>
    <w:rsid w:val="00BA6AE8"/>
    <w:rsid w:val="00BB790E"/>
    <w:rsid w:val="00C25D64"/>
    <w:rsid w:val="00C8157B"/>
    <w:rsid w:val="00CA1127"/>
    <w:rsid w:val="00CB0664"/>
    <w:rsid w:val="00CC04C3"/>
    <w:rsid w:val="00CD7636"/>
    <w:rsid w:val="00D40B7F"/>
    <w:rsid w:val="00D82252"/>
    <w:rsid w:val="00E2240E"/>
    <w:rsid w:val="00EB5240"/>
    <w:rsid w:val="00F33D54"/>
    <w:rsid w:val="00F41131"/>
    <w:rsid w:val="00FB1D17"/>
    <w:rsid w:val="00FC693F"/>
    <w:rsid w:val="00FC6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222092"/>
  <w14:defaultImageDpi w14:val="300"/>
  <w15:docId w15:val="{1F19C0CE-ECBE-4DCE-840B-EA93FD88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9">
    <w:name w:val="Placeholder Text"/>
    <w:basedOn w:val="a2"/>
    <w:uiPriority w:val="99"/>
    <w:semiHidden/>
    <w:rsid w:val="00CC04C3"/>
    <w:rPr>
      <w:color w:val="666666"/>
    </w:rPr>
  </w:style>
  <w:style w:type="paragraph" w:styleId="HTML">
    <w:name w:val="HTML Preformatted"/>
    <w:basedOn w:val="a1"/>
    <w:link w:val="HTML0"/>
    <w:uiPriority w:val="99"/>
    <w:semiHidden/>
    <w:unhideWhenUsed/>
    <w:rsid w:val="00AD63D3"/>
    <w:rPr>
      <w:rFonts w:ascii="Courier New" w:hAnsi="Courier New" w:cs="Courier New"/>
      <w:sz w:val="20"/>
      <w:szCs w:val="20"/>
    </w:rPr>
  </w:style>
  <w:style w:type="character" w:customStyle="1" w:styleId="HTML0">
    <w:name w:val="HTML 预设格式 字符"/>
    <w:basedOn w:val="a2"/>
    <w:link w:val="HTML"/>
    <w:uiPriority w:val="99"/>
    <w:semiHidden/>
    <w:rsid w:val="00AD63D3"/>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202</Words>
  <Characters>1186</Characters>
  <Application>Microsoft Office Word</Application>
  <DocSecurity>0</DocSecurity>
  <Lines>197</Lines>
  <Paragraphs>106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知浩 韩</cp:lastModifiedBy>
  <cp:revision>34</cp:revision>
  <dcterms:created xsi:type="dcterms:W3CDTF">2013-12-23T23:15:00Z</dcterms:created>
  <dcterms:modified xsi:type="dcterms:W3CDTF">2025-11-10T08:45:00Z</dcterms:modified>
  <cp:category/>
</cp:coreProperties>
</file>