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CF7C" w14:textId="1AFEC4AC" w:rsidR="00FF1834" w:rsidRPr="00491DAB" w:rsidRDefault="00FF1834" w:rsidP="00BF06DD">
      <w:pPr>
        <w:spacing w:after="0" w:line="360" w:lineRule="auto"/>
        <w:jc w:val="both"/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</w:pPr>
      <w:r w:rsidRPr="00131F11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lang w:eastAsia="zh-CN"/>
        </w:rPr>
        <w:t>Supplementary File 1</w:t>
      </w:r>
      <w:r w:rsidR="00491DAB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 xml:space="preserve">. </w:t>
      </w:r>
      <w:r w:rsidR="00491DAB" w:rsidRPr="00491DA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val="en" w:eastAsia="zh-CN"/>
        </w:rPr>
        <w:t>S</w:t>
      </w:r>
      <w:r w:rsidR="00491DAB" w:rsidRPr="00491DAB">
        <w:rPr>
          <w:rFonts w:ascii="Times New Roman" w:eastAsia="宋体" w:hAnsi="Times New Roman" w:cs="Times New Roman"/>
          <w:color w:val="000000" w:themeColor="text1"/>
          <w:sz w:val="24"/>
          <w:szCs w:val="24"/>
          <w:lang w:val="en" w:eastAsia="zh-CN"/>
        </w:rPr>
        <w:t>tructured questionnaire</w:t>
      </w:r>
      <w:r w:rsidR="002468D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val="en" w:eastAsia="zh-CN"/>
        </w:rPr>
        <w:t>.</w:t>
      </w:r>
    </w:p>
    <w:p w14:paraId="2FF34FFB" w14:textId="39982F35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Sociodemographic and Job Characteristics</w:t>
      </w:r>
    </w:p>
    <w:p w14:paraId="4F1BA845" w14:textId="4AE81B49" w:rsidR="00CC04C3" w:rsidRPr="00131F11" w:rsidRDefault="00CC04C3" w:rsidP="00BF06DD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1.</w:t>
      </w:r>
      <w:r w:rsidR="00CD7636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S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ex:</w:t>
      </w:r>
    </w:p>
    <w:p w14:paraId="2F5B1D08" w14:textId="681C6EA9" w:rsidR="007241B6" w:rsidRPr="00131F11" w:rsidRDefault="00CC04C3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①</w:t>
      </w:r>
      <w:r w:rsidRPr="00131F11">
        <w:rPr>
          <w:rFonts w:ascii="Cambria Math" w:eastAsia="宋体" w:hAnsi="Cambria Math" w:cs="Cambria Math" w:hint="eastAsia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②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Female</w:t>
      </w:r>
    </w:p>
    <w:p w14:paraId="460D3056" w14:textId="456B90AB" w:rsidR="00CC04C3" w:rsidRPr="00131F11" w:rsidRDefault="00CC04C3" w:rsidP="00BF06DD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2.</w:t>
      </w:r>
      <w:r w:rsidR="00CD7636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A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ge (years):</w:t>
      </w:r>
    </w:p>
    <w:p w14:paraId="55757753" w14:textId="4FB1370B" w:rsidR="007241B6" w:rsidRPr="00131F11" w:rsidRDefault="00CC04C3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①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-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②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26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-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③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2252" w:rsidRPr="00131F11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≥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</w:p>
    <w:p w14:paraId="5481366F" w14:textId="4A99BF18" w:rsidR="00CC04C3" w:rsidRPr="00131F11" w:rsidRDefault="00CC04C3" w:rsidP="00BF06DD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3.</w:t>
      </w:r>
      <w:r w:rsidR="00CD7636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E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ducational attainment:</w:t>
      </w:r>
    </w:p>
    <w:p w14:paraId="166F8691" w14:textId="47C03973" w:rsidR="007241B6" w:rsidRPr="00131F11" w:rsidRDefault="00CC04C3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①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Secondary vocational school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②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Associate degree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③</w:t>
      </w:r>
      <w:r w:rsidRPr="00131F11">
        <w:rPr>
          <w:rFonts w:ascii="Cambria Math" w:eastAsia="宋体" w:hAnsi="Cambria Math" w:cs="Cambria Math" w:hint="eastAsia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Bachelor’s degree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④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Master’s degree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⑤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Doctoral degree</w:t>
      </w:r>
    </w:p>
    <w:p w14:paraId="60684491" w14:textId="0744E6CC" w:rsidR="00CC04C3" w:rsidRPr="00131F11" w:rsidRDefault="00CC04C3" w:rsidP="00BF06DD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4.</w:t>
      </w:r>
      <w:r w:rsidR="00CD7636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O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nly-child status: </w:t>
      </w:r>
    </w:p>
    <w:p w14:paraId="4F8A333B" w14:textId="3468BD21" w:rsidR="007241B6" w:rsidRPr="00131F11" w:rsidRDefault="00CC04C3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①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Yes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②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</w:t>
      </w:r>
    </w:p>
    <w:p w14:paraId="00F33F0B" w14:textId="7956C2DF" w:rsidR="00CC04C3" w:rsidRPr="00131F11" w:rsidRDefault="00CC04C3" w:rsidP="00BF06DD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5.</w:t>
      </w:r>
      <w:r w:rsidR="00CD7636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M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arital status: </w:t>
      </w:r>
    </w:p>
    <w:p w14:paraId="03DC2E03" w14:textId="51163C30" w:rsidR="007241B6" w:rsidRPr="00131F11" w:rsidRDefault="00CC04C3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①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Single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②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Married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③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Divorced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④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Widowed</w:t>
      </w:r>
    </w:p>
    <w:p w14:paraId="651F0A3C" w14:textId="107EF002" w:rsidR="00CC04C3" w:rsidRPr="00131F11" w:rsidRDefault="00CC04C3" w:rsidP="00BF06DD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6.</w:t>
      </w:r>
      <w:r w:rsidR="00CD7636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P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arenthood (has children): </w:t>
      </w:r>
    </w:p>
    <w:p w14:paraId="30DDD8D2" w14:textId="5D0FDD45" w:rsidR="007241B6" w:rsidRPr="00131F11" w:rsidRDefault="00CC04C3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①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Yes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②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</w:t>
      </w:r>
    </w:p>
    <w:p w14:paraId="764D7D85" w14:textId="70CA2E1A" w:rsidR="00CC04C3" w:rsidRPr="00131F11" w:rsidRDefault="00CC04C3" w:rsidP="00BF06DD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7.</w:t>
      </w:r>
      <w:r w:rsidR="00CD7636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H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ospital tier: </w:t>
      </w:r>
    </w:p>
    <w:p w14:paraId="49D3BED0" w14:textId="44A8861E" w:rsidR="007241B6" w:rsidRPr="00131F11" w:rsidRDefault="00CC04C3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①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Tertiary A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②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Tertiary B</w:t>
      </w:r>
    </w:p>
    <w:p w14:paraId="33326A95" w14:textId="17579030" w:rsidR="00CC04C3" w:rsidRPr="00131F11" w:rsidRDefault="00CC04C3" w:rsidP="00BF06DD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8.</w:t>
      </w:r>
      <w:r w:rsidR="00CD7636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H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omeownership status: </w:t>
      </w:r>
    </w:p>
    <w:p w14:paraId="5B4C1930" w14:textId="102E15E0" w:rsidR="007241B6" w:rsidRPr="00131F11" w:rsidRDefault="00CC04C3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①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Yes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②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</w:t>
      </w:r>
    </w:p>
    <w:p w14:paraId="30D7AAC2" w14:textId="154334EB" w:rsidR="00CC04C3" w:rsidRPr="00131F11" w:rsidRDefault="00CC04C3" w:rsidP="00BF06DD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9.</w:t>
      </w:r>
      <w:r w:rsidR="00CD7636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S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pecialty nurse certification (obtained):</w:t>
      </w:r>
    </w:p>
    <w:p w14:paraId="116F284C" w14:textId="5309F835" w:rsidR="007241B6" w:rsidRPr="00131F11" w:rsidRDefault="00CC04C3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①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Yes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②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</w:t>
      </w:r>
    </w:p>
    <w:p w14:paraId="183B21BB" w14:textId="4E51C6AE" w:rsidR="00CC04C3" w:rsidRPr="00131F11" w:rsidRDefault="00CC04C3" w:rsidP="00BF06DD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10.</w:t>
      </w:r>
      <w:r w:rsidR="00CD7636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M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onthly income (CNY): </w:t>
      </w:r>
    </w:p>
    <w:p w14:paraId="7069A7A0" w14:textId="5711C914" w:rsidR="007241B6" w:rsidRPr="00131F11" w:rsidRDefault="00CC04C3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①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≤4,000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②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4,001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-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6,000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③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6,001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-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8,000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④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8,001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-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10,000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⑤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&gt;10,000</w:t>
      </w:r>
    </w:p>
    <w:p w14:paraId="55AE17B2" w14:textId="323FDA9A" w:rsidR="00CC04C3" w:rsidRPr="00131F11" w:rsidRDefault="00CC04C3" w:rsidP="00BF06DD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11.</w:t>
      </w:r>
      <w:r w:rsidR="00CD7636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P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rofessional rank: </w:t>
      </w:r>
    </w:p>
    <w:p w14:paraId="205091EC" w14:textId="0D559C35" w:rsidR="007241B6" w:rsidRPr="00131F11" w:rsidRDefault="00CC04C3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①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11F5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Registered </w:t>
      </w:r>
      <w:r w:rsidR="00B011F5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n</w:t>
      </w:r>
      <w:r w:rsidR="00B011F5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urse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②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Senior </w:t>
      </w:r>
      <w:r w:rsidR="00B011F5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n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urse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③</w:t>
      </w:r>
      <w:r w:rsidR="00B011F5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Charge</w:t>
      </w:r>
      <w:r w:rsidR="00B011F5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11F5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n</w:t>
      </w:r>
      <w:r w:rsidR="00B011F5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urse</w:t>
      </w:r>
    </w:p>
    <w:p w14:paraId="500D155D" w14:textId="56B2142B" w:rsidR="00CC04C3" w:rsidRPr="00131F11" w:rsidRDefault="00CC04C3" w:rsidP="00BF06DD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12.</w:t>
      </w:r>
      <w:r w:rsidR="00CD7636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N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umber of night shifts per month: </w:t>
      </w:r>
    </w:p>
    <w:p w14:paraId="4DFADAAF" w14:textId="20E62EFF" w:rsidR="007241B6" w:rsidRPr="00131F11" w:rsidRDefault="00CC04C3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①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&lt;5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②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-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③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&gt;9</w:t>
      </w:r>
    </w:p>
    <w:p w14:paraId="1F284382" w14:textId="08BCA7BE" w:rsidR="00CC04C3" w:rsidRPr="00131F11" w:rsidRDefault="00CC04C3" w:rsidP="00BF06DD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13.</w:t>
      </w:r>
      <w:r w:rsidR="00CD7636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O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perating-room nursing tenure: </w:t>
      </w:r>
    </w:p>
    <w:p w14:paraId="2BA43E26" w14:textId="2474ADC2" w:rsidR="007241B6" w:rsidRPr="00131F11" w:rsidRDefault="00CC04C3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①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months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-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 year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②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-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3 years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③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-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5 years</w:t>
      </w:r>
    </w:p>
    <w:p w14:paraId="6EB3C307" w14:textId="487BC9A3" w:rsidR="00CC04C3" w:rsidRPr="00131F11" w:rsidRDefault="00CC04C3" w:rsidP="00BF06DD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lastRenderedPageBreak/>
        <w:t>14.</w:t>
      </w:r>
      <w:r w:rsidR="00CD7636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E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mployment type: </w:t>
      </w:r>
    </w:p>
    <w:p w14:paraId="56F0F1B9" w14:textId="2B3AAC97" w:rsidR="007241B6" w:rsidRPr="00131F11" w:rsidRDefault="00CC04C3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①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Establishment post (permanent)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②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2252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non-establishment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 (contract)</w:t>
      </w:r>
    </w:p>
    <w:p w14:paraId="21F0A1B0" w14:textId="4FF35319" w:rsidR="00CC04C3" w:rsidRPr="00131F11" w:rsidRDefault="00CC04C3" w:rsidP="00BF06DD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15.</w:t>
      </w:r>
      <w:r w:rsidR="00CD7636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S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elf-rated health: </w:t>
      </w:r>
    </w:p>
    <w:p w14:paraId="74762FB4" w14:textId="0D187464" w:rsidR="007241B6" w:rsidRPr="00131F11" w:rsidRDefault="00CC04C3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①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7822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Poor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②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7822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Fair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③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="000A7822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Good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④</w:t>
      </w:r>
      <w:r w:rsidR="00D8225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="000A7822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Very good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⑤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Excellent</w:t>
      </w:r>
    </w:p>
    <w:p w14:paraId="33E00DAB" w14:textId="44C7BA9A" w:rsidR="00CC04C3" w:rsidRPr="00131F11" w:rsidRDefault="00CC04C3" w:rsidP="00BF06DD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16.</w:t>
      </w:r>
      <w:r w:rsidR="00CD7636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I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nterest in the nursing profession: </w:t>
      </w:r>
    </w:p>
    <w:p w14:paraId="75110300" w14:textId="00024524" w:rsidR="007241B6" w:rsidRPr="00131F11" w:rsidRDefault="00D82252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①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213171321"/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Not at all interested</w:t>
      </w:r>
      <w:bookmarkEnd w:id="0"/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②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12FE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Slightly interested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③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12FE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Moderately interested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④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12FE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Very interested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;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11">
        <w:rPr>
          <w:rFonts w:ascii="宋体" w:eastAsia="宋体" w:hAnsi="宋体" w:cs="Cambria Math" w:hint="eastAsia"/>
          <w:color w:val="000000" w:themeColor="text1"/>
          <w:sz w:val="24"/>
          <w:szCs w:val="24"/>
        </w:rPr>
        <w:t>⑤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213171336"/>
      <w:r w:rsidR="001712FE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Extremely interested</w:t>
      </w:r>
      <w:bookmarkEnd w:id="1"/>
    </w:p>
    <w:p w14:paraId="28AD0585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Career Growth Scale for Nurses (CGNS)</w:t>
      </w:r>
    </w:p>
    <w:p w14:paraId="3AC26A60" w14:textId="3AD2CB68" w:rsidR="007241B6" w:rsidRPr="00131F11" w:rsidRDefault="006878D9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The CGNS comprises three dimensions: career goal progress (4 items), professional ability improvement (4 items), and career development opportunity (7 items). Higher scores indicate greater career growth.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Response options: 1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-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5 Likert: 1 = Strongly disagree, 2 = Disagree, 3 = Uncertain, 4 = Agree, 5 = Strongly agree</w:t>
      </w:r>
    </w:p>
    <w:p w14:paraId="4F77C9A7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1. My current job brings me closer to my career goals.</w:t>
      </w:r>
    </w:p>
    <w:p w14:paraId="417FF145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2. My current job is related to my career goals and ideals.</w:t>
      </w:r>
    </w:p>
    <w:p w14:paraId="6457C998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3. My current job lays the foundation for achieving my career goals.</w:t>
      </w:r>
    </w:p>
    <w:p w14:paraId="16DDAAC8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4. My current job provides good development opportunities.</w:t>
      </w:r>
    </w:p>
    <w:p w14:paraId="50ED76F9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5. My current job prompts me to master new work-related skills.</w:t>
      </w:r>
    </w:p>
    <w:p w14:paraId="40FA10C3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6. My current job prompts me to continually acquire new work-related knowledge.</w:t>
      </w:r>
    </w:p>
    <w:p w14:paraId="5461EEAB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7. My current job prompts me to accumulate richer work experience.</w:t>
      </w:r>
    </w:p>
    <w:p w14:paraId="4C0DEA31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8. My current job continually exercises and enhances my professional competence.</w:t>
      </w:r>
    </w:p>
    <w:p w14:paraId="4CDE2BFF" w14:textId="38411E4D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At my current </w:t>
      </w:r>
      <w:r w:rsidR="002D4169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, the pace of promotion is relatively fast.</w:t>
      </w:r>
    </w:p>
    <w:p w14:paraId="024AB972" w14:textId="30823370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At my current </w:t>
      </w:r>
      <w:r w:rsidR="002D4169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, the likelihood of promotion is high.</w:t>
      </w:r>
    </w:p>
    <w:p w14:paraId="07B8FBCC" w14:textId="19A781B3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At my current </w:t>
      </w:r>
      <w:r w:rsidR="002D4169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, my position is more ideal than at my previous employer.</w:t>
      </w:r>
    </w:p>
    <w:p w14:paraId="5EA0691F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12. Compared with my colleagues, my career advancement is relatively fast.</w:t>
      </w:r>
    </w:p>
    <w:p w14:paraId="4AEDBAF2" w14:textId="63384802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Since joining my current </w:t>
      </w:r>
      <w:r w:rsidR="002D4169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, my salary has increased rather quickly.</w:t>
      </w:r>
    </w:p>
    <w:p w14:paraId="1D29A7AA" w14:textId="7BD81D91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</w:t>
      </w:r>
      <w:r w:rsidR="006878D9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At my current organization, my salary is likely to continue rising.</w:t>
      </w:r>
    </w:p>
    <w:p w14:paraId="6211DEC0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15. Compared with my colleagues, my salary growth is relatively fast.</w:t>
      </w:r>
    </w:p>
    <w:p w14:paraId="629B5C37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General Self‑Efficacy Scale (GSE)</w:t>
      </w:r>
    </w:p>
    <w:p w14:paraId="59D89669" w14:textId="2BB98067" w:rsidR="007241B6" w:rsidRPr="00131F11" w:rsidRDefault="007718F4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The instrument comprises 10 items and demonstrates a single-factor structur</w:t>
      </w:r>
      <w:r w:rsidR="00AD63D3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e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. Higher scores indicate stronger general self-efficacy.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Response options: 1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-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4 Likert: 1 = Not at all true, 2 = Hardly true, 3 = Moderately true, 4 = Exactly true</w:t>
      </w:r>
    </w:p>
    <w:p w14:paraId="650F2CDC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 If I try hard enough, I can always solve problems.</w:t>
      </w:r>
    </w:p>
    <w:p w14:paraId="1238D149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2. Even if others oppose me, I have ways to obtain what I want.</w:t>
      </w:r>
    </w:p>
    <w:p w14:paraId="28C19D6F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3. For me, holding to ideals and attaining goals is comparatively easy.</w:t>
      </w:r>
    </w:p>
    <w:p w14:paraId="26C182D8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4. I am confident that I can deal effectively with any unexpected events.</w:t>
      </w:r>
    </w:p>
    <w:p w14:paraId="68C551F0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5. Given my capabilities, I can handle unforeseen situations.</w:t>
      </w:r>
    </w:p>
    <w:p w14:paraId="74E54A3D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6. If I make the necessary effort, I can solve most difficulties.</w:t>
      </w:r>
    </w:p>
    <w:p w14:paraId="1B5DEF23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7. I can face difficulties calmly because I trust my problem‑solving ability.</w:t>
      </w:r>
    </w:p>
    <w:p w14:paraId="7DABD79F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8. When confronted with a problem, I can usually think of several solutions.</w:t>
      </w:r>
    </w:p>
    <w:p w14:paraId="447BDAA9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9. When there is trouble, I can usually come up with ways to cope.</w:t>
      </w:r>
    </w:p>
    <w:p w14:paraId="5E804E73" w14:textId="7BA99E59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Whatever happens to me, I </w:t>
      </w:r>
      <w:r w:rsidR="00AD63D3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can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handle it well.</w:t>
      </w:r>
    </w:p>
    <w:p w14:paraId="7B4E6F6F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Thriving at Work Scale (TWS)</w:t>
      </w:r>
    </w:p>
    <w:p w14:paraId="64C3CA6D" w14:textId="262AE2D5" w:rsidR="007241B6" w:rsidRPr="00131F11" w:rsidRDefault="007718F4" w:rsidP="00BF06DD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The instrument contains 10 items across two dimensions, vitality (5 items) and learning (5 items)</w:t>
      </w:r>
      <w:r w:rsidR="008D3178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, and i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tems 4 and 8 are negatively worded. Higher scores indicate greater thriving.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Response options: 1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-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Likert: 1 = </w:t>
      </w:r>
      <w:r w:rsidR="00AD63D3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Completely inconsistent</w:t>
      </w:r>
      <w:r w:rsidR="00AD63D3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, 2 = </w:t>
      </w:r>
      <w:r w:rsidR="00AD63D3" w:rsidRPr="00131F11">
        <w:rPr>
          <w:rFonts w:ascii="Times New Roman" w:eastAsia="宋体" w:hAnsi="Times New Roman" w:cs="Times New Roman"/>
          <w:color w:val="000000" w:themeColor="text1"/>
          <w:sz w:val="24"/>
          <w:szCs w:val="24"/>
          <w:lang w:val="en" w:eastAsia="zh-CN"/>
        </w:rPr>
        <w:t>Inconsistent</w:t>
      </w:r>
      <w:r w:rsidR="00AD63D3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val="en" w:eastAsia="zh-CN"/>
        </w:rPr>
        <w:t>,</w:t>
      </w:r>
      <w:r w:rsidR="00AD63D3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 3 =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3D3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Somewhat inconsistent</w:t>
      </w:r>
      <w:r w:rsidR="00AD63D3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, 4 = </w:t>
      </w:r>
      <w:r w:rsidR="00AD63D3" w:rsidRPr="00131F11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Neutral</w:t>
      </w:r>
      <w:r w:rsidR="00AD63D3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, 5 = </w:t>
      </w:r>
      <w:r w:rsidR="00AD63D3" w:rsidRPr="00131F11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Somewhat consistent</w:t>
      </w:r>
      <w:r w:rsidR="00AD63D3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, 6 = </w:t>
      </w:r>
      <w:r w:rsidR="00AD63D3" w:rsidRPr="00131F11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Consistent</w:t>
      </w:r>
      <w:r w:rsidR="00AD63D3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, 7 = </w:t>
      </w:r>
      <w:r w:rsidR="00AD63D3" w:rsidRPr="00131F11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Completely consistent</w:t>
      </w:r>
    </w:p>
    <w:p w14:paraId="46399FE6" w14:textId="37D538E0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1. I proactively learn relevant knowledge at work.</w:t>
      </w:r>
    </w:p>
    <w:p w14:paraId="2BB80E67" w14:textId="09F3AB8A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Over time, I learn </w:t>
      </w:r>
      <w:r w:rsidR="00AD63D3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more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work.</w:t>
      </w:r>
    </w:p>
    <w:p w14:paraId="4F0D42B5" w14:textId="64088F84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3. I find myself continually improving at work.</w:t>
      </w:r>
    </w:p>
    <w:p w14:paraId="4AC509EC" w14:textId="3776B89C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4. At work, I do not learn relevant knowledge.</w:t>
      </w:r>
    </w:p>
    <w:p w14:paraId="041A795B" w14:textId="60950399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5. I have achieved considerable personal growth at work.</w:t>
      </w:r>
    </w:p>
    <w:p w14:paraId="06AE4AA4" w14:textId="4FBE4F0B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I feel </w:t>
      </w:r>
      <w:r w:rsidR="004508CC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energized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work.</w:t>
      </w:r>
    </w:p>
    <w:p w14:paraId="677219FE" w14:textId="5F8B7C7C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7. When working, I feel full of energy and drive.</w:t>
      </w:r>
    </w:p>
    <w:p w14:paraId="1F5C09C1" w14:textId="053397D0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8. At work, I feel exhausted.</w:t>
      </w:r>
    </w:p>
    <w:p w14:paraId="28EEFAD8" w14:textId="518249E6" w:rsidR="007241B6" w:rsidRPr="00131F11" w:rsidRDefault="00000000" w:rsidP="00BF06DD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9. At work, I maintain a clear mind and flexible thinking.</w:t>
      </w:r>
    </w:p>
    <w:p w14:paraId="731A001D" w14:textId="0E59E84E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10. I look forward to the new day.</w:t>
      </w:r>
    </w:p>
    <w:p w14:paraId="47835BF6" w14:textId="12DC94B3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Chinese Employee </w:t>
      </w:r>
      <w:r w:rsidR="002D4169" w:rsidRPr="00131F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Organization</w:t>
      </w:r>
      <w:r w:rsidRPr="00131F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 Commitment Scale (CEOCS)</w:t>
      </w:r>
    </w:p>
    <w:p w14:paraId="60554B4E" w14:textId="0880EF3D" w:rsidR="007241B6" w:rsidRPr="00131F11" w:rsidRDefault="007718F4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The instrument comprises 25 items across five dimensions: affective commitment (5 items), normative commitment (5 items), ideal commitment (5 items), economic commitment (5 items), and opportunity commitment (5 items). Higher scores indicate stronger organizational commitment.</w:t>
      </w:r>
      <w:r w:rsidRPr="00131F11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Response options: 1</w:t>
      </w:r>
      <w:r w:rsidRPr="00131F11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-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4 Likert: 1 = Strongly disagree</w:t>
      </w:r>
      <w:r w:rsidR="00574B6B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,</w:t>
      </w:r>
      <w:r w:rsidR="00574B6B" w:rsidRPr="00131F11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2 = </w:t>
      </w:r>
      <w:r w:rsidR="00574B6B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Partially </w:t>
      </w:r>
      <w:r w:rsidR="00574B6B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d</w:t>
      </w:r>
      <w:r w:rsidR="00574B6B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isagree</w:t>
      </w:r>
      <w:r w:rsidR="00574B6B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,</w:t>
      </w:r>
      <w:r w:rsidR="00574B6B" w:rsidRPr="00131F11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574B6B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3 = Agree, 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4 = Strongly agree</w:t>
      </w:r>
    </w:p>
    <w:p w14:paraId="4336EBCB" w14:textId="79627759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 </w:t>
      </w:r>
      <w:r w:rsidR="00954698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I do not want to leave my current hospital under any circumstances.</w:t>
      </w:r>
    </w:p>
    <w:p w14:paraId="2D009946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2. Everyone should fulfil their obligations to their workplace.</w:t>
      </w:r>
    </w:p>
    <w:p w14:paraId="0B04D3B2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3. My main reason for working in my current hospital is to apply what I have learned.</w:t>
      </w:r>
    </w:p>
    <w:p w14:paraId="533A0F28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4. I do not leave my current hospital because I worry about losing many benefits.</w:t>
      </w:r>
    </w:p>
    <w:p w14:paraId="756453E9" w14:textId="7E0EA00B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With my current knowledge and </w:t>
      </w:r>
      <w:r w:rsidR="00954698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skills,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would be difficult to find a better hospital.</w:t>
      </w:r>
    </w:p>
    <w:p w14:paraId="24F3FE71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6. I stay and work hard mainly because I have affection for this hospital.</w:t>
      </w:r>
    </w:p>
    <w:p w14:paraId="3F750500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7. I do not plan to leave my current hospital because I believe job‑hopping is unethical.</w:t>
      </w:r>
    </w:p>
    <w:p w14:paraId="074DA393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8. My current job provides me with many opportunities for further study.</w:t>
      </w:r>
    </w:p>
    <w:p w14:paraId="4888F852" w14:textId="6B38AF82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If I really left my current </w:t>
      </w:r>
      <w:r w:rsidR="002D4169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, it would cause great losses to my life.</w:t>
      </w:r>
    </w:p>
    <w:p w14:paraId="49AB4B4A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10. I continue to stay because salaries and bonuses elsewhere may not be as high.</w:t>
      </w:r>
    </w:p>
    <w:p w14:paraId="4B742621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11. I am willing to make any contribution to the hospital’s development.</w:t>
      </w:r>
    </w:p>
    <w:p w14:paraId="41E7AE6F" w14:textId="5FA2ED78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Everyone should be loyal to their employing </w:t>
      </w:r>
      <w:r w:rsidR="002D4169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1BA81F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13. My current hospital can offer me more opportunities for promotion.</w:t>
      </w:r>
    </w:p>
    <w:p w14:paraId="700D9842" w14:textId="3F2840FC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Pressures from life and family make me </w:t>
      </w:r>
      <w:r w:rsidR="00954698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must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stay in this hospital.</w:t>
      </w:r>
    </w:p>
    <w:p w14:paraId="54970480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15. I stay mainly because jobs suitable for me are not easy to find.</w:t>
      </w:r>
    </w:p>
    <w:p w14:paraId="40948B53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16. I am willing to devote all my efforts to the hospital.</w:t>
      </w:r>
    </w:p>
    <w:p w14:paraId="1DB1CD6A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17. I am a member of the hospital and therefore should invest myself fully in it.</w:t>
      </w:r>
    </w:p>
    <w:p w14:paraId="49222251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18. The work I do is challenging.</w:t>
      </w:r>
    </w:p>
    <w:p w14:paraId="3D8B49DA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19. I have spent many years, much time and energy in this hospital; if I left now, the loss would be too great.</w:t>
      </w:r>
    </w:p>
    <w:p w14:paraId="239D1487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20. If I left my current hospital, I would have almost no other options.</w:t>
      </w:r>
    </w:p>
    <w:p w14:paraId="5C293AD6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21. I am willing to make extra effort for the hospital.</w:t>
      </w:r>
    </w:p>
    <w:p w14:paraId="34C2FBA2" w14:textId="5F7F57AB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 </w:t>
      </w:r>
      <w:r w:rsidR="00954698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The</w:t>
      </w:r>
      <w:r w:rsidR="00954698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workplace is my bread and butter</w:t>
      </w:r>
      <w:r w:rsidR="00954698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 xml:space="preserve">. </w:t>
      </w:r>
      <w:r w:rsidR="00954698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I should cherish it as I cherish my own home.</w:t>
      </w:r>
    </w:p>
    <w:p w14:paraId="373C522A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23. I stay and work hard mainly to realise my ideals.</w:t>
      </w:r>
    </w:p>
    <w:p w14:paraId="2028E6B5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24. If I left the hospital, it would cause great losses to my family.</w:t>
      </w:r>
    </w:p>
    <w:p w14:paraId="5C27723D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25. For me, finding a job is not difficult, but finding one with good overall conditions is not easy.</w:t>
      </w:r>
    </w:p>
    <w:p w14:paraId="705668BF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Work–Family Support Scale (WFSS)</w:t>
      </w:r>
    </w:p>
    <w:p w14:paraId="3B3457C8" w14:textId="2EF5B3E5" w:rsidR="007241B6" w:rsidRPr="00131F11" w:rsidRDefault="007718F4" w:rsidP="00BF06DD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The instrument comprises 30 items across four dimensions: organizational support (8 items), leadership support (8 items), emotional support (7 items), and instrumental support (7 items). Higher scores indicate greater work</w:t>
      </w:r>
      <w:r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-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family support.</w:t>
      </w:r>
      <w:r w:rsidR="008E2765" w:rsidRPr="00131F11">
        <w:rPr>
          <w:color w:val="000000" w:themeColor="text1"/>
          <w:sz w:val="24"/>
          <w:szCs w:val="24"/>
        </w:rPr>
        <w:t xml:space="preserve"> </w:t>
      </w:r>
      <w:r w:rsidR="008E2765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Response options: 1-5 Likert: 1 = Strongly disagree, 2 = Disagree, 3 = Uncertain, 4 = Agree, 5 = Strongly agree</w:t>
      </w:r>
    </w:p>
    <w:p w14:paraId="621865A0" w14:textId="7904D05E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 The </w:t>
      </w:r>
      <w:r w:rsidR="002D4169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169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recognizes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our work achievements.</w:t>
      </w:r>
    </w:p>
    <w:p w14:paraId="5CFFA063" w14:textId="3A0B6DC6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The </w:t>
      </w:r>
      <w:r w:rsidR="002D4169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evaluates performance according to task difficulty.</w:t>
      </w:r>
    </w:p>
    <w:p w14:paraId="55B8DA11" w14:textId="1C4B3A15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The </w:t>
      </w:r>
      <w:r w:rsidR="002D4169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provides flexible time so that we can handle work and family matters.</w:t>
      </w:r>
    </w:p>
    <w:p w14:paraId="2F92B1CB" w14:textId="5097E03B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When I encounter pressure and obstacles at work, the </w:t>
      </w:r>
      <w:r w:rsidR="002D4169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encourages and helps me.</w:t>
      </w:r>
    </w:p>
    <w:p w14:paraId="29BB76A3" w14:textId="39BEF236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The </w:t>
      </w:r>
      <w:r w:rsidR="00D40B7F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provides a good staffing environment, cares about us, and often talks with us.</w:t>
      </w:r>
    </w:p>
    <w:p w14:paraId="17C32668" w14:textId="3275D540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The </w:t>
      </w:r>
      <w:r w:rsidR="002D4169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meets our material and cultural needs and creates a pleasant working environment.</w:t>
      </w:r>
    </w:p>
    <w:p w14:paraId="34A5196E" w14:textId="4AB7BC96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When family issues cause mistakes at work, the </w:t>
      </w:r>
      <w:r w:rsidR="002D4169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offers understanding as appropriate.</w:t>
      </w:r>
    </w:p>
    <w:p w14:paraId="3CCD6CE6" w14:textId="4C6D2C38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8. The organi</w:t>
      </w:r>
      <w:r w:rsidR="002D4169" w:rsidRPr="00131F1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z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ation provides good welfare benefits.</w:t>
      </w:r>
    </w:p>
    <w:p w14:paraId="2FD78886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9. There is a nursery (or similar facility) near our workplace.</w:t>
      </w:r>
    </w:p>
    <w:p w14:paraId="7A9D55C4" w14:textId="478744CB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The </w:t>
      </w:r>
      <w:r w:rsidR="002D4169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provides information about eldercare and children’s education.</w:t>
      </w:r>
    </w:p>
    <w:p w14:paraId="00F03F49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11. I feel comfortable talking with my supervisor about my family life.</w:t>
      </w:r>
    </w:p>
    <w:p w14:paraId="1BB88965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12. When my family or personal matters affect work, my supervisor understands me.</w:t>
      </w:r>
    </w:p>
    <w:p w14:paraId="117BB22D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13. My supervisor usually cares about me.</w:t>
      </w:r>
    </w:p>
    <w:p w14:paraId="516F1617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14. My work achievements are often affirmed and praised by my supervisor.</w:t>
      </w:r>
    </w:p>
    <w:p w14:paraId="2DAF5938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15. When my family needs me, my supervisor allows me to go home early.</w:t>
      </w:r>
    </w:p>
    <w:p w14:paraId="3AFE87DF" w14:textId="2B2DE263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When my family encounters difficulties, the </w:t>
      </w:r>
      <w:r w:rsidR="002D4169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provides help.</w:t>
      </w:r>
    </w:p>
    <w:p w14:paraId="51AF3746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17. When I encounter problems at work, my supervisor judges according to the situation and does not merely criticise.</w:t>
      </w:r>
    </w:p>
    <w:p w14:paraId="49E85A49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18. My supervisor grants leave at appropriate times so that we can reunite with our families.</w:t>
      </w:r>
    </w:p>
    <w:p w14:paraId="71DC84E6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19. My supervisor pays attention to how work demands affect me and my family.</w:t>
      </w:r>
    </w:p>
    <w:p w14:paraId="33E3585A" w14:textId="71C1DBC9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 The </w:t>
      </w:r>
      <w:r w:rsidR="002D4169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often arranges activities beneficial to employees’ physical and mental health, such as parties or sports events.</w:t>
      </w:r>
    </w:p>
    <w:p w14:paraId="33C144A5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21. My family often provides different opinions and views on my work problems.</w:t>
      </w:r>
    </w:p>
    <w:p w14:paraId="18734084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22. When I have troubles at work, my family always understands my feelings.</w:t>
      </w:r>
    </w:p>
    <w:p w14:paraId="187EC1E0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23. When difficulties arise at work, my family always shares the burden with me.</w:t>
      </w:r>
    </w:p>
    <w:p w14:paraId="51E07183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24. When I am tired from work, my family always encourages me.</w:t>
      </w:r>
    </w:p>
    <w:p w14:paraId="2A6F7ED7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25. When I encounter problems at work, I always talk to my family.</w:t>
      </w:r>
    </w:p>
    <w:p w14:paraId="1261C631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26. When problems arise at work, my family always comforts me.</w:t>
      </w:r>
    </w:p>
    <w:p w14:paraId="4BFCEF3C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27. Outside work, my family gives me some personal space.</w:t>
      </w:r>
    </w:p>
    <w:p w14:paraId="4172BBCB" w14:textId="3E98F605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28. When I am very busy with work for </w:t>
      </w:r>
      <w:r w:rsidR="00BB790E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a period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, my family takes on more housework.</w:t>
      </w:r>
    </w:p>
    <w:p w14:paraId="699B4345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29. I feel comfortable discussing work‑related issues with my family.</w:t>
      </w:r>
    </w:p>
    <w:p w14:paraId="047096D2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30. My family is quite interested in the work I do.</w:t>
      </w:r>
    </w:p>
    <w:p w14:paraId="6E56A737" w14:textId="340160AE" w:rsidR="007241B6" w:rsidRPr="00131F11" w:rsidRDefault="002D4169" w:rsidP="00BF06D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Organizational Career Management Questionnaire (OCMQ)</w:t>
      </w:r>
    </w:p>
    <w:p w14:paraId="4B177B7B" w14:textId="23BDF9EA" w:rsidR="007241B6" w:rsidRPr="00131F11" w:rsidRDefault="007718F4" w:rsidP="00BF06DD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The instrument comprises 16 items across four dimensions: promotion fairness (4 items), emphasis on training (4 items), provision of career information (4 items), and facilitating organizational development (4 items). Higher scores indicate more favorable organizational career management.</w:t>
      </w:r>
      <w:r w:rsidRPr="00131F11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Response options: 1</w:t>
      </w:r>
      <w:r w:rsidRPr="00131F11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-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4 Likert: 1 = Not consistent</w:t>
      </w:r>
      <w:r w:rsidR="008E2765" w:rsidRPr="00131F11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,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2765" w:rsidRPr="00131F11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2 = </w:t>
      </w:r>
      <w:r w:rsidR="00E2240E" w:rsidRPr="00131F11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Somewhat inconsistent</w:t>
      </w:r>
      <w:r w:rsidR="008E2765" w:rsidRPr="00131F11">
        <w:rPr>
          <w:rFonts w:ascii="Times New Roman" w:eastAsia="宋体" w:hAnsi="Times New Roman" w:cs="Times New Roman"/>
          <w:color w:val="000000" w:themeColor="text1"/>
          <w:sz w:val="24"/>
          <w:szCs w:val="24"/>
          <w:lang w:val="en" w:eastAsia="zh-CN"/>
        </w:rPr>
        <w:t>,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2765" w:rsidRPr="00131F11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3 =</w:t>
      </w:r>
      <w:r w:rsidR="00E2240E"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Somewhat consistent</w:t>
      </w:r>
      <w:r w:rsidR="008E2765" w:rsidRPr="00131F11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, </w:t>
      </w: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4 = Consistent</w:t>
      </w:r>
    </w:p>
    <w:p w14:paraId="5EE90588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bookmarkStart w:id="2" w:name="_Hlk213093293"/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The hospital promotes nurses based on their overall abilities.</w:t>
      </w:r>
      <w:bookmarkEnd w:id="2"/>
    </w:p>
    <w:p w14:paraId="2C86292B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2. The hospital provides regular or ad hoc in‑service training for nurses.</w:t>
      </w:r>
    </w:p>
    <w:p w14:paraId="31E62CA4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3. Supervisors promote subordinates whom they consider to perform well.</w:t>
      </w:r>
    </w:p>
    <w:p w14:paraId="664B5722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4. The hospital helps nurses choose their career development direction.</w:t>
      </w:r>
    </w:p>
    <w:p w14:paraId="735A9F18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5. The hospital provides learning conditions and materials for nurses.</w:t>
      </w:r>
    </w:p>
    <w:p w14:paraId="76966390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6. The hospital provides fair opportunities and platforms for competition.</w:t>
      </w:r>
    </w:p>
    <w:p w14:paraId="0276714B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7. The hospital publicly releases information on internal job vacancies to nurses.</w:t>
      </w:r>
    </w:p>
    <w:p w14:paraId="14E505F8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8. The hospital provides funding for nurses’ academic education.</w:t>
      </w:r>
    </w:p>
    <w:p w14:paraId="3122A5A8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9. The hospital promotes nurses according to their work performance.</w:t>
      </w:r>
    </w:p>
    <w:p w14:paraId="1939EF1B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10. The hospital rotates posts for nurses to enrich their work experience.</w:t>
      </w:r>
    </w:p>
    <w:p w14:paraId="5E96A6D0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11. The hospital sets up a nursing competence assessment centre to identify nurses’ potential.</w:t>
      </w:r>
    </w:p>
    <w:p w14:paraId="548A68C1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</w:t>
      </w:r>
      <w:bookmarkStart w:id="3" w:name="_Hlk213093315"/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The hospital arranges experienced staff to mentor nurses.</w:t>
      </w:r>
      <w:bookmarkEnd w:id="3"/>
    </w:p>
    <w:p w14:paraId="5CE1A33B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13. The hospital plans specific career development programmes for nurses.</w:t>
      </w:r>
    </w:p>
    <w:p w14:paraId="573FF695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14. The hospital provides nurses with information on qualification requirements for various posts.</w:t>
      </w:r>
    </w:p>
    <w:p w14:paraId="4BE39E66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15. The hospital offers opportunities for external study.</w:t>
      </w:r>
    </w:p>
    <w:p w14:paraId="76409AF3" w14:textId="77777777" w:rsidR="007241B6" w:rsidRPr="00131F11" w:rsidRDefault="00000000" w:rsidP="00BF06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11">
        <w:rPr>
          <w:rFonts w:ascii="Times New Roman" w:hAnsi="Times New Roman" w:cs="Times New Roman"/>
          <w:color w:val="000000" w:themeColor="text1"/>
          <w:sz w:val="24"/>
          <w:szCs w:val="24"/>
        </w:rPr>
        <w:t>16. The hospital provides multiple career advancement pathways (e.g., nursing management, research, education, specialist).</w:t>
      </w:r>
    </w:p>
    <w:sectPr w:rsidR="007241B6" w:rsidRPr="00131F11" w:rsidSect="00830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48DE3" w14:textId="77777777" w:rsidR="007F04CE" w:rsidRDefault="007F04CE" w:rsidP="00B011F5">
      <w:pPr>
        <w:spacing w:after="0" w:line="240" w:lineRule="auto"/>
      </w:pPr>
      <w:r>
        <w:separator/>
      </w:r>
    </w:p>
  </w:endnote>
  <w:endnote w:type="continuationSeparator" w:id="0">
    <w:p w14:paraId="21D3005B" w14:textId="77777777" w:rsidR="007F04CE" w:rsidRDefault="007F04CE" w:rsidP="00B0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584E6" w14:textId="77777777" w:rsidR="007F04CE" w:rsidRDefault="007F04CE" w:rsidP="00B011F5">
      <w:pPr>
        <w:spacing w:after="0" w:line="240" w:lineRule="auto"/>
      </w:pPr>
      <w:r>
        <w:separator/>
      </w:r>
    </w:p>
  </w:footnote>
  <w:footnote w:type="continuationSeparator" w:id="0">
    <w:p w14:paraId="54660E9E" w14:textId="77777777" w:rsidR="007F04CE" w:rsidRDefault="007F04CE" w:rsidP="00B01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429358">
    <w:abstractNumId w:val="8"/>
  </w:num>
  <w:num w:numId="2" w16cid:durableId="918249052">
    <w:abstractNumId w:val="6"/>
  </w:num>
  <w:num w:numId="3" w16cid:durableId="1037467468">
    <w:abstractNumId w:val="5"/>
  </w:num>
  <w:num w:numId="4" w16cid:durableId="1653948867">
    <w:abstractNumId w:val="4"/>
  </w:num>
  <w:num w:numId="5" w16cid:durableId="1150053895">
    <w:abstractNumId w:val="7"/>
  </w:num>
  <w:num w:numId="6" w16cid:durableId="206648071">
    <w:abstractNumId w:val="3"/>
  </w:num>
  <w:num w:numId="7" w16cid:durableId="2081634751">
    <w:abstractNumId w:val="2"/>
  </w:num>
  <w:num w:numId="8" w16cid:durableId="1159493782">
    <w:abstractNumId w:val="1"/>
  </w:num>
  <w:num w:numId="9" w16cid:durableId="140610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7822"/>
    <w:rsid w:val="00131F11"/>
    <w:rsid w:val="0015074B"/>
    <w:rsid w:val="001712FE"/>
    <w:rsid w:val="001A5969"/>
    <w:rsid w:val="00236806"/>
    <w:rsid w:val="002468D5"/>
    <w:rsid w:val="0029639D"/>
    <w:rsid w:val="002B5D4F"/>
    <w:rsid w:val="002D4169"/>
    <w:rsid w:val="00326F90"/>
    <w:rsid w:val="0036699F"/>
    <w:rsid w:val="0042491C"/>
    <w:rsid w:val="004508CC"/>
    <w:rsid w:val="00491DAB"/>
    <w:rsid w:val="004D278B"/>
    <w:rsid w:val="00510E00"/>
    <w:rsid w:val="00553CE1"/>
    <w:rsid w:val="00574B6B"/>
    <w:rsid w:val="006878D9"/>
    <w:rsid w:val="006D6DD2"/>
    <w:rsid w:val="007241B6"/>
    <w:rsid w:val="007718F4"/>
    <w:rsid w:val="007F04CE"/>
    <w:rsid w:val="00830FD8"/>
    <w:rsid w:val="008A2753"/>
    <w:rsid w:val="008B5F1E"/>
    <w:rsid w:val="008D3178"/>
    <w:rsid w:val="008E2765"/>
    <w:rsid w:val="00915668"/>
    <w:rsid w:val="00954698"/>
    <w:rsid w:val="00A319CD"/>
    <w:rsid w:val="00A76D85"/>
    <w:rsid w:val="00A928D9"/>
    <w:rsid w:val="00AA1D8D"/>
    <w:rsid w:val="00AD63D3"/>
    <w:rsid w:val="00B011F5"/>
    <w:rsid w:val="00B1374B"/>
    <w:rsid w:val="00B47730"/>
    <w:rsid w:val="00B53CB9"/>
    <w:rsid w:val="00B83767"/>
    <w:rsid w:val="00B858F0"/>
    <w:rsid w:val="00BA6AE8"/>
    <w:rsid w:val="00BB790E"/>
    <w:rsid w:val="00BF06DD"/>
    <w:rsid w:val="00C3771C"/>
    <w:rsid w:val="00C8157B"/>
    <w:rsid w:val="00CA1127"/>
    <w:rsid w:val="00CB0664"/>
    <w:rsid w:val="00CC04C3"/>
    <w:rsid w:val="00CD7636"/>
    <w:rsid w:val="00CE7196"/>
    <w:rsid w:val="00D40B7F"/>
    <w:rsid w:val="00D82252"/>
    <w:rsid w:val="00E2240E"/>
    <w:rsid w:val="00EB5240"/>
    <w:rsid w:val="00F41131"/>
    <w:rsid w:val="00FB1D17"/>
    <w:rsid w:val="00FC693F"/>
    <w:rsid w:val="00FC6EE0"/>
    <w:rsid w:val="00F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222092"/>
  <w14:defaultImageDpi w14:val="300"/>
  <w15:docId w15:val="{1F19C0CE-ECBE-4DCE-840B-EA93FD88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9">
    <w:name w:val="Placeholder Text"/>
    <w:basedOn w:val="a2"/>
    <w:uiPriority w:val="99"/>
    <w:semiHidden/>
    <w:rsid w:val="00CC04C3"/>
    <w:rPr>
      <w:color w:val="666666"/>
    </w:rPr>
  </w:style>
  <w:style w:type="paragraph" w:styleId="HTML">
    <w:name w:val="HTML Preformatted"/>
    <w:basedOn w:val="a1"/>
    <w:link w:val="HTML0"/>
    <w:uiPriority w:val="99"/>
    <w:semiHidden/>
    <w:unhideWhenUsed/>
    <w:rsid w:val="00AD63D3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2"/>
    <w:link w:val="HTML"/>
    <w:uiPriority w:val="99"/>
    <w:semiHidden/>
    <w:rsid w:val="00AD63D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1812</Words>
  <Characters>9318</Characters>
  <Application>Microsoft Office Word</Application>
  <DocSecurity>0</DocSecurity>
  <Lines>182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知浩 韩</cp:lastModifiedBy>
  <cp:revision>38</cp:revision>
  <dcterms:created xsi:type="dcterms:W3CDTF">2013-12-23T23:15:00Z</dcterms:created>
  <dcterms:modified xsi:type="dcterms:W3CDTF">2025-11-10T08:48:00Z</dcterms:modified>
  <cp:category/>
</cp:coreProperties>
</file>