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A235" w14:textId="2288C608" w:rsidR="000B24D4" w:rsidRDefault="00FA4FFF" w:rsidP="008D4DD8">
      <w:pPr>
        <w:pStyle w:val="21"/>
        <w:rPr>
          <w:rFonts w:ascii="Times New Roman" w:eastAsia="맑은 고딕" w:hAnsi="Times New Roman" w:cs="Times New Roman"/>
          <w:color w:val="000000" w:themeColor="text1"/>
          <w:lang w:eastAsia="ko-KR"/>
        </w:rPr>
      </w:pPr>
      <w:r w:rsidRPr="00271144">
        <w:rPr>
          <w:rFonts w:ascii="Times New Roman" w:hAnsi="Times New Roman" w:cs="Times New Roman"/>
          <w:color w:val="000000" w:themeColor="text1"/>
        </w:rPr>
        <w:t xml:space="preserve">Appendix 1. Linear regression analysis for risk-adjusted CUSUM of log transformed operative </w:t>
      </w:r>
      <w:r w:rsidR="007C5AF1">
        <w:rPr>
          <w:rFonts w:ascii="Times New Roman" w:eastAsia="맑은 고딕" w:hAnsi="Times New Roman" w:cs="Times New Roman" w:hint="eastAsia"/>
          <w:color w:val="000000" w:themeColor="text1"/>
          <w:lang w:eastAsia="ko-KR"/>
        </w:rPr>
        <w:t>t</w:t>
      </w:r>
      <w:r w:rsidRPr="00271144">
        <w:rPr>
          <w:rFonts w:ascii="Times New Roman" w:hAnsi="Times New Roman" w:cs="Times New Roman"/>
          <w:color w:val="000000" w:themeColor="text1"/>
        </w:rPr>
        <w:t>ime - Surgeon A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F85845" w:rsidRPr="00271144" w14:paraId="7245846C" w14:textId="77777777" w:rsidTr="00AE3C38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3DA3C0E4" w14:textId="77777777" w:rsidR="00F85845" w:rsidRPr="00271144" w:rsidRDefault="00F85845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E2BCB8F" w14:textId="77777777" w:rsidR="00F85845" w:rsidRPr="00271144" w:rsidRDefault="00F85845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2D19E6" w14:textId="262CCF1F" w:rsidR="00F85845" w:rsidRPr="00271144" w:rsidRDefault="00F85845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0B7D98" w14:textId="42C52687" w:rsidR="00F85845" w:rsidRPr="00271144" w:rsidRDefault="00F85845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7E0072EA" w14:textId="1151868F" w:rsidR="00F85845" w:rsidRPr="00F85845" w:rsidRDefault="00F85845" w:rsidP="00F85845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F85845" w:rsidRPr="00271144" w14:paraId="3DD7DD71" w14:textId="77777777" w:rsidTr="00F85845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79FDDDE6" w14:textId="77777777" w:rsidR="00F85845" w:rsidRDefault="00F858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B36C927" w14:textId="77777777" w:rsidR="00F85845" w:rsidRPr="00271144" w:rsidRDefault="00F85845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CF95BE" w14:textId="77777777" w:rsidR="00F85845" w:rsidRPr="00271144" w:rsidRDefault="00F85845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B052D1" w14:textId="77777777" w:rsidR="00F85845" w:rsidRPr="00271144" w:rsidRDefault="00F85845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660FFD" w14:textId="0B445310" w:rsidR="00F85845" w:rsidRPr="00F85845" w:rsidRDefault="00F85845" w:rsidP="00F85845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28044AF" w14:textId="302B67BE" w:rsidR="00F85845" w:rsidRPr="00F85845" w:rsidRDefault="00F85845" w:rsidP="00F85845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7C5AF1" w:rsidRPr="00271144" w14:paraId="59B5976D" w14:textId="77777777" w:rsidTr="00F85845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6FF62887" w14:textId="77777777" w:rsidR="007C5AF1" w:rsidRPr="00271144" w:rsidRDefault="007C5A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17DC8A4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4.031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871052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0.279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D53C51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77F0E8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3.477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4161A2F6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4.586</w:t>
            </w:r>
          </w:p>
        </w:tc>
      </w:tr>
      <w:tr w:rsidR="007C5AF1" w:rsidRPr="00271144" w14:paraId="5EEC2758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267F0532" w14:textId="017E5D8F" w:rsidR="007C5AF1" w:rsidRPr="00271144" w:rsidRDefault="007C5A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F70569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559" w:type="dxa"/>
          </w:tcPr>
          <w:p w14:paraId="2C977A77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992" w:type="dxa"/>
          </w:tcPr>
          <w:p w14:paraId="6146E02D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0.363</w:t>
            </w:r>
          </w:p>
        </w:tc>
        <w:tc>
          <w:tcPr>
            <w:tcW w:w="992" w:type="dxa"/>
          </w:tcPr>
          <w:p w14:paraId="7712FD21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-0.003</w:t>
            </w:r>
          </w:p>
        </w:tc>
        <w:tc>
          <w:tcPr>
            <w:tcW w:w="1091" w:type="dxa"/>
          </w:tcPr>
          <w:p w14:paraId="2E85D293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</w:tr>
      <w:tr w:rsidR="007C5AF1" w:rsidRPr="00271144" w14:paraId="7CBD98ED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24AE41EC" w14:textId="6ED033BA" w:rsidR="007C5AF1" w:rsidRPr="007C5AF1" w:rsidRDefault="007C5AF1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23C43D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-0.016</w:t>
            </w:r>
          </w:p>
        </w:tc>
        <w:tc>
          <w:tcPr>
            <w:tcW w:w="1559" w:type="dxa"/>
          </w:tcPr>
          <w:p w14:paraId="132C394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0.083</w:t>
            </w:r>
          </w:p>
        </w:tc>
        <w:tc>
          <w:tcPr>
            <w:tcW w:w="992" w:type="dxa"/>
          </w:tcPr>
          <w:p w14:paraId="1B1FEE4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0.846</w:t>
            </w:r>
          </w:p>
        </w:tc>
        <w:tc>
          <w:tcPr>
            <w:tcW w:w="992" w:type="dxa"/>
          </w:tcPr>
          <w:p w14:paraId="3304994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-0.182</w:t>
            </w:r>
          </w:p>
        </w:tc>
        <w:tc>
          <w:tcPr>
            <w:tcW w:w="1091" w:type="dxa"/>
          </w:tcPr>
          <w:p w14:paraId="5278BB7D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0.149</w:t>
            </w:r>
          </w:p>
        </w:tc>
      </w:tr>
      <w:tr w:rsidR="007C5AF1" w:rsidRPr="00271144" w14:paraId="35FE2035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10A0B93B" w14:textId="77777777" w:rsidR="007C5AF1" w:rsidRPr="00271144" w:rsidRDefault="007C5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EECD1A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</w:t>
            </w:r>
          </w:p>
        </w:tc>
        <w:tc>
          <w:tcPr>
            <w:tcW w:w="1559" w:type="dxa"/>
          </w:tcPr>
          <w:p w14:paraId="643F088E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0.085</w:t>
            </w:r>
          </w:p>
        </w:tc>
        <w:tc>
          <w:tcPr>
            <w:tcW w:w="992" w:type="dxa"/>
          </w:tcPr>
          <w:p w14:paraId="3E47324D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0.352</w:t>
            </w:r>
          </w:p>
        </w:tc>
        <w:tc>
          <w:tcPr>
            <w:tcW w:w="992" w:type="dxa"/>
          </w:tcPr>
          <w:p w14:paraId="4C619814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-0.09</w:t>
            </w:r>
          </w:p>
        </w:tc>
        <w:tc>
          <w:tcPr>
            <w:tcW w:w="1091" w:type="dxa"/>
          </w:tcPr>
          <w:p w14:paraId="57140484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0.249</w:t>
            </w:r>
          </w:p>
        </w:tc>
      </w:tr>
      <w:tr w:rsidR="007C5AF1" w:rsidRPr="00271144" w14:paraId="283D86FE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71266C70" w14:textId="756C3BC6" w:rsidR="007C5AF1" w:rsidRPr="00271144" w:rsidRDefault="007C5A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1B070F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0.113</w:t>
            </w:r>
          </w:p>
        </w:tc>
        <w:tc>
          <w:tcPr>
            <w:tcW w:w="1559" w:type="dxa"/>
          </w:tcPr>
          <w:p w14:paraId="29EACCC0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0.095</w:t>
            </w:r>
          </w:p>
        </w:tc>
        <w:tc>
          <w:tcPr>
            <w:tcW w:w="992" w:type="dxa"/>
          </w:tcPr>
          <w:p w14:paraId="1C1789F0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0.235</w:t>
            </w:r>
          </w:p>
        </w:tc>
        <w:tc>
          <w:tcPr>
            <w:tcW w:w="992" w:type="dxa"/>
          </w:tcPr>
          <w:p w14:paraId="4E136E8A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-0.075</w:t>
            </w:r>
          </w:p>
        </w:tc>
        <w:tc>
          <w:tcPr>
            <w:tcW w:w="1091" w:type="dxa"/>
          </w:tcPr>
          <w:p w14:paraId="5A84805E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0.301</w:t>
            </w:r>
          </w:p>
        </w:tc>
      </w:tr>
      <w:tr w:rsidR="007C5AF1" w:rsidRPr="00271144" w14:paraId="5C883E78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5B7086E1" w14:textId="543E0EB1" w:rsidR="007C5AF1" w:rsidRPr="00271144" w:rsidRDefault="007C5A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F33FF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-0.011</w:t>
            </w:r>
          </w:p>
        </w:tc>
        <w:tc>
          <w:tcPr>
            <w:tcW w:w="1559" w:type="dxa"/>
          </w:tcPr>
          <w:p w14:paraId="3CE941CB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0.094</w:t>
            </w:r>
          </w:p>
        </w:tc>
        <w:tc>
          <w:tcPr>
            <w:tcW w:w="992" w:type="dxa"/>
          </w:tcPr>
          <w:p w14:paraId="6A12AA81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0.911</w:t>
            </w:r>
          </w:p>
        </w:tc>
        <w:tc>
          <w:tcPr>
            <w:tcW w:w="992" w:type="dxa"/>
          </w:tcPr>
          <w:p w14:paraId="6923F75E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-0.198</w:t>
            </w:r>
          </w:p>
        </w:tc>
        <w:tc>
          <w:tcPr>
            <w:tcW w:w="1091" w:type="dxa"/>
          </w:tcPr>
          <w:p w14:paraId="23D5CF8E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0.177</w:t>
            </w:r>
          </w:p>
        </w:tc>
      </w:tr>
      <w:tr w:rsidR="007C5AF1" w:rsidRPr="00271144" w14:paraId="3FDC3C1A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71D17129" w14:textId="173A19C1" w:rsidR="007C5AF1" w:rsidRPr="00F85845" w:rsidRDefault="00F85845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="007C5AF1"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EF1D7F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-0.064</w:t>
            </w:r>
          </w:p>
        </w:tc>
        <w:tc>
          <w:tcPr>
            <w:tcW w:w="1559" w:type="dxa"/>
          </w:tcPr>
          <w:p w14:paraId="124B3E52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0.069</w:t>
            </w:r>
          </w:p>
        </w:tc>
        <w:tc>
          <w:tcPr>
            <w:tcW w:w="992" w:type="dxa"/>
          </w:tcPr>
          <w:p w14:paraId="579D9654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0.361</w:t>
            </w:r>
          </w:p>
        </w:tc>
        <w:tc>
          <w:tcPr>
            <w:tcW w:w="992" w:type="dxa"/>
          </w:tcPr>
          <w:p w14:paraId="539CE9B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-0.202</w:t>
            </w:r>
          </w:p>
        </w:tc>
        <w:tc>
          <w:tcPr>
            <w:tcW w:w="1091" w:type="dxa"/>
          </w:tcPr>
          <w:p w14:paraId="45BEB2C0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0.074</w:t>
            </w:r>
          </w:p>
        </w:tc>
      </w:tr>
      <w:tr w:rsidR="007C5AF1" w:rsidRPr="00271144" w14:paraId="01E0FB0F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7EFA8ECD" w14:textId="009DC73E" w:rsidR="007C5AF1" w:rsidRPr="00271144" w:rsidRDefault="007C5A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455B1C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0.225</w:t>
            </w:r>
          </w:p>
        </w:tc>
        <w:tc>
          <w:tcPr>
            <w:tcW w:w="1559" w:type="dxa"/>
          </w:tcPr>
          <w:p w14:paraId="18C53F21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0.084</w:t>
            </w:r>
          </w:p>
        </w:tc>
        <w:tc>
          <w:tcPr>
            <w:tcW w:w="992" w:type="dxa"/>
          </w:tcPr>
          <w:p w14:paraId="245B3867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0.009</w:t>
            </w:r>
          </w:p>
        </w:tc>
        <w:tc>
          <w:tcPr>
            <w:tcW w:w="992" w:type="dxa"/>
          </w:tcPr>
          <w:p w14:paraId="5A8F8648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0.058</w:t>
            </w:r>
          </w:p>
        </w:tc>
        <w:tc>
          <w:tcPr>
            <w:tcW w:w="1091" w:type="dxa"/>
          </w:tcPr>
          <w:p w14:paraId="4F1F613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0.391</w:t>
            </w:r>
          </w:p>
        </w:tc>
      </w:tr>
      <w:tr w:rsidR="007C5AF1" w:rsidRPr="00271144" w14:paraId="6FD9F5DD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2F0C28E5" w14:textId="774306F0" w:rsidR="007C5AF1" w:rsidRPr="00271144" w:rsidRDefault="007C5A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656825"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89A6C0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</w:t>
            </w:r>
          </w:p>
        </w:tc>
        <w:tc>
          <w:tcPr>
            <w:tcW w:w="1559" w:type="dxa"/>
          </w:tcPr>
          <w:p w14:paraId="3BCEB7CB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0.071</w:t>
            </w:r>
          </w:p>
        </w:tc>
        <w:tc>
          <w:tcPr>
            <w:tcW w:w="992" w:type="dxa"/>
          </w:tcPr>
          <w:p w14:paraId="7DE1A166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0.887</w:t>
            </w:r>
          </w:p>
        </w:tc>
        <w:tc>
          <w:tcPr>
            <w:tcW w:w="992" w:type="dxa"/>
          </w:tcPr>
          <w:p w14:paraId="53F9B22D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-0.131</w:t>
            </w:r>
          </w:p>
        </w:tc>
        <w:tc>
          <w:tcPr>
            <w:tcW w:w="1091" w:type="dxa"/>
          </w:tcPr>
          <w:p w14:paraId="2D354662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0.151</w:t>
            </w:r>
          </w:p>
        </w:tc>
      </w:tr>
      <w:tr w:rsidR="007C5AF1" w:rsidRPr="00271144" w14:paraId="5FA880C3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17BA1E71" w14:textId="30910E21" w:rsidR="007C5AF1" w:rsidRPr="00271144" w:rsidRDefault="006568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 w:rsidR="007C5AF1"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="007C5AF1"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2E91F7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0.088</w:t>
            </w:r>
          </w:p>
        </w:tc>
        <w:tc>
          <w:tcPr>
            <w:tcW w:w="1559" w:type="dxa"/>
          </w:tcPr>
          <w:p w14:paraId="47A2A46B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0.077</w:t>
            </w:r>
          </w:p>
        </w:tc>
        <w:tc>
          <w:tcPr>
            <w:tcW w:w="992" w:type="dxa"/>
          </w:tcPr>
          <w:p w14:paraId="6E93D7C8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0.257</w:t>
            </w:r>
          </w:p>
        </w:tc>
        <w:tc>
          <w:tcPr>
            <w:tcW w:w="992" w:type="dxa"/>
          </w:tcPr>
          <w:p w14:paraId="38CA1668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-0.065</w:t>
            </w:r>
          </w:p>
        </w:tc>
        <w:tc>
          <w:tcPr>
            <w:tcW w:w="1091" w:type="dxa"/>
          </w:tcPr>
          <w:p w14:paraId="3BCA6C46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0.242</w:t>
            </w:r>
          </w:p>
        </w:tc>
      </w:tr>
      <w:tr w:rsidR="007C5AF1" w:rsidRPr="00271144" w14:paraId="5FB2A27F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5E608FAE" w14:textId="2D66F737" w:rsidR="007C5AF1" w:rsidRPr="00271144" w:rsidRDefault="006568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 w:rsidR="007C5AF1"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="007C5AF1"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74F40E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0.245</w:t>
            </w:r>
          </w:p>
        </w:tc>
        <w:tc>
          <w:tcPr>
            <w:tcW w:w="1559" w:type="dxa"/>
          </w:tcPr>
          <w:p w14:paraId="56C3A1DD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0.135</w:t>
            </w:r>
          </w:p>
        </w:tc>
        <w:tc>
          <w:tcPr>
            <w:tcW w:w="992" w:type="dxa"/>
          </w:tcPr>
          <w:p w14:paraId="7BCE69FD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0.072</w:t>
            </w:r>
          </w:p>
        </w:tc>
        <w:tc>
          <w:tcPr>
            <w:tcW w:w="992" w:type="dxa"/>
          </w:tcPr>
          <w:p w14:paraId="38C513D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-0.023</w:t>
            </w:r>
          </w:p>
        </w:tc>
        <w:tc>
          <w:tcPr>
            <w:tcW w:w="1091" w:type="dxa"/>
          </w:tcPr>
          <w:p w14:paraId="7B96B53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0.513</w:t>
            </w:r>
          </w:p>
        </w:tc>
      </w:tr>
      <w:tr w:rsidR="007C5AF1" w:rsidRPr="00271144" w14:paraId="09B968A3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6310BFDF" w14:textId="41165AF7" w:rsidR="007C5AF1" w:rsidRPr="00F85845" w:rsidRDefault="007C5AF1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 w:rsidR="00F85845"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9DB0C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0.106</w:t>
            </w:r>
          </w:p>
        </w:tc>
        <w:tc>
          <w:tcPr>
            <w:tcW w:w="1559" w:type="dxa"/>
          </w:tcPr>
          <w:p w14:paraId="0093387B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0.234</w:t>
            </w:r>
          </w:p>
        </w:tc>
        <w:tc>
          <w:tcPr>
            <w:tcW w:w="992" w:type="dxa"/>
          </w:tcPr>
          <w:p w14:paraId="018B1AFE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0.653</w:t>
            </w:r>
          </w:p>
        </w:tc>
        <w:tc>
          <w:tcPr>
            <w:tcW w:w="992" w:type="dxa"/>
          </w:tcPr>
          <w:p w14:paraId="50973616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-0.36</w:t>
            </w:r>
          </w:p>
        </w:tc>
        <w:tc>
          <w:tcPr>
            <w:tcW w:w="1091" w:type="dxa"/>
          </w:tcPr>
          <w:p w14:paraId="5402C7D7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0.572</w:t>
            </w:r>
          </w:p>
        </w:tc>
      </w:tr>
      <w:tr w:rsidR="007C5AF1" w:rsidRPr="00271144" w14:paraId="455544DD" w14:textId="77777777" w:rsidTr="00F85845">
        <w:tc>
          <w:tcPr>
            <w:tcW w:w="2235" w:type="dxa"/>
            <w:tcBorders>
              <w:right w:val="single" w:sz="4" w:space="0" w:color="auto"/>
            </w:tcBorders>
          </w:tcPr>
          <w:p w14:paraId="28EFED6A" w14:textId="1F31963D" w:rsidR="007C5AF1" w:rsidRPr="007C5AF1" w:rsidRDefault="007C5AF1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73B7D4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0.195</w:t>
            </w:r>
          </w:p>
        </w:tc>
        <w:tc>
          <w:tcPr>
            <w:tcW w:w="1559" w:type="dxa"/>
          </w:tcPr>
          <w:p w14:paraId="4D5FFBF5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0.105</w:t>
            </w:r>
          </w:p>
        </w:tc>
        <w:tc>
          <w:tcPr>
            <w:tcW w:w="992" w:type="dxa"/>
          </w:tcPr>
          <w:p w14:paraId="3B057E73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0.068</w:t>
            </w:r>
          </w:p>
        </w:tc>
        <w:tc>
          <w:tcPr>
            <w:tcW w:w="992" w:type="dxa"/>
          </w:tcPr>
          <w:p w14:paraId="5CD0D41F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-0.015</w:t>
            </w:r>
          </w:p>
        </w:tc>
        <w:tc>
          <w:tcPr>
            <w:tcW w:w="1091" w:type="dxa"/>
          </w:tcPr>
          <w:p w14:paraId="52669B01" w14:textId="77777777" w:rsidR="007C5AF1" w:rsidRPr="00271144" w:rsidRDefault="007C5AF1" w:rsidP="00F858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0.405</w:t>
            </w:r>
          </w:p>
        </w:tc>
      </w:tr>
    </w:tbl>
    <w:p w14:paraId="733FA168" w14:textId="77777777" w:rsidR="000B24D4" w:rsidRPr="00271144" w:rsidRDefault="000B24D4">
      <w:pPr>
        <w:rPr>
          <w:rFonts w:ascii="Times New Roman" w:hAnsi="Times New Roman" w:cs="Times New Roman"/>
          <w:color w:val="000000" w:themeColor="text1"/>
        </w:rPr>
      </w:pPr>
    </w:p>
    <w:p w14:paraId="50A7242A" w14:textId="56A64EA2" w:rsidR="00337AD3" w:rsidRDefault="00337AD3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60EA1C5E" w14:textId="77777777" w:rsidR="00337AD3" w:rsidRDefault="00337AD3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1396976D" w14:textId="77777777" w:rsidR="008D4DD8" w:rsidRPr="00337AD3" w:rsidRDefault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5EDAA8DA" w14:textId="52CBEF07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t xml:space="preserve">Appendix 2. Linear regression analysis for risk-adjusted CUSUM of log transformed operative </w:t>
      </w:r>
      <w:r w:rsidR="007C5AF1">
        <w:rPr>
          <w:rFonts w:ascii="Times New Roman" w:eastAsia="맑은 고딕" w:hAnsi="Times New Roman" w:cs="Times New Roman" w:hint="eastAsia"/>
          <w:color w:val="000000" w:themeColor="text1"/>
          <w:lang w:eastAsia="ko-KR"/>
        </w:rPr>
        <w:t>t</w:t>
      </w:r>
      <w:r w:rsidRPr="00271144">
        <w:rPr>
          <w:rFonts w:ascii="Times New Roman" w:hAnsi="Times New Roman" w:cs="Times New Roman"/>
          <w:color w:val="000000" w:themeColor="text1"/>
        </w:rPr>
        <w:t>ime - Surgeon B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346"/>
        <w:gridCol w:w="836"/>
        <w:gridCol w:w="1432"/>
      </w:tblGrid>
      <w:tr w:rsidR="00F85845" w:rsidRPr="00271144" w14:paraId="0CEF873E" w14:textId="77777777" w:rsidTr="00337AD3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058CAE4E" w14:textId="77777777" w:rsidR="00F85845" w:rsidRPr="00271144" w:rsidRDefault="00F8584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107AA86" w14:textId="77777777" w:rsidR="00F85845" w:rsidRPr="00271144" w:rsidRDefault="00F8584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259566" w14:textId="3DF386A2" w:rsidR="00F85845" w:rsidRPr="00271144" w:rsidRDefault="00F8584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Standard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167A562" w14:textId="0C97417A" w:rsidR="00F85845" w:rsidRPr="00271144" w:rsidRDefault="00F8584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206E0EB" w14:textId="78882FE0" w:rsidR="00F85845" w:rsidRPr="00271144" w:rsidRDefault="00F8584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F85845" w:rsidRPr="00271144" w14:paraId="6118CF1F" w14:textId="77777777" w:rsidTr="00337AD3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30670424" w14:textId="77777777" w:rsidR="00F85845" w:rsidRPr="005D0A61" w:rsidRDefault="00F858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B16B576" w14:textId="77777777" w:rsidR="00F85845" w:rsidRPr="00271144" w:rsidRDefault="00F858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3C6EA6" w14:textId="77777777" w:rsidR="00F85845" w:rsidRPr="00271144" w:rsidRDefault="00F858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66D96AA" w14:textId="77777777" w:rsidR="00F85845" w:rsidRPr="00271144" w:rsidRDefault="00F8584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6539F915" w14:textId="6A7D2CD4" w:rsidR="00F85845" w:rsidRPr="00F85845" w:rsidRDefault="00F85845" w:rsidP="00656825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7C15883F" w14:textId="2265BC9A" w:rsidR="00F85845" w:rsidRPr="00F85845" w:rsidRDefault="00F85845" w:rsidP="00656825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A60C50" w:rsidRPr="00271144" w14:paraId="26D9DF06" w14:textId="77777777" w:rsidTr="00337AD3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5C241057" w14:textId="2C997D24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E93C9FF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5.332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B92729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0.261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2F3F9BC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4C050E0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4.815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40EB8854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5.849</w:t>
            </w:r>
          </w:p>
        </w:tc>
      </w:tr>
      <w:tr w:rsidR="00A60C50" w:rsidRPr="00271144" w14:paraId="608781A9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0F4DC139" w14:textId="3DB140FA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FA6B98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559" w:type="dxa"/>
          </w:tcPr>
          <w:p w14:paraId="05FE6F6D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346" w:type="dxa"/>
          </w:tcPr>
          <w:p w14:paraId="245357ED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0.826</w:t>
            </w:r>
          </w:p>
        </w:tc>
        <w:tc>
          <w:tcPr>
            <w:tcW w:w="836" w:type="dxa"/>
          </w:tcPr>
          <w:p w14:paraId="2C60E6E1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-0.004</w:t>
            </w:r>
          </w:p>
        </w:tc>
        <w:tc>
          <w:tcPr>
            <w:tcW w:w="1432" w:type="dxa"/>
          </w:tcPr>
          <w:p w14:paraId="1C862008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</w:tr>
      <w:tr w:rsidR="00A60C50" w:rsidRPr="00271144" w14:paraId="1750E318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4986176C" w14:textId="7F2BC6E9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3D5AB5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-0.018</w:t>
            </w:r>
          </w:p>
        </w:tc>
        <w:tc>
          <w:tcPr>
            <w:tcW w:w="1559" w:type="dxa"/>
          </w:tcPr>
          <w:p w14:paraId="24CDAEBE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0.048</w:t>
            </w:r>
          </w:p>
        </w:tc>
        <w:tc>
          <w:tcPr>
            <w:tcW w:w="1346" w:type="dxa"/>
          </w:tcPr>
          <w:p w14:paraId="28F4DEA1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</w:t>
            </w:r>
          </w:p>
        </w:tc>
        <w:tc>
          <w:tcPr>
            <w:tcW w:w="836" w:type="dxa"/>
          </w:tcPr>
          <w:p w14:paraId="550D7E16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-0.113</w:t>
            </w:r>
          </w:p>
        </w:tc>
        <w:tc>
          <w:tcPr>
            <w:tcW w:w="1432" w:type="dxa"/>
          </w:tcPr>
          <w:p w14:paraId="01AAFA4C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0.076</w:t>
            </w:r>
          </w:p>
        </w:tc>
      </w:tr>
      <w:tr w:rsidR="00A60C50" w:rsidRPr="00271144" w14:paraId="0C188ADB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1524CD04" w14:textId="7BC9DAFE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D9CCE6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0.097</w:t>
            </w:r>
          </w:p>
        </w:tc>
        <w:tc>
          <w:tcPr>
            <w:tcW w:w="1559" w:type="dxa"/>
          </w:tcPr>
          <w:p w14:paraId="2196611C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0.049</w:t>
            </w:r>
          </w:p>
        </w:tc>
        <w:tc>
          <w:tcPr>
            <w:tcW w:w="1346" w:type="dxa"/>
          </w:tcPr>
          <w:p w14:paraId="35F32C1B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0.051</w:t>
            </w:r>
          </w:p>
        </w:tc>
        <w:tc>
          <w:tcPr>
            <w:tcW w:w="836" w:type="dxa"/>
          </w:tcPr>
          <w:p w14:paraId="4CEFE552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432" w:type="dxa"/>
          </w:tcPr>
          <w:p w14:paraId="2A3D48A4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0.194</w:t>
            </w:r>
          </w:p>
        </w:tc>
      </w:tr>
      <w:tr w:rsidR="00A60C50" w:rsidRPr="00271144" w14:paraId="439B734C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2493ADC8" w14:textId="6B805669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7E8A4D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</w:t>
            </w:r>
          </w:p>
        </w:tc>
        <w:tc>
          <w:tcPr>
            <w:tcW w:w="1559" w:type="dxa"/>
          </w:tcPr>
          <w:p w14:paraId="218C921A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0.065</w:t>
            </w:r>
          </w:p>
        </w:tc>
        <w:tc>
          <w:tcPr>
            <w:tcW w:w="1346" w:type="dxa"/>
          </w:tcPr>
          <w:p w14:paraId="77400341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0.873</w:t>
            </w:r>
          </w:p>
        </w:tc>
        <w:tc>
          <w:tcPr>
            <w:tcW w:w="836" w:type="dxa"/>
          </w:tcPr>
          <w:p w14:paraId="6DC9B9EA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-0.14</w:t>
            </w:r>
          </w:p>
        </w:tc>
        <w:tc>
          <w:tcPr>
            <w:tcW w:w="1432" w:type="dxa"/>
          </w:tcPr>
          <w:p w14:paraId="6EEE3606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0.119</w:t>
            </w:r>
          </w:p>
        </w:tc>
      </w:tr>
      <w:tr w:rsidR="00A60C50" w:rsidRPr="00271144" w14:paraId="153722F8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3DA312D6" w14:textId="08A8A62F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16689F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0.075</w:t>
            </w:r>
          </w:p>
        </w:tc>
        <w:tc>
          <w:tcPr>
            <w:tcW w:w="1559" w:type="dxa"/>
          </w:tcPr>
          <w:p w14:paraId="5AB85D2C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0.101</w:t>
            </w:r>
          </w:p>
        </w:tc>
        <w:tc>
          <w:tcPr>
            <w:tcW w:w="1346" w:type="dxa"/>
          </w:tcPr>
          <w:p w14:paraId="11B6BC6F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0.459</w:t>
            </w:r>
          </w:p>
        </w:tc>
        <w:tc>
          <w:tcPr>
            <w:tcW w:w="836" w:type="dxa"/>
          </w:tcPr>
          <w:p w14:paraId="2A67B595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-0.125</w:t>
            </w:r>
          </w:p>
        </w:tc>
        <w:tc>
          <w:tcPr>
            <w:tcW w:w="1432" w:type="dxa"/>
          </w:tcPr>
          <w:p w14:paraId="67ADE500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0.276</w:t>
            </w:r>
          </w:p>
        </w:tc>
      </w:tr>
      <w:tr w:rsidR="00A60C50" w:rsidRPr="00271144" w14:paraId="71CC4B72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7F454221" w14:textId="0A715844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06FB7A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-0.009</w:t>
            </w:r>
          </w:p>
        </w:tc>
        <w:tc>
          <w:tcPr>
            <w:tcW w:w="1559" w:type="dxa"/>
          </w:tcPr>
          <w:p w14:paraId="69EA4B2A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0.056</w:t>
            </w:r>
          </w:p>
        </w:tc>
        <w:tc>
          <w:tcPr>
            <w:tcW w:w="1346" w:type="dxa"/>
          </w:tcPr>
          <w:p w14:paraId="614F73CF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0.867</w:t>
            </w:r>
          </w:p>
        </w:tc>
        <w:tc>
          <w:tcPr>
            <w:tcW w:w="836" w:type="dxa"/>
          </w:tcPr>
          <w:p w14:paraId="401AC92E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-0.12</w:t>
            </w:r>
          </w:p>
        </w:tc>
        <w:tc>
          <w:tcPr>
            <w:tcW w:w="1432" w:type="dxa"/>
          </w:tcPr>
          <w:p w14:paraId="5EA4C2A6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0.102</w:t>
            </w:r>
          </w:p>
        </w:tc>
      </w:tr>
      <w:tr w:rsidR="00A60C50" w:rsidRPr="00271144" w14:paraId="7B4692D7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457738E5" w14:textId="624975D6" w:rsidR="00A60C50" w:rsidRPr="00271144" w:rsidRDefault="00A60C50" w:rsidP="00A60C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CE7300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-0.095</w:t>
            </w:r>
          </w:p>
        </w:tc>
        <w:tc>
          <w:tcPr>
            <w:tcW w:w="1559" w:type="dxa"/>
          </w:tcPr>
          <w:p w14:paraId="501E7741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0.065</w:t>
            </w:r>
          </w:p>
        </w:tc>
        <w:tc>
          <w:tcPr>
            <w:tcW w:w="1346" w:type="dxa"/>
          </w:tcPr>
          <w:p w14:paraId="7B60FF5C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0.147</w:t>
            </w:r>
          </w:p>
        </w:tc>
        <w:tc>
          <w:tcPr>
            <w:tcW w:w="836" w:type="dxa"/>
          </w:tcPr>
          <w:p w14:paraId="53317743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-0.223</w:t>
            </w:r>
          </w:p>
        </w:tc>
        <w:tc>
          <w:tcPr>
            <w:tcW w:w="1432" w:type="dxa"/>
          </w:tcPr>
          <w:p w14:paraId="2BB93582" w14:textId="77777777" w:rsidR="00A60C50" w:rsidRPr="00271144" w:rsidRDefault="00A60C50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0.034</w:t>
            </w:r>
          </w:p>
        </w:tc>
      </w:tr>
      <w:tr w:rsidR="00656825" w:rsidRPr="00271144" w14:paraId="16FA9208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5D7C4168" w14:textId="760840D6" w:rsidR="00656825" w:rsidRPr="00271144" w:rsidRDefault="00656825" w:rsidP="006568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E62400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-0.002</w:t>
            </w:r>
          </w:p>
        </w:tc>
        <w:tc>
          <w:tcPr>
            <w:tcW w:w="1559" w:type="dxa"/>
          </w:tcPr>
          <w:p w14:paraId="51FFD915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0.062</w:t>
            </w:r>
          </w:p>
        </w:tc>
        <w:tc>
          <w:tcPr>
            <w:tcW w:w="1346" w:type="dxa"/>
          </w:tcPr>
          <w:p w14:paraId="7E9688F8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0.971</w:t>
            </w:r>
          </w:p>
        </w:tc>
        <w:tc>
          <w:tcPr>
            <w:tcW w:w="836" w:type="dxa"/>
          </w:tcPr>
          <w:p w14:paraId="701188ED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-0.126</w:t>
            </w:r>
          </w:p>
        </w:tc>
        <w:tc>
          <w:tcPr>
            <w:tcW w:w="1432" w:type="dxa"/>
          </w:tcPr>
          <w:p w14:paraId="6BBEEF98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0.121</w:t>
            </w:r>
          </w:p>
        </w:tc>
      </w:tr>
      <w:tr w:rsidR="00656825" w:rsidRPr="00271144" w14:paraId="4088FD48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25C10178" w14:textId="2BD9A4CE" w:rsidR="00656825" w:rsidRPr="00271144" w:rsidRDefault="00656825" w:rsidP="006568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6213C9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0.074</w:t>
            </w:r>
          </w:p>
        </w:tc>
        <w:tc>
          <w:tcPr>
            <w:tcW w:w="1559" w:type="dxa"/>
          </w:tcPr>
          <w:p w14:paraId="659DF2E3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0.044</w:t>
            </w:r>
          </w:p>
        </w:tc>
        <w:tc>
          <w:tcPr>
            <w:tcW w:w="1346" w:type="dxa"/>
          </w:tcPr>
          <w:p w14:paraId="6812ACB5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0.095</w:t>
            </w:r>
          </w:p>
        </w:tc>
        <w:tc>
          <w:tcPr>
            <w:tcW w:w="836" w:type="dxa"/>
          </w:tcPr>
          <w:p w14:paraId="2F78784B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-0.013</w:t>
            </w:r>
          </w:p>
        </w:tc>
        <w:tc>
          <w:tcPr>
            <w:tcW w:w="1432" w:type="dxa"/>
          </w:tcPr>
          <w:p w14:paraId="3BAB953C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0.16</w:t>
            </w:r>
          </w:p>
        </w:tc>
      </w:tr>
      <w:tr w:rsidR="00656825" w:rsidRPr="00271144" w14:paraId="2D6FA29B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62698EDE" w14:textId="6C9999AF" w:rsidR="00656825" w:rsidRPr="00271144" w:rsidRDefault="00656825" w:rsidP="006568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9AC114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-0.204</w:t>
            </w:r>
          </w:p>
        </w:tc>
        <w:tc>
          <w:tcPr>
            <w:tcW w:w="1559" w:type="dxa"/>
          </w:tcPr>
          <w:p w14:paraId="79EDDB5A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0.103</w:t>
            </w:r>
          </w:p>
        </w:tc>
        <w:tc>
          <w:tcPr>
            <w:tcW w:w="1346" w:type="dxa"/>
          </w:tcPr>
          <w:p w14:paraId="1D500C2F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0.049</w:t>
            </w:r>
          </w:p>
        </w:tc>
        <w:tc>
          <w:tcPr>
            <w:tcW w:w="836" w:type="dxa"/>
          </w:tcPr>
          <w:p w14:paraId="22F0299D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-0.407</w:t>
            </w:r>
          </w:p>
        </w:tc>
        <w:tc>
          <w:tcPr>
            <w:tcW w:w="1432" w:type="dxa"/>
          </w:tcPr>
          <w:p w14:paraId="72792AE6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656825" w:rsidRPr="00271144" w14:paraId="35CBD78B" w14:textId="77777777" w:rsidTr="00337AD3">
        <w:tc>
          <w:tcPr>
            <w:tcW w:w="2235" w:type="dxa"/>
            <w:tcBorders>
              <w:right w:val="single" w:sz="4" w:space="0" w:color="auto"/>
            </w:tcBorders>
          </w:tcPr>
          <w:p w14:paraId="1E8B450B" w14:textId="601E3FC6" w:rsidR="00656825" w:rsidRPr="00271144" w:rsidRDefault="00656825" w:rsidP="006568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E476C2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0.061</w:t>
            </w:r>
          </w:p>
        </w:tc>
        <w:tc>
          <w:tcPr>
            <w:tcW w:w="1559" w:type="dxa"/>
          </w:tcPr>
          <w:p w14:paraId="5AACE06B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0.048</w:t>
            </w:r>
          </w:p>
        </w:tc>
        <w:tc>
          <w:tcPr>
            <w:tcW w:w="1346" w:type="dxa"/>
          </w:tcPr>
          <w:p w14:paraId="33703938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0.209</w:t>
            </w:r>
          </w:p>
        </w:tc>
        <w:tc>
          <w:tcPr>
            <w:tcW w:w="836" w:type="dxa"/>
          </w:tcPr>
          <w:p w14:paraId="734FE2FF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-0.035</w:t>
            </w:r>
          </w:p>
        </w:tc>
        <w:tc>
          <w:tcPr>
            <w:tcW w:w="1432" w:type="dxa"/>
          </w:tcPr>
          <w:p w14:paraId="5AC43FAE" w14:textId="77777777" w:rsidR="00656825" w:rsidRPr="00271144" w:rsidRDefault="00656825" w:rsidP="006568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0.157</w:t>
            </w:r>
          </w:p>
        </w:tc>
      </w:tr>
    </w:tbl>
    <w:p w14:paraId="6818C776" w14:textId="77777777" w:rsidR="000B24D4" w:rsidRDefault="000B24D4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58B8E806" w14:textId="27570FC1" w:rsidR="00656825" w:rsidRPr="00656825" w:rsidRDefault="00656825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  <w:r w:rsidRPr="00337AD3">
        <w:rPr>
          <w:rFonts w:ascii="Times New Roman" w:eastAsia="맑은 고딕" w:hAnsi="Times New Roman" w:cs="Times New Roman"/>
          <w:color w:val="000000" w:themeColor="text1"/>
          <w:lang w:eastAsia="ko-KR"/>
        </w:rPr>
        <w:t>Neoadjuvant therapy</w:t>
      </w:r>
      <w:r w:rsidRPr="00656825">
        <w:rPr>
          <w:rFonts w:ascii="Times New Roman" w:eastAsia="맑은 고딕" w:hAnsi="Times New Roman" w:cs="Times New Roman"/>
          <w:color w:val="000000" w:themeColor="text1"/>
          <w:lang w:eastAsia="ko-KR"/>
        </w:rPr>
        <w:t xml:space="preserve"> was excluded from Surgeon B’s model due to the absence of treated cases in this group.</w:t>
      </w:r>
    </w:p>
    <w:p w14:paraId="19A8DD26" w14:textId="77777777" w:rsidR="00FA4FFF" w:rsidRPr="00271144" w:rsidRDefault="00FA4FFF">
      <w:pPr>
        <w:rPr>
          <w:rFonts w:ascii="Times New Roman" w:hAnsi="Times New Roman" w:cs="Times New Roman"/>
          <w:color w:val="000000" w:themeColor="text1"/>
        </w:rPr>
      </w:pPr>
    </w:p>
    <w:p w14:paraId="63628535" w14:textId="47AAC541" w:rsidR="000B24D4" w:rsidRPr="00271144" w:rsidRDefault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lastRenderedPageBreak/>
        <w:t xml:space="preserve">Appendix 3. Linear regression analysis for risk-adjusted CUSUM of log transformed operative </w:t>
      </w:r>
      <w:r w:rsidR="00F85845">
        <w:rPr>
          <w:rFonts w:ascii="Times New Roman" w:eastAsia="맑은 고딕" w:hAnsi="Times New Roman" w:cs="Times New Roman" w:hint="eastAsia"/>
          <w:color w:val="000000" w:themeColor="text1"/>
          <w:lang w:eastAsia="ko-KR"/>
        </w:rPr>
        <w:t>t</w:t>
      </w:r>
      <w:r w:rsidRPr="00271144">
        <w:rPr>
          <w:rFonts w:ascii="Times New Roman" w:hAnsi="Times New Roman" w:cs="Times New Roman"/>
          <w:color w:val="000000" w:themeColor="text1"/>
        </w:rPr>
        <w:t>ime - Surgeon C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337AD3" w:rsidRPr="00F85845" w14:paraId="7650C73D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79BF67EA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F026B5A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DD3289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E89F9D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61402ED0" w14:textId="77777777" w:rsidR="00337AD3" w:rsidRPr="00F85845" w:rsidRDefault="00337AD3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337AD3" w:rsidRPr="00F85845" w14:paraId="7E910FB4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13F85BA9" w14:textId="77777777" w:rsidR="00337AD3" w:rsidRDefault="00337AD3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9E11678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27DCA7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48AB18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D86293" w14:textId="77777777" w:rsidR="00337AD3" w:rsidRPr="00F85845" w:rsidRDefault="00337AD3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94A9DB6" w14:textId="77777777" w:rsidR="00337AD3" w:rsidRPr="00F85845" w:rsidRDefault="00337AD3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337AD3" w:rsidRPr="00271144" w14:paraId="37BFC453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1E145C43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E243129" w14:textId="34D6C956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5.297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7EBBED" w14:textId="4A2A60B1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0.202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FC3842" w14:textId="737525E1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07088D" w14:textId="2611F495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4.895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CDFFB7C" w14:textId="5D4C1226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5.698</w:t>
            </w:r>
          </w:p>
        </w:tc>
      </w:tr>
      <w:tr w:rsidR="00337AD3" w:rsidRPr="00271144" w14:paraId="48BD2BE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2DB7CCB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4F4D04" w14:textId="0B9ED490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-0.007</w:t>
            </w:r>
          </w:p>
        </w:tc>
        <w:tc>
          <w:tcPr>
            <w:tcW w:w="1559" w:type="dxa"/>
          </w:tcPr>
          <w:p w14:paraId="024A610F" w14:textId="1B6CD58A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992" w:type="dxa"/>
          </w:tcPr>
          <w:p w14:paraId="7A7A1E50" w14:textId="3A94C75B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0.023</w:t>
            </w:r>
          </w:p>
        </w:tc>
        <w:tc>
          <w:tcPr>
            <w:tcW w:w="992" w:type="dxa"/>
          </w:tcPr>
          <w:p w14:paraId="39E9E72A" w14:textId="327882A4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-0.013</w:t>
            </w:r>
          </w:p>
        </w:tc>
        <w:tc>
          <w:tcPr>
            <w:tcW w:w="1091" w:type="dxa"/>
          </w:tcPr>
          <w:p w14:paraId="5D5609A7" w14:textId="18EF2E6A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337AD3" w:rsidRPr="00271144" w14:paraId="2F3EA96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C4912E9" w14:textId="77777777" w:rsidR="00337AD3" w:rsidRPr="007C5AF1" w:rsidRDefault="00337AD3" w:rsidP="00337AD3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6722A7" w14:textId="2D12189E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-0.032</w:t>
            </w:r>
          </w:p>
        </w:tc>
        <w:tc>
          <w:tcPr>
            <w:tcW w:w="1559" w:type="dxa"/>
          </w:tcPr>
          <w:p w14:paraId="21A92860" w14:textId="0840F0A2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0.087</w:t>
            </w:r>
          </w:p>
        </w:tc>
        <w:tc>
          <w:tcPr>
            <w:tcW w:w="992" w:type="dxa"/>
          </w:tcPr>
          <w:p w14:paraId="717EBE31" w14:textId="6F667A7B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0.716</w:t>
            </w:r>
          </w:p>
        </w:tc>
        <w:tc>
          <w:tcPr>
            <w:tcW w:w="992" w:type="dxa"/>
          </w:tcPr>
          <w:p w14:paraId="26535D68" w14:textId="42B835C4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-0.205</w:t>
            </w:r>
          </w:p>
        </w:tc>
        <w:tc>
          <w:tcPr>
            <w:tcW w:w="1091" w:type="dxa"/>
          </w:tcPr>
          <w:p w14:paraId="67331F25" w14:textId="2CCE5073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0.141</w:t>
            </w:r>
          </w:p>
        </w:tc>
      </w:tr>
      <w:tr w:rsidR="00337AD3" w:rsidRPr="00271144" w14:paraId="7E7A28F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1F5C1E4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1C09C4" w14:textId="1B794D5B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0.068</w:t>
            </w:r>
          </w:p>
        </w:tc>
        <w:tc>
          <w:tcPr>
            <w:tcW w:w="1559" w:type="dxa"/>
          </w:tcPr>
          <w:p w14:paraId="7AAF780B" w14:textId="73C312F2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0.087</w:t>
            </w:r>
          </w:p>
        </w:tc>
        <w:tc>
          <w:tcPr>
            <w:tcW w:w="992" w:type="dxa"/>
          </w:tcPr>
          <w:p w14:paraId="389D4804" w14:textId="1F7449D3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0.433</w:t>
            </w:r>
          </w:p>
        </w:tc>
        <w:tc>
          <w:tcPr>
            <w:tcW w:w="992" w:type="dxa"/>
          </w:tcPr>
          <w:p w14:paraId="04E08B69" w14:textId="13C5E4ED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-0.104</w:t>
            </w:r>
          </w:p>
        </w:tc>
        <w:tc>
          <w:tcPr>
            <w:tcW w:w="1091" w:type="dxa"/>
          </w:tcPr>
          <w:p w14:paraId="3550F956" w14:textId="63088F98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0.241</w:t>
            </w:r>
          </w:p>
        </w:tc>
      </w:tr>
      <w:tr w:rsidR="00337AD3" w:rsidRPr="00271144" w14:paraId="7FB8C56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F817114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DBE9B4" w14:textId="074B5CF1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0.153</w:t>
            </w:r>
          </w:p>
        </w:tc>
        <w:tc>
          <w:tcPr>
            <w:tcW w:w="1559" w:type="dxa"/>
          </w:tcPr>
          <w:p w14:paraId="76A16545" w14:textId="3B546DD0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0.102</w:t>
            </w:r>
          </w:p>
        </w:tc>
        <w:tc>
          <w:tcPr>
            <w:tcW w:w="992" w:type="dxa"/>
          </w:tcPr>
          <w:p w14:paraId="28B701D4" w14:textId="3C8CCA44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0.139</w:t>
            </w:r>
          </w:p>
        </w:tc>
        <w:tc>
          <w:tcPr>
            <w:tcW w:w="992" w:type="dxa"/>
          </w:tcPr>
          <w:p w14:paraId="0FCDDBF0" w14:textId="10D99476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-0.051</w:t>
            </w:r>
          </w:p>
        </w:tc>
        <w:tc>
          <w:tcPr>
            <w:tcW w:w="1091" w:type="dxa"/>
          </w:tcPr>
          <w:p w14:paraId="677B4952" w14:textId="443E362D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0.357</w:t>
            </w:r>
          </w:p>
        </w:tc>
      </w:tr>
      <w:tr w:rsidR="00337AD3" w:rsidRPr="00271144" w14:paraId="1893512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E79C87F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0DA673" w14:textId="265E0A54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0.026</w:t>
            </w:r>
          </w:p>
        </w:tc>
        <w:tc>
          <w:tcPr>
            <w:tcW w:w="1559" w:type="dxa"/>
          </w:tcPr>
          <w:p w14:paraId="13B75C6D" w14:textId="37987F23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0.124</w:t>
            </w:r>
          </w:p>
        </w:tc>
        <w:tc>
          <w:tcPr>
            <w:tcW w:w="992" w:type="dxa"/>
          </w:tcPr>
          <w:p w14:paraId="7C61827B" w14:textId="1ACCB5DE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0.834</w:t>
            </w:r>
          </w:p>
        </w:tc>
        <w:tc>
          <w:tcPr>
            <w:tcW w:w="992" w:type="dxa"/>
          </w:tcPr>
          <w:p w14:paraId="43D7B46D" w14:textId="05BEC8FD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-0.221</w:t>
            </w:r>
          </w:p>
        </w:tc>
        <w:tc>
          <w:tcPr>
            <w:tcW w:w="1091" w:type="dxa"/>
          </w:tcPr>
          <w:p w14:paraId="45318A4C" w14:textId="15B567D4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0.273</w:t>
            </w:r>
          </w:p>
        </w:tc>
      </w:tr>
      <w:tr w:rsidR="00337AD3" w:rsidRPr="00271144" w14:paraId="7C4C5A65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69C8926" w14:textId="77777777" w:rsidR="00337AD3" w:rsidRPr="00F85845" w:rsidRDefault="00337AD3" w:rsidP="00337AD3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46640D" w14:textId="65B2BFE5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-0.018</w:t>
            </w:r>
          </w:p>
        </w:tc>
        <w:tc>
          <w:tcPr>
            <w:tcW w:w="1559" w:type="dxa"/>
          </w:tcPr>
          <w:p w14:paraId="0D791A1F" w14:textId="4F99BBCC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</w:t>
            </w:r>
          </w:p>
        </w:tc>
        <w:tc>
          <w:tcPr>
            <w:tcW w:w="992" w:type="dxa"/>
          </w:tcPr>
          <w:p w14:paraId="79EBD11A" w14:textId="7208D203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0.764</w:t>
            </w:r>
          </w:p>
        </w:tc>
        <w:tc>
          <w:tcPr>
            <w:tcW w:w="992" w:type="dxa"/>
          </w:tcPr>
          <w:p w14:paraId="66C1DB56" w14:textId="26C78638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-0.137</w:t>
            </w:r>
          </w:p>
        </w:tc>
        <w:tc>
          <w:tcPr>
            <w:tcW w:w="1091" w:type="dxa"/>
          </w:tcPr>
          <w:p w14:paraId="36086D0D" w14:textId="538179A7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0.101</w:t>
            </w:r>
          </w:p>
        </w:tc>
      </w:tr>
      <w:tr w:rsidR="00337AD3" w:rsidRPr="00271144" w14:paraId="7E18F97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834CA42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3FF94E" w14:textId="03A15F1A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0.022</w:t>
            </w:r>
          </w:p>
        </w:tc>
        <w:tc>
          <w:tcPr>
            <w:tcW w:w="1559" w:type="dxa"/>
          </w:tcPr>
          <w:p w14:paraId="7D4BE911" w14:textId="46334C2C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0.021</w:t>
            </w:r>
          </w:p>
        </w:tc>
        <w:tc>
          <w:tcPr>
            <w:tcW w:w="992" w:type="dxa"/>
          </w:tcPr>
          <w:p w14:paraId="6439392B" w14:textId="047C53CE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0.292</w:t>
            </w:r>
          </w:p>
        </w:tc>
        <w:tc>
          <w:tcPr>
            <w:tcW w:w="992" w:type="dxa"/>
          </w:tcPr>
          <w:p w14:paraId="02531A8A" w14:textId="2BB3F84C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-0.019</w:t>
            </w:r>
          </w:p>
        </w:tc>
        <w:tc>
          <w:tcPr>
            <w:tcW w:w="1091" w:type="dxa"/>
          </w:tcPr>
          <w:p w14:paraId="492DD389" w14:textId="42C489EC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0.064</w:t>
            </w:r>
          </w:p>
        </w:tc>
      </w:tr>
      <w:tr w:rsidR="00337AD3" w:rsidRPr="00271144" w14:paraId="5D90460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F278B79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1E65D1" w14:textId="6195B5F1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-0.183</w:t>
            </w:r>
          </w:p>
        </w:tc>
        <w:tc>
          <w:tcPr>
            <w:tcW w:w="1559" w:type="dxa"/>
          </w:tcPr>
          <w:p w14:paraId="6834D9FE" w14:textId="7325AA31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0.079</w:t>
            </w:r>
          </w:p>
        </w:tc>
        <w:tc>
          <w:tcPr>
            <w:tcW w:w="992" w:type="dxa"/>
          </w:tcPr>
          <w:p w14:paraId="4E9BC1A9" w14:textId="02F75127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0.022</w:t>
            </w:r>
          </w:p>
        </w:tc>
        <w:tc>
          <w:tcPr>
            <w:tcW w:w="992" w:type="dxa"/>
          </w:tcPr>
          <w:p w14:paraId="486148CF" w14:textId="0AE74A79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-0.34</w:t>
            </w:r>
          </w:p>
        </w:tc>
        <w:tc>
          <w:tcPr>
            <w:tcW w:w="1091" w:type="dxa"/>
          </w:tcPr>
          <w:p w14:paraId="573313ED" w14:textId="11C7DC60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-0.026</w:t>
            </w:r>
          </w:p>
        </w:tc>
      </w:tr>
      <w:tr w:rsidR="00337AD3" w:rsidRPr="00271144" w14:paraId="4E7B3543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2DC9AEC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3011AB" w14:textId="2389A5F8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-0.114</w:t>
            </w:r>
          </w:p>
        </w:tc>
        <w:tc>
          <w:tcPr>
            <w:tcW w:w="1559" w:type="dxa"/>
          </w:tcPr>
          <w:p w14:paraId="2322C755" w14:textId="0652ED4C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0.072</w:t>
            </w:r>
          </w:p>
        </w:tc>
        <w:tc>
          <w:tcPr>
            <w:tcW w:w="992" w:type="dxa"/>
          </w:tcPr>
          <w:p w14:paraId="0845DC2D" w14:textId="0A917F2F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0.117</w:t>
            </w:r>
          </w:p>
        </w:tc>
        <w:tc>
          <w:tcPr>
            <w:tcW w:w="992" w:type="dxa"/>
          </w:tcPr>
          <w:p w14:paraId="7B1C6B15" w14:textId="574272BD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-0.258</w:t>
            </w:r>
          </w:p>
        </w:tc>
        <w:tc>
          <w:tcPr>
            <w:tcW w:w="1091" w:type="dxa"/>
          </w:tcPr>
          <w:p w14:paraId="0C450270" w14:textId="36F7E6E5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0.029</w:t>
            </w:r>
          </w:p>
        </w:tc>
      </w:tr>
      <w:tr w:rsidR="00337AD3" w:rsidRPr="00271144" w14:paraId="1A0679C7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7B73C7B" w14:textId="77777777" w:rsidR="00337AD3" w:rsidRPr="00271144" w:rsidRDefault="00337AD3" w:rsidP="00337A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981F29" w14:textId="41049099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-0.156</w:t>
            </w:r>
          </w:p>
        </w:tc>
        <w:tc>
          <w:tcPr>
            <w:tcW w:w="1559" w:type="dxa"/>
          </w:tcPr>
          <w:p w14:paraId="15F057FD" w14:textId="222C54AB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0.141</w:t>
            </w:r>
          </w:p>
        </w:tc>
        <w:tc>
          <w:tcPr>
            <w:tcW w:w="992" w:type="dxa"/>
          </w:tcPr>
          <w:p w14:paraId="406C548F" w14:textId="630B9C10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0.271</w:t>
            </w:r>
          </w:p>
        </w:tc>
        <w:tc>
          <w:tcPr>
            <w:tcW w:w="992" w:type="dxa"/>
          </w:tcPr>
          <w:p w14:paraId="16F4CF03" w14:textId="702796BF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-0.436</w:t>
            </w:r>
          </w:p>
        </w:tc>
        <w:tc>
          <w:tcPr>
            <w:tcW w:w="1091" w:type="dxa"/>
          </w:tcPr>
          <w:p w14:paraId="48B6707E" w14:textId="59364108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0.124</w:t>
            </w:r>
          </w:p>
        </w:tc>
      </w:tr>
      <w:tr w:rsidR="00337AD3" w:rsidRPr="00271144" w14:paraId="55BF1EC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57A7F45" w14:textId="77777777" w:rsidR="00337AD3" w:rsidRPr="00F85845" w:rsidRDefault="00337AD3" w:rsidP="00337AD3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71217B" w14:textId="218D08ED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0.046</w:t>
            </w:r>
          </w:p>
        </w:tc>
        <w:tc>
          <w:tcPr>
            <w:tcW w:w="1559" w:type="dxa"/>
          </w:tcPr>
          <w:p w14:paraId="5A1E33FD" w14:textId="15511B19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0.138</w:t>
            </w:r>
          </w:p>
        </w:tc>
        <w:tc>
          <w:tcPr>
            <w:tcW w:w="992" w:type="dxa"/>
          </w:tcPr>
          <w:p w14:paraId="53BD559D" w14:textId="2711952E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0.742</w:t>
            </w:r>
          </w:p>
        </w:tc>
        <w:tc>
          <w:tcPr>
            <w:tcW w:w="992" w:type="dxa"/>
          </w:tcPr>
          <w:p w14:paraId="218A46AC" w14:textId="2DDBC93D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-0.229</w:t>
            </w:r>
          </w:p>
        </w:tc>
        <w:tc>
          <w:tcPr>
            <w:tcW w:w="1091" w:type="dxa"/>
          </w:tcPr>
          <w:p w14:paraId="50C5F7C5" w14:textId="6F9A60DA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0.32</w:t>
            </w:r>
          </w:p>
        </w:tc>
      </w:tr>
      <w:tr w:rsidR="00337AD3" w:rsidRPr="00271144" w14:paraId="3FE93DE2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00B91F4" w14:textId="77777777" w:rsidR="00337AD3" w:rsidRPr="007C5AF1" w:rsidRDefault="00337AD3" w:rsidP="00337AD3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EB0E2F" w14:textId="7B9AB4D4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-0.019</w:t>
            </w:r>
          </w:p>
        </w:tc>
        <w:tc>
          <w:tcPr>
            <w:tcW w:w="1559" w:type="dxa"/>
          </w:tcPr>
          <w:p w14:paraId="328C2B65" w14:textId="2FE0B06F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0.079</w:t>
            </w:r>
          </w:p>
        </w:tc>
        <w:tc>
          <w:tcPr>
            <w:tcW w:w="992" w:type="dxa"/>
          </w:tcPr>
          <w:p w14:paraId="46698128" w14:textId="1B4F7E2E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0.806</w:t>
            </w:r>
          </w:p>
        </w:tc>
        <w:tc>
          <w:tcPr>
            <w:tcW w:w="992" w:type="dxa"/>
          </w:tcPr>
          <w:p w14:paraId="588CAF9A" w14:textId="7CC4EE05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-0.177</w:t>
            </w:r>
          </w:p>
        </w:tc>
        <w:tc>
          <w:tcPr>
            <w:tcW w:w="1091" w:type="dxa"/>
          </w:tcPr>
          <w:p w14:paraId="28397925" w14:textId="6648AAE8" w:rsidR="00337AD3" w:rsidRPr="00271144" w:rsidRDefault="00337AD3" w:rsidP="00337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0.138</w:t>
            </w:r>
          </w:p>
        </w:tc>
      </w:tr>
    </w:tbl>
    <w:p w14:paraId="13A9F6E6" w14:textId="77777777" w:rsidR="00FA4FFF" w:rsidRPr="00271144" w:rsidRDefault="00FA4FFF">
      <w:pPr>
        <w:rPr>
          <w:rFonts w:ascii="Times New Roman" w:hAnsi="Times New Roman" w:cs="Times New Roman"/>
          <w:color w:val="000000" w:themeColor="text1"/>
        </w:rPr>
      </w:pPr>
    </w:p>
    <w:p w14:paraId="7A718C66" w14:textId="77777777" w:rsidR="00FA4FFF" w:rsidRDefault="00FA4FFF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7831FD9D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6A6588D3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302BF01C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35D47A2D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006053DB" w14:textId="77777777" w:rsidR="008D4DD8" w:rsidRPr="008D4DD8" w:rsidRDefault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712423C1" w14:textId="77777777" w:rsidR="00E46BEF" w:rsidRPr="00271144" w:rsidRDefault="00FA4FFF" w:rsidP="00E46BE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t>Appendix 4. Logistic regression analysis for risk-adjusted CUSUM – Complication of Surgeon A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8D4DD8" w:rsidRPr="00F85845" w14:paraId="5A0C6CBB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2C231B5D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9DD825F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DF4A35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2EA8FA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2F152A81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F85845" w14:paraId="2910E558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29B421EB" w14:textId="77777777" w:rsidR="008D4DD8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E8601FE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07745E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08272C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D3818D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031DCB67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5CFBAF14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083B19EC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E5E18A6" w14:textId="1DA4937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-7.019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E46EB2" w14:textId="7960260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6.528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778D11" w14:textId="13E0063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6B75F4" w14:textId="2271DF0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-20.61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4E98F4FF" w14:textId="0749F3B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3.892</w:t>
            </w:r>
          </w:p>
        </w:tc>
      </w:tr>
      <w:tr w:rsidR="008D4DD8" w:rsidRPr="00271144" w14:paraId="51DEFEF3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E78874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EB8A89" w14:textId="6E02EE2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0.088</w:t>
            </w:r>
          </w:p>
        </w:tc>
        <w:tc>
          <w:tcPr>
            <w:tcW w:w="1559" w:type="dxa"/>
          </w:tcPr>
          <w:p w14:paraId="572E8362" w14:textId="66408BE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0.058</w:t>
            </w:r>
          </w:p>
        </w:tc>
        <w:tc>
          <w:tcPr>
            <w:tcW w:w="992" w:type="dxa"/>
          </w:tcPr>
          <w:p w14:paraId="2E7329BC" w14:textId="3A787FA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0.131</w:t>
            </w:r>
          </w:p>
        </w:tc>
        <w:tc>
          <w:tcPr>
            <w:tcW w:w="992" w:type="dxa"/>
          </w:tcPr>
          <w:p w14:paraId="1314D0B0" w14:textId="4F35476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-0.017</w:t>
            </w:r>
          </w:p>
        </w:tc>
        <w:tc>
          <w:tcPr>
            <w:tcW w:w="1091" w:type="dxa"/>
          </w:tcPr>
          <w:p w14:paraId="2096BD0A" w14:textId="07C01B3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0.213</w:t>
            </w:r>
          </w:p>
        </w:tc>
      </w:tr>
      <w:tr w:rsidR="008D4DD8" w:rsidRPr="00271144" w14:paraId="45DFA7A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2E793B4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1A6204" w14:textId="316BA68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0.565</w:t>
            </w:r>
          </w:p>
        </w:tc>
        <w:tc>
          <w:tcPr>
            <w:tcW w:w="1559" w:type="dxa"/>
          </w:tcPr>
          <w:p w14:paraId="442F1695" w14:textId="7DFF63A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1.43</w:t>
            </w:r>
          </w:p>
        </w:tc>
        <w:tc>
          <w:tcPr>
            <w:tcW w:w="992" w:type="dxa"/>
          </w:tcPr>
          <w:p w14:paraId="5D8237E1" w14:textId="5977118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0.693</w:t>
            </w:r>
          </w:p>
        </w:tc>
        <w:tc>
          <w:tcPr>
            <w:tcW w:w="992" w:type="dxa"/>
          </w:tcPr>
          <w:p w14:paraId="67A6A633" w14:textId="40B39CD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-2.868</w:t>
            </w:r>
          </w:p>
        </w:tc>
        <w:tc>
          <w:tcPr>
            <w:tcW w:w="1091" w:type="dxa"/>
          </w:tcPr>
          <w:p w14:paraId="7F42EF34" w14:textId="6D3DC6B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3.14</w:t>
            </w:r>
          </w:p>
        </w:tc>
      </w:tr>
      <w:tr w:rsidR="008D4DD8" w:rsidRPr="00271144" w14:paraId="7DFCC3A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030BFE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3F3798" w14:textId="6DF7CE1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1.26</w:t>
            </w:r>
          </w:p>
        </w:tc>
        <w:tc>
          <w:tcPr>
            <w:tcW w:w="1559" w:type="dxa"/>
          </w:tcPr>
          <w:p w14:paraId="694495E9" w14:textId="667C024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1.369</w:t>
            </w:r>
          </w:p>
        </w:tc>
        <w:tc>
          <w:tcPr>
            <w:tcW w:w="992" w:type="dxa"/>
          </w:tcPr>
          <w:p w14:paraId="073807BB" w14:textId="1A09674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0.357</w:t>
            </w:r>
          </w:p>
        </w:tc>
        <w:tc>
          <w:tcPr>
            <w:tcW w:w="992" w:type="dxa"/>
          </w:tcPr>
          <w:p w14:paraId="0B8D3C9F" w14:textId="0649E36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-1.061</w:t>
            </w:r>
          </w:p>
        </w:tc>
        <w:tc>
          <w:tcPr>
            <w:tcW w:w="1091" w:type="dxa"/>
          </w:tcPr>
          <w:p w14:paraId="445B4F44" w14:textId="0BE575E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4.675</w:t>
            </w:r>
          </w:p>
        </w:tc>
      </w:tr>
      <w:tr w:rsidR="008D4DD8" w:rsidRPr="00271144" w14:paraId="41AF029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4EC0490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77E90B" w14:textId="6789153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0.112</w:t>
            </w:r>
          </w:p>
        </w:tc>
        <w:tc>
          <w:tcPr>
            <w:tcW w:w="1559" w:type="dxa"/>
          </w:tcPr>
          <w:p w14:paraId="0C3437F2" w14:textId="4885A1A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1.036</w:t>
            </w:r>
          </w:p>
        </w:tc>
        <w:tc>
          <w:tcPr>
            <w:tcW w:w="992" w:type="dxa"/>
          </w:tcPr>
          <w:p w14:paraId="4A52F670" w14:textId="685CB0D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0.914</w:t>
            </w:r>
          </w:p>
        </w:tc>
        <w:tc>
          <w:tcPr>
            <w:tcW w:w="992" w:type="dxa"/>
          </w:tcPr>
          <w:p w14:paraId="6BC4F104" w14:textId="62D38A9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-2.133</w:t>
            </w:r>
          </w:p>
        </w:tc>
        <w:tc>
          <w:tcPr>
            <w:tcW w:w="1091" w:type="dxa"/>
          </w:tcPr>
          <w:p w14:paraId="7D5F077B" w14:textId="10B1385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2.092</w:t>
            </w:r>
          </w:p>
        </w:tc>
      </w:tr>
      <w:tr w:rsidR="008D4DD8" w:rsidRPr="00271144" w14:paraId="17A4D43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202BC35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FB324A" w14:textId="14F69AD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-17.989</w:t>
            </w:r>
          </w:p>
        </w:tc>
        <w:tc>
          <w:tcPr>
            <w:tcW w:w="1559" w:type="dxa"/>
          </w:tcPr>
          <w:p w14:paraId="58C53698" w14:textId="7C37DA2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3399.21</w:t>
            </w:r>
          </w:p>
        </w:tc>
        <w:tc>
          <w:tcPr>
            <w:tcW w:w="992" w:type="dxa"/>
          </w:tcPr>
          <w:p w14:paraId="20CC4CD9" w14:textId="40A8C68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0.996</w:t>
            </w:r>
          </w:p>
        </w:tc>
        <w:tc>
          <w:tcPr>
            <w:tcW w:w="992" w:type="dxa"/>
          </w:tcPr>
          <w:p w14:paraId="58ACDC53" w14:textId="19B1441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nan</w:t>
            </w:r>
          </w:p>
        </w:tc>
        <w:tc>
          <w:tcPr>
            <w:tcW w:w="1091" w:type="dxa"/>
          </w:tcPr>
          <w:p w14:paraId="7A8D3E88" w14:textId="4708CCF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315.287</w:t>
            </w:r>
          </w:p>
        </w:tc>
      </w:tr>
      <w:tr w:rsidR="008D4DD8" w:rsidRPr="00271144" w14:paraId="0C1B5A6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96D9ED7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7370AD" w14:textId="44DB0D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-1.595</w:t>
            </w:r>
          </w:p>
        </w:tc>
        <w:tc>
          <w:tcPr>
            <w:tcW w:w="1559" w:type="dxa"/>
          </w:tcPr>
          <w:p w14:paraId="00B67D22" w14:textId="42CB614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1.319</w:t>
            </w:r>
          </w:p>
        </w:tc>
        <w:tc>
          <w:tcPr>
            <w:tcW w:w="992" w:type="dxa"/>
          </w:tcPr>
          <w:p w14:paraId="73EB448F" w14:textId="45FA817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0.227</w:t>
            </w:r>
          </w:p>
        </w:tc>
        <w:tc>
          <w:tcPr>
            <w:tcW w:w="992" w:type="dxa"/>
          </w:tcPr>
          <w:p w14:paraId="23B21F88" w14:textId="7F3034F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-4.927</w:t>
            </w:r>
          </w:p>
        </w:tc>
        <w:tc>
          <w:tcPr>
            <w:tcW w:w="1091" w:type="dxa"/>
          </w:tcPr>
          <w:p w14:paraId="037073E9" w14:textId="041F0B3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0.598</w:t>
            </w:r>
          </w:p>
        </w:tc>
      </w:tr>
      <w:tr w:rsidR="008D4DD8" w:rsidRPr="00271144" w14:paraId="652551D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0681A6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CAAEDA" w14:textId="67E2227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-0.366</w:t>
            </w:r>
          </w:p>
        </w:tc>
        <w:tc>
          <w:tcPr>
            <w:tcW w:w="1559" w:type="dxa"/>
          </w:tcPr>
          <w:p w14:paraId="6EA2A035" w14:textId="08626FC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1.806</w:t>
            </w:r>
          </w:p>
        </w:tc>
        <w:tc>
          <w:tcPr>
            <w:tcW w:w="992" w:type="dxa"/>
          </w:tcPr>
          <w:p w14:paraId="6FE9083D" w14:textId="4F765AE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0.839</w:t>
            </w:r>
          </w:p>
        </w:tc>
        <w:tc>
          <w:tcPr>
            <w:tcW w:w="992" w:type="dxa"/>
          </w:tcPr>
          <w:p w14:paraId="59EDF715" w14:textId="7CF6047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-3.732</w:t>
            </w:r>
          </w:p>
        </w:tc>
        <w:tc>
          <w:tcPr>
            <w:tcW w:w="1091" w:type="dxa"/>
          </w:tcPr>
          <w:p w14:paraId="192CC243" w14:textId="363F0C8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2.846</w:t>
            </w:r>
          </w:p>
        </w:tc>
      </w:tr>
      <w:tr w:rsidR="008D4DD8" w:rsidRPr="00271144" w14:paraId="4542F525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3C091B8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A33507" w14:textId="51E9A58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-0.351</w:t>
            </w:r>
          </w:p>
        </w:tc>
        <w:tc>
          <w:tcPr>
            <w:tcW w:w="1559" w:type="dxa"/>
          </w:tcPr>
          <w:p w14:paraId="2936510B" w14:textId="289C5AC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0.96</w:t>
            </w:r>
          </w:p>
        </w:tc>
        <w:tc>
          <w:tcPr>
            <w:tcW w:w="992" w:type="dxa"/>
          </w:tcPr>
          <w:p w14:paraId="23CFE472" w14:textId="5D34285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0.714</w:t>
            </w:r>
          </w:p>
        </w:tc>
        <w:tc>
          <w:tcPr>
            <w:tcW w:w="992" w:type="dxa"/>
          </w:tcPr>
          <w:p w14:paraId="797BADE5" w14:textId="41316FB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-2.49</w:t>
            </w:r>
          </w:p>
        </w:tc>
        <w:tc>
          <w:tcPr>
            <w:tcW w:w="1091" w:type="dxa"/>
          </w:tcPr>
          <w:p w14:paraId="18CB2B25" w14:textId="6445F8B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1.412</w:t>
            </w:r>
          </w:p>
        </w:tc>
      </w:tr>
      <w:tr w:rsidR="008D4DD8" w:rsidRPr="00271144" w14:paraId="28634CD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4C369F4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C4837E" w14:textId="5CADB26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-0.402</w:t>
            </w:r>
          </w:p>
        </w:tc>
        <w:tc>
          <w:tcPr>
            <w:tcW w:w="1559" w:type="dxa"/>
          </w:tcPr>
          <w:p w14:paraId="58F5480C" w14:textId="7659F88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1.286</w:t>
            </w:r>
          </w:p>
        </w:tc>
        <w:tc>
          <w:tcPr>
            <w:tcW w:w="992" w:type="dxa"/>
          </w:tcPr>
          <w:p w14:paraId="54D9D4F1" w14:textId="2652927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0.754</w:t>
            </w:r>
          </w:p>
        </w:tc>
        <w:tc>
          <w:tcPr>
            <w:tcW w:w="992" w:type="dxa"/>
          </w:tcPr>
          <w:p w14:paraId="43CB008F" w14:textId="6BDC47D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-3.587</w:t>
            </w:r>
          </w:p>
        </w:tc>
        <w:tc>
          <w:tcPr>
            <w:tcW w:w="1091" w:type="dxa"/>
          </w:tcPr>
          <w:p w14:paraId="5DE15413" w14:textId="262D450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1.872</w:t>
            </w:r>
          </w:p>
        </w:tc>
      </w:tr>
      <w:tr w:rsidR="008D4DD8" w:rsidRPr="00271144" w14:paraId="059B4B8E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487E28C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0AD3CC" w14:textId="403527F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1.481</w:t>
            </w:r>
          </w:p>
        </w:tc>
        <w:tc>
          <w:tcPr>
            <w:tcW w:w="1559" w:type="dxa"/>
          </w:tcPr>
          <w:p w14:paraId="766C2920" w14:textId="7BACA65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1.485</w:t>
            </w:r>
          </w:p>
        </w:tc>
        <w:tc>
          <w:tcPr>
            <w:tcW w:w="992" w:type="dxa"/>
          </w:tcPr>
          <w:p w14:paraId="2E729FBF" w14:textId="2F3B05E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0.319</w:t>
            </w:r>
          </w:p>
        </w:tc>
        <w:tc>
          <w:tcPr>
            <w:tcW w:w="992" w:type="dxa"/>
          </w:tcPr>
          <w:p w14:paraId="7E67243F" w14:textId="5EF3AC9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-1.922</w:t>
            </w:r>
          </w:p>
        </w:tc>
        <w:tc>
          <w:tcPr>
            <w:tcW w:w="1091" w:type="dxa"/>
          </w:tcPr>
          <w:p w14:paraId="55E67820" w14:textId="63BF1E0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4.33</w:t>
            </w:r>
          </w:p>
        </w:tc>
      </w:tr>
      <w:tr w:rsidR="008D4DD8" w:rsidRPr="00271144" w14:paraId="21A6EEB7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1AE3797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976DC2" w14:textId="6146428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-16.3</w:t>
            </w:r>
          </w:p>
        </w:tc>
        <w:tc>
          <w:tcPr>
            <w:tcW w:w="1559" w:type="dxa"/>
          </w:tcPr>
          <w:p w14:paraId="635A4D0B" w14:textId="435242A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10754.013</w:t>
            </w:r>
          </w:p>
        </w:tc>
        <w:tc>
          <w:tcPr>
            <w:tcW w:w="992" w:type="dxa"/>
          </w:tcPr>
          <w:p w14:paraId="1A4A8739" w14:textId="119CE75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0.999</w:t>
            </w:r>
          </w:p>
        </w:tc>
        <w:tc>
          <w:tcPr>
            <w:tcW w:w="992" w:type="dxa"/>
          </w:tcPr>
          <w:p w14:paraId="38326296" w14:textId="3168F15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nan</w:t>
            </w:r>
          </w:p>
        </w:tc>
        <w:tc>
          <w:tcPr>
            <w:tcW w:w="1091" w:type="dxa"/>
          </w:tcPr>
          <w:p w14:paraId="7FFCD5E7" w14:textId="63130E5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1824.287</w:t>
            </w:r>
          </w:p>
        </w:tc>
      </w:tr>
      <w:tr w:rsidR="008D4DD8" w:rsidRPr="00271144" w14:paraId="75779DBB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C209642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312929" w14:textId="24E02DB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-16.612</w:t>
            </w:r>
          </w:p>
        </w:tc>
        <w:tc>
          <w:tcPr>
            <w:tcW w:w="1559" w:type="dxa"/>
          </w:tcPr>
          <w:p w14:paraId="5E04D2CC" w14:textId="62BDF9F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3639.111</w:t>
            </w:r>
          </w:p>
        </w:tc>
        <w:tc>
          <w:tcPr>
            <w:tcW w:w="992" w:type="dxa"/>
          </w:tcPr>
          <w:p w14:paraId="7A17D231" w14:textId="522DABB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0.996</w:t>
            </w:r>
          </w:p>
        </w:tc>
        <w:tc>
          <w:tcPr>
            <w:tcW w:w="992" w:type="dxa"/>
          </w:tcPr>
          <w:p w14:paraId="7EE7AC31" w14:textId="66DCC90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nan</w:t>
            </w:r>
          </w:p>
        </w:tc>
        <w:tc>
          <w:tcPr>
            <w:tcW w:w="1091" w:type="dxa"/>
          </w:tcPr>
          <w:p w14:paraId="18C5C086" w14:textId="12ACE5B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219.64</w:t>
            </w:r>
          </w:p>
        </w:tc>
      </w:tr>
    </w:tbl>
    <w:p w14:paraId="0529A9A4" w14:textId="39236FF7" w:rsidR="00FA4FFF" w:rsidRPr="008D4DD8" w:rsidRDefault="00FA4FFF" w:rsidP="008D4DD8">
      <w:pPr>
        <w:pStyle w:val="21"/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  <w:r w:rsidRPr="00271144">
        <w:rPr>
          <w:rFonts w:ascii="Times New Roman" w:hAnsi="Times New Roman" w:cs="Times New Roman"/>
          <w:color w:val="000000" w:themeColor="text1"/>
        </w:rPr>
        <w:lastRenderedPageBreak/>
        <w:t xml:space="preserve">Appendix 5. Logistic regression analysis for risk-adjusted CUSUM – </w:t>
      </w:r>
      <w:r w:rsidRPr="00337AD3">
        <w:rPr>
          <w:rFonts w:ascii="Times New Roman" w:hAnsi="Times New Roman" w:cs="Times New Roman"/>
          <w:color w:val="000000" w:themeColor="text1"/>
        </w:rPr>
        <w:t>Complication of Surgeon B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346"/>
        <w:gridCol w:w="922"/>
        <w:gridCol w:w="1346"/>
      </w:tblGrid>
      <w:tr w:rsidR="00337AD3" w:rsidRPr="00271144" w14:paraId="1258D925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77C4CE95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4361760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2B916C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Standard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476A404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67F07BE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337AD3" w:rsidRPr="00271144" w14:paraId="2F97B41E" w14:textId="77777777" w:rsidTr="008D4DD8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758F211A" w14:textId="77777777" w:rsidR="00337AD3" w:rsidRPr="005D0A61" w:rsidRDefault="00337AD3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EF5D949" w14:textId="77777777" w:rsidR="00337AD3" w:rsidRPr="00271144" w:rsidRDefault="00337AD3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9D7C4C" w14:textId="77777777" w:rsidR="00337AD3" w:rsidRPr="00271144" w:rsidRDefault="00337AD3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CB61A9F" w14:textId="77777777" w:rsidR="00337AD3" w:rsidRPr="00271144" w:rsidRDefault="00337AD3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1280348" w14:textId="77777777" w:rsidR="00337AD3" w:rsidRPr="00F85845" w:rsidRDefault="00337AD3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7129981" w14:textId="77777777" w:rsidR="00337AD3" w:rsidRPr="00F85845" w:rsidRDefault="00337AD3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480B472A" w14:textId="77777777" w:rsidTr="008D4DD8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69E5BCF6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D8F0FF2" w14:textId="6398549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-2.887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6383F0" w14:textId="055EFC1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5.451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8C983E6" w14:textId="398E295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0.596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45D5F61B" w14:textId="6285746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-16.265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C4F44B2" w14:textId="3CAF813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6.28</w:t>
            </w:r>
          </w:p>
        </w:tc>
      </w:tr>
      <w:tr w:rsidR="008D4DD8" w:rsidRPr="00271144" w14:paraId="1A945376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73B602A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91A0AF" w14:textId="0899C15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0.049</w:t>
            </w:r>
          </w:p>
        </w:tc>
        <w:tc>
          <w:tcPr>
            <w:tcW w:w="1559" w:type="dxa"/>
          </w:tcPr>
          <w:p w14:paraId="75CE1A89" w14:textId="2BC1154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0.048</w:t>
            </w:r>
          </w:p>
        </w:tc>
        <w:tc>
          <w:tcPr>
            <w:tcW w:w="1346" w:type="dxa"/>
          </w:tcPr>
          <w:p w14:paraId="7EDCE61D" w14:textId="0F259F7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0.311</w:t>
            </w:r>
          </w:p>
        </w:tc>
        <w:tc>
          <w:tcPr>
            <w:tcW w:w="922" w:type="dxa"/>
          </w:tcPr>
          <w:p w14:paraId="7B74D98C" w14:textId="3D0DBE2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-0.04</w:t>
            </w:r>
          </w:p>
        </w:tc>
        <w:tc>
          <w:tcPr>
            <w:tcW w:w="1346" w:type="dxa"/>
          </w:tcPr>
          <w:p w14:paraId="4CCAC92B" w14:textId="23BABFE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0.152</w:t>
            </w:r>
          </w:p>
        </w:tc>
      </w:tr>
      <w:tr w:rsidR="008D4DD8" w:rsidRPr="00271144" w14:paraId="28623603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47528B5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B96326" w14:textId="7619861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-1.214</w:t>
            </w:r>
          </w:p>
        </w:tc>
        <w:tc>
          <w:tcPr>
            <w:tcW w:w="1559" w:type="dxa"/>
          </w:tcPr>
          <w:p w14:paraId="171D8605" w14:textId="07D5EA9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1.056</w:t>
            </w:r>
          </w:p>
        </w:tc>
        <w:tc>
          <w:tcPr>
            <w:tcW w:w="1346" w:type="dxa"/>
          </w:tcPr>
          <w:p w14:paraId="62AB1FCB" w14:textId="7F57C4E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</w:t>
            </w:r>
          </w:p>
        </w:tc>
        <w:tc>
          <w:tcPr>
            <w:tcW w:w="922" w:type="dxa"/>
          </w:tcPr>
          <w:p w14:paraId="59EF8E81" w14:textId="009C974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-3.4</w:t>
            </w:r>
          </w:p>
        </w:tc>
        <w:tc>
          <w:tcPr>
            <w:tcW w:w="1346" w:type="dxa"/>
          </w:tcPr>
          <w:p w14:paraId="563AC9F2" w14:textId="553AF44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0.753</w:t>
            </w:r>
          </w:p>
        </w:tc>
      </w:tr>
      <w:tr w:rsidR="008D4DD8" w:rsidRPr="00271144" w14:paraId="16F32F7A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5ABED68C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39A14F" w14:textId="7F98EB6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0.815</w:t>
            </w:r>
          </w:p>
        </w:tc>
        <w:tc>
          <w:tcPr>
            <w:tcW w:w="1559" w:type="dxa"/>
          </w:tcPr>
          <w:p w14:paraId="4BEE357B" w14:textId="6CB79CD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1.047</w:t>
            </w:r>
          </w:p>
        </w:tc>
        <w:tc>
          <w:tcPr>
            <w:tcW w:w="1346" w:type="dxa"/>
          </w:tcPr>
          <w:p w14:paraId="0C868B19" w14:textId="1621D3E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0.437</w:t>
            </w:r>
          </w:p>
        </w:tc>
        <w:tc>
          <w:tcPr>
            <w:tcW w:w="922" w:type="dxa"/>
          </w:tcPr>
          <w:p w14:paraId="209308A3" w14:textId="497117C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-1.224</w:t>
            </w:r>
          </w:p>
        </w:tc>
        <w:tc>
          <w:tcPr>
            <w:tcW w:w="1346" w:type="dxa"/>
          </w:tcPr>
          <w:p w14:paraId="43BF24CA" w14:textId="41D7CDD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2.888</w:t>
            </w:r>
          </w:p>
        </w:tc>
      </w:tr>
      <w:tr w:rsidR="008D4DD8" w:rsidRPr="00271144" w14:paraId="5D2231ED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0A7129D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5F2B19" w14:textId="7AD7A4A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-16.247</w:t>
            </w:r>
          </w:p>
        </w:tc>
        <w:tc>
          <w:tcPr>
            <w:tcW w:w="1559" w:type="dxa"/>
          </w:tcPr>
          <w:p w14:paraId="08051994" w14:textId="7D7A1F7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1851.371</w:t>
            </w:r>
          </w:p>
        </w:tc>
        <w:tc>
          <w:tcPr>
            <w:tcW w:w="1346" w:type="dxa"/>
          </w:tcPr>
          <w:p w14:paraId="46B2FEC8" w14:textId="515095B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0.993</w:t>
            </w:r>
          </w:p>
        </w:tc>
        <w:tc>
          <w:tcPr>
            <w:tcW w:w="922" w:type="dxa"/>
          </w:tcPr>
          <w:p w14:paraId="5BE52B73" w14:textId="0E1DFE2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nan</w:t>
            </w:r>
          </w:p>
        </w:tc>
        <w:tc>
          <w:tcPr>
            <w:tcW w:w="1346" w:type="dxa"/>
          </w:tcPr>
          <w:p w14:paraId="01C0D118" w14:textId="152B10B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148.173</w:t>
            </w:r>
          </w:p>
        </w:tc>
      </w:tr>
      <w:tr w:rsidR="008D4DD8" w:rsidRPr="00271144" w14:paraId="0A17033F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03E2316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8D56BE" w14:textId="711C969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-15.919</w:t>
            </w:r>
          </w:p>
        </w:tc>
        <w:tc>
          <w:tcPr>
            <w:tcW w:w="1559" w:type="dxa"/>
          </w:tcPr>
          <w:p w14:paraId="24457E35" w14:textId="789F7BF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3077.069</w:t>
            </w:r>
          </w:p>
        </w:tc>
        <w:tc>
          <w:tcPr>
            <w:tcW w:w="1346" w:type="dxa"/>
          </w:tcPr>
          <w:p w14:paraId="19078029" w14:textId="17153CD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0.996</w:t>
            </w:r>
          </w:p>
        </w:tc>
        <w:tc>
          <w:tcPr>
            <w:tcW w:w="922" w:type="dxa"/>
          </w:tcPr>
          <w:p w14:paraId="4FCC749E" w14:textId="276DEC2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nan</w:t>
            </w:r>
          </w:p>
        </w:tc>
        <w:tc>
          <w:tcPr>
            <w:tcW w:w="1346" w:type="dxa"/>
          </w:tcPr>
          <w:p w14:paraId="71A2B56D" w14:textId="6F681CD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290.251</w:t>
            </w:r>
          </w:p>
        </w:tc>
      </w:tr>
      <w:tr w:rsidR="008D4DD8" w:rsidRPr="00271144" w14:paraId="788C82BF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2FE44A0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F9971B" w14:textId="6BC40B0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0.251</w:t>
            </w:r>
          </w:p>
        </w:tc>
        <w:tc>
          <w:tcPr>
            <w:tcW w:w="1559" w:type="dxa"/>
          </w:tcPr>
          <w:p w14:paraId="7926E476" w14:textId="4038087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1.214</w:t>
            </w:r>
          </w:p>
        </w:tc>
        <w:tc>
          <w:tcPr>
            <w:tcW w:w="1346" w:type="dxa"/>
          </w:tcPr>
          <w:p w14:paraId="64177428" w14:textId="2BEBA10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0.836</w:t>
            </w:r>
          </w:p>
        </w:tc>
        <w:tc>
          <w:tcPr>
            <w:tcW w:w="922" w:type="dxa"/>
          </w:tcPr>
          <w:p w14:paraId="72D014F2" w14:textId="144F288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-2.838</w:t>
            </w:r>
          </w:p>
        </w:tc>
        <w:tc>
          <w:tcPr>
            <w:tcW w:w="1346" w:type="dxa"/>
          </w:tcPr>
          <w:p w14:paraId="33C06FC4" w14:textId="3E5A57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2.373</w:t>
            </w:r>
          </w:p>
        </w:tc>
      </w:tr>
      <w:tr w:rsidR="008D4DD8" w:rsidRPr="00271144" w14:paraId="1A63D2A9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4180E3B4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AC5639" w14:textId="543F5F3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-0.715</w:t>
            </w:r>
          </w:p>
        </w:tc>
        <w:tc>
          <w:tcPr>
            <w:tcW w:w="1559" w:type="dxa"/>
          </w:tcPr>
          <w:p w14:paraId="5674766A" w14:textId="58CCD31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1.241</w:t>
            </w:r>
          </w:p>
        </w:tc>
        <w:tc>
          <w:tcPr>
            <w:tcW w:w="1346" w:type="dxa"/>
          </w:tcPr>
          <w:p w14:paraId="4CEF92B4" w14:textId="1BB1C6F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0.565</w:t>
            </w:r>
          </w:p>
        </w:tc>
        <w:tc>
          <w:tcPr>
            <w:tcW w:w="922" w:type="dxa"/>
          </w:tcPr>
          <w:p w14:paraId="1DDBE733" w14:textId="0A96CC9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-2.945</w:t>
            </w:r>
          </w:p>
        </w:tc>
        <w:tc>
          <w:tcPr>
            <w:tcW w:w="1346" w:type="dxa"/>
          </w:tcPr>
          <w:p w14:paraId="184140E8" w14:textId="0FA2907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2.393</w:t>
            </w:r>
          </w:p>
        </w:tc>
      </w:tr>
      <w:tr w:rsidR="008D4DD8" w:rsidRPr="00271144" w14:paraId="629935DA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029550B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468CF1" w14:textId="2E7DFB5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0.43</w:t>
            </w:r>
          </w:p>
        </w:tc>
        <w:tc>
          <w:tcPr>
            <w:tcW w:w="1559" w:type="dxa"/>
          </w:tcPr>
          <w:p w14:paraId="6E99DB2F" w14:textId="33C9DC8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1.228</w:t>
            </w:r>
          </w:p>
        </w:tc>
        <w:tc>
          <w:tcPr>
            <w:tcW w:w="1346" w:type="dxa"/>
          </w:tcPr>
          <w:p w14:paraId="1F7A7E8E" w14:textId="08FF400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0.726</w:t>
            </w:r>
          </w:p>
        </w:tc>
        <w:tc>
          <w:tcPr>
            <w:tcW w:w="922" w:type="dxa"/>
          </w:tcPr>
          <w:p w14:paraId="3955D764" w14:textId="14EBB60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-2.668</w:t>
            </w:r>
          </w:p>
        </w:tc>
        <w:tc>
          <w:tcPr>
            <w:tcW w:w="1346" w:type="dxa"/>
          </w:tcPr>
          <w:p w14:paraId="2D34EDF2" w14:textId="12ABEE3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2.603</w:t>
            </w:r>
          </w:p>
        </w:tc>
      </w:tr>
      <w:tr w:rsidR="008D4DD8" w:rsidRPr="00271144" w14:paraId="6B718933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2AB3DD57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3F10B8" w14:textId="41B92BF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0.678</w:t>
            </w:r>
          </w:p>
        </w:tc>
        <w:tc>
          <w:tcPr>
            <w:tcW w:w="1559" w:type="dxa"/>
          </w:tcPr>
          <w:p w14:paraId="7B7152EF" w14:textId="771936E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0.965</w:t>
            </w:r>
          </w:p>
        </w:tc>
        <w:tc>
          <w:tcPr>
            <w:tcW w:w="1346" w:type="dxa"/>
          </w:tcPr>
          <w:p w14:paraId="458790D6" w14:textId="4C0F6B9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0.482</w:t>
            </w:r>
          </w:p>
        </w:tc>
        <w:tc>
          <w:tcPr>
            <w:tcW w:w="922" w:type="dxa"/>
          </w:tcPr>
          <w:p w14:paraId="7CCC3EE0" w14:textId="3B8E6C0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-1.44</w:t>
            </w:r>
          </w:p>
        </w:tc>
        <w:tc>
          <w:tcPr>
            <w:tcW w:w="1346" w:type="dxa"/>
          </w:tcPr>
          <w:p w14:paraId="42950F1C" w14:textId="1571D48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2.533</w:t>
            </w:r>
          </w:p>
        </w:tc>
      </w:tr>
      <w:tr w:rsidR="008D4DD8" w:rsidRPr="00271144" w14:paraId="24B2C061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7DA9562C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5BBE82" w14:textId="7D4D759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1.97</w:t>
            </w:r>
          </w:p>
        </w:tc>
        <w:tc>
          <w:tcPr>
            <w:tcW w:w="1559" w:type="dxa"/>
          </w:tcPr>
          <w:p w14:paraId="2EA86A0D" w14:textId="420C61A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1.461</w:t>
            </w:r>
          </w:p>
        </w:tc>
        <w:tc>
          <w:tcPr>
            <w:tcW w:w="1346" w:type="dxa"/>
          </w:tcPr>
          <w:p w14:paraId="0DF952FC" w14:textId="7FF77CF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0.178</w:t>
            </w:r>
          </w:p>
        </w:tc>
        <w:tc>
          <w:tcPr>
            <w:tcW w:w="922" w:type="dxa"/>
          </w:tcPr>
          <w:p w14:paraId="30F1545B" w14:textId="2B542CA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-1.426</w:t>
            </w:r>
          </w:p>
        </w:tc>
        <w:tc>
          <w:tcPr>
            <w:tcW w:w="1346" w:type="dxa"/>
          </w:tcPr>
          <w:p w14:paraId="353DF37D" w14:textId="30BED5F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4.758</w:t>
            </w:r>
          </w:p>
        </w:tc>
      </w:tr>
      <w:tr w:rsidR="008D4DD8" w:rsidRPr="00271144" w14:paraId="626D8EA1" w14:textId="77777777" w:rsidTr="008D4DD8">
        <w:tc>
          <w:tcPr>
            <w:tcW w:w="2235" w:type="dxa"/>
            <w:tcBorders>
              <w:right w:val="single" w:sz="4" w:space="0" w:color="auto"/>
            </w:tcBorders>
          </w:tcPr>
          <w:p w14:paraId="788B0507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4CDBCD" w14:textId="013C647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-0.292</w:t>
            </w:r>
          </w:p>
        </w:tc>
        <w:tc>
          <w:tcPr>
            <w:tcW w:w="1559" w:type="dxa"/>
          </w:tcPr>
          <w:p w14:paraId="0798FD80" w14:textId="13132AB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1.17</w:t>
            </w:r>
          </w:p>
        </w:tc>
        <w:tc>
          <w:tcPr>
            <w:tcW w:w="1346" w:type="dxa"/>
          </w:tcPr>
          <w:p w14:paraId="1341C98E" w14:textId="0E021D3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0.803</w:t>
            </w:r>
          </w:p>
        </w:tc>
        <w:tc>
          <w:tcPr>
            <w:tcW w:w="922" w:type="dxa"/>
          </w:tcPr>
          <w:p w14:paraId="5DDE0CF3" w14:textId="4D220FF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-3.331</w:t>
            </w:r>
          </w:p>
        </w:tc>
        <w:tc>
          <w:tcPr>
            <w:tcW w:w="1346" w:type="dxa"/>
          </w:tcPr>
          <w:p w14:paraId="2AA3A13E" w14:textId="332793D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1.694</w:t>
            </w:r>
          </w:p>
        </w:tc>
      </w:tr>
    </w:tbl>
    <w:p w14:paraId="37607EE8" w14:textId="77777777" w:rsidR="008D4DD8" w:rsidRDefault="008D4DD8" w:rsidP="00337AD3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12A97F3B" w14:textId="4330F240" w:rsidR="00337AD3" w:rsidRPr="00656825" w:rsidRDefault="00337AD3" w:rsidP="00337AD3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  <w:r w:rsidRPr="00337AD3">
        <w:rPr>
          <w:rFonts w:ascii="Times New Roman" w:eastAsia="맑은 고딕" w:hAnsi="Times New Roman" w:cs="Times New Roman"/>
          <w:color w:val="000000" w:themeColor="text1"/>
          <w:lang w:eastAsia="ko-KR"/>
        </w:rPr>
        <w:t>Neoadjuvant therapy</w:t>
      </w:r>
      <w:r w:rsidRPr="00656825">
        <w:rPr>
          <w:rFonts w:ascii="Times New Roman" w:eastAsia="맑은 고딕" w:hAnsi="Times New Roman" w:cs="Times New Roman"/>
          <w:color w:val="000000" w:themeColor="text1"/>
          <w:lang w:eastAsia="ko-KR"/>
        </w:rPr>
        <w:t xml:space="preserve"> was excluded from Surgeon B’s model due to the absence of treated cases in this group.</w:t>
      </w:r>
    </w:p>
    <w:p w14:paraId="2A5DBE30" w14:textId="77777777" w:rsidR="00FA4FFF" w:rsidRPr="00271144" w:rsidRDefault="00FA4FFF" w:rsidP="00E46BEF">
      <w:pPr>
        <w:rPr>
          <w:rFonts w:ascii="Times New Roman" w:hAnsi="Times New Roman" w:cs="Times New Roman"/>
          <w:color w:val="000000" w:themeColor="text1"/>
        </w:rPr>
      </w:pPr>
    </w:p>
    <w:p w14:paraId="69560775" w14:textId="77777777" w:rsidR="00FA4FFF" w:rsidRDefault="00FA4FFF" w:rsidP="00E46BEF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5B3D7207" w14:textId="77777777" w:rsidR="008D4DD8" w:rsidRDefault="008D4DD8" w:rsidP="00E46BEF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1AB8A1CB" w14:textId="77777777" w:rsidR="008D4DD8" w:rsidRPr="008D4DD8" w:rsidRDefault="008D4DD8" w:rsidP="00E46BEF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24691369" w14:textId="77777777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t>Appendix 6 Logistic regression analysis for risk-adjusted CUSUM – Complication of Surgeon C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8D4DD8" w:rsidRPr="00F85845" w14:paraId="04E36E29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14F67894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E7C8DEC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5D6D81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3EAE60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01B481C7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F85845" w14:paraId="774BBDA5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2405DD96" w14:textId="77777777" w:rsidR="008D4DD8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01280ED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E8CC98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FD9FCC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E83CA0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296A8A63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56DA43A3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2FB7604C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8F6191B" w14:textId="12BD964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-4.52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2DDDF4" w14:textId="787AD84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3.844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A89581" w14:textId="13F070B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7C7B16" w14:textId="475B70A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-13.075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468AD355" w14:textId="37FB1C8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2.252</w:t>
            </w:r>
          </w:p>
        </w:tc>
      </w:tr>
      <w:tr w:rsidR="008D4DD8" w:rsidRPr="00271144" w14:paraId="50B9626D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E61A34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C287B4" w14:textId="3D42053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0.018</w:t>
            </w:r>
          </w:p>
        </w:tc>
        <w:tc>
          <w:tcPr>
            <w:tcW w:w="1559" w:type="dxa"/>
          </w:tcPr>
          <w:p w14:paraId="0BDCF037" w14:textId="0F2EEAA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0.053</w:t>
            </w:r>
          </w:p>
        </w:tc>
        <w:tc>
          <w:tcPr>
            <w:tcW w:w="992" w:type="dxa"/>
          </w:tcPr>
          <w:p w14:paraId="35F83011" w14:textId="3EF361C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0.737</w:t>
            </w:r>
          </w:p>
        </w:tc>
        <w:tc>
          <w:tcPr>
            <w:tcW w:w="992" w:type="dxa"/>
          </w:tcPr>
          <w:p w14:paraId="0D58DDF6" w14:textId="5077225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-0.08</w:t>
            </w:r>
          </w:p>
        </w:tc>
        <w:tc>
          <w:tcPr>
            <w:tcW w:w="1091" w:type="dxa"/>
          </w:tcPr>
          <w:p w14:paraId="2547DB6B" w14:textId="4102218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0.132</w:t>
            </w:r>
          </w:p>
        </w:tc>
      </w:tr>
      <w:tr w:rsidR="008D4DD8" w:rsidRPr="00271144" w14:paraId="6A639643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301BF2B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0FD114" w14:textId="79D7BCF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0.957</w:t>
            </w:r>
          </w:p>
        </w:tc>
        <w:tc>
          <w:tcPr>
            <w:tcW w:w="1559" w:type="dxa"/>
          </w:tcPr>
          <w:p w14:paraId="6AD4BADD" w14:textId="4BC65AB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1.817</w:t>
            </w:r>
          </w:p>
        </w:tc>
        <w:tc>
          <w:tcPr>
            <w:tcW w:w="992" w:type="dxa"/>
          </w:tcPr>
          <w:p w14:paraId="7E119EE0" w14:textId="34B5D3F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0.598</w:t>
            </w:r>
          </w:p>
        </w:tc>
        <w:tc>
          <w:tcPr>
            <w:tcW w:w="992" w:type="dxa"/>
          </w:tcPr>
          <w:p w14:paraId="0508FB7A" w14:textId="019D372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-2.278</w:t>
            </w:r>
          </w:p>
        </w:tc>
        <w:tc>
          <w:tcPr>
            <w:tcW w:w="1091" w:type="dxa"/>
          </w:tcPr>
          <w:p w14:paraId="44A433CA" w14:textId="085FB7E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4.641</w:t>
            </w:r>
          </w:p>
        </w:tc>
      </w:tr>
      <w:tr w:rsidR="008D4DD8" w:rsidRPr="00271144" w14:paraId="1DDD8677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98865E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BB09EA" w14:textId="3F859D2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0.807</w:t>
            </w:r>
          </w:p>
        </w:tc>
        <w:tc>
          <w:tcPr>
            <w:tcW w:w="1559" w:type="dxa"/>
          </w:tcPr>
          <w:p w14:paraId="32784786" w14:textId="6253C80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1.719</w:t>
            </w:r>
          </w:p>
        </w:tc>
        <w:tc>
          <w:tcPr>
            <w:tcW w:w="992" w:type="dxa"/>
          </w:tcPr>
          <w:p w14:paraId="4B5CC0A3" w14:textId="3FA8FD3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0.639</w:t>
            </w:r>
          </w:p>
        </w:tc>
        <w:tc>
          <w:tcPr>
            <w:tcW w:w="992" w:type="dxa"/>
          </w:tcPr>
          <w:p w14:paraId="405708B4" w14:textId="37CE15D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-2.25</w:t>
            </w:r>
          </w:p>
        </w:tc>
        <w:tc>
          <w:tcPr>
            <w:tcW w:w="1091" w:type="dxa"/>
          </w:tcPr>
          <w:p w14:paraId="65F5B2E9" w14:textId="2B99595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4.163</w:t>
            </w:r>
          </w:p>
        </w:tc>
      </w:tr>
      <w:tr w:rsidR="008D4DD8" w:rsidRPr="00271144" w14:paraId="0FCAA8F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67C3355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CA353E" w14:textId="2E7F89E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0.373</w:t>
            </w:r>
          </w:p>
        </w:tc>
        <w:tc>
          <w:tcPr>
            <w:tcW w:w="1559" w:type="dxa"/>
          </w:tcPr>
          <w:p w14:paraId="696984E8" w14:textId="7D6A3D8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1.434</w:t>
            </w:r>
          </w:p>
        </w:tc>
        <w:tc>
          <w:tcPr>
            <w:tcW w:w="992" w:type="dxa"/>
          </w:tcPr>
          <w:p w14:paraId="101C9C04" w14:textId="520F779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0.795</w:t>
            </w:r>
          </w:p>
        </w:tc>
        <w:tc>
          <w:tcPr>
            <w:tcW w:w="992" w:type="dxa"/>
          </w:tcPr>
          <w:p w14:paraId="3499EFDD" w14:textId="6524E34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-2.944</w:t>
            </w:r>
          </w:p>
        </w:tc>
        <w:tc>
          <w:tcPr>
            <w:tcW w:w="1091" w:type="dxa"/>
          </w:tcPr>
          <w:p w14:paraId="1093C3C9" w14:textId="522FE87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3.168</w:t>
            </w:r>
          </w:p>
        </w:tc>
      </w:tr>
      <w:tr w:rsidR="008D4DD8" w:rsidRPr="00271144" w14:paraId="46323A1A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CC11FB6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EA7F5B" w14:textId="65E7F82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  <w:tc>
          <w:tcPr>
            <w:tcW w:w="1559" w:type="dxa"/>
          </w:tcPr>
          <w:p w14:paraId="0A2491D1" w14:textId="2C70F44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1.441</w:t>
            </w:r>
          </w:p>
        </w:tc>
        <w:tc>
          <w:tcPr>
            <w:tcW w:w="992" w:type="dxa"/>
          </w:tcPr>
          <w:p w14:paraId="37FAA48A" w14:textId="260E6F1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0.298</w:t>
            </w:r>
          </w:p>
        </w:tc>
        <w:tc>
          <w:tcPr>
            <w:tcW w:w="992" w:type="dxa"/>
          </w:tcPr>
          <w:p w14:paraId="25872304" w14:textId="2A2D55F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-1.824</w:t>
            </w:r>
          </w:p>
        </w:tc>
        <w:tc>
          <w:tcPr>
            <w:tcW w:w="1091" w:type="dxa"/>
          </w:tcPr>
          <w:p w14:paraId="4C5724F9" w14:textId="6E67B9F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4.321</w:t>
            </w:r>
          </w:p>
        </w:tc>
      </w:tr>
      <w:tr w:rsidR="008D4DD8" w:rsidRPr="00271144" w14:paraId="03DAE9F3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FEBC287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9268AB" w14:textId="36EF0B3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-1.933</w:t>
            </w:r>
          </w:p>
        </w:tc>
        <w:tc>
          <w:tcPr>
            <w:tcW w:w="1559" w:type="dxa"/>
          </w:tcPr>
          <w:p w14:paraId="25C647BB" w14:textId="06B5246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1.422</w:t>
            </w:r>
          </w:p>
        </w:tc>
        <w:tc>
          <w:tcPr>
            <w:tcW w:w="992" w:type="dxa"/>
          </w:tcPr>
          <w:p w14:paraId="42BAA215" w14:textId="5544AD6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0.174</w:t>
            </w:r>
          </w:p>
        </w:tc>
        <w:tc>
          <w:tcPr>
            <w:tcW w:w="992" w:type="dxa"/>
          </w:tcPr>
          <w:p w14:paraId="0CE8CE9B" w14:textId="529573E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-5.419</w:t>
            </w:r>
          </w:p>
        </w:tc>
        <w:tc>
          <w:tcPr>
            <w:tcW w:w="1091" w:type="dxa"/>
          </w:tcPr>
          <w:p w14:paraId="5A4AD504" w14:textId="7272956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0.399</w:t>
            </w:r>
          </w:p>
        </w:tc>
      </w:tr>
      <w:tr w:rsidR="008D4DD8" w:rsidRPr="00271144" w14:paraId="10D51A45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04DCD8C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D3252A" w14:textId="1F29390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-0.136</w:t>
            </w:r>
          </w:p>
        </w:tc>
        <w:tc>
          <w:tcPr>
            <w:tcW w:w="1559" w:type="dxa"/>
          </w:tcPr>
          <w:p w14:paraId="164583AB" w14:textId="4688E85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0.411</w:t>
            </w:r>
          </w:p>
        </w:tc>
        <w:tc>
          <w:tcPr>
            <w:tcW w:w="992" w:type="dxa"/>
          </w:tcPr>
          <w:p w14:paraId="03D8FCF5" w14:textId="035DB28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0.74</w:t>
            </w:r>
          </w:p>
        </w:tc>
        <w:tc>
          <w:tcPr>
            <w:tcW w:w="992" w:type="dxa"/>
          </w:tcPr>
          <w:p w14:paraId="366D0192" w14:textId="5601641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-0.968</w:t>
            </w:r>
          </w:p>
        </w:tc>
        <w:tc>
          <w:tcPr>
            <w:tcW w:w="1091" w:type="dxa"/>
          </w:tcPr>
          <w:p w14:paraId="0EE20B38" w14:textId="27D1812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0.749</w:t>
            </w:r>
          </w:p>
        </w:tc>
      </w:tr>
      <w:tr w:rsidR="008D4DD8" w:rsidRPr="00271144" w14:paraId="0546ED1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A5D820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5188BA" w14:textId="3CA44DB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-1.22</w:t>
            </w:r>
          </w:p>
        </w:tc>
        <w:tc>
          <w:tcPr>
            <w:tcW w:w="1559" w:type="dxa"/>
          </w:tcPr>
          <w:p w14:paraId="62F72707" w14:textId="424DBBD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1.544</w:t>
            </w:r>
          </w:p>
        </w:tc>
        <w:tc>
          <w:tcPr>
            <w:tcW w:w="992" w:type="dxa"/>
          </w:tcPr>
          <w:p w14:paraId="3EA1211E" w14:textId="31D1417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0.429</w:t>
            </w:r>
          </w:p>
        </w:tc>
        <w:tc>
          <w:tcPr>
            <w:tcW w:w="992" w:type="dxa"/>
          </w:tcPr>
          <w:p w14:paraId="4680531D" w14:textId="707CBAC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-4.966</w:t>
            </w:r>
          </w:p>
        </w:tc>
        <w:tc>
          <w:tcPr>
            <w:tcW w:w="1091" w:type="dxa"/>
          </w:tcPr>
          <w:p w14:paraId="440169DC" w14:textId="00B89DB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1.388</w:t>
            </w:r>
          </w:p>
        </w:tc>
      </w:tr>
      <w:tr w:rsidR="008D4DD8" w:rsidRPr="00271144" w14:paraId="78827552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D02993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BBE716" w14:textId="7425C10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0.791</w:t>
            </w:r>
          </w:p>
        </w:tc>
        <w:tc>
          <w:tcPr>
            <w:tcW w:w="1559" w:type="dxa"/>
          </w:tcPr>
          <w:p w14:paraId="3E9CFB41" w14:textId="791839A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1.301</w:t>
            </w:r>
          </w:p>
        </w:tc>
        <w:tc>
          <w:tcPr>
            <w:tcW w:w="992" w:type="dxa"/>
          </w:tcPr>
          <w:p w14:paraId="275FB24C" w14:textId="14508D2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0.543</w:t>
            </w:r>
          </w:p>
        </w:tc>
        <w:tc>
          <w:tcPr>
            <w:tcW w:w="992" w:type="dxa"/>
          </w:tcPr>
          <w:p w14:paraId="1D47E49B" w14:textId="47CEBC5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-2.37</w:t>
            </w:r>
          </w:p>
        </w:tc>
        <w:tc>
          <w:tcPr>
            <w:tcW w:w="1091" w:type="dxa"/>
          </w:tcPr>
          <w:p w14:paraId="6A19BD5C" w14:textId="1166395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3.269</w:t>
            </w:r>
          </w:p>
        </w:tc>
      </w:tr>
      <w:tr w:rsidR="008D4DD8" w:rsidRPr="00271144" w14:paraId="0D03CBA7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FDBB124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2790B6" w14:textId="478B1A0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-20.093</w:t>
            </w:r>
          </w:p>
        </w:tc>
        <w:tc>
          <w:tcPr>
            <w:tcW w:w="1559" w:type="dxa"/>
          </w:tcPr>
          <w:p w14:paraId="0AE77FC5" w14:textId="5B2D2AF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2585.97</w:t>
            </w:r>
          </w:p>
        </w:tc>
        <w:tc>
          <w:tcPr>
            <w:tcW w:w="992" w:type="dxa"/>
          </w:tcPr>
          <w:p w14:paraId="6E1D6063" w14:textId="41424D4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0.994</w:t>
            </w:r>
          </w:p>
        </w:tc>
        <w:tc>
          <w:tcPr>
            <w:tcW w:w="992" w:type="dxa"/>
          </w:tcPr>
          <w:p w14:paraId="78079C2A" w14:textId="2D9FB9E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nan</w:t>
            </w:r>
          </w:p>
        </w:tc>
        <w:tc>
          <w:tcPr>
            <w:tcW w:w="1091" w:type="dxa"/>
          </w:tcPr>
          <w:p w14:paraId="56FEEE2B" w14:textId="7A2A0D2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263.154</w:t>
            </w:r>
          </w:p>
        </w:tc>
      </w:tr>
      <w:tr w:rsidR="008D4DD8" w:rsidRPr="00271144" w14:paraId="154653A1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5A88BF3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0DD1A8" w14:textId="49638C0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3.158</w:t>
            </w:r>
          </w:p>
        </w:tc>
        <w:tc>
          <w:tcPr>
            <w:tcW w:w="1559" w:type="dxa"/>
          </w:tcPr>
          <w:p w14:paraId="4330CE7B" w14:textId="0A78E45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1.711</w:t>
            </w:r>
          </w:p>
        </w:tc>
        <w:tc>
          <w:tcPr>
            <w:tcW w:w="992" w:type="dxa"/>
          </w:tcPr>
          <w:p w14:paraId="426E2438" w14:textId="646194F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0.065</w:t>
            </w:r>
          </w:p>
        </w:tc>
        <w:tc>
          <w:tcPr>
            <w:tcW w:w="992" w:type="dxa"/>
          </w:tcPr>
          <w:p w14:paraId="16704287" w14:textId="15CD379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-0.463</w:t>
            </w:r>
          </w:p>
        </w:tc>
        <w:tc>
          <w:tcPr>
            <w:tcW w:w="1091" w:type="dxa"/>
          </w:tcPr>
          <w:p w14:paraId="6BB4E1C6" w14:textId="674EB7E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6.789</w:t>
            </w:r>
          </w:p>
        </w:tc>
      </w:tr>
      <w:tr w:rsidR="008D4DD8" w:rsidRPr="00271144" w14:paraId="32E1BE7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46031424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287BF2" w14:textId="3A0905C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2.635</w:t>
            </w:r>
          </w:p>
        </w:tc>
        <w:tc>
          <w:tcPr>
            <w:tcW w:w="1559" w:type="dxa"/>
          </w:tcPr>
          <w:p w14:paraId="4F27EF12" w14:textId="5827A97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1.302</w:t>
            </w:r>
          </w:p>
        </w:tc>
        <w:tc>
          <w:tcPr>
            <w:tcW w:w="992" w:type="dxa"/>
          </w:tcPr>
          <w:p w14:paraId="4A0B5EA1" w14:textId="13410B7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0.043</w:t>
            </w:r>
          </w:p>
        </w:tc>
        <w:tc>
          <w:tcPr>
            <w:tcW w:w="992" w:type="dxa"/>
          </w:tcPr>
          <w:p w14:paraId="313A1F34" w14:textId="54BFC68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0.112</w:t>
            </w:r>
          </w:p>
        </w:tc>
        <w:tc>
          <w:tcPr>
            <w:tcW w:w="1091" w:type="dxa"/>
          </w:tcPr>
          <w:p w14:paraId="1DCBEA21" w14:textId="2408DA5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5.481</w:t>
            </w:r>
          </w:p>
        </w:tc>
      </w:tr>
    </w:tbl>
    <w:p w14:paraId="4B74160B" w14:textId="77777777" w:rsidR="00E46BEF" w:rsidRPr="008D4DD8" w:rsidRDefault="00E46BEF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5885C2E7" w14:textId="1292F947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lastRenderedPageBreak/>
        <w:t xml:space="preserve">Appendix 7. Linear regression analysis for risk-adjusted CUSUM of log transformed </w:t>
      </w:r>
      <w:r w:rsidR="00F85845">
        <w:rPr>
          <w:rFonts w:ascii="Times New Roman" w:eastAsia="맑은 고딕" w:hAnsi="Times New Roman" w:cs="Times New Roman" w:hint="eastAsia"/>
          <w:color w:val="000000" w:themeColor="text1"/>
          <w:lang w:eastAsia="ko-KR"/>
        </w:rPr>
        <w:t>h</w:t>
      </w:r>
      <w:r w:rsidRPr="00271144">
        <w:rPr>
          <w:rFonts w:ascii="Times New Roman" w:hAnsi="Times New Roman" w:cs="Times New Roman"/>
          <w:color w:val="000000" w:themeColor="text1"/>
        </w:rPr>
        <w:t>arvested lymph nodes - Surgeon A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8D4DD8" w:rsidRPr="00F85845" w14:paraId="00389376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3865269B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B86E898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95D25B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B3BD4F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097247C9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F85845" w14:paraId="760B7158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157DB424" w14:textId="77777777" w:rsidR="008D4DD8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2748B3F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0E9A48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417022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77D2AC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23D9CFF3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245274B2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30083588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5FA5FEC" w14:textId="384F8BF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3.283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3EBF72" w14:textId="6AD86FF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4342AB" w14:textId="0B0309B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61742F" w14:textId="08AAAE1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2.252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4FB315A7" w14:textId="54A5034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4.313</w:t>
            </w:r>
          </w:p>
        </w:tc>
      </w:tr>
      <w:tr w:rsidR="008D4DD8" w:rsidRPr="00271144" w14:paraId="3A33693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A53A004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2E7AA4" w14:textId="133EE04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-0.004</w:t>
            </w:r>
          </w:p>
        </w:tc>
        <w:tc>
          <w:tcPr>
            <w:tcW w:w="1559" w:type="dxa"/>
          </w:tcPr>
          <w:p w14:paraId="2323C078" w14:textId="6D0364D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992" w:type="dxa"/>
          </w:tcPr>
          <w:p w14:paraId="2D9B7BBC" w14:textId="39C839F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0.403</w:t>
            </w:r>
          </w:p>
        </w:tc>
        <w:tc>
          <w:tcPr>
            <w:tcW w:w="992" w:type="dxa"/>
          </w:tcPr>
          <w:p w14:paraId="40E6A15B" w14:textId="246A28B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-0.014</w:t>
            </w:r>
          </w:p>
        </w:tc>
        <w:tc>
          <w:tcPr>
            <w:tcW w:w="1091" w:type="dxa"/>
          </w:tcPr>
          <w:p w14:paraId="6AC8F387" w14:textId="34612E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</w:tr>
      <w:tr w:rsidR="008D4DD8" w:rsidRPr="00271144" w14:paraId="487C716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15867D4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940BBB" w14:textId="72A74D3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0.093</w:t>
            </w:r>
          </w:p>
        </w:tc>
        <w:tc>
          <w:tcPr>
            <w:tcW w:w="1559" w:type="dxa"/>
          </w:tcPr>
          <w:p w14:paraId="2592C500" w14:textId="3D58298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0.155</w:t>
            </w:r>
          </w:p>
        </w:tc>
        <w:tc>
          <w:tcPr>
            <w:tcW w:w="992" w:type="dxa"/>
          </w:tcPr>
          <w:p w14:paraId="0A9C5018" w14:textId="60BAE03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0.549</w:t>
            </w:r>
          </w:p>
        </w:tc>
        <w:tc>
          <w:tcPr>
            <w:tcW w:w="992" w:type="dxa"/>
          </w:tcPr>
          <w:p w14:paraId="29B959F3" w14:textId="77DE74A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-0.214</w:t>
            </w:r>
          </w:p>
        </w:tc>
        <w:tc>
          <w:tcPr>
            <w:tcW w:w="1091" w:type="dxa"/>
          </w:tcPr>
          <w:p w14:paraId="46BC7FB7" w14:textId="79EBDDF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</w:t>
            </w:r>
          </w:p>
        </w:tc>
      </w:tr>
      <w:tr w:rsidR="008D4DD8" w:rsidRPr="00271144" w14:paraId="14887CB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917B27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277473" w14:textId="013F1EC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-0.023</w:t>
            </w:r>
          </w:p>
        </w:tc>
        <w:tc>
          <w:tcPr>
            <w:tcW w:w="1559" w:type="dxa"/>
          </w:tcPr>
          <w:p w14:paraId="7DAB3019" w14:textId="2B54B97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0.158</w:t>
            </w:r>
          </w:p>
        </w:tc>
        <w:tc>
          <w:tcPr>
            <w:tcW w:w="992" w:type="dxa"/>
          </w:tcPr>
          <w:p w14:paraId="2B61247F" w14:textId="1C77562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0.887</w:t>
            </w:r>
          </w:p>
        </w:tc>
        <w:tc>
          <w:tcPr>
            <w:tcW w:w="992" w:type="dxa"/>
          </w:tcPr>
          <w:p w14:paraId="48C1E7E4" w14:textId="45C782F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-0.337</w:t>
            </w:r>
          </w:p>
        </w:tc>
        <w:tc>
          <w:tcPr>
            <w:tcW w:w="1091" w:type="dxa"/>
          </w:tcPr>
          <w:p w14:paraId="51E9E1CE" w14:textId="4D24209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0.292</w:t>
            </w:r>
          </w:p>
        </w:tc>
      </w:tr>
      <w:tr w:rsidR="008D4DD8" w:rsidRPr="00271144" w14:paraId="40B3B65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325735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C78C6D" w14:textId="45A2C57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0.146</w:t>
            </w:r>
          </w:p>
        </w:tc>
        <w:tc>
          <w:tcPr>
            <w:tcW w:w="1559" w:type="dxa"/>
          </w:tcPr>
          <w:p w14:paraId="2863230A" w14:textId="568F42A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0.176</w:t>
            </w:r>
          </w:p>
        </w:tc>
        <w:tc>
          <w:tcPr>
            <w:tcW w:w="992" w:type="dxa"/>
          </w:tcPr>
          <w:p w14:paraId="7E44109E" w14:textId="191C4E6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0.407</w:t>
            </w:r>
          </w:p>
        </w:tc>
        <w:tc>
          <w:tcPr>
            <w:tcW w:w="992" w:type="dxa"/>
          </w:tcPr>
          <w:p w14:paraId="143E8360" w14:textId="5C51A08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-0.203</w:t>
            </w:r>
          </w:p>
        </w:tc>
        <w:tc>
          <w:tcPr>
            <w:tcW w:w="1091" w:type="dxa"/>
          </w:tcPr>
          <w:p w14:paraId="3D42A4A9" w14:textId="19D2D7B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0.496</w:t>
            </w:r>
          </w:p>
        </w:tc>
      </w:tr>
      <w:tr w:rsidR="008D4DD8" w:rsidRPr="00271144" w14:paraId="576F997A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49681F3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8296D6" w14:textId="36FA839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-0.256</w:t>
            </w:r>
          </w:p>
        </w:tc>
        <w:tc>
          <w:tcPr>
            <w:tcW w:w="1559" w:type="dxa"/>
          </w:tcPr>
          <w:p w14:paraId="3EE1745F" w14:textId="002DA19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0.175</w:t>
            </w:r>
          </w:p>
        </w:tc>
        <w:tc>
          <w:tcPr>
            <w:tcW w:w="992" w:type="dxa"/>
          </w:tcPr>
          <w:p w14:paraId="6A3A382D" w14:textId="1415220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0.149</w:t>
            </w:r>
          </w:p>
        </w:tc>
        <w:tc>
          <w:tcPr>
            <w:tcW w:w="992" w:type="dxa"/>
          </w:tcPr>
          <w:p w14:paraId="568A041E" w14:textId="23C8581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-0.604</w:t>
            </w:r>
          </w:p>
        </w:tc>
        <w:tc>
          <w:tcPr>
            <w:tcW w:w="1091" w:type="dxa"/>
          </w:tcPr>
          <w:p w14:paraId="07CCD0B6" w14:textId="1370985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0.093</w:t>
            </w:r>
          </w:p>
        </w:tc>
      </w:tr>
      <w:tr w:rsidR="008D4DD8" w:rsidRPr="00271144" w14:paraId="452869F1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F5FC279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B47E0A" w14:textId="257B0D7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-0.12</w:t>
            </w:r>
          </w:p>
        </w:tc>
        <w:tc>
          <w:tcPr>
            <w:tcW w:w="1559" w:type="dxa"/>
          </w:tcPr>
          <w:p w14:paraId="725416A1" w14:textId="5F225D3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0.129</w:t>
            </w:r>
          </w:p>
        </w:tc>
        <w:tc>
          <w:tcPr>
            <w:tcW w:w="992" w:type="dxa"/>
          </w:tcPr>
          <w:p w14:paraId="1EF505E4" w14:textId="233AE38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0.354</w:t>
            </w:r>
          </w:p>
        </w:tc>
        <w:tc>
          <w:tcPr>
            <w:tcW w:w="992" w:type="dxa"/>
          </w:tcPr>
          <w:p w14:paraId="38EFC8C8" w14:textId="75286F7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-0.377</w:t>
            </w:r>
          </w:p>
        </w:tc>
        <w:tc>
          <w:tcPr>
            <w:tcW w:w="1091" w:type="dxa"/>
          </w:tcPr>
          <w:p w14:paraId="61F66909" w14:textId="4743F75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0.136</w:t>
            </w:r>
          </w:p>
        </w:tc>
      </w:tr>
      <w:tr w:rsidR="008D4DD8" w:rsidRPr="00271144" w14:paraId="4C02CF67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A751D11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E8D8D6" w14:textId="44ECC07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0.072</w:t>
            </w:r>
          </w:p>
        </w:tc>
        <w:tc>
          <w:tcPr>
            <w:tcW w:w="1559" w:type="dxa"/>
          </w:tcPr>
          <w:p w14:paraId="34D36468" w14:textId="0029A28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0.156</w:t>
            </w:r>
          </w:p>
        </w:tc>
        <w:tc>
          <w:tcPr>
            <w:tcW w:w="992" w:type="dxa"/>
          </w:tcPr>
          <w:p w14:paraId="2CBFBB61" w14:textId="0F7144A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0.643</w:t>
            </w:r>
          </w:p>
        </w:tc>
        <w:tc>
          <w:tcPr>
            <w:tcW w:w="992" w:type="dxa"/>
          </w:tcPr>
          <w:p w14:paraId="52844AA9" w14:textId="054D064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-0.237</w:t>
            </w:r>
          </w:p>
        </w:tc>
        <w:tc>
          <w:tcPr>
            <w:tcW w:w="1091" w:type="dxa"/>
          </w:tcPr>
          <w:p w14:paraId="383107BE" w14:textId="64FCD7F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0.382</w:t>
            </w:r>
          </w:p>
        </w:tc>
      </w:tr>
      <w:tr w:rsidR="008D4DD8" w:rsidRPr="00271144" w14:paraId="3552356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2DB71EB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AE137F" w14:textId="229AEC4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0.112</w:t>
            </w:r>
          </w:p>
        </w:tc>
        <w:tc>
          <w:tcPr>
            <w:tcW w:w="1559" w:type="dxa"/>
          </w:tcPr>
          <w:p w14:paraId="4C2EC1C8" w14:textId="1E829C1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0.132</w:t>
            </w:r>
          </w:p>
        </w:tc>
        <w:tc>
          <w:tcPr>
            <w:tcW w:w="992" w:type="dxa"/>
          </w:tcPr>
          <w:p w14:paraId="38CCFCE8" w14:textId="1EBBC1F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0.397</w:t>
            </w:r>
          </w:p>
        </w:tc>
        <w:tc>
          <w:tcPr>
            <w:tcW w:w="992" w:type="dxa"/>
          </w:tcPr>
          <w:p w14:paraId="2B0F35A9" w14:textId="1969DB9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-0.15</w:t>
            </w:r>
          </w:p>
        </w:tc>
        <w:tc>
          <w:tcPr>
            <w:tcW w:w="1091" w:type="dxa"/>
          </w:tcPr>
          <w:p w14:paraId="018A6506" w14:textId="6433A83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0.374</w:t>
            </w:r>
          </w:p>
        </w:tc>
      </w:tr>
      <w:tr w:rsidR="008D4DD8" w:rsidRPr="00271144" w14:paraId="2413EBF3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DD6856F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C9C556" w14:textId="1A2F850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-0.021</w:t>
            </w:r>
          </w:p>
        </w:tc>
        <w:tc>
          <w:tcPr>
            <w:tcW w:w="1559" w:type="dxa"/>
          </w:tcPr>
          <w:p w14:paraId="6CA43371" w14:textId="722DDD0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0.144</w:t>
            </w:r>
          </w:p>
        </w:tc>
        <w:tc>
          <w:tcPr>
            <w:tcW w:w="992" w:type="dxa"/>
          </w:tcPr>
          <w:p w14:paraId="72566B46" w14:textId="10089E9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0.883</w:t>
            </w:r>
          </w:p>
        </w:tc>
        <w:tc>
          <w:tcPr>
            <w:tcW w:w="992" w:type="dxa"/>
          </w:tcPr>
          <w:p w14:paraId="785E5057" w14:textId="6A77B52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-0.307</w:t>
            </w:r>
          </w:p>
        </w:tc>
        <w:tc>
          <w:tcPr>
            <w:tcW w:w="1091" w:type="dxa"/>
          </w:tcPr>
          <w:p w14:paraId="553D19CF" w14:textId="2697AF1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0.264</w:t>
            </w:r>
          </w:p>
        </w:tc>
      </w:tr>
      <w:tr w:rsidR="008D4DD8" w:rsidRPr="00271144" w14:paraId="6C455487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B4F8346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6BDE89" w14:textId="3625EC3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</w:t>
            </w:r>
          </w:p>
        </w:tc>
        <w:tc>
          <w:tcPr>
            <w:tcW w:w="1559" w:type="dxa"/>
          </w:tcPr>
          <w:p w14:paraId="5944F9E5" w14:textId="4FAEA1E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</w:t>
            </w:r>
          </w:p>
        </w:tc>
        <w:tc>
          <w:tcPr>
            <w:tcW w:w="992" w:type="dxa"/>
          </w:tcPr>
          <w:p w14:paraId="4633B503" w14:textId="39C2A28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0.872</w:t>
            </w:r>
          </w:p>
        </w:tc>
        <w:tc>
          <w:tcPr>
            <w:tcW w:w="992" w:type="dxa"/>
          </w:tcPr>
          <w:p w14:paraId="48B4005E" w14:textId="40F93D7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-0.457</w:t>
            </w:r>
          </w:p>
        </w:tc>
        <w:tc>
          <w:tcPr>
            <w:tcW w:w="1091" w:type="dxa"/>
          </w:tcPr>
          <w:p w14:paraId="3C7EEC8B" w14:textId="7F610C8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0.538</w:t>
            </w:r>
          </w:p>
        </w:tc>
      </w:tr>
      <w:tr w:rsidR="008D4DD8" w:rsidRPr="00271144" w14:paraId="0E0722B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AC8BC8C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F62A4A" w14:textId="0CBAE1B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-0.044</w:t>
            </w:r>
          </w:p>
        </w:tc>
        <w:tc>
          <w:tcPr>
            <w:tcW w:w="1559" w:type="dxa"/>
          </w:tcPr>
          <w:p w14:paraId="1BC13426" w14:textId="6CF2F3F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0.436</w:t>
            </w:r>
          </w:p>
        </w:tc>
        <w:tc>
          <w:tcPr>
            <w:tcW w:w="992" w:type="dxa"/>
          </w:tcPr>
          <w:p w14:paraId="5DFA526C" w14:textId="2200560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0.92</w:t>
            </w:r>
          </w:p>
        </w:tc>
        <w:tc>
          <w:tcPr>
            <w:tcW w:w="992" w:type="dxa"/>
          </w:tcPr>
          <w:p w14:paraId="6738D10C" w14:textId="06EB9D2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-0.91</w:t>
            </w:r>
          </w:p>
        </w:tc>
        <w:tc>
          <w:tcPr>
            <w:tcW w:w="1091" w:type="dxa"/>
          </w:tcPr>
          <w:p w14:paraId="09B8B512" w14:textId="3F97DCF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0.822</w:t>
            </w:r>
          </w:p>
        </w:tc>
      </w:tr>
      <w:tr w:rsidR="008D4DD8" w:rsidRPr="00271144" w14:paraId="25131C1E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42CCBD7F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8E8F3F" w14:textId="795C8BA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0.081</w:t>
            </w:r>
          </w:p>
        </w:tc>
        <w:tc>
          <w:tcPr>
            <w:tcW w:w="1559" w:type="dxa"/>
          </w:tcPr>
          <w:p w14:paraId="4F1A431F" w14:textId="427CC4D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0.196</w:t>
            </w:r>
          </w:p>
        </w:tc>
        <w:tc>
          <w:tcPr>
            <w:tcW w:w="992" w:type="dxa"/>
          </w:tcPr>
          <w:p w14:paraId="3D8DD0EE" w14:textId="323FA5F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0.68</w:t>
            </w:r>
          </w:p>
        </w:tc>
        <w:tc>
          <w:tcPr>
            <w:tcW w:w="992" w:type="dxa"/>
          </w:tcPr>
          <w:p w14:paraId="04951E0B" w14:textId="613025F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-0.308</w:t>
            </w:r>
          </w:p>
        </w:tc>
        <w:tc>
          <w:tcPr>
            <w:tcW w:w="1091" w:type="dxa"/>
          </w:tcPr>
          <w:p w14:paraId="67AE4ED4" w14:textId="61725DE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0.471</w:t>
            </w:r>
          </w:p>
        </w:tc>
      </w:tr>
    </w:tbl>
    <w:p w14:paraId="7686456D" w14:textId="77777777" w:rsidR="00FA4FFF" w:rsidRPr="00271144" w:rsidRDefault="00FA4FFF">
      <w:pPr>
        <w:rPr>
          <w:rFonts w:ascii="Times New Roman" w:hAnsi="Times New Roman" w:cs="Times New Roman"/>
          <w:color w:val="000000" w:themeColor="text1"/>
        </w:rPr>
      </w:pPr>
    </w:p>
    <w:p w14:paraId="18226202" w14:textId="77777777" w:rsidR="00FA4FFF" w:rsidRDefault="00FA4FFF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28F8919B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2E542C60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56C9DEB0" w14:textId="77777777" w:rsidR="008D4DD8" w:rsidRPr="008D4DD8" w:rsidRDefault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7A16A07E" w14:textId="72D8E7BD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t xml:space="preserve">Appendix 8. Linear regression analysis for risk-adjusted CUSUM of log transformed </w:t>
      </w:r>
      <w:r w:rsidR="00F85845" w:rsidRPr="008D4DD8">
        <w:rPr>
          <w:rFonts w:ascii="Times New Roman" w:eastAsia="맑은 고딕" w:hAnsi="Times New Roman" w:cs="Times New Roman" w:hint="eastAsia"/>
          <w:color w:val="000000" w:themeColor="text1"/>
          <w:lang w:eastAsia="ko-KR"/>
        </w:rPr>
        <w:t>h</w:t>
      </w:r>
      <w:r w:rsidRPr="008D4DD8">
        <w:rPr>
          <w:rFonts w:ascii="Times New Roman" w:hAnsi="Times New Roman" w:cs="Times New Roman"/>
          <w:color w:val="000000" w:themeColor="text1"/>
        </w:rPr>
        <w:t>arvested lymph nodes - Surgeon B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346"/>
        <w:gridCol w:w="922"/>
        <w:gridCol w:w="1346"/>
      </w:tblGrid>
      <w:tr w:rsidR="008D4DD8" w:rsidRPr="00271144" w14:paraId="0A4021B2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275F9C85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A045BA8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3CFE7E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Standard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2FC0609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9804E14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271144" w14:paraId="64477662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595967A1" w14:textId="77777777" w:rsidR="008D4DD8" w:rsidRPr="005D0A61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5E96DA5" w14:textId="77777777" w:rsidR="008D4DD8" w:rsidRPr="00271144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202AD4" w14:textId="77777777" w:rsidR="008D4DD8" w:rsidRPr="00271144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81809B1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3D389CC0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FE2363C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7C36E201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24957E98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62663C4" w14:textId="59E50AB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2.918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CE01CF" w14:textId="1CB61A0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0.446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4F285776" w14:textId="3ED1C86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59B02DF8" w14:textId="6767B3C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2.035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6E076B5" w14:textId="1B34367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3.801</w:t>
            </w:r>
          </w:p>
        </w:tc>
      </w:tr>
      <w:tr w:rsidR="008D4DD8" w:rsidRPr="00271144" w14:paraId="24E0EC1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08941E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B28A19" w14:textId="26AC22C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559" w:type="dxa"/>
          </w:tcPr>
          <w:p w14:paraId="38689DA0" w14:textId="742BC96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346" w:type="dxa"/>
          </w:tcPr>
          <w:p w14:paraId="2073D3FA" w14:textId="343BFE8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0.555</w:t>
            </w:r>
          </w:p>
        </w:tc>
        <w:tc>
          <w:tcPr>
            <w:tcW w:w="922" w:type="dxa"/>
          </w:tcPr>
          <w:p w14:paraId="1697D0ED" w14:textId="05C6DA3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-0.005</w:t>
            </w:r>
          </w:p>
        </w:tc>
        <w:tc>
          <w:tcPr>
            <w:tcW w:w="1346" w:type="dxa"/>
          </w:tcPr>
          <w:p w14:paraId="5936C2ED" w14:textId="7CA3FD2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0.009</w:t>
            </w:r>
          </w:p>
        </w:tc>
      </w:tr>
      <w:tr w:rsidR="008D4DD8" w:rsidRPr="00271144" w14:paraId="0DC9F89D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3CE2112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D78CE6" w14:textId="103DA74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</w:t>
            </w:r>
          </w:p>
        </w:tc>
        <w:tc>
          <w:tcPr>
            <w:tcW w:w="1559" w:type="dxa"/>
          </w:tcPr>
          <w:p w14:paraId="694539D4" w14:textId="522184A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0.081</w:t>
            </w:r>
          </w:p>
        </w:tc>
        <w:tc>
          <w:tcPr>
            <w:tcW w:w="1346" w:type="dxa"/>
          </w:tcPr>
          <w:p w14:paraId="1FC877F9" w14:textId="43DAA4A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0.223</w:t>
            </w:r>
          </w:p>
        </w:tc>
        <w:tc>
          <w:tcPr>
            <w:tcW w:w="922" w:type="dxa"/>
          </w:tcPr>
          <w:p w14:paraId="68AF4BE5" w14:textId="1A256C8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-0.261</w:t>
            </w:r>
          </w:p>
        </w:tc>
        <w:tc>
          <w:tcPr>
            <w:tcW w:w="1346" w:type="dxa"/>
          </w:tcPr>
          <w:p w14:paraId="27FF7220" w14:textId="24F6904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0.061</w:t>
            </w:r>
          </w:p>
        </w:tc>
      </w:tr>
      <w:tr w:rsidR="008D4DD8" w:rsidRPr="00271144" w14:paraId="331C259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853615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CA63A8" w14:textId="06606EC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0.093</w:t>
            </w:r>
          </w:p>
        </w:tc>
        <w:tc>
          <w:tcPr>
            <w:tcW w:w="1559" w:type="dxa"/>
          </w:tcPr>
          <w:p w14:paraId="5C5DF314" w14:textId="33AB179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0.084</w:t>
            </w:r>
          </w:p>
        </w:tc>
        <w:tc>
          <w:tcPr>
            <w:tcW w:w="1346" w:type="dxa"/>
          </w:tcPr>
          <w:p w14:paraId="1B43384F" w14:textId="3B89D1A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0.269</w:t>
            </w:r>
          </w:p>
        </w:tc>
        <w:tc>
          <w:tcPr>
            <w:tcW w:w="922" w:type="dxa"/>
          </w:tcPr>
          <w:p w14:paraId="7CD3F3B4" w14:textId="0FD984D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-0.073</w:t>
            </w:r>
          </w:p>
        </w:tc>
        <w:tc>
          <w:tcPr>
            <w:tcW w:w="1346" w:type="dxa"/>
          </w:tcPr>
          <w:p w14:paraId="6A394BC1" w14:textId="2291798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0.259</w:t>
            </w:r>
          </w:p>
        </w:tc>
      </w:tr>
      <w:tr w:rsidR="008D4DD8" w:rsidRPr="00271144" w14:paraId="157663E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9DC1DE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74ECC7" w14:textId="089682F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0.322</w:t>
            </w:r>
          </w:p>
        </w:tc>
        <w:tc>
          <w:tcPr>
            <w:tcW w:w="1559" w:type="dxa"/>
          </w:tcPr>
          <w:p w14:paraId="5CAC8CC5" w14:textId="5974485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0.112</w:t>
            </w:r>
          </w:p>
        </w:tc>
        <w:tc>
          <w:tcPr>
            <w:tcW w:w="1346" w:type="dxa"/>
          </w:tcPr>
          <w:p w14:paraId="62A152C8" w14:textId="05C8FF9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922" w:type="dxa"/>
          </w:tcPr>
          <w:p w14:paraId="61F1AE1A" w14:textId="0BD58FC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0.102</w:t>
            </w:r>
          </w:p>
        </w:tc>
        <w:tc>
          <w:tcPr>
            <w:tcW w:w="1346" w:type="dxa"/>
          </w:tcPr>
          <w:p w14:paraId="0FB1076C" w14:textId="6FCEACE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0.543</w:t>
            </w:r>
          </w:p>
        </w:tc>
      </w:tr>
      <w:tr w:rsidR="008D4DD8" w:rsidRPr="00271144" w14:paraId="4DBE8925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9E321B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91DF19" w14:textId="4523232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0.311</w:t>
            </w:r>
          </w:p>
        </w:tc>
        <w:tc>
          <w:tcPr>
            <w:tcW w:w="1559" w:type="dxa"/>
          </w:tcPr>
          <w:p w14:paraId="0C2885BF" w14:textId="2B5E8D9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0.173</w:t>
            </w:r>
          </w:p>
        </w:tc>
        <w:tc>
          <w:tcPr>
            <w:tcW w:w="1346" w:type="dxa"/>
          </w:tcPr>
          <w:p w14:paraId="099FA4B1" w14:textId="49E9C06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0.075</w:t>
            </w:r>
          </w:p>
        </w:tc>
        <w:tc>
          <w:tcPr>
            <w:tcW w:w="922" w:type="dxa"/>
          </w:tcPr>
          <w:p w14:paraId="4C7DC589" w14:textId="1EAFB5C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-0.032</w:t>
            </w:r>
          </w:p>
        </w:tc>
        <w:tc>
          <w:tcPr>
            <w:tcW w:w="1346" w:type="dxa"/>
          </w:tcPr>
          <w:p w14:paraId="100FEB32" w14:textId="3144F73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0.653</w:t>
            </w:r>
          </w:p>
        </w:tc>
      </w:tr>
      <w:tr w:rsidR="008D4DD8" w:rsidRPr="00271144" w14:paraId="4D1ADA5D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1A0422F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17D493" w14:textId="1878841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-0.222</w:t>
            </w:r>
          </w:p>
        </w:tc>
        <w:tc>
          <w:tcPr>
            <w:tcW w:w="1559" w:type="dxa"/>
          </w:tcPr>
          <w:p w14:paraId="5942DA87" w14:textId="00B01CA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0.096</w:t>
            </w:r>
          </w:p>
        </w:tc>
        <w:tc>
          <w:tcPr>
            <w:tcW w:w="1346" w:type="dxa"/>
          </w:tcPr>
          <w:p w14:paraId="74C63FB0" w14:textId="0EA9742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0.022</w:t>
            </w:r>
          </w:p>
        </w:tc>
        <w:tc>
          <w:tcPr>
            <w:tcW w:w="922" w:type="dxa"/>
          </w:tcPr>
          <w:p w14:paraId="74862A30" w14:textId="46DB88F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-0.411</w:t>
            </w:r>
          </w:p>
        </w:tc>
        <w:tc>
          <w:tcPr>
            <w:tcW w:w="1346" w:type="dxa"/>
          </w:tcPr>
          <w:p w14:paraId="5A0D58F7" w14:textId="7D7DE26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-0.032</w:t>
            </w:r>
          </w:p>
        </w:tc>
      </w:tr>
      <w:tr w:rsidR="008D4DD8" w:rsidRPr="00271144" w14:paraId="65B037A5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A380B70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1B7F82" w14:textId="48352A5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0.061</w:t>
            </w:r>
          </w:p>
        </w:tc>
        <w:tc>
          <w:tcPr>
            <w:tcW w:w="1559" w:type="dxa"/>
          </w:tcPr>
          <w:p w14:paraId="00F7846F" w14:textId="34D1F22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0.111</w:t>
            </w:r>
          </w:p>
        </w:tc>
        <w:tc>
          <w:tcPr>
            <w:tcW w:w="1346" w:type="dxa"/>
          </w:tcPr>
          <w:p w14:paraId="32A04083" w14:textId="55679A2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0.585</w:t>
            </w:r>
          </w:p>
        </w:tc>
        <w:tc>
          <w:tcPr>
            <w:tcW w:w="922" w:type="dxa"/>
          </w:tcPr>
          <w:p w14:paraId="48D79F2F" w14:textId="3E89325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-0.158</w:t>
            </w:r>
          </w:p>
        </w:tc>
        <w:tc>
          <w:tcPr>
            <w:tcW w:w="1346" w:type="dxa"/>
          </w:tcPr>
          <w:p w14:paraId="130298E5" w14:textId="7309681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0.279</w:t>
            </w:r>
          </w:p>
        </w:tc>
      </w:tr>
      <w:tr w:rsidR="008D4DD8" w:rsidRPr="00271144" w14:paraId="2783AA9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453A675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25B777" w14:textId="635CBA3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-0.168</w:t>
            </w:r>
          </w:p>
        </w:tc>
        <w:tc>
          <w:tcPr>
            <w:tcW w:w="1559" w:type="dxa"/>
          </w:tcPr>
          <w:p w14:paraId="29FC055B" w14:textId="312BCD6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0.107</w:t>
            </w:r>
          </w:p>
        </w:tc>
        <w:tc>
          <w:tcPr>
            <w:tcW w:w="1346" w:type="dxa"/>
          </w:tcPr>
          <w:p w14:paraId="44664595" w14:textId="675B14F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0.117</w:t>
            </w:r>
          </w:p>
        </w:tc>
        <w:tc>
          <w:tcPr>
            <w:tcW w:w="922" w:type="dxa"/>
          </w:tcPr>
          <w:p w14:paraId="22883095" w14:textId="5B64E24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-0.379</w:t>
            </w:r>
          </w:p>
        </w:tc>
        <w:tc>
          <w:tcPr>
            <w:tcW w:w="1346" w:type="dxa"/>
          </w:tcPr>
          <w:p w14:paraId="5DBC9A98" w14:textId="489BC6E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0.043</w:t>
            </w:r>
          </w:p>
        </w:tc>
      </w:tr>
      <w:tr w:rsidR="008D4DD8" w:rsidRPr="00271144" w14:paraId="2A72E78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1340F84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43F852" w14:textId="61E2C35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0.085</w:t>
            </w:r>
          </w:p>
        </w:tc>
        <w:tc>
          <w:tcPr>
            <w:tcW w:w="1559" w:type="dxa"/>
          </w:tcPr>
          <w:p w14:paraId="5B9A3290" w14:textId="1B091A0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0.075</w:t>
            </w:r>
          </w:p>
        </w:tc>
        <w:tc>
          <w:tcPr>
            <w:tcW w:w="1346" w:type="dxa"/>
          </w:tcPr>
          <w:p w14:paraId="45929C46" w14:textId="4595493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0.256</w:t>
            </w:r>
          </w:p>
        </w:tc>
        <w:tc>
          <w:tcPr>
            <w:tcW w:w="922" w:type="dxa"/>
          </w:tcPr>
          <w:p w14:paraId="2481FABB" w14:textId="78C1BF7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-0.063</w:t>
            </w:r>
          </w:p>
        </w:tc>
        <w:tc>
          <w:tcPr>
            <w:tcW w:w="1346" w:type="dxa"/>
          </w:tcPr>
          <w:p w14:paraId="297C8E7C" w14:textId="5FB57E3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0.233</w:t>
            </w:r>
          </w:p>
        </w:tc>
      </w:tr>
      <w:tr w:rsidR="008D4DD8" w:rsidRPr="00271144" w14:paraId="3060D72C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5287CD6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49D4F7" w14:textId="6BA5E8F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0.086</w:t>
            </w:r>
          </w:p>
        </w:tc>
        <w:tc>
          <w:tcPr>
            <w:tcW w:w="1559" w:type="dxa"/>
          </w:tcPr>
          <w:p w14:paraId="247BDC8D" w14:textId="1AD6277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0.175</w:t>
            </w:r>
          </w:p>
        </w:tc>
        <w:tc>
          <w:tcPr>
            <w:tcW w:w="1346" w:type="dxa"/>
          </w:tcPr>
          <w:p w14:paraId="3EC8D860" w14:textId="1F28B98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0.623</w:t>
            </w:r>
          </w:p>
        </w:tc>
        <w:tc>
          <w:tcPr>
            <w:tcW w:w="922" w:type="dxa"/>
          </w:tcPr>
          <w:p w14:paraId="3A21BBD5" w14:textId="47EAC83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-0.26</w:t>
            </w:r>
          </w:p>
        </w:tc>
        <w:tc>
          <w:tcPr>
            <w:tcW w:w="1346" w:type="dxa"/>
          </w:tcPr>
          <w:p w14:paraId="3B2FB5DE" w14:textId="1667422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0.433</w:t>
            </w:r>
          </w:p>
        </w:tc>
      </w:tr>
      <w:tr w:rsidR="008D4DD8" w:rsidRPr="00271144" w14:paraId="6E8E1B31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E2B7E71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9E6528" w14:textId="628AA97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0.095</w:t>
            </w:r>
          </w:p>
        </w:tc>
        <w:tc>
          <w:tcPr>
            <w:tcW w:w="1559" w:type="dxa"/>
          </w:tcPr>
          <w:p w14:paraId="189B7A8A" w14:textId="3F07E5C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0.082</w:t>
            </w:r>
          </w:p>
        </w:tc>
        <w:tc>
          <w:tcPr>
            <w:tcW w:w="1346" w:type="dxa"/>
          </w:tcPr>
          <w:p w14:paraId="1FB8ACCB" w14:textId="6567AFF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0.254</w:t>
            </w:r>
          </w:p>
        </w:tc>
        <w:tc>
          <w:tcPr>
            <w:tcW w:w="922" w:type="dxa"/>
          </w:tcPr>
          <w:p w14:paraId="0AC9A51E" w14:textId="3C0350A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-0.069</w:t>
            </w:r>
          </w:p>
        </w:tc>
        <w:tc>
          <w:tcPr>
            <w:tcW w:w="1346" w:type="dxa"/>
          </w:tcPr>
          <w:p w14:paraId="74D01A4E" w14:textId="58E0707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0.258</w:t>
            </w:r>
          </w:p>
        </w:tc>
      </w:tr>
    </w:tbl>
    <w:p w14:paraId="5CB6268D" w14:textId="77777777" w:rsidR="008D4DD8" w:rsidRDefault="008D4DD8" w:rsidP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52F1E3E3" w14:textId="77777777" w:rsidR="008D4DD8" w:rsidRPr="00656825" w:rsidRDefault="008D4DD8" w:rsidP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  <w:r w:rsidRPr="00337AD3">
        <w:rPr>
          <w:rFonts w:ascii="Times New Roman" w:eastAsia="맑은 고딕" w:hAnsi="Times New Roman" w:cs="Times New Roman"/>
          <w:color w:val="000000" w:themeColor="text1"/>
          <w:lang w:eastAsia="ko-KR"/>
        </w:rPr>
        <w:t>Neoadjuvant therapy</w:t>
      </w:r>
      <w:r w:rsidRPr="00656825">
        <w:rPr>
          <w:rFonts w:ascii="Times New Roman" w:eastAsia="맑은 고딕" w:hAnsi="Times New Roman" w:cs="Times New Roman"/>
          <w:color w:val="000000" w:themeColor="text1"/>
          <w:lang w:eastAsia="ko-KR"/>
        </w:rPr>
        <w:t xml:space="preserve"> was excluded from Surgeon B’s model due to the absence of treated cases in this group.</w:t>
      </w:r>
    </w:p>
    <w:p w14:paraId="6B15E317" w14:textId="40B415CC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lastRenderedPageBreak/>
        <w:t xml:space="preserve">Appendix 9. Linear regression analysis for risk-adjusted CUSUM of log transformed </w:t>
      </w:r>
      <w:r w:rsidR="00F85845">
        <w:rPr>
          <w:rFonts w:ascii="Times New Roman" w:eastAsia="맑은 고딕" w:hAnsi="Times New Roman" w:cs="Times New Roman" w:hint="eastAsia"/>
          <w:color w:val="000000" w:themeColor="text1"/>
          <w:lang w:eastAsia="ko-KR"/>
        </w:rPr>
        <w:t>h</w:t>
      </w:r>
      <w:r w:rsidRPr="00271144">
        <w:rPr>
          <w:rFonts w:ascii="Times New Roman" w:hAnsi="Times New Roman" w:cs="Times New Roman"/>
          <w:color w:val="000000" w:themeColor="text1"/>
        </w:rPr>
        <w:t>arvested lymph nodes - Surgeon C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8D4DD8" w:rsidRPr="00F85845" w14:paraId="429D00FE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375ACA30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10B535A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897B37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48A674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29266FD5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F85845" w14:paraId="689775BA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1C3BD61C" w14:textId="77777777" w:rsidR="008D4DD8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E91AEBD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E955D5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8ED008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CF7BED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AD215B3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14092DDD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158C4A9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21683E2" w14:textId="4A82C00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2.64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CE46B2" w14:textId="494CFCE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7B1373" w14:textId="7888884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A5F520" w14:textId="0284128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2.011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DB99801" w14:textId="3E5F666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3.27</w:t>
            </w:r>
          </w:p>
        </w:tc>
      </w:tr>
      <w:tr w:rsidR="008D4DD8" w:rsidRPr="00271144" w14:paraId="4E969E4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F31466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66FCCA" w14:textId="40477DB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  <w:tc>
          <w:tcPr>
            <w:tcW w:w="1559" w:type="dxa"/>
          </w:tcPr>
          <w:p w14:paraId="69FCB8A2" w14:textId="620A8EF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992" w:type="dxa"/>
          </w:tcPr>
          <w:p w14:paraId="1F44043B" w14:textId="22A4D83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  <w:tc>
          <w:tcPr>
            <w:tcW w:w="992" w:type="dxa"/>
          </w:tcPr>
          <w:p w14:paraId="0F631C0F" w14:textId="0B1AC65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-0.001</w:t>
            </w:r>
          </w:p>
        </w:tc>
        <w:tc>
          <w:tcPr>
            <w:tcW w:w="1091" w:type="dxa"/>
          </w:tcPr>
          <w:p w14:paraId="68383002" w14:textId="7E123A9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0.017</w:t>
            </w:r>
          </w:p>
        </w:tc>
      </w:tr>
      <w:tr w:rsidR="008D4DD8" w:rsidRPr="00271144" w14:paraId="6E1407A1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3431D08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BD6C76" w14:textId="2606067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-0.133</w:t>
            </w:r>
          </w:p>
        </w:tc>
        <w:tc>
          <w:tcPr>
            <w:tcW w:w="1559" w:type="dxa"/>
          </w:tcPr>
          <w:p w14:paraId="3DF6B952" w14:textId="5C911B5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0.136</w:t>
            </w:r>
          </w:p>
        </w:tc>
        <w:tc>
          <w:tcPr>
            <w:tcW w:w="992" w:type="dxa"/>
          </w:tcPr>
          <w:p w14:paraId="3D305016" w14:textId="1A88160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0.334</w:t>
            </w:r>
          </w:p>
        </w:tc>
        <w:tc>
          <w:tcPr>
            <w:tcW w:w="992" w:type="dxa"/>
          </w:tcPr>
          <w:p w14:paraId="017D38E8" w14:textId="4B5A03D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-0.404</w:t>
            </w:r>
          </w:p>
        </w:tc>
        <w:tc>
          <w:tcPr>
            <w:tcW w:w="1091" w:type="dxa"/>
          </w:tcPr>
          <w:p w14:paraId="3BFCD8C0" w14:textId="6BB90BF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0.139</w:t>
            </w:r>
          </w:p>
        </w:tc>
      </w:tr>
      <w:tr w:rsidR="008D4DD8" w:rsidRPr="00271144" w14:paraId="3B86329E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175948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D03F15" w14:textId="33469E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0.239</w:t>
            </w:r>
          </w:p>
        </w:tc>
        <w:tc>
          <w:tcPr>
            <w:tcW w:w="1559" w:type="dxa"/>
          </w:tcPr>
          <w:p w14:paraId="5E10F75F" w14:textId="0950F3A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0.136</w:t>
            </w:r>
          </w:p>
        </w:tc>
        <w:tc>
          <w:tcPr>
            <w:tcW w:w="992" w:type="dxa"/>
          </w:tcPr>
          <w:p w14:paraId="4BEEE32F" w14:textId="1AC7C86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0.082</w:t>
            </w:r>
          </w:p>
        </w:tc>
        <w:tc>
          <w:tcPr>
            <w:tcW w:w="992" w:type="dxa"/>
          </w:tcPr>
          <w:p w14:paraId="268E5C97" w14:textId="71255EF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-0.031</w:t>
            </w:r>
          </w:p>
        </w:tc>
        <w:tc>
          <w:tcPr>
            <w:tcW w:w="1091" w:type="dxa"/>
          </w:tcPr>
          <w:p w14:paraId="3E82D084" w14:textId="112A207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0.509</w:t>
            </w:r>
          </w:p>
        </w:tc>
      </w:tr>
      <w:tr w:rsidR="008D4DD8" w:rsidRPr="00271144" w14:paraId="4AC8A66A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650A8FF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70110E" w14:textId="60141DD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-0.38</w:t>
            </w:r>
          </w:p>
        </w:tc>
        <w:tc>
          <w:tcPr>
            <w:tcW w:w="1559" w:type="dxa"/>
          </w:tcPr>
          <w:p w14:paraId="094B3ECD" w14:textId="46368B2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0.16</w:t>
            </w:r>
          </w:p>
        </w:tc>
        <w:tc>
          <w:tcPr>
            <w:tcW w:w="992" w:type="dxa"/>
          </w:tcPr>
          <w:p w14:paraId="26B4E390" w14:textId="3564718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992" w:type="dxa"/>
          </w:tcPr>
          <w:p w14:paraId="048AE1C9" w14:textId="6EE8A14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-0.699</w:t>
            </w:r>
          </w:p>
        </w:tc>
        <w:tc>
          <w:tcPr>
            <w:tcW w:w="1091" w:type="dxa"/>
          </w:tcPr>
          <w:p w14:paraId="5F0480A8" w14:textId="4B94A9E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-0.062</w:t>
            </w:r>
          </w:p>
        </w:tc>
      </w:tr>
      <w:tr w:rsidR="008D4DD8" w:rsidRPr="00271144" w14:paraId="66DF094A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EA5143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0638EE" w14:textId="20D88A4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-0.042</w:t>
            </w:r>
          </w:p>
        </w:tc>
        <w:tc>
          <w:tcPr>
            <w:tcW w:w="1559" w:type="dxa"/>
          </w:tcPr>
          <w:p w14:paraId="7FC2FB51" w14:textId="7A67333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0.195</w:t>
            </w:r>
          </w:p>
        </w:tc>
        <w:tc>
          <w:tcPr>
            <w:tcW w:w="992" w:type="dxa"/>
          </w:tcPr>
          <w:p w14:paraId="7630522D" w14:textId="0F6357A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0.83</w:t>
            </w:r>
          </w:p>
        </w:tc>
        <w:tc>
          <w:tcPr>
            <w:tcW w:w="992" w:type="dxa"/>
          </w:tcPr>
          <w:p w14:paraId="36CD7D03" w14:textId="43BA2FE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-0.429</w:t>
            </w:r>
          </w:p>
        </w:tc>
        <w:tc>
          <w:tcPr>
            <w:tcW w:w="1091" w:type="dxa"/>
          </w:tcPr>
          <w:p w14:paraId="0441AEE4" w14:textId="60C2473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0.345</w:t>
            </w:r>
          </w:p>
        </w:tc>
      </w:tr>
      <w:tr w:rsidR="008D4DD8" w:rsidRPr="00271144" w14:paraId="2C809E42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5743906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BC4631" w14:textId="5AB43E2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-0.175</w:t>
            </w:r>
          </w:p>
        </w:tc>
        <w:tc>
          <w:tcPr>
            <w:tcW w:w="1559" w:type="dxa"/>
          </w:tcPr>
          <w:p w14:paraId="1FDD8352" w14:textId="3F021F4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0.094</w:t>
            </w:r>
          </w:p>
        </w:tc>
        <w:tc>
          <w:tcPr>
            <w:tcW w:w="992" w:type="dxa"/>
          </w:tcPr>
          <w:p w14:paraId="10039923" w14:textId="0827E39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0.065</w:t>
            </w:r>
          </w:p>
        </w:tc>
        <w:tc>
          <w:tcPr>
            <w:tcW w:w="992" w:type="dxa"/>
          </w:tcPr>
          <w:p w14:paraId="75169DF7" w14:textId="4D7FB06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-0.362</w:t>
            </w:r>
          </w:p>
        </w:tc>
        <w:tc>
          <w:tcPr>
            <w:tcW w:w="1091" w:type="dxa"/>
          </w:tcPr>
          <w:p w14:paraId="7FB70D27" w14:textId="30BEAF9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</w:tr>
      <w:tr w:rsidR="008D4DD8" w:rsidRPr="00271144" w14:paraId="7D755A2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D44250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4CD888" w14:textId="779617D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0.021</w:t>
            </w:r>
          </w:p>
        </w:tc>
        <w:tc>
          <w:tcPr>
            <w:tcW w:w="1559" w:type="dxa"/>
          </w:tcPr>
          <w:p w14:paraId="111B973A" w14:textId="76C1174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0.033</w:t>
            </w:r>
          </w:p>
        </w:tc>
        <w:tc>
          <w:tcPr>
            <w:tcW w:w="992" w:type="dxa"/>
          </w:tcPr>
          <w:p w14:paraId="6A8539ED" w14:textId="5A1B208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0.517</w:t>
            </w:r>
          </w:p>
        </w:tc>
        <w:tc>
          <w:tcPr>
            <w:tcW w:w="992" w:type="dxa"/>
          </w:tcPr>
          <w:p w14:paraId="140C193C" w14:textId="17E5DB2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-0.044</w:t>
            </w:r>
          </w:p>
        </w:tc>
        <w:tc>
          <w:tcPr>
            <w:tcW w:w="1091" w:type="dxa"/>
          </w:tcPr>
          <w:p w14:paraId="2F30C7FF" w14:textId="12BF17A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0.087</w:t>
            </w:r>
          </w:p>
        </w:tc>
      </w:tr>
      <w:tr w:rsidR="008D4DD8" w:rsidRPr="00271144" w14:paraId="5BB12BCC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A0F6B5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94FFA1" w14:textId="05AC268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0.044</w:t>
            </w:r>
          </w:p>
        </w:tc>
        <w:tc>
          <w:tcPr>
            <w:tcW w:w="1559" w:type="dxa"/>
          </w:tcPr>
          <w:p w14:paraId="5B1FB155" w14:textId="39B8302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0.124</w:t>
            </w:r>
          </w:p>
        </w:tc>
        <w:tc>
          <w:tcPr>
            <w:tcW w:w="992" w:type="dxa"/>
          </w:tcPr>
          <w:p w14:paraId="69E2EEA8" w14:textId="4684B75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0.72</w:t>
            </w:r>
          </w:p>
        </w:tc>
        <w:tc>
          <w:tcPr>
            <w:tcW w:w="992" w:type="dxa"/>
          </w:tcPr>
          <w:p w14:paraId="41EA88A2" w14:textId="2D946C7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-0.201</w:t>
            </w:r>
          </w:p>
        </w:tc>
        <w:tc>
          <w:tcPr>
            <w:tcW w:w="1091" w:type="dxa"/>
          </w:tcPr>
          <w:p w14:paraId="5D889461" w14:textId="4ED094B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0.29</w:t>
            </w:r>
          </w:p>
        </w:tc>
      </w:tr>
      <w:tr w:rsidR="008D4DD8" w:rsidRPr="00271144" w14:paraId="1DEFEFFC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6EA13C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060EB0" w14:textId="38C8BB4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</w:t>
            </w:r>
          </w:p>
        </w:tc>
        <w:tc>
          <w:tcPr>
            <w:tcW w:w="1559" w:type="dxa"/>
          </w:tcPr>
          <w:p w14:paraId="7C6E5BC3" w14:textId="3DD3BE4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0.113</w:t>
            </w:r>
          </w:p>
        </w:tc>
        <w:tc>
          <w:tcPr>
            <w:tcW w:w="992" w:type="dxa"/>
          </w:tcPr>
          <w:p w14:paraId="30C34246" w14:textId="12B2CDA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0.218</w:t>
            </w:r>
          </w:p>
        </w:tc>
        <w:tc>
          <w:tcPr>
            <w:tcW w:w="992" w:type="dxa"/>
          </w:tcPr>
          <w:p w14:paraId="4DD249C6" w14:textId="27B972E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-0.084</w:t>
            </w:r>
          </w:p>
        </w:tc>
        <w:tc>
          <w:tcPr>
            <w:tcW w:w="1091" w:type="dxa"/>
          </w:tcPr>
          <w:p w14:paraId="176522AC" w14:textId="1B36033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0.365</w:t>
            </w:r>
          </w:p>
        </w:tc>
      </w:tr>
      <w:tr w:rsidR="008D4DD8" w:rsidRPr="00271144" w14:paraId="6184BC3B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8D665A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074A21" w14:textId="06C091F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-0.178</w:t>
            </w:r>
          </w:p>
        </w:tc>
        <w:tc>
          <w:tcPr>
            <w:tcW w:w="1559" w:type="dxa"/>
          </w:tcPr>
          <w:p w14:paraId="56B3BB3D" w14:textId="7997AC2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0.221</w:t>
            </w:r>
          </w:p>
        </w:tc>
        <w:tc>
          <w:tcPr>
            <w:tcW w:w="992" w:type="dxa"/>
          </w:tcPr>
          <w:p w14:paraId="4822F8B0" w14:textId="6D3A5E0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0.423</w:t>
            </w:r>
          </w:p>
        </w:tc>
        <w:tc>
          <w:tcPr>
            <w:tcW w:w="992" w:type="dxa"/>
          </w:tcPr>
          <w:p w14:paraId="00AB5680" w14:textId="7D93E5C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-0.616</w:t>
            </w:r>
          </w:p>
        </w:tc>
        <w:tc>
          <w:tcPr>
            <w:tcW w:w="1091" w:type="dxa"/>
          </w:tcPr>
          <w:p w14:paraId="482228D1" w14:textId="54CB125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0.261</w:t>
            </w:r>
          </w:p>
        </w:tc>
      </w:tr>
      <w:tr w:rsidR="008D4DD8" w:rsidRPr="00271144" w14:paraId="030F910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C3614BA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C5EFA0" w14:textId="4407A07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0.036</w:t>
            </w:r>
          </w:p>
        </w:tc>
        <w:tc>
          <w:tcPr>
            <w:tcW w:w="1559" w:type="dxa"/>
          </w:tcPr>
          <w:p w14:paraId="21868E9D" w14:textId="4B96A6F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0.216</w:t>
            </w:r>
          </w:p>
        </w:tc>
        <w:tc>
          <w:tcPr>
            <w:tcW w:w="992" w:type="dxa"/>
          </w:tcPr>
          <w:p w14:paraId="4219ED70" w14:textId="4392D41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0.87</w:t>
            </w:r>
          </w:p>
        </w:tc>
        <w:tc>
          <w:tcPr>
            <w:tcW w:w="992" w:type="dxa"/>
          </w:tcPr>
          <w:p w14:paraId="77B6A858" w14:textId="60E818C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-0.394</w:t>
            </w:r>
          </w:p>
        </w:tc>
        <w:tc>
          <w:tcPr>
            <w:tcW w:w="1091" w:type="dxa"/>
          </w:tcPr>
          <w:p w14:paraId="35651CD3" w14:textId="4F06719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0.465</w:t>
            </w:r>
          </w:p>
        </w:tc>
      </w:tr>
      <w:tr w:rsidR="008D4DD8" w:rsidRPr="00271144" w14:paraId="432DCB3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73AE913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0C2E3B" w14:textId="08E2121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0.259</w:t>
            </w:r>
          </w:p>
        </w:tc>
        <w:tc>
          <w:tcPr>
            <w:tcW w:w="1559" w:type="dxa"/>
          </w:tcPr>
          <w:p w14:paraId="40568456" w14:textId="4B9F0B6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0.124</w:t>
            </w:r>
          </w:p>
        </w:tc>
        <w:tc>
          <w:tcPr>
            <w:tcW w:w="992" w:type="dxa"/>
          </w:tcPr>
          <w:p w14:paraId="521FABFC" w14:textId="32C2987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</w:t>
            </w:r>
          </w:p>
        </w:tc>
        <w:tc>
          <w:tcPr>
            <w:tcW w:w="992" w:type="dxa"/>
          </w:tcPr>
          <w:p w14:paraId="2415CD19" w14:textId="4FABE5B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0.012</w:t>
            </w:r>
          </w:p>
        </w:tc>
        <w:tc>
          <w:tcPr>
            <w:tcW w:w="1091" w:type="dxa"/>
          </w:tcPr>
          <w:p w14:paraId="7369F6CB" w14:textId="6723437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0.505</w:t>
            </w:r>
          </w:p>
        </w:tc>
      </w:tr>
    </w:tbl>
    <w:p w14:paraId="506EA70C" w14:textId="77777777" w:rsidR="00FA4FFF" w:rsidRPr="00271144" w:rsidRDefault="00FA4FFF">
      <w:pPr>
        <w:rPr>
          <w:rFonts w:ascii="Times New Roman" w:hAnsi="Times New Roman" w:cs="Times New Roman"/>
          <w:color w:val="000000" w:themeColor="text1"/>
        </w:rPr>
      </w:pPr>
    </w:p>
    <w:p w14:paraId="400B64FB" w14:textId="77777777" w:rsidR="00FA4FFF" w:rsidRDefault="00FA4FFF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356C3A3A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448F39B4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798ABB0F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1383DD24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33FE47D5" w14:textId="77777777" w:rsidR="008D4DD8" w:rsidRPr="008D4DD8" w:rsidRDefault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102DC10F" w14:textId="77777777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t>Appendix 10. Linear regression analysis for risk-adjusted CUSUM of log transformed length of hospital stay - Surgeon A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8D4DD8" w:rsidRPr="00F85845" w14:paraId="163844D3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4E1BF934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2342532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83B8D2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5618F8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2708C347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F85845" w14:paraId="73C195EB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07B517D1" w14:textId="77777777" w:rsidR="008D4DD8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95F5324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0557FA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D0D121A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7C21B9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A268B7A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43DEBA4E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64A146F7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A2C4F78" w14:textId="32DF0F0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1.941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F16AFD" w14:textId="40EEBE2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0.413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A22ED2" w14:textId="226AE35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EB0FFF" w14:textId="7F7F702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1.12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14D17E15" w14:textId="13A1FA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2.762</w:t>
            </w:r>
          </w:p>
        </w:tc>
      </w:tr>
      <w:tr w:rsidR="008D4DD8" w:rsidRPr="00271144" w14:paraId="6E09A293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29E118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138E63" w14:textId="44F5D2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559" w:type="dxa"/>
          </w:tcPr>
          <w:p w14:paraId="2A4A28BC" w14:textId="137DEE1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  <w:tc>
          <w:tcPr>
            <w:tcW w:w="992" w:type="dxa"/>
          </w:tcPr>
          <w:p w14:paraId="7A0973AF" w14:textId="15C3449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0.944</w:t>
            </w:r>
          </w:p>
        </w:tc>
        <w:tc>
          <w:tcPr>
            <w:tcW w:w="992" w:type="dxa"/>
          </w:tcPr>
          <w:p w14:paraId="57A7F40A" w14:textId="089926F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-0.008</w:t>
            </w:r>
          </w:p>
        </w:tc>
        <w:tc>
          <w:tcPr>
            <w:tcW w:w="1091" w:type="dxa"/>
          </w:tcPr>
          <w:p w14:paraId="6149FA06" w14:textId="071FA50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</w:tr>
      <w:tr w:rsidR="008D4DD8" w:rsidRPr="00271144" w14:paraId="33F77A3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2AEDEE9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AA4DB7" w14:textId="61F4A29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0.044</w:t>
            </w:r>
          </w:p>
        </w:tc>
        <w:tc>
          <w:tcPr>
            <w:tcW w:w="1559" w:type="dxa"/>
          </w:tcPr>
          <w:p w14:paraId="65741A61" w14:textId="3DA653D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0.123</w:t>
            </w:r>
          </w:p>
        </w:tc>
        <w:tc>
          <w:tcPr>
            <w:tcW w:w="992" w:type="dxa"/>
          </w:tcPr>
          <w:p w14:paraId="3224F537" w14:textId="3725DD2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0.722</w:t>
            </w:r>
          </w:p>
        </w:tc>
        <w:tc>
          <w:tcPr>
            <w:tcW w:w="992" w:type="dxa"/>
          </w:tcPr>
          <w:p w14:paraId="4EDFFE72" w14:textId="04F50BE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-0.201</w:t>
            </w:r>
          </w:p>
        </w:tc>
        <w:tc>
          <w:tcPr>
            <w:tcW w:w="1091" w:type="dxa"/>
          </w:tcPr>
          <w:p w14:paraId="02312F7D" w14:textId="20E9158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0.289</w:t>
            </w:r>
          </w:p>
        </w:tc>
      </w:tr>
      <w:tr w:rsidR="008D4DD8" w:rsidRPr="00271144" w14:paraId="3536382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8198055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5D0542" w14:textId="0631D28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0.089</w:t>
            </w:r>
          </w:p>
        </w:tc>
        <w:tc>
          <w:tcPr>
            <w:tcW w:w="1559" w:type="dxa"/>
          </w:tcPr>
          <w:p w14:paraId="1C9FA0A7" w14:textId="3DA7334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0.126</w:t>
            </w:r>
          </w:p>
        </w:tc>
        <w:tc>
          <w:tcPr>
            <w:tcW w:w="992" w:type="dxa"/>
          </w:tcPr>
          <w:p w14:paraId="32E2DAD2" w14:textId="5E5BC29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0.483</w:t>
            </w:r>
          </w:p>
        </w:tc>
        <w:tc>
          <w:tcPr>
            <w:tcW w:w="992" w:type="dxa"/>
          </w:tcPr>
          <w:p w14:paraId="43F16DF3" w14:textId="647978D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-0.162</w:t>
            </w:r>
          </w:p>
        </w:tc>
        <w:tc>
          <w:tcPr>
            <w:tcW w:w="1091" w:type="dxa"/>
          </w:tcPr>
          <w:p w14:paraId="2013DDF1" w14:textId="35664ED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0.34</w:t>
            </w:r>
          </w:p>
        </w:tc>
      </w:tr>
      <w:tr w:rsidR="008D4DD8" w:rsidRPr="00271144" w14:paraId="7126DB6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C14DC3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516F6B" w14:textId="350D0DF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0.007</w:t>
            </w:r>
          </w:p>
        </w:tc>
        <w:tc>
          <w:tcPr>
            <w:tcW w:w="1559" w:type="dxa"/>
          </w:tcPr>
          <w:p w14:paraId="1A2C2754" w14:textId="01F1A89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</w:t>
            </w:r>
          </w:p>
        </w:tc>
        <w:tc>
          <w:tcPr>
            <w:tcW w:w="992" w:type="dxa"/>
          </w:tcPr>
          <w:p w14:paraId="2AED719F" w14:textId="0A4F233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0.96</w:t>
            </w:r>
          </w:p>
        </w:tc>
        <w:tc>
          <w:tcPr>
            <w:tcW w:w="992" w:type="dxa"/>
          </w:tcPr>
          <w:p w14:paraId="722CABC3" w14:textId="5CEA76C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-0.271</w:t>
            </w:r>
          </w:p>
        </w:tc>
        <w:tc>
          <w:tcPr>
            <w:tcW w:w="1091" w:type="dxa"/>
          </w:tcPr>
          <w:p w14:paraId="36C65139" w14:textId="7EC0D27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0.285</w:t>
            </w:r>
          </w:p>
        </w:tc>
      </w:tr>
      <w:tr w:rsidR="008D4DD8" w:rsidRPr="00271144" w14:paraId="1A4EF8CC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ABD2875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C60983" w14:textId="295D87D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-0.182</w:t>
            </w:r>
          </w:p>
        </w:tc>
        <w:tc>
          <w:tcPr>
            <w:tcW w:w="1559" w:type="dxa"/>
          </w:tcPr>
          <w:p w14:paraId="5967CDEA" w14:textId="6653999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0.14</w:t>
            </w:r>
          </w:p>
        </w:tc>
        <w:tc>
          <w:tcPr>
            <w:tcW w:w="992" w:type="dxa"/>
          </w:tcPr>
          <w:p w14:paraId="7E53765A" w14:textId="6922348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0.196</w:t>
            </w:r>
          </w:p>
        </w:tc>
        <w:tc>
          <w:tcPr>
            <w:tcW w:w="992" w:type="dxa"/>
          </w:tcPr>
          <w:p w14:paraId="62F04D8F" w14:textId="799A4E8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-0.46</w:t>
            </w:r>
          </w:p>
        </w:tc>
        <w:tc>
          <w:tcPr>
            <w:tcW w:w="1091" w:type="dxa"/>
          </w:tcPr>
          <w:p w14:paraId="37DC5253" w14:textId="1F62BF8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0.096</w:t>
            </w:r>
          </w:p>
        </w:tc>
      </w:tr>
      <w:tr w:rsidR="008D4DD8" w:rsidRPr="00271144" w14:paraId="275E002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2AB57E4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579EFE" w14:textId="126A4CF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559" w:type="dxa"/>
          </w:tcPr>
          <w:p w14:paraId="567B55F5" w14:textId="276C0DF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0.103</w:t>
            </w:r>
          </w:p>
        </w:tc>
        <w:tc>
          <w:tcPr>
            <w:tcW w:w="992" w:type="dxa"/>
          </w:tcPr>
          <w:p w14:paraId="549D701E" w14:textId="39B1CBB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0.999</w:t>
            </w:r>
          </w:p>
        </w:tc>
        <w:tc>
          <w:tcPr>
            <w:tcW w:w="992" w:type="dxa"/>
          </w:tcPr>
          <w:p w14:paraId="36E3201E" w14:textId="116F02C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-0.204</w:t>
            </w:r>
          </w:p>
        </w:tc>
        <w:tc>
          <w:tcPr>
            <w:tcW w:w="1091" w:type="dxa"/>
          </w:tcPr>
          <w:p w14:paraId="4253E3FC" w14:textId="4D8998F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0.204</w:t>
            </w:r>
          </w:p>
        </w:tc>
      </w:tr>
      <w:tr w:rsidR="008D4DD8" w:rsidRPr="00271144" w14:paraId="7EEA054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C38CE8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58F721" w14:textId="48E57C4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-0.124</w:t>
            </w:r>
          </w:p>
        </w:tc>
        <w:tc>
          <w:tcPr>
            <w:tcW w:w="1559" w:type="dxa"/>
          </w:tcPr>
          <w:p w14:paraId="120D62CA" w14:textId="2997808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0.124</w:t>
            </w:r>
          </w:p>
        </w:tc>
        <w:tc>
          <w:tcPr>
            <w:tcW w:w="992" w:type="dxa"/>
          </w:tcPr>
          <w:p w14:paraId="2693A2E5" w14:textId="5871D1E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0.319</w:t>
            </w:r>
          </w:p>
        </w:tc>
        <w:tc>
          <w:tcPr>
            <w:tcW w:w="992" w:type="dxa"/>
          </w:tcPr>
          <w:p w14:paraId="08DCF7EC" w14:textId="0C94A06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-0.371</w:t>
            </w:r>
          </w:p>
        </w:tc>
        <w:tc>
          <w:tcPr>
            <w:tcW w:w="1091" w:type="dxa"/>
          </w:tcPr>
          <w:p w14:paraId="201FCC36" w14:textId="1EEB7E5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0.122</w:t>
            </w:r>
          </w:p>
        </w:tc>
      </w:tr>
      <w:tr w:rsidR="008D4DD8" w:rsidRPr="00271144" w14:paraId="4E24DCA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2D9C145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D868BB" w14:textId="73CC61E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0.096</w:t>
            </w:r>
          </w:p>
        </w:tc>
        <w:tc>
          <w:tcPr>
            <w:tcW w:w="1559" w:type="dxa"/>
          </w:tcPr>
          <w:p w14:paraId="5736A0BA" w14:textId="5777BD0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0.105</w:t>
            </w:r>
          </w:p>
        </w:tc>
        <w:tc>
          <w:tcPr>
            <w:tcW w:w="992" w:type="dxa"/>
          </w:tcPr>
          <w:p w14:paraId="65C0F4C2" w14:textId="72B63FE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0.364</w:t>
            </w:r>
          </w:p>
        </w:tc>
        <w:tc>
          <w:tcPr>
            <w:tcW w:w="992" w:type="dxa"/>
          </w:tcPr>
          <w:p w14:paraId="367A939D" w14:textId="58B24A9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-0.113</w:t>
            </w:r>
          </w:p>
        </w:tc>
        <w:tc>
          <w:tcPr>
            <w:tcW w:w="1091" w:type="dxa"/>
          </w:tcPr>
          <w:p w14:paraId="177DBF69" w14:textId="138894A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0.304</w:t>
            </w:r>
          </w:p>
        </w:tc>
      </w:tr>
      <w:tr w:rsidR="008D4DD8" w:rsidRPr="00271144" w14:paraId="3749E08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7321E1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B9BC10" w14:textId="2BDCE0D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0.202</w:t>
            </w:r>
          </w:p>
        </w:tc>
        <w:tc>
          <w:tcPr>
            <w:tcW w:w="1559" w:type="dxa"/>
          </w:tcPr>
          <w:p w14:paraId="68708BF3" w14:textId="4FE47FE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0.114</w:t>
            </w:r>
          </w:p>
        </w:tc>
        <w:tc>
          <w:tcPr>
            <w:tcW w:w="992" w:type="dxa"/>
          </w:tcPr>
          <w:p w14:paraId="40B5D6D3" w14:textId="57E07BA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0.081</w:t>
            </w:r>
          </w:p>
        </w:tc>
        <w:tc>
          <w:tcPr>
            <w:tcW w:w="992" w:type="dxa"/>
          </w:tcPr>
          <w:p w14:paraId="1AFF258F" w14:textId="2D5F34F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-0.025</w:t>
            </w:r>
          </w:p>
        </w:tc>
        <w:tc>
          <w:tcPr>
            <w:tcW w:w="1091" w:type="dxa"/>
          </w:tcPr>
          <w:p w14:paraId="4950AEAC" w14:textId="1F7E3BA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0.429</w:t>
            </w:r>
          </w:p>
        </w:tc>
      </w:tr>
      <w:tr w:rsidR="008D4DD8" w:rsidRPr="00271144" w14:paraId="00F63CD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836EE3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5E5C2C" w14:textId="02FFB74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0.12</w:t>
            </w:r>
          </w:p>
        </w:tc>
        <w:tc>
          <w:tcPr>
            <w:tcW w:w="1559" w:type="dxa"/>
          </w:tcPr>
          <w:p w14:paraId="6502DECC" w14:textId="74AB425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0.199</w:t>
            </w:r>
          </w:p>
        </w:tc>
        <w:tc>
          <w:tcPr>
            <w:tcW w:w="992" w:type="dxa"/>
          </w:tcPr>
          <w:p w14:paraId="3A2A17A5" w14:textId="2D66A4D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0.548</w:t>
            </w:r>
          </w:p>
        </w:tc>
        <w:tc>
          <w:tcPr>
            <w:tcW w:w="992" w:type="dxa"/>
          </w:tcPr>
          <w:p w14:paraId="7BD9DF1E" w14:textId="7D5AB80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-0.276</w:t>
            </w:r>
          </w:p>
        </w:tc>
        <w:tc>
          <w:tcPr>
            <w:tcW w:w="1091" w:type="dxa"/>
          </w:tcPr>
          <w:p w14:paraId="70517B5B" w14:textId="173166B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0.517</w:t>
            </w:r>
          </w:p>
        </w:tc>
      </w:tr>
      <w:tr w:rsidR="008D4DD8" w:rsidRPr="00271144" w14:paraId="2272B0E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01888B14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4C2D9E" w14:textId="198EC30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0.292</w:t>
            </w:r>
          </w:p>
        </w:tc>
        <w:tc>
          <w:tcPr>
            <w:tcW w:w="1559" w:type="dxa"/>
          </w:tcPr>
          <w:p w14:paraId="7B7F0A4E" w14:textId="1574018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0.347</w:t>
            </w:r>
          </w:p>
        </w:tc>
        <w:tc>
          <w:tcPr>
            <w:tcW w:w="992" w:type="dxa"/>
          </w:tcPr>
          <w:p w14:paraId="53BB4640" w14:textId="028AF65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0.402</w:t>
            </w:r>
          </w:p>
        </w:tc>
        <w:tc>
          <w:tcPr>
            <w:tcW w:w="992" w:type="dxa"/>
          </w:tcPr>
          <w:p w14:paraId="5282DF17" w14:textId="488EFB9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-0.398</w:t>
            </w:r>
          </w:p>
        </w:tc>
        <w:tc>
          <w:tcPr>
            <w:tcW w:w="1091" w:type="dxa"/>
          </w:tcPr>
          <w:p w14:paraId="01B54708" w14:textId="0DE5DC3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0.982</w:t>
            </w:r>
          </w:p>
        </w:tc>
      </w:tr>
      <w:tr w:rsidR="008D4DD8" w:rsidRPr="00271144" w14:paraId="055A273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4FA8F0E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4EC87B" w14:textId="481BEB9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-0.032</w:t>
            </w:r>
          </w:p>
        </w:tc>
        <w:tc>
          <w:tcPr>
            <w:tcW w:w="1559" w:type="dxa"/>
          </w:tcPr>
          <w:p w14:paraId="586DD998" w14:textId="56E585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0.156</w:t>
            </w:r>
          </w:p>
        </w:tc>
        <w:tc>
          <w:tcPr>
            <w:tcW w:w="992" w:type="dxa"/>
          </w:tcPr>
          <w:p w14:paraId="09417DEE" w14:textId="2E178AB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0.84</w:t>
            </w:r>
          </w:p>
        </w:tc>
        <w:tc>
          <w:tcPr>
            <w:tcW w:w="992" w:type="dxa"/>
          </w:tcPr>
          <w:p w14:paraId="3088C18B" w14:textId="79902E1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-0.342</w:t>
            </w:r>
          </w:p>
        </w:tc>
        <w:tc>
          <w:tcPr>
            <w:tcW w:w="1091" w:type="dxa"/>
          </w:tcPr>
          <w:p w14:paraId="0975C02D" w14:textId="6DC8A4A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0.279</w:t>
            </w:r>
          </w:p>
        </w:tc>
      </w:tr>
    </w:tbl>
    <w:p w14:paraId="6DCC7447" w14:textId="77777777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lastRenderedPageBreak/>
        <w:t xml:space="preserve">Appendix 11. </w:t>
      </w:r>
      <w:r w:rsidRPr="008D4DD8">
        <w:rPr>
          <w:rFonts w:ascii="Times New Roman" w:hAnsi="Times New Roman" w:cs="Times New Roman"/>
          <w:color w:val="000000" w:themeColor="text1"/>
        </w:rPr>
        <w:t>Linear regression analysis for risk-adjusted CUSUM of log transformed length of hospital stay - Surgeon B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346"/>
        <w:gridCol w:w="922"/>
        <w:gridCol w:w="1346"/>
      </w:tblGrid>
      <w:tr w:rsidR="008D4DD8" w:rsidRPr="00271144" w14:paraId="642455DE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47CE4EA9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0AC8721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C8DFBF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Standard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063C654D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606F651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271144" w14:paraId="32AD0386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60FF1AAF" w14:textId="77777777" w:rsidR="008D4DD8" w:rsidRPr="005D0A61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5AFA123" w14:textId="77777777" w:rsidR="008D4DD8" w:rsidRPr="00271144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C59555" w14:textId="77777777" w:rsidR="008D4DD8" w:rsidRPr="00271144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0FFE9AA6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357F91B2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A0526C3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67ED66EC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326CE8BF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729C2A7" w14:textId="24AC50A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1.91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1D3D49" w14:textId="3CD8CE8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0.399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54C4F156" w14:textId="5BAAC54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226B4596" w14:textId="06C715F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1.121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08596110" w14:textId="6A60261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2.7</w:t>
            </w:r>
          </w:p>
        </w:tc>
      </w:tr>
      <w:tr w:rsidR="008D4DD8" w:rsidRPr="00271144" w14:paraId="34A10C6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99249D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27C2B5" w14:textId="573E6C7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-0.002</w:t>
            </w:r>
          </w:p>
        </w:tc>
        <w:tc>
          <w:tcPr>
            <w:tcW w:w="1559" w:type="dxa"/>
          </w:tcPr>
          <w:p w14:paraId="3C65480F" w14:textId="37A147F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346" w:type="dxa"/>
          </w:tcPr>
          <w:p w14:paraId="148A4B08" w14:textId="18E3743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0.429</w:t>
            </w:r>
          </w:p>
        </w:tc>
        <w:tc>
          <w:tcPr>
            <w:tcW w:w="922" w:type="dxa"/>
          </w:tcPr>
          <w:p w14:paraId="186D34BF" w14:textId="6F18DE8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-0.008</w:t>
            </w:r>
          </w:p>
        </w:tc>
        <w:tc>
          <w:tcPr>
            <w:tcW w:w="1346" w:type="dxa"/>
          </w:tcPr>
          <w:p w14:paraId="308D37C3" w14:textId="7937BFB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</w:tr>
      <w:tr w:rsidR="008D4DD8" w:rsidRPr="00271144" w14:paraId="175482FD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165C015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86B859" w14:textId="7C39D17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0.16</w:t>
            </w:r>
          </w:p>
        </w:tc>
        <w:tc>
          <w:tcPr>
            <w:tcW w:w="1559" w:type="dxa"/>
          </w:tcPr>
          <w:p w14:paraId="665B1C8D" w14:textId="27017CF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0.073</w:t>
            </w:r>
          </w:p>
        </w:tc>
        <w:tc>
          <w:tcPr>
            <w:tcW w:w="1346" w:type="dxa"/>
          </w:tcPr>
          <w:p w14:paraId="50632E7B" w14:textId="336215C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0.029</w:t>
            </w:r>
          </w:p>
        </w:tc>
        <w:tc>
          <w:tcPr>
            <w:tcW w:w="922" w:type="dxa"/>
          </w:tcPr>
          <w:p w14:paraId="07FAF5AF" w14:textId="3D7B0D8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0.016</w:t>
            </w:r>
          </w:p>
        </w:tc>
        <w:tc>
          <w:tcPr>
            <w:tcW w:w="1346" w:type="dxa"/>
          </w:tcPr>
          <w:p w14:paraId="41AFFB9D" w14:textId="59854EE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0.304</w:t>
            </w:r>
          </w:p>
        </w:tc>
      </w:tr>
      <w:tr w:rsidR="008D4DD8" w:rsidRPr="00271144" w14:paraId="3DBDEC02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031EC4B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42BE8E" w14:textId="0C55B7F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-0.056</w:t>
            </w:r>
          </w:p>
        </w:tc>
        <w:tc>
          <w:tcPr>
            <w:tcW w:w="1559" w:type="dxa"/>
          </w:tcPr>
          <w:p w14:paraId="3995281A" w14:textId="4E20206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0.075</w:t>
            </w:r>
          </w:p>
        </w:tc>
        <w:tc>
          <w:tcPr>
            <w:tcW w:w="1346" w:type="dxa"/>
          </w:tcPr>
          <w:p w14:paraId="2A30311B" w14:textId="3ECEC53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0.457</w:t>
            </w:r>
          </w:p>
        </w:tc>
        <w:tc>
          <w:tcPr>
            <w:tcW w:w="922" w:type="dxa"/>
          </w:tcPr>
          <w:p w14:paraId="15D8B37A" w14:textId="698F99E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-0.204</w:t>
            </w:r>
          </w:p>
        </w:tc>
        <w:tc>
          <w:tcPr>
            <w:tcW w:w="1346" w:type="dxa"/>
          </w:tcPr>
          <w:p w14:paraId="3569FA8E" w14:textId="3E60157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</w:tr>
      <w:tr w:rsidR="008D4DD8" w:rsidRPr="00271144" w14:paraId="2D13E8F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A13DB1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C83348" w14:textId="3657ACB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  <w:tc>
          <w:tcPr>
            <w:tcW w:w="1559" w:type="dxa"/>
          </w:tcPr>
          <w:p w14:paraId="696420A7" w14:textId="7FFDCFA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1346" w:type="dxa"/>
          </w:tcPr>
          <w:p w14:paraId="41459C28" w14:textId="5981DDA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0.916</w:t>
            </w:r>
          </w:p>
        </w:tc>
        <w:tc>
          <w:tcPr>
            <w:tcW w:w="922" w:type="dxa"/>
          </w:tcPr>
          <w:p w14:paraId="26847D2E" w14:textId="1C208D0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-0.187</w:t>
            </w:r>
          </w:p>
        </w:tc>
        <w:tc>
          <w:tcPr>
            <w:tcW w:w="1346" w:type="dxa"/>
          </w:tcPr>
          <w:p w14:paraId="43C30E99" w14:textId="282B6E7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0.208</w:t>
            </w:r>
          </w:p>
        </w:tc>
      </w:tr>
      <w:tr w:rsidR="008D4DD8" w:rsidRPr="00271144" w14:paraId="5DF768A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FDCF5F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D5D5D6" w14:textId="3E596A1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-0.084</w:t>
            </w:r>
          </w:p>
        </w:tc>
        <w:tc>
          <w:tcPr>
            <w:tcW w:w="1559" w:type="dxa"/>
          </w:tcPr>
          <w:p w14:paraId="48792E03" w14:textId="0A7C013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0.155</w:t>
            </w:r>
          </w:p>
        </w:tc>
        <w:tc>
          <w:tcPr>
            <w:tcW w:w="1346" w:type="dxa"/>
          </w:tcPr>
          <w:p w14:paraId="6BE6F690" w14:textId="15AAC3E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0.587</w:t>
            </w:r>
          </w:p>
        </w:tc>
        <w:tc>
          <w:tcPr>
            <w:tcW w:w="922" w:type="dxa"/>
          </w:tcPr>
          <w:p w14:paraId="168DEB79" w14:textId="069DEF2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-0.391</w:t>
            </w:r>
          </w:p>
        </w:tc>
        <w:tc>
          <w:tcPr>
            <w:tcW w:w="1346" w:type="dxa"/>
          </w:tcPr>
          <w:p w14:paraId="5D8F4FDB" w14:textId="4D76576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0.222</w:t>
            </w:r>
          </w:p>
        </w:tc>
      </w:tr>
      <w:tr w:rsidR="008D4DD8" w:rsidRPr="00271144" w14:paraId="27047ED9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7770F01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87A3FB" w14:textId="6D53C39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0.018</w:t>
            </w:r>
          </w:p>
        </w:tc>
        <w:tc>
          <w:tcPr>
            <w:tcW w:w="1559" w:type="dxa"/>
          </w:tcPr>
          <w:p w14:paraId="47AAAF85" w14:textId="47294D3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0.086</w:t>
            </w:r>
          </w:p>
        </w:tc>
        <w:tc>
          <w:tcPr>
            <w:tcW w:w="1346" w:type="dxa"/>
          </w:tcPr>
          <w:p w14:paraId="7A1C6B43" w14:textId="11F4233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0.834</w:t>
            </w:r>
          </w:p>
        </w:tc>
        <w:tc>
          <w:tcPr>
            <w:tcW w:w="922" w:type="dxa"/>
          </w:tcPr>
          <w:p w14:paraId="2F4BE366" w14:textId="6E9F162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-0.151</w:t>
            </w:r>
          </w:p>
        </w:tc>
        <w:tc>
          <w:tcPr>
            <w:tcW w:w="1346" w:type="dxa"/>
          </w:tcPr>
          <w:p w14:paraId="0D5F95DA" w14:textId="5E7871B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0.187</w:t>
            </w:r>
          </w:p>
        </w:tc>
      </w:tr>
      <w:tr w:rsidR="008D4DD8" w:rsidRPr="00271144" w14:paraId="264CDB0C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2831C9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EC3A20" w14:textId="45B54D7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-0.035</w:t>
            </w:r>
          </w:p>
        </w:tc>
        <w:tc>
          <w:tcPr>
            <w:tcW w:w="1559" w:type="dxa"/>
          </w:tcPr>
          <w:p w14:paraId="437EA7E1" w14:textId="6FA2ABC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0.099</w:t>
            </w:r>
          </w:p>
        </w:tc>
        <w:tc>
          <w:tcPr>
            <w:tcW w:w="1346" w:type="dxa"/>
          </w:tcPr>
          <w:p w14:paraId="6CFB3CCD" w14:textId="1FC76F1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0.723</w:t>
            </w:r>
          </w:p>
        </w:tc>
        <w:tc>
          <w:tcPr>
            <w:tcW w:w="922" w:type="dxa"/>
          </w:tcPr>
          <w:p w14:paraId="7D586B0C" w14:textId="3952CBA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-0.231</w:t>
            </w:r>
          </w:p>
        </w:tc>
        <w:tc>
          <w:tcPr>
            <w:tcW w:w="1346" w:type="dxa"/>
          </w:tcPr>
          <w:p w14:paraId="440F9ED3" w14:textId="146C16A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0.161</w:t>
            </w:r>
          </w:p>
        </w:tc>
      </w:tr>
      <w:tr w:rsidR="008D4DD8" w:rsidRPr="00271144" w14:paraId="2DB7201D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D7C1F64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CD3CD5" w14:textId="385CEB0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0.076</w:t>
            </w:r>
          </w:p>
        </w:tc>
        <w:tc>
          <w:tcPr>
            <w:tcW w:w="1559" w:type="dxa"/>
          </w:tcPr>
          <w:p w14:paraId="55A39ACF" w14:textId="3950789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0.095</w:t>
            </w:r>
          </w:p>
        </w:tc>
        <w:tc>
          <w:tcPr>
            <w:tcW w:w="1346" w:type="dxa"/>
          </w:tcPr>
          <w:p w14:paraId="0076D277" w14:textId="1A20F55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0.426</w:t>
            </w:r>
          </w:p>
        </w:tc>
        <w:tc>
          <w:tcPr>
            <w:tcW w:w="922" w:type="dxa"/>
          </w:tcPr>
          <w:p w14:paraId="6974DBD8" w14:textId="4DED17B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-0.113</w:t>
            </w:r>
          </w:p>
        </w:tc>
        <w:tc>
          <w:tcPr>
            <w:tcW w:w="1346" w:type="dxa"/>
          </w:tcPr>
          <w:p w14:paraId="4322EBA6" w14:textId="33859CF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0.265</w:t>
            </w:r>
          </w:p>
        </w:tc>
      </w:tr>
      <w:tr w:rsidR="008D4DD8" w:rsidRPr="00271144" w14:paraId="507C3462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557C616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5713C1" w14:textId="51D0511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-0.018</w:t>
            </w:r>
          </w:p>
        </w:tc>
        <w:tc>
          <w:tcPr>
            <w:tcW w:w="1559" w:type="dxa"/>
          </w:tcPr>
          <w:p w14:paraId="6E9DC42D" w14:textId="54E36AF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0.067</w:t>
            </w:r>
          </w:p>
        </w:tc>
        <w:tc>
          <w:tcPr>
            <w:tcW w:w="1346" w:type="dxa"/>
          </w:tcPr>
          <w:p w14:paraId="357BF64C" w14:textId="0D83922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0.79</w:t>
            </w:r>
          </w:p>
        </w:tc>
        <w:tc>
          <w:tcPr>
            <w:tcW w:w="922" w:type="dxa"/>
          </w:tcPr>
          <w:p w14:paraId="6FA49680" w14:textId="436F659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-0.15</w:t>
            </w:r>
          </w:p>
        </w:tc>
        <w:tc>
          <w:tcPr>
            <w:tcW w:w="1346" w:type="dxa"/>
          </w:tcPr>
          <w:p w14:paraId="182EA4FD" w14:textId="3A63E52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0.114</w:t>
            </w:r>
          </w:p>
        </w:tc>
      </w:tr>
      <w:tr w:rsidR="008D4DD8" w:rsidRPr="00271144" w14:paraId="0E568C32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47F26F77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AAF63B" w14:textId="0703312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0.207</w:t>
            </w:r>
          </w:p>
        </w:tc>
        <w:tc>
          <w:tcPr>
            <w:tcW w:w="1559" w:type="dxa"/>
          </w:tcPr>
          <w:p w14:paraId="4BB512A5" w14:textId="3FCDB50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0.157</w:t>
            </w:r>
          </w:p>
        </w:tc>
        <w:tc>
          <w:tcPr>
            <w:tcW w:w="1346" w:type="dxa"/>
          </w:tcPr>
          <w:p w14:paraId="7C991C47" w14:textId="06B16FC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0.188</w:t>
            </w:r>
          </w:p>
        </w:tc>
        <w:tc>
          <w:tcPr>
            <w:tcW w:w="922" w:type="dxa"/>
          </w:tcPr>
          <w:p w14:paraId="18DED5EB" w14:textId="367BAF6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-0.103</w:t>
            </w:r>
          </w:p>
        </w:tc>
        <w:tc>
          <w:tcPr>
            <w:tcW w:w="1346" w:type="dxa"/>
          </w:tcPr>
          <w:p w14:paraId="37C1513E" w14:textId="591F32F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0.517</w:t>
            </w:r>
          </w:p>
        </w:tc>
      </w:tr>
      <w:tr w:rsidR="008D4DD8" w:rsidRPr="00271144" w14:paraId="162F1137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94D1762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86CD71" w14:textId="15EB467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0.037</w:t>
            </w:r>
          </w:p>
        </w:tc>
        <w:tc>
          <w:tcPr>
            <w:tcW w:w="1559" w:type="dxa"/>
          </w:tcPr>
          <w:p w14:paraId="07841C6E" w14:textId="1A680E0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0.074</w:t>
            </w:r>
          </w:p>
        </w:tc>
        <w:tc>
          <w:tcPr>
            <w:tcW w:w="1346" w:type="dxa"/>
          </w:tcPr>
          <w:p w14:paraId="72435A29" w14:textId="73BE92B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0.613</w:t>
            </w:r>
          </w:p>
        </w:tc>
        <w:tc>
          <w:tcPr>
            <w:tcW w:w="922" w:type="dxa"/>
          </w:tcPr>
          <w:p w14:paraId="1CE6CB8F" w14:textId="1527685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-0.109</w:t>
            </w:r>
          </w:p>
        </w:tc>
        <w:tc>
          <w:tcPr>
            <w:tcW w:w="1346" w:type="dxa"/>
          </w:tcPr>
          <w:p w14:paraId="5D1BFFBE" w14:textId="0E9B260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0.183</w:t>
            </w:r>
          </w:p>
        </w:tc>
      </w:tr>
    </w:tbl>
    <w:p w14:paraId="26B421C1" w14:textId="77777777" w:rsidR="008D4DD8" w:rsidRDefault="008D4DD8" w:rsidP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677FBA7C" w14:textId="77777777" w:rsidR="008D4DD8" w:rsidRPr="00656825" w:rsidRDefault="008D4DD8" w:rsidP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  <w:r w:rsidRPr="00337AD3">
        <w:rPr>
          <w:rFonts w:ascii="Times New Roman" w:eastAsia="맑은 고딕" w:hAnsi="Times New Roman" w:cs="Times New Roman"/>
          <w:color w:val="000000" w:themeColor="text1"/>
          <w:lang w:eastAsia="ko-KR"/>
        </w:rPr>
        <w:t>Neoadjuvant therapy</w:t>
      </w:r>
      <w:r w:rsidRPr="00656825">
        <w:rPr>
          <w:rFonts w:ascii="Times New Roman" w:eastAsia="맑은 고딕" w:hAnsi="Times New Roman" w:cs="Times New Roman"/>
          <w:color w:val="000000" w:themeColor="text1"/>
          <w:lang w:eastAsia="ko-KR"/>
        </w:rPr>
        <w:t xml:space="preserve"> was excluded from Surgeon B’s model due to the absence of treated cases in this group.</w:t>
      </w:r>
    </w:p>
    <w:p w14:paraId="0C043D6B" w14:textId="77777777" w:rsidR="00FA4FFF" w:rsidRPr="00271144" w:rsidRDefault="00FA4FFF">
      <w:pPr>
        <w:rPr>
          <w:rFonts w:ascii="Times New Roman" w:hAnsi="Times New Roman" w:cs="Times New Roman"/>
          <w:color w:val="000000" w:themeColor="text1"/>
        </w:rPr>
      </w:pPr>
    </w:p>
    <w:p w14:paraId="19B4F4C9" w14:textId="77777777" w:rsidR="00FA4FFF" w:rsidRDefault="00FA4FFF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20999436" w14:textId="77777777" w:rsidR="008D4DD8" w:rsidRDefault="008D4DD8">
      <w:pPr>
        <w:rPr>
          <w:rFonts w:ascii="Times New Roman" w:eastAsia="맑은 고딕" w:hAnsi="Times New Roman" w:cs="Times New Roman"/>
          <w:color w:val="000000" w:themeColor="text1"/>
          <w:lang w:eastAsia="ko-KR"/>
        </w:rPr>
      </w:pPr>
    </w:p>
    <w:p w14:paraId="70BE64B0" w14:textId="77777777" w:rsidR="008D4DD8" w:rsidRPr="008D4DD8" w:rsidRDefault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p w14:paraId="4E1F7E5D" w14:textId="77777777" w:rsidR="00FA4FFF" w:rsidRPr="00271144" w:rsidRDefault="00FA4FFF" w:rsidP="00FA4FFF">
      <w:pPr>
        <w:pStyle w:val="21"/>
        <w:rPr>
          <w:rFonts w:ascii="Times New Roman" w:hAnsi="Times New Roman" w:cs="Times New Roman"/>
          <w:color w:val="000000" w:themeColor="text1"/>
        </w:rPr>
      </w:pPr>
      <w:r w:rsidRPr="00271144">
        <w:rPr>
          <w:rFonts w:ascii="Times New Roman" w:hAnsi="Times New Roman" w:cs="Times New Roman"/>
          <w:color w:val="000000" w:themeColor="text1"/>
        </w:rPr>
        <w:t>Appendix 12. Linear regression analysis for risk-adjusted CUSUM of log transformed length of hospital stay - Surgeon C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992"/>
        <w:gridCol w:w="992"/>
        <w:gridCol w:w="1091"/>
      </w:tblGrid>
      <w:tr w:rsidR="008D4DD8" w:rsidRPr="00F85845" w14:paraId="56708CCA" w14:textId="77777777" w:rsidTr="00ED30A6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14:paraId="28F0DB89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0A61">
              <w:rPr>
                <w:rFonts w:ascii="Times New Roman" w:hAnsi="Times New Roman" w:cs="Times New Roman"/>
                <w:color w:val="000000" w:themeColor="text1"/>
              </w:rPr>
              <w:t>Va</w:t>
            </w:r>
            <w:r>
              <w:rPr>
                <w:rFonts w:ascii="Times New Roman" w:eastAsia="바탕체" w:hAnsi="Times New Roman" w:cs="Times New Roman" w:hint="cs"/>
                <w:color w:val="000000" w:themeColor="text1"/>
                <w:lang w:eastAsia="ko-KR"/>
              </w:rPr>
              <w:t>r</w:t>
            </w:r>
            <w:r>
              <w:rPr>
                <w:rFonts w:ascii="Times New Roman" w:eastAsia="바탕체" w:hAnsi="Times New Roman" w:cs="Times New Roman"/>
                <w:color w:val="000000" w:themeColor="text1"/>
                <w:lang w:eastAsia="ko-KR"/>
              </w:rPr>
              <w:t>i</w:t>
            </w:r>
            <w:r w:rsidRPr="005D0A61">
              <w:rPr>
                <w:rFonts w:ascii="Times New Roman" w:hAnsi="Times New Roman" w:cs="Times New Roman"/>
                <w:color w:val="000000" w:themeColor="text1"/>
              </w:rPr>
              <w:t>ables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22D4BC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481274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andard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error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8C408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P-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14:paraId="1F854338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95.0% Confidence Interval</w:t>
            </w:r>
          </w:p>
        </w:tc>
      </w:tr>
      <w:tr w:rsidR="008D4DD8" w:rsidRPr="00F85845" w14:paraId="76DA43DF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36D60C3B" w14:textId="77777777" w:rsidR="008D4DD8" w:rsidRDefault="008D4DD8" w:rsidP="00ED30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CA00E05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46C6CF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45C9BE" w14:textId="77777777" w:rsidR="008D4DD8" w:rsidRPr="00271144" w:rsidRDefault="008D4DD8" w:rsidP="00ED30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594FFF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Lower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25EB88A" w14:textId="77777777" w:rsidR="008D4DD8" w:rsidRPr="00F85845" w:rsidRDefault="008D4DD8" w:rsidP="00ED30A6">
            <w:pPr>
              <w:jc w:val="center"/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Upper</w:t>
            </w:r>
          </w:p>
        </w:tc>
      </w:tr>
      <w:tr w:rsidR="008D4DD8" w:rsidRPr="00271144" w14:paraId="2F67D893" w14:textId="77777777" w:rsidTr="00ED30A6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2E6AB5A1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(constant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EC69F74" w14:textId="78084EC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1.435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E0074C" w14:textId="3E4156C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84C681" w14:textId="044142B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BFF8D0" w14:textId="26A20D6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0.92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8B91503" w14:textId="6322763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1.951</w:t>
            </w:r>
          </w:p>
        </w:tc>
      </w:tr>
      <w:tr w:rsidR="008D4DD8" w:rsidRPr="00271144" w14:paraId="546FA0D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DEC59FE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A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ge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452FE7" w14:textId="475D19A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1559" w:type="dxa"/>
          </w:tcPr>
          <w:p w14:paraId="0C4B8777" w14:textId="076A4BF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  <w:tc>
          <w:tcPr>
            <w:tcW w:w="992" w:type="dxa"/>
          </w:tcPr>
          <w:p w14:paraId="48988BD7" w14:textId="028E5E8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0.422</w:t>
            </w:r>
          </w:p>
        </w:tc>
        <w:tc>
          <w:tcPr>
            <w:tcW w:w="992" w:type="dxa"/>
          </w:tcPr>
          <w:p w14:paraId="1F398602" w14:textId="3FC900A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-0.004</w:t>
            </w:r>
          </w:p>
        </w:tc>
        <w:tc>
          <w:tcPr>
            <w:tcW w:w="1091" w:type="dxa"/>
          </w:tcPr>
          <w:p w14:paraId="7CD6B877" w14:textId="03A5662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</w:tr>
      <w:tr w:rsidR="008D4DD8" w:rsidRPr="00271144" w14:paraId="74ECCD7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97A62CC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Sex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2D0E44" w14:textId="464FEDD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0.028</w:t>
            </w:r>
          </w:p>
        </w:tc>
        <w:tc>
          <w:tcPr>
            <w:tcW w:w="1559" w:type="dxa"/>
          </w:tcPr>
          <w:p w14:paraId="26891E99" w14:textId="53F0711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0.112</w:t>
            </w:r>
          </w:p>
        </w:tc>
        <w:tc>
          <w:tcPr>
            <w:tcW w:w="992" w:type="dxa"/>
          </w:tcPr>
          <w:p w14:paraId="75678987" w14:textId="1C79946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0.802</w:t>
            </w:r>
          </w:p>
        </w:tc>
        <w:tc>
          <w:tcPr>
            <w:tcW w:w="992" w:type="dxa"/>
          </w:tcPr>
          <w:p w14:paraId="2013F7DB" w14:textId="2669E7B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-0.194</w:t>
            </w:r>
          </w:p>
        </w:tc>
        <w:tc>
          <w:tcPr>
            <w:tcW w:w="1091" w:type="dxa"/>
          </w:tcPr>
          <w:p w14:paraId="3918511E" w14:textId="0B2A8FD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0.25</w:t>
            </w:r>
          </w:p>
        </w:tc>
      </w:tr>
      <w:tr w:rsidR="008D4DD8" w:rsidRPr="00271144" w14:paraId="21968EE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3B92C803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smoking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0FF216" w14:textId="0E07B31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</w:t>
            </w:r>
          </w:p>
        </w:tc>
        <w:tc>
          <w:tcPr>
            <w:tcW w:w="1559" w:type="dxa"/>
          </w:tcPr>
          <w:p w14:paraId="43C6E50C" w14:textId="11AFE79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0.111</w:t>
            </w:r>
          </w:p>
        </w:tc>
        <w:tc>
          <w:tcPr>
            <w:tcW w:w="992" w:type="dxa"/>
          </w:tcPr>
          <w:p w14:paraId="404DD9E5" w14:textId="6F98BAC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0.656</w:t>
            </w:r>
          </w:p>
        </w:tc>
        <w:tc>
          <w:tcPr>
            <w:tcW w:w="992" w:type="dxa"/>
          </w:tcPr>
          <w:p w14:paraId="05AD0C8C" w14:textId="623FCBF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-0.171</w:t>
            </w:r>
          </w:p>
        </w:tc>
        <w:tc>
          <w:tcPr>
            <w:tcW w:w="1091" w:type="dxa"/>
          </w:tcPr>
          <w:p w14:paraId="5AC70EFB" w14:textId="028AD37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0.271</w:t>
            </w:r>
          </w:p>
        </w:tc>
      </w:tr>
      <w:tr w:rsidR="008D4DD8" w:rsidRPr="00271144" w14:paraId="4FEC1604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7F4CD9F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810BD9" w14:textId="59F8FCE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0.039</w:t>
            </w:r>
          </w:p>
        </w:tc>
        <w:tc>
          <w:tcPr>
            <w:tcW w:w="1559" w:type="dxa"/>
          </w:tcPr>
          <w:p w14:paraId="72B081C9" w14:textId="02FAAB6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0.131</w:t>
            </w:r>
          </w:p>
        </w:tc>
        <w:tc>
          <w:tcPr>
            <w:tcW w:w="992" w:type="dxa"/>
          </w:tcPr>
          <w:p w14:paraId="786FE2E5" w14:textId="7498172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0.769</w:t>
            </w:r>
          </w:p>
        </w:tc>
        <w:tc>
          <w:tcPr>
            <w:tcW w:w="992" w:type="dxa"/>
          </w:tcPr>
          <w:p w14:paraId="7760542A" w14:textId="125B427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-0.222</w:t>
            </w:r>
          </w:p>
        </w:tc>
        <w:tc>
          <w:tcPr>
            <w:tcW w:w="1091" w:type="dxa"/>
          </w:tcPr>
          <w:p w14:paraId="4589BB87" w14:textId="2DFCF13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</w:t>
            </w:r>
          </w:p>
        </w:tc>
      </w:tr>
      <w:tr w:rsidR="008D4DD8" w:rsidRPr="00271144" w14:paraId="5550B45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2F15677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H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istology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2F8CDC" w14:textId="13F208A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0.375</w:t>
            </w:r>
          </w:p>
        </w:tc>
        <w:tc>
          <w:tcPr>
            <w:tcW w:w="1559" w:type="dxa"/>
          </w:tcPr>
          <w:p w14:paraId="323BB016" w14:textId="1065447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0.159</w:t>
            </w:r>
          </w:p>
        </w:tc>
        <w:tc>
          <w:tcPr>
            <w:tcW w:w="992" w:type="dxa"/>
          </w:tcPr>
          <w:p w14:paraId="36DEFF81" w14:textId="05BFBE4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0.021</w:t>
            </w:r>
          </w:p>
        </w:tc>
        <w:tc>
          <w:tcPr>
            <w:tcW w:w="992" w:type="dxa"/>
          </w:tcPr>
          <w:p w14:paraId="23FCC498" w14:textId="3E3F926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0.058</w:t>
            </w:r>
          </w:p>
        </w:tc>
        <w:tc>
          <w:tcPr>
            <w:tcW w:w="1091" w:type="dxa"/>
          </w:tcPr>
          <w:p w14:paraId="330EAEB2" w14:textId="4A2D64E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0.691</w:t>
            </w:r>
          </w:p>
        </w:tc>
      </w:tr>
      <w:tr w:rsidR="008D4DD8" w:rsidRPr="00271144" w14:paraId="378ED25F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42320A2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Surgery e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xtent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A7B514" w14:textId="120EAB5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-0.096</w:t>
            </w:r>
          </w:p>
        </w:tc>
        <w:tc>
          <w:tcPr>
            <w:tcW w:w="1559" w:type="dxa"/>
          </w:tcPr>
          <w:p w14:paraId="16DA8C05" w14:textId="72E0BE73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0.077</w:t>
            </w:r>
          </w:p>
        </w:tc>
        <w:tc>
          <w:tcPr>
            <w:tcW w:w="992" w:type="dxa"/>
          </w:tcPr>
          <w:p w14:paraId="593A67CB" w14:textId="4EBFD92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0.217</w:t>
            </w:r>
          </w:p>
        </w:tc>
        <w:tc>
          <w:tcPr>
            <w:tcW w:w="992" w:type="dxa"/>
          </w:tcPr>
          <w:p w14:paraId="30ACB7A1" w14:textId="03F21A8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-0.249</w:t>
            </w:r>
          </w:p>
        </w:tc>
        <w:tc>
          <w:tcPr>
            <w:tcW w:w="1091" w:type="dxa"/>
          </w:tcPr>
          <w:p w14:paraId="6D0D7001" w14:textId="0E2AD6C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0.057</w:t>
            </w:r>
          </w:p>
        </w:tc>
      </w:tr>
      <w:tr w:rsidR="008D4DD8" w:rsidRPr="00271144" w14:paraId="1B472180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D2951A9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P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ort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2EC7B7" w14:textId="27E2AE0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0.007</w:t>
            </w:r>
          </w:p>
        </w:tc>
        <w:tc>
          <w:tcPr>
            <w:tcW w:w="1559" w:type="dxa"/>
          </w:tcPr>
          <w:p w14:paraId="5EB0931E" w14:textId="666FEE1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0.027</w:t>
            </w:r>
          </w:p>
        </w:tc>
        <w:tc>
          <w:tcPr>
            <w:tcW w:w="992" w:type="dxa"/>
          </w:tcPr>
          <w:p w14:paraId="3708C55C" w14:textId="224126D2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0.806</w:t>
            </w:r>
          </w:p>
        </w:tc>
        <w:tc>
          <w:tcPr>
            <w:tcW w:w="992" w:type="dxa"/>
          </w:tcPr>
          <w:p w14:paraId="66881DA1" w14:textId="663BE74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-0.047</w:t>
            </w:r>
          </w:p>
        </w:tc>
        <w:tc>
          <w:tcPr>
            <w:tcW w:w="1091" w:type="dxa"/>
          </w:tcPr>
          <w:p w14:paraId="0EE5A712" w14:textId="4C88DE9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</w:t>
            </w:r>
          </w:p>
        </w:tc>
      </w:tr>
      <w:tr w:rsidR="008D4DD8" w:rsidRPr="00271144" w14:paraId="1AC3D3B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12DCFBA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AFDCF6" w14:textId="5F2F9E2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-0.084</w:t>
            </w:r>
          </w:p>
        </w:tc>
        <w:tc>
          <w:tcPr>
            <w:tcW w:w="1559" w:type="dxa"/>
          </w:tcPr>
          <w:p w14:paraId="6FBC9D49" w14:textId="1EBD154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0.101</w:t>
            </w:r>
          </w:p>
        </w:tc>
        <w:tc>
          <w:tcPr>
            <w:tcW w:w="992" w:type="dxa"/>
          </w:tcPr>
          <w:p w14:paraId="31EAE425" w14:textId="44713F7A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0.409</w:t>
            </w:r>
          </w:p>
        </w:tc>
        <w:tc>
          <w:tcPr>
            <w:tcW w:w="992" w:type="dxa"/>
          </w:tcPr>
          <w:p w14:paraId="1B3F2534" w14:textId="6F5CF63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-0.285</w:t>
            </w:r>
          </w:p>
        </w:tc>
        <w:tc>
          <w:tcPr>
            <w:tcW w:w="1091" w:type="dxa"/>
          </w:tcPr>
          <w:p w14:paraId="6082F37C" w14:textId="4F0358A5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0.117</w:t>
            </w:r>
          </w:p>
        </w:tc>
      </w:tr>
      <w:tr w:rsidR="008D4DD8" w:rsidRPr="00271144" w14:paraId="64DFE796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659DA3AA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9C9396" w14:textId="382F475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-0.116</w:t>
            </w:r>
          </w:p>
        </w:tc>
        <w:tc>
          <w:tcPr>
            <w:tcW w:w="1559" w:type="dxa"/>
          </w:tcPr>
          <w:p w14:paraId="70D6D1BB" w14:textId="24BE9BD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  <w:tc>
          <w:tcPr>
            <w:tcW w:w="992" w:type="dxa"/>
          </w:tcPr>
          <w:p w14:paraId="7C38F707" w14:textId="597EF98E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0.213</w:t>
            </w:r>
          </w:p>
        </w:tc>
        <w:tc>
          <w:tcPr>
            <w:tcW w:w="992" w:type="dxa"/>
          </w:tcPr>
          <w:p w14:paraId="3069D0BD" w14:textId="5115039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-0.3</w:t>
            </w:r>
          </w:p>
        </w:tc>
        <w:tc>
          <w:tcPr>
            <w:tcW w:w="1091" w:type="dxa"/>
          </w:tcPr>
          <w:p w14:paraId="6679AC9D" w14:textId="2287463D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0.068</w:t>
            </w:r>
          </w:p>
        </w:tc>
      </w:tr>
      <w:tr w:rsidR="008D4DD8" w:rsidRPr="00271144" w14:paraId="733803C8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7CC45C8D" w14:textId="77777777" w:rsidR="008D4DD8" w:rsidRPr="00271144" w:rsidRDefault="008D4DD8" w:rsidP="008D4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athologic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stage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IV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1F7F1E" w14:textId="66CAF9E6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-0.068</w:t>
            </w:r>
          </w:p>
        </w:tc>
        <w:tc>
          <w:tcPr>
            <w:tcW w:w="1559" w:type="dxa"/>
          </w:tcPr>
          <w:p w14:paraId="175C58F9" w14:textId="5BB2324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0.181</w:t>
            </w:r>
          </w:p>
        </w:tc>
        <w:tc>
          <w:tcPr>
            <w:tcW w:w="992" w:type="dxa"/>
          </w:tcPr>
          <w:p w14:paraId="4CCE0F57" w14:textId="28B88F01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0.707</w:t>
            </w:r>
          </w:p>
        </w:tc>
        <w:tc>
          <w:tcPr>
            <w:tcW w:w="992" w:type="dxa"/>
          </w:tcPr>
          <w:p w14:paraId="182F5001" w14:textId="455205B4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-0.427</w:t>
            </w:r>
          </w:p>
        </w:tc>
        <w:tc>
          <w:tcPr>
            <w:tcW w:w="1091" w:type="dxa"/>
          </w:tcPr>
          <w:p w14:paraId="6A1CF035" w14:textId="19F5E617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0.291</w:t>
            </w:r>
          </w:p>
        </w:tc>
      </w:tr>
      <w:tr w:rsidR="008D4DD8" w:rsidRPr="00271144" w14:paraId="0BEB0F45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46F60A64" w14:textId="77777777" w:rsidR="008D4DD8" w:rsidRPr="00F85845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N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treatment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F9662F" w14:textId="5BA44CD8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-0.281</w:t>
            </w:r>
          </w:p>
        </w:tc>
        <w:tc>
          <w:tcPr>
            <w:tcW w:w="1559" w:type="dxa"/>
          </w:tcPr>
          <w:p w14:paraId="65D1FA54" w14:textId="26A0D8F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0.177</w:t>
            </w:r>
          </w:p>
        </w:tc>
        <w:tc>
          <w:tcPr>
            <w:tcW w:w="992" w:type="dxa"/>
          </w:tcPr>
          <w:p w14:paraId="437D5FE0" w14:textId="2997178F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0.116</w:t>
            </w:r>
          </w:p>
        </w:tc>
        <w:tc>
          <w:tcPr>
            <w:tcW w:w="992" w:type="dxa"/>
          </w:tcPr>
          <w:p w14:paraId="3BD3FBC7" w14:textId="68FBBA1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-0.633</w:t>
            </w:r>
          </w:p>
        </w:tc>
        <w:tc>
          <w:tcPr>
            <w:tcW w:w="1091" w:type="dxa"/>
          </w:tcPr>
          <w:p w14:paraId="4E6ECE3E" w14:textId="01294B5B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0.071</w:t>
            </w:r>
          </w:p>
        </w:tc>
      </w:tr>
      <w:tr w:rsidR="008D4DD8" w:rsidRPr="00271144" w14:paraId="2AA199AD" w14:textId="77777777" w:rsidTr="00ED30A6">
        <w:tc>
          <w:tcPr>
            <w:tcW w:w="2235" w:type="dxa"/>
            <w:tcBorders>
              <w:right w:val="single" w:sz="4" w:space="0" w:color="auto"/>
            </w:tcBorders>
          </w:tcPr>
          <w:p w14:paraId="53B58F60" w14:textId="77777777" w:rsidR="008D4DD8" w:rsidRPr="007C5AF1" w:rsidRDefault="008D4DD8" w:rsidP="008D4DD8">
            <w:pP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C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ombined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 xml:space="preserve"> </w:t>
            </w:r>
            <w:r w:rsidRPr="00271144">
              <w:rPr>
                <w:rFonts w:ascii="Times New Roman" w:hAnsi="Times New Roman" w:cs="Times New Roman"/>
                <w:color w:val="000000" w:themeColor="text1"/>
              </w:rPr>
              <w:t>op</w:t>
            </w:r>
            <w:r>
              <w:rPr>
                <w:rFonts w:ascii="Times New Roman" w:eastAsia="맑은 고딕" w:hAnsi="Times New Roman" w:cs="Times New Roman" w:hint="eastAsia"/>
                <w:color w:val="000000" w:themeColor="text1"/>
                <w:lang w:eastAsia="ko-KR"/>
              </w:rPr>
              <w:t>eration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4A3063" w14:textId="3797B69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  <w:tc>
          <w:tcPr>
            <w:tcW w:w="1559" w:type="dxa"/>
          </w:tcPr>
          <w:p w14:paraId="742F2FFC" w14:textId="04C4D18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0.101</w:t>
            </w:r>
          </w:p>
        </w:tc>
        <w:tc>
          <w:tcPr>
            <w:tcW w:w="992" w:type="dxa"/>
          </w:tcPr>
          <w:p w14:paraId="5150D7A6" w14:textId="74C22419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0.365</w:t>
            </w:r>
          </w:p>
        </w:tc>
        <w:tc>
          <w:tcPr>
            <w:tcW w:w="992" w:type="dxa"/>
          </w:tcPr>
          <w:p w14:paraId="256DD3F2" w14:textId="4705863C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-0.109</w:t>
            </w:r>
          </w:p>
        </w:tc>
        <w:tc>
          <w:tcPr>
            <w:tcW w:w="1091" w:type="dxa"/>
          </w:tcPr>
          <w:p w14:paraId="0168C030" w14:textId="0298A080" w:rsidR="008D4DD8" w:rsidRPr="00271144" w:rsidRDefault="008D4DD8" w:rsidP="008D4D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1144">
              <w:rPr>
                <w:rFonts w:ascii="Times New Roman" w:hAnsi="Times New Roman" w:cs="Times New Roman"/>
                <w:color w:val="000000" w:themeColor="text1"/>
              </w:rPr>
              <w:t>0.294</w:t>
            </w:r>
          </w:p>
        </w:tc>
      </w:tr>
    </w:tbl>
    <w:p w14:paraId="3407C3D7" w14:textId="77777777" w:rsidR="008D4DD8" w:rsidRPr="008D4DD8" w:rsidRDefault="008D4DD8">
      <w:pPr>
        <w:rPr>
          <w:rFonts w:ascii="Times New Roman" w:eastAsia="맑은 고딕" w:hAnsi="Times New Roman" w:cs="Times New Roman" w:hint="eastAsia"/>
          <w:color w:val="000000" w:themeColor="text1"/>
          <w:lang w:eastAsia="ko-KR"/>
        </w:rPr>
      </w:pPr>
    </w:p>
    <w:sectPr w:rsidR="008D4DD8" w:rsidRPr="008D4D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0D35" w14:textId="77777777" w:rsidR="0046736B" w:rsidRDefault="0046736B" w:rsidP="00FA4FFF">
      <w:pPr>
        <w:spacing w:after="0" w:line="240" w:lineRule="auto"/>
      </w:pPr>
      <w:r>
        <w:separator/>
      </w:r>
    </w:p>
  </w:endnote>
  <w:endnote w:type="continuationSeparator" w:id="0">
    <w:p w14:paraId="5DAA5937" w14:textId="77777777" w:rsidR="0046736B" w:rsidRDefault="0046736B" w:rsidP="00FA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8E10" w14:textId="77777777" w:rsidR="0046736B" w:rsidRDefault="0046736B" w:rsidP="00FA4FFF">
      <w:pPr>
        <w:spacing w:after="0" w:line="240" w:lineRule="auto"/>
      </w:pPr>
      <w:r>
        <w:separator/>
      </w:r>
    </w:p>
  </w:footnote>
  <w:footnote w:type="continuationSeparator" w:id="0">
    <w:p w14:paraId="0CE8C53E" w14:textId="77777777" w:rsidR="0046736B" w:rsidRDefault="0046736B" w:rsidP="00FA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8041D0"/>
    <w:multiLevelType w:val="hybridMultilevel"/>
    <w:tmpl w:val="F0D8490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20868944">
    <w:abstractNumId w:val="8"/>
  </w:num>
  <w:num w:numId="2" w16cid:durableId="1559631445">
    <w:abstractNumId w:val="6"/>
  </w:num>
  <w:num w:numId="3" w16cid:durableId="652371652">
    <w:abstractNumId w:val="5"/>
  </w:num>
  <w:num w:numId="4" w16cid:durableId="1207982519">
    <w:abstractNumId w:val="4"/>
  </w:num>
  <w:num w:numId="5" w16cid:durableId="71318521">
    <w:abstractNumId w:val="7"/>
  </w:num>
  <w:num w:numId="6" w16cid:durableId="1040976602">
    <w:abstractNumId w:val="3"/>
  </w:num>
  <w:num w:numId="7" w16cid:durableId="2146924167">
    <w:abstractNumId w:val="2"/>
  </w:num>
  <w:num w:numId="8" w16cid:durableId="1492798022">
    <w:abstractNumId w:val="1"/>
  </w:num>
  <w:num w:numId="9" w16cid:durableId="259415357">
    <w:abstractNumId w:val="0"/>
  </w:num>
  <w:num w:numId="10" w16cid:durableId="166023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4D4"/>
    <w:rsid w:val="0015074B"/>
    <w:rsid w:val="00236AAB"/>
    <w:rsid w:val="00271144"/>
    <w:rsid w:val="0029639D"/>
    <w:rsid w:val="0031447F"/>
    <w:rsid w:val="00326F90"/>
    <w:rsid w:val="00337AD3"/>
    <w:rsid w:val="003B31D3"/>
    <w:rsid w:val="0046736B"/>
    <w:rsid w:val="00535A95"/>
    <w:rsid w:val="005D0A61"/>
    <w:rsid w:val="00656825"/>
    <w:rsid w:val="00730890"/>
    <w:rsid w:val="00765FC9"/>
    <w:rsid w:val="007C0FFC"/>
    <w:rsid w:val="007C5AF1"/>
    <w:rsid w:val="00854E2B"/>
    <w:rsid w:val="008D4DD8"/>
    <w:rsid w:val="0099252B"/>
    <w:rsid w:val="009A0B05"/>
    <w:rsid w:val="00A60C50"/>
    <w:rsid w:val="00AA1D8D"/>
    <w:rsid w:val="00B24DD5"/>
    <w:rsid w:val="00B47730"/>
    <w:rsid w:val="00CB0664"/>
    <w:rsid w:val="00DC0750"/>
    <w:rsid w:val="00DD0D4E"/>
    <w:rsid w:val="00E46BEF"/>
    <w:rsid w:val="00E5308F"/>
    <w:rsid w:val="00F85845"/>
    <w:rsid w:val="00FA4F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41DD2"/>
  <w14:defaultImageDpi w14:val="300"/>
  <w15:docId w15:val="{DACA8DC3-97E4-4AF7-AE22-E04940DE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A3ECCE-90D0-469C-86E1-9CC343B7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1446</Words>
  <Characters>8247</Characters>
  <Application>Microsoft Office Word</Application>
  <DocSecurity>0</DocSecurity>
  <Lines>68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동희 김</cp:lastModifiedBy>
  <cp:revision>10</cp:revision>
  <dcterms:created xsi:type="dcterms:W3CDTF">2013-12-23T23:15:00Z</dcterms:created>
  <dcterms:modified xsi:type="dcterms:W3CDTF">2025-06-29T19:27:00Z</dcterms:modified>
  <cp:category/>
</cp:coreProperties>
</file>