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8AA5" w14:textId="455889D8" w:rsidR="006E1BA4" w:rsidRPr="003B0BB4" w:rsidRDefault="00266324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Appendix I - </w:t>
      </w:r>
      <w:r w:rsidR="00E33B4E" w:rsidRPr="003B0BB4">
        <w:rPr>
          <w:rFonts w:ascii="Times New Roman" w:hAnsi="Times New Roman" w:cs="Times New Roman"/>
          <w:color w:val="000000" w:themeColor="text1"/>
          <w:sz w:val="24"/>
          <w:szCs w:val="24"/>
        </w:rPr>
        <w:t>COREQ Checklist Completion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3B0BB4" w:rsidRPr="003B0BB4" w14:paraId="0467EF76" w14:textId="77777777">
        <w:tc>
          <w:tcPr>
            <w:tcW w:w="2880" w:type="dxa"/>
          </w:tcPr>
          <w:p w14:paraId="52EACA16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COREQ Item</w:t>
            </w:r>
          </w:p>
        </w:tc>
        <w:tc>
          <w:tcPr>
            <w:tcW w:w="2880" w:type="dxa"/>
          </w:tcPr>
          <w:p w14:paraId="14578849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Addressed in Manuscript (Yes/No)</w:t>
            </w:r>
          </w:p>
        </w:tc>
        <w:tc>
          <w:tcPr>
            <w:tcW w:w="2880" w:type="dxa"/>
          </w:tcPr>
          <w:p w14:paraId="7D140745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Page Number(s)</w:t>
            </w:r>
          </w:p>
        </w:tc>
      </w:tr>
      <w:tr w:rsidR="003B0BB4" w:rsidRPr="003B0BB4" w14:paraId="7A2E2D3F" w14:textId="77777777">
        <w:tc>
          <w:tcPr>
            <w:tcW w:w="2880" w:type="dxa"/>
          </w:tcPr>
          <w:p w14:paraId="225A2C0E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Interviewer/facilitator</w:t>
            </w:r>
          </w:p>
        </w:tc>
        <w:tc>
          <w:tcPr>
            <w:tcW w:w="2880" w:type="dxa"/>
          </w:tcPr>
          <w:p w14:paraId="7858D2AD" w14:textId="4F866BA2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10260142" w14:textId="2DFFFD8C" w:rsidR="0069788A" w:rsidRDefault="00000000">
            <w:r>
              <w:t xml:space="preserve">p. </w:t>
            </w:r>
            <w:r w:rsidR="00CE04CC">
              <w:t>10</w:t>
            </w:r>
          </w:p>
        </w:tc>
      </w:tr>
      <w:tr w:rsidR="003B0BB4" w:rsidRPr="003B0BB4" w14:paraId="41005D12" w14:textId="77777777">
        <w:tc>
          <w:tcPr>
            <w:tcW w:w="2880" w:type="dxa"/>
          </w:tcPr>
          <w:p w14:paraId="588AD1A8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Credentials</w:t>
            </w:r>
          </w:p>
        </w:tc>
        <w:tc>
          <w:tcPr>
            <w:tcW w:w="2880" w:type="dxa"/>
          </w:tcPr>
          <w:p w14:paraId="609A0FE4" w14:textId="5E95E288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1D0AF68E" w14:textId="6BA21736" w:rsidR="0069788A" w:rsidRDefault="00000000">
            <w:r>
              <w:t>p. 1</w:t>
            </w:r>
            <w:r w:rsidR="002765EF">
              <w:t>0</w:t>
            </w:r>
          </w:p>
        </w:tc>
      </w:tr>
      <w:tr w:rsidR="003B0BB4" w:rsidRPr="003B0BB4" w14:paraId="682CC2CA" w14:textId="77777777">
        <w:tc>
          <w:tcPr>
            <w:tcW w:w="2880" w:type="dxa"/>
          </w:tcPr>
          <w:p w14:paraId="45FF62CA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Occupation</w:t>
            </w:r>
          </w:p>
        </w:tc>
        <w:tc>
          <w:tcPr>
            <w:tcW w:w="2880" w:type="dxa"/>
          </w:tcPr>
          <w:p w14:paraId="717DC4C2" w14:textId="1A139C4E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48A15431" w14:textId="46D3EA9D" w:rsidR="0069788A" w:rsidRDefault="00000000">
            <w:r>
              <w:t>p. 1</w:t>
            </w:r>
            <w:r w:rsidR="00CE04CC">
              <w:t>0</w:t>
            </w:r>
          </w:p>
        </w:tc>
      </w:tr>
      <w:tr w:rsidR="003B0BB4" w:rsidRPr="003B0BB4" w14:paraId="00C64FF3" w14:textId="77777777">
        <w:tc>
          <w:tcPr>
            <w:tcW w:w="2880" w:type="dxa"/>
          </w:tcPr>
          <w:p w14:paraId="1839A0F2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2880" w:type="dxa"/>
          </w:tcPr>
          <w:p w14:paraId="75E00F85" w14:textId="328A58C2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7027B4E3" w14:textId="55AF80CF" w:rsidR="0069788A" w:rsidRDefault="00000000">
            <w:r>
              <w:t xml:space="preserve">p. </w:t>
            </w:r>
            <w:r w:rsidR="00CE04CC">
              <w:t>10</w:t>
            </w:r>
          </w:p>
        </w:tc>
      </w:tr>
      <w:tr w:rsidR="003B0BB4" w:rsidRPr="003B0BB4" w14:paraId="25806461" w14:textId="77777777">
        <w:tc>
          <w:tcPr>
            <w:tcW w:w="2880" w:type="dxa"/>
          </w:tcPr>
          <w:p w14:paraId="52F5CB22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Experience and training</w:t>
            </w:r>
          </w:p>
        </w:tc>
        <w:tc>
          <w:tcPr>
            <w:tcW w:w="2880" w:type="dxa"/>
          </w:tcPr>
          <w:p w14:paraId="3A7EB77D" w14:textId="46E4D8F1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3E53678B" w14:textId="16F26B49" w:rsidR="0069788A" w:rsidRDefault="00000000">
            <w:r>
              <w:t xml:space="preserve">p. </w:t>
            </w:r>
            <w:r w:rsidR="00CE04CC">
              <w:t>10</w:t>
            </w:r>
          </w:p>
        </w:tc>
      </w:tr>
      <w:tr w:rsidR="003B0BB4" w:rsidRPr="003B0BB4" w14:paraId="148C2FB2" w14:textId="77777777">
        <w:tc>
          <w:tcPr>
            <w:tcW w:w="2880" w:type="dxa"/>
          </w:tcPr>
          <w:p w14:paraId="499793DC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Relationship established</w:t>
            </w:r>
          </w:p>
        </w:tc>
        <w:tc>
          <w:tcPr>
            <w:tcW w:w="2880" w:type="dxa"/>
          </w:tcPr>
          <w:p w14:paraId="571048B8" w14:textId="65312C5A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20B81BBC" w14:textId="2771A442" w:rsidR="0069788A" w:rsidRDefault="00000000">
            <w:r>
              <w:t xml:space="preserve">p. </w:t>
            </w:r>
            <w:r w:rsidR="00CE04CC">
              <w:t>10</w:t>
            </w:r>
          </w:p>
        </w:tc>
      </w:tr>
      <w:tr w:rsidR="003B0BB4" w:rsidRPr="003B0BB4" w14:paraId="2419E431" w14:textId="77777777">
        <w:tc>
          <w:tcPr>
            <w:tcW w:w="2880" w:type="dxa"/>
          </w:tcPr>
          <w:p w14:paraId="610E6A99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Participant knowledge of the interviewer</w:t>
            </w:r>
          </w:p>
        </w:tc>
        <w:tc>
          <w:tcPr>
            <w:tcW w:w="2880" w:type="dxa"/>
          </w:tcPr>
          <w:p w14:paraId="011C4C7F" w14:textId="27965223" w:rsidR="006E1BA4" w:rsidRPr="003B0BB4" w:rsidRDefault="00CE04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80" w:type="dxa"/>
          </w:tcPr>
          <w:p w14:paraId="520CC5C6" w14:textId="1C9ABC7D" w:rsidR="0069788A" w:rsidRDefault="00CE04CC">
            <w:r>
              <w:t>N/A</w:t>
            </w:r>
          </w:p>
        </w:tc>
      </w:tr>
      <w:tr w:rsidR="003B0BB4" w:rsidRPr="003B0BB4" w14:paraId="2748A926" w14:textId="77777777">
        <w:tc>
          <w:tcPr>
            <w:tcW w:w="2880" w:type="dxa"/>
          </w:tcPr>
          <w:p w14:paraId="1053EE7D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Interviewer characteristics</w:t>
            </w:r>
          </w:p>
        </w:tc>
        <w:tc>
          <w:tcPr>
            <w:tcW w:w="2880" w:type="dxa"/>
          </w:tcPr>
          <w:p w14:paraId="7EF0FE35" w14:textId="48ED6B2D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4F0C2BE6" w14:textId="573B6179" w:rsidR="0069788A" w:rsidRDefault="00000000">
            <w:r>
              <w:t xml:space="preserve">p. </w:t>
            </w:r>
            <w:r w:rsidR="00CE04CC">
              <w:t>10</w:t>
            </w:r>
          </w:p>
        </w:tc>
      </w:tr>
      <w:tr w:rsidR="003B0BB4" w:rsidRPr="003B0BB4" w14:paraId="1DF2D6D3" w14:textId="77777777">
        <w:tc>
          <w:tcPr>
            <w:tcW w:w="2880" w:type="dxa"/>
          </w:tcPr>
          <w:p w14:paraId="298DF0A5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Methodological orientation and theory</w:t>
            </w:r>
          </w:p>
        </w:tc>
        <w:tc>
          <w:tcPr>
            <w:tcW w:w="2880" w:type="dxa"/>
          </w:tcPr>
          <w:p w14:paraId="4555BB9D" w14:textId="2738082A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20FCF0C5" w14:textId="73538250" w:rsidR="0069788A" w:rsidRDefault="00000000">
            <w:r>
              <w:t xml:space="preserve">p. </w:t>
            </w:r>
            <w:r w:rsidR="009D2EEA">
              <w:t>7</w:t>
            </w:r>
          </w:p>
        </w:tc>
      </w:tr>
      <w:tr w:rsidR="003B0BB4" w:rsidRPr="003B0BB4" w14:paraId="4F57D5F1" w14:textId="77777777">
        <w:tc>
          <w:tcPr>
            <w:tcW w:w="2880" w:type="dxa"/>
          </w:tcPr>
          <w:p w14:paraId="08282869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Sampling</w:t>
            </w:r>
          </w:p>
        </w:tc>
        <w:tc>
          <w:tcPr>
            <w:tcW w:w="2880" w:type="dxa"/>
          </w:tcPr>
          <w:p w14:paraId="07A2E9C3" w14:textId="57AC6C96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22AD83B8" w14:textId="6156FDF7" w:rsidR="0069788A" w:rsidRDefault="00000000">
            <w:r>
              <w:t>p. 7</w:t>
            </w:r>
            <w:r w:rsidR="000E6625">
              <w:t>, 8</w:t>
            </w:r>
          </w:p>
        </w:tc>
      </w:tr>
      <w:tr w:rsidR="003B0BB4" w:rsidRPr="003B0BB4" w14:paraId="3B8A8A33" w14:textId="77777777">
        <w:tc>
          <w:tcPr>
            <w:tcW w:w="2880" w:type="dxa"/>
          </w:tcPr>
          <w:p w14:paraId="77B75431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 of approach</w:t>
            </w:r>
          </w:p>
        </w:tc>
        <w:tc>
          <w:tcPr>
            <w:tcW w:w="2880" w:type="dxa"/>
          </w:tcPr>
          <w:p w14:paraId="4F25CD3E" w14:textId="01995894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75A2EEA0" w14:textId="77777777" w:rsidR="0069788A" w:rsidRDefault="00000000">
            <w:r>
              <w:t>p. 7</w:t>
            </w:r>
          </w:p>
        </w:tc>
      </w:tr>
      <w:tr w:rsidR="003B0BB4" w:rsidRPr="003B0BB4" w14:paraId="0AD375FE" w14:textId="77777777">
        <w:tc>
          <w:tcPr>
            <w:tcW w:w="2880" w:type="dxa"/>
          </w:tcPr>
          <w:p w14:paraId="4CE497AD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size</w:t>
            </w:r>
          </w:p>
        </w:tc>
        <w:tc>
          <w:tcPr>
            <w:tcW w:w="2880" w:type="dxa"/>
          </w:tcPr>
          <w:p w14:paraId="789B96D2" w14:textId="54D1C6C1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06A96697" w14:textId="59C6E307" w:rsidR="0069788A" w:rsidRDefault="00000000">
            <w:r>
              <w:t xml:space="preserve">p. </w:t>
            </w:r>
            <w:r w:rsidR="00837756">
              <w:t>11</w:t>
            </w:r>
          </w:p>
        </w:tc>
      </w:tr>
      <w:tr w:rsidR="003B0BB4" w:rsidRPr="003B0BB4" w14:paraId="76B7B359" w14:textId="77777777">
        <w:tc>
          <w:tcPr>
            <w:tcW w:w="2880" w:type="dxa"/>
          </w:tcPr>
          <w:p w14:paraId="6D625681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Non-participation</w:t>
            </w:r>
          </w:p>
        </w:tc>
        <w:tc>
          <w:tcPr>
            <w:tcW w:w="2880" w:type="dxa"/>
          </w:tcPr>
          <w:p w14:paraId="709D8CC5" w14:textId="3075065E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2BD16914" w14:textId="77777777" w:rsidR="0069788A" w:rsidRDefault="00000000">
            <w:r>
              <w:t>p. 7</w:t>
            </w:r>
          </w:p>
        </w:tc>
      </w:tr>
      <w:tr w:rsidR="003B0BB4" w:rsidRPr="003B0BB4" w14:paraId="12C15099" w14:textId="77777777">
        <w:tc>
          <w:tcPr>
            <w:tcW w:w="2880" w:type="dxa"/>
          </w:tcPr>
          <w:p w14:paraId="00685BAA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Setting of data collection</w:t>
            </w:r>
          </w:p>
        </w:tc>
        <w:tc>
          <w:tcPr>
            <w:tcW w:w="2880" w:type="dxa"/>
          </w:tcPr>
          <w:p w14:paraId="3E9145AD" w14:textId="1AE27B69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1BB8DCEA" w14:textId="77777777" w:rsidR="0069788A" w:rsidRDefault="00000000">
            <w:r>
              <w:t>p. 8</w:t>
            </w:r>
          </w:p>
        </w:tc>
      </w:tr>
      <w:tr w:rsidR="003B0BB4" w:rsidRPr="003B0BB4" w14:paraId="70F6C469" w14:textId="77777777">
        <w:tc>
          <w:tcPr>
            <w:tcW w:w="2880" w:type="dxa"/>
          </w:tcPr>
          <w:p w14:paraId="1D3DA97E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Presence of non-participants</w:t>
            </w:r>
          </w:p>
        </w:tc>
        <w:tc>
          <w:tcPr>
            <w:tcW w:w="2880" w:type="dxa"/>
          </w:tcPr>
          <w:p w14:paraId="619C0B2E" w14:textId="1320D76F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80" w:type="dxa"/>
          </w:tcPr>
          <w:p w14:paraId="1DFFBCC6" w14:textId="77777777" w:rsidR="0069788A" w:rsidRDefault="00000000">
            <w:r>
              <w:t>N/A</w:t>
            </w:r>
          </w:p>
        </w:tc>
      </w:tr>
      <w:tr w:rsidR="003B0BB4" w:rsidRPr="003B0BB4" w14:paraId="1AF41B68" w14:textId="77777777">
        <w:tc>
          <w:tcPr>
            <w:tcW w:w="2880" w:type="dxa"/>
          </w:tcPr>
          <w:p w14:paraId="45D9ECAD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Description of sample</w:t>
            </w:r>
          </w:p>
        </w:tc>
        <w:tc>
          <w:tcPr>
            <w:tcW w:w="2880" w:type="dxa"/>
          </w:tcPr>
          <w:p w14:paraId="54597E57" w14:textId="647BD559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76F9C182" w14:textId="3436B23B" w:rsidR="0069788A" w:rsidRDefault="00000000">
            <w:r>
              <w:t xml:space="preserve">p. </w:t>
            </w:r>
            <w:r w:rsidR="00AE3C89">
              <w:t>11</w:t>
            </w:r>
          </w:p>
        </w:tc>
      </w:tr>
      <w:tr w:rsidR="003B0BB4" w:rsidRPr="003B0BB4" w14:paraId="657C4279" w14:textId="77777777">
        <w:tc>
          <w:tcPr>
            <w:tcW w:w="2880" w:type="dxa"/>
          </w:tcPr>
          <w:p w14:paraId="21CC1D48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Interview guide</w:t>
            </w:r>
          </w:p>
        </w:tc>
        <w:tc>
          <w:tcPr>
            <w:tcW w:w="2880" w:type="dxa"/>
          </w:tcPr>
          <w:p w14:paraId="2E8C04FC" w14:textId="199A31E8" w:rsidR="006E1BA4" w:rsidRPr="003B0BB4" w:rsidRDefault="00E1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6681804D" w14:textId="4361CF51" w:rsidR="0069788A" w:rsidRDefault="00000000">
            <w:r>
              <w:t xml:space="preserve">p. </w:t>
            </w:r>
            <w:r w:rsidR="002E5EE1">
              <w:t>8-10</w:t>
            </w:r>
          </w:p>
        </w:tc>
      </w:tr>
      <w:tr w:rsidR="003B0BB4" w:rsidRPr="003B0BB4" w14:paraId="7347AA89" w14:textId="77777777">
        <w:tc>
          <w:tcPr>
            <w:tcW w:w="2880" w:type="dxa"/>
          </w:tcPr>
          <w:p w14:paraId="6B0F084D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Repeat interviews</w:t>
            </w:r>
          </w:p>
        </w:tc>
        <w:tc>
          <w:tcPr>
            <w:tcW w:w="2880" w:type="dxa"/>
          </w:tcPr>
          <w:p w14:paraId="3ABE64D7" w14:textId="26C3148C" w:rsidR="006E1BA4" w:rsidRPr="003B0BB4" w:rsidRDefault="0010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1123EF5B" w14:textId="5B486698" w:rsidR="0069788A" w:rsidRDefault="00000000">
            <w:r>
              <w:t xml:space="preserve">p. </w:t>
            </w:r>
            <w:r w:rsidR="007139F6">
              <w:t>7</w:t>
            </w:r>
          </w:p>
        </w:tc>
      </w:tr>
      <w:tr w:rsidR="003B0BB4" w:rsidRPr="003B0BB4" w14:paraId="74D0CFF1" w14:textId="77777777">
        <w:tc>
          <w:tcPr>
            <w:tcW w:w="2880" w:type="dxa"/>
          </w:tcPr>
          <w:p w14:paraId="1F664448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Audio/visual recording</w:t>
            </w:r>
          </w:p>
        </w:tc>
        <w:tc>
          <w:tcPr>
            <w:tcW w:w="2880" w:type="dxa"/>
          </w:tcPr>
          <w:p w14:paraId="31563109" w14:textId="4B795BAF" w:rsidR="006E1BA4" w:rsidRPr="003B0BB4" w:rsidRDefault="00E1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2AA22052" w14:textId="0E464947" w:rsidR="0069788A" w:rsidRDefault="00000000">
            <w:r>
              <w:t xml:space="preserve">p. </w:t>
            </w:r>
            <w:r w:rsidR="00AD2DEC">
              <w:t>10</w:t>
            </w:r>
          </w:p>
        </w:tc>
      </w:tr>
      <w:tr w:rsidR="003B0BB4" w:rsidRPr="003B0BB4" w14:paraId="0E157FD5" w14:textId="77777777">
        <w:tc>
          <w:tcPr>
            <w:tcW w:w="2880" w:type="dxa"/>
          </w:tcPr>
          <w:p w14:paraId="09C64225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Field notes</w:t>
            </w:r>
          </w:p>
        </w:tc>
        <w:tc>
          <w:tcPr>
            <w:tcW w:w="2880" w:type="dxa"/>
          </w:tcPr>
          <w:p w14:paraId="15E44702" w14:textId="61120DBA" w:rsidR="006E1BA4" w:rsidRPr="003B0BB4" w:rsidRDefault="003B0B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80" w:type="dxa"/>
          </w:tcPr>
          <w:p w14:paraId="28BEAE5A" w14:textId="77777777" w:rsidR="0069788A" w:rsidRDefault="00000000">
            <w:r>
              <w:t>N/A</w:t>
            </w:r>
          </w:p>
        </w:tc>
      </w:tr>
      <w:tr w:rsidR="003B0BB4" w:rsidRPr="003B0BB4" w14:paraId="79FBF46F" w14:textId="77777777">
        <w:tc>
          <w:tcPr>
            <w:tcW w:w="2880" w:type="dxa"/>
          </w:tcPr>
          <w:p w14:paraId="69D5D662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Duration</w:t>
            </w:r>
          </w:p>
        </w:tc>
        <w:tc>
          <w:tcPr>
            <w:tcW w:w="2880" w:type="dxa"/>
          </w:tcPr>
          <w:p w14:paraId="4B8E5CCB" w14:textId="1E80EDFF" w:rsidR="006E1BA4" w:rsidRPr="003B0BB4" w:rsidRDefault="00E1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36336DE4" w14:textId="7BCE220A" w:rsidR="0069788A" w:rsidRDefault="00000000">
            <w:r>
              <w:t xml:space="preserve">p. </w:t>
            </w:r>
            <w:r w:rsidR="00AD2DEC">
              <w:t>10</w:t>
            </w:r>
          </w:p>
        </w:tc>
      </w:tr>
      <w:tr w:rsidR="003B0BB4" w:rsidRPr="003B0BB4" w14:paraId="44D92831" w14:textId="77777777">
        <w:tc>
          <w:tcPr>
            <w:tcW w:w="2880" w:type="dxa"/>
          </w:tcPr>
          <w:p w14:paraId="51DD3298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saturation</w:t>
            </w:r>
          </w:p>
        </w:tc>
        <w:tc>
          <w:tcPr>
            <w:tcW w:w="2880" w:type="dxa"/>
          </w:tcPr>
          <w:p w14:paraId="2DEADD31" w14:textId="53370DFA" w:rsidR="006E1BA4" w:rsidRPr="003B0BB4" w:rsidRDefault="00E1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6E0B8A55" w14:textId="0E969BFF" w:rsidR="0069788A" w:rsidRDefault="00000000">
            <w:r>
              <w:t xml:space="preserve">p. </w:t>
            </w:r>
            <w:r w:rsidR="00571016">
              <w:t>10</w:t>
            </w:r>
          </w:p>
        </w:tc>
      </w:tr>
      <w:tr w:rsidR="003B0BB4" w:rsidRPr="003B0BB4" w14:paraId="3925B217" w14:textId="77777777">
        <w:tc>
          <w:tcPr>
            <w:tcW w:w="2880" w:type="dxa"/>
          </w:tcPr>
          <w:p w14:paraId="59E7BBF6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Transcripts returned</w:t>
            </w:r>
          </w:p>
        </w:tc>
        <w:tc>
          <w:tcPr>
            <w:tcW w:w="2880" w:type="dxa"/>
          </w:tcPr>
          <w:p w14:paraId="2A22B63E" w14:textId="1309601F" w:rsidR="006E1BA4" w:rsidRPr="003B0BB4" w:rsidRDefault="003B0B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80" w:type="dxa"/>
          </w:tcPr>
          <w:p w14:paraId="4BC6DC29" w14:textId="77777777" w:rsidR="0069788A" w:rsidRDefault="00000000">
            <w:r>
              <w:t>N/A</w:t>
            </w:r>
          </w:p>
        </w:tc>
      </w:tr>
      <w:tr w:rsidR="003B0BB4" w:rsidRPr="003B0BB4" w14:paraId="6924D458" w14:textId="77777777">
        <w:tc>
          <w:tcPr>
            <w:tcW w:w="2880" w:type="dxa"/>
          </w:tcPr>
          <w:p w14:paraId="762DEE06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data coders</w:t>
            </w:r>
          </w:p>
        </w:tc>
        <w:tc>
          <w:tcPr>
            <w:tcW w:w="2880" w:type="dxa"/>
          </w:tcPr>
          <w:p w14:paraId="5B115BEE" w14:textId="02200E75" w:rsidR="006E1BA4" w:rsidRPr="003B0BB4" w:rsidRDefault="00E1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26F8DF59" w14:textId="3A884EE8" w:rsidR="0069788A" w:rsidRDefault="00000000">
            <w:r>
              <w:t xml:space="preserve">p. </w:t>
            </w:r>
            <w:r w:rsidR="001E7DDD">
              <w:t>10</w:t>
            </w:r>
          </w:p>
        </w:tc>
      </w:tr>
      <w:tr w:rsidR="003B0BB4" w:rsidRPr="003B0BB4" w14:paraId="28686FCC" w14:textId="77777777">
        <w:tc>
          <w:tcPr>
            <w:tcW w:w="2880" w:type="dxa"/>
          </w:tcPr>
          <w:p w14:paraId="44F32230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Description of the coding tree</w:t>
            </w:r>
          </w:p>
        </w:tc>
        <w:tc>
          <w:tcPr>
            <w:tcW w:w="2880" w:type="dxa"/>
          </w:tcPr>
          <w:p w14:paraId="3E736CB2" w14:textId="0FE0770B" w:rsidR="006E1BA4" w:rsidRPr="003B0BB4" w:rsidRDefault="003B0B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80" w:type="dxa"/>
          </w:tcPr>
          <w:p w14:paraId="349D13A1" w14:textId="77777777" w:rsidR="0069788A" w:rsidRDefault="00000000">
            <w:r>
              <w:t>N/A</w:t>
            </w:r>
          </w:p>
        </w:tc>
      </w:tr>
      <w:tr w:rsidR="003B0BB4" w:rsidRPr="003B0BB4" w14:paraId="524AEB78" w14:textId="77777777">
        <w:tc>
          <w:tcPr>
            <w:tcW w:w="2880" w:type="dxa"/>
          </w:tcPr>
          <w:p w14:paraId="4995B20F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Derivation of themes</w:t>
            </w:r>
          </w:p>
        </w:tc>
        <w:tc>
          <w:tcPr>
            <w:tcW w:w="2880" w:type="dxa"/>
          </w:tcPr>
          <w:p w14:paraId="0EDCD832" w14:textId="22D761CB" w:rsidR="006E1BA4" w:rsidRPr="003B0BB4" w:rsidRDefault="00E1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0906C71B" w14:textId="77777777" w:rsidR="0069788A" w:rsidRDefault="00000000">
            <w:r>
              <w:t>p. 9</w:t>
            </w:r>
          </w:p>
        </w:tc>
      </w:tr>
      <w:tr w:rsidR="003B0BB4" w:rsidRPr="003B0BB4" w14:paraId="0F1DA592" w14:textId="77777777">
        <w:tc>
          <w:tcPr>
            <w:tcW w:w="2880" w:type="dxa"/>
          </w:tcPr>
          <w:p w14:paraId="1F38449F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Software</w:t>
            </w:r>
          </w:p>
        </w:tc>
        <w:tc>
          <w:tcPr>
            <w:tcW w:w="2880" w:type="dxa"/>
          </w:tcPr>
          <w:p w14:paraId="4CAD3C10" w14:textId="3BCF6092" w:rsidR="006E1BA4" w:rsidRPr="003B0BB4" w:rsidRDefault="00E1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64111273" w14:textId="095C4810" w:rsidR="0069788A" w:rsidRDefault="00000000">
            <w:r>
              <w:t xml:space="preserve">p. </w:t>
            </w:r>
            <w:r w:rsidR="000568F9">
              <w:t>10</w:t>
            </w:r>
          </w:p>
        </w:tc>
      </w:tr>
      <w:tr w:rsidR="003B0BB4" w:rsidRPr="003B0BB4" w14:paraId="1574A2FB" w14:textId="77777777">
        <w:tc>
          <w:tcPr>
            <w:tcW w:w="2880" w:type="dxa"/>
          </w:tcPr>
          <w:p w14:paraId="7F657E05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Participant checking</w:t>
            </w:r>
          </w:p>
        </w:tc>
        <w:tc>
          <w:tcPr>
            <w:tcW w:w="2880" w:type="dxa"/>
          </w:tcPr>
          <w:p w14:paraId="73A0778E" w14:textId="4DA78095" w:rsidR="006E1BA4" w:rsidRPr="003B0BB4" w:rsidRDefault="00E1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80" w:type="dxa"/>
          </w:tcPr>
          <w:p w14:paraId="7DFDB617" w14:textId="77777777" w:rsidR="0069788A" w:rsidRDefault="00000000">
            <w:r>
              <w:t>N/A</w:t>
            </w:r>
          </w:p>
        </w:tc>
      </w:tr>
      <w:tr w:rsidR="003B0BB4" w:rsidRPr="003B0BB4" w14:paraId="3F45787F" w14:textId="77777777">
        <w:tc>
          <w:tcPr>
            <w:tcW w:w="2880" w:type="dxa"/>
          </w:tcPr>
          <w:p w14:paraId="369D2A83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Quotations presented</w:t>
            </w:r>
          </w:p>
        </w:tc>
        <w:tc>
          <w:tcPr>
            <w:tcW w:w="2880" w:type="dxa"/>
          </w:tcPr>
          <w:p w14:paraId="4674A753" w14:textId="2DFCB8E9" w:rsidR="006E1BA4" w:rsidRPr="003B0BB4" w:rsidRDefault="00E1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093F9B47" w14:textId="64D89608" w:rsidR="0069788A" w:rsidRDefault="00000000">
            <w:r>
              <w:t>p. 1</w:t>
            </w:r>
            <w:r w:rsidR="004D1401">
              <w:t>2</w:t>
            </w:r>
            <w:r>
              <w:t>–1</w:t>
            </w:r>
            <w:r w:rsidR="004D1401">
              <w:t>8</w:t>
            </w:r>
          </w:p>
        </w:tc>
      </w:tr>
      <w:tr w:rsidR="003B0BB4" w:rsidRPr="003B0BB4" w14:paraId="245F7A6D" w14:textId="77777777">
        <w:tc>
          <w:tcPr>
            <w:tcW w:w="2880" w:type="dxa"/>
          </w:tcPr>
          <w:p w14:paraId="672C72EE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and findings consistent</w:t>
            </w:r>
          </w:p>
        </w:tc>
        <w:tc>
          <w:tcPr>
            <w:tcW w:w="2880" w:type="dxa"/>
          </w:tcPr>
          <w:p w14:paraId="2F4209A6" w14:textId="534E81E2" w:rsidR="006E1BA4" w:rsidRPr="003B0BB4" w:rsidRDefault="00E1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68349D20" w14:textId="7BEE8479" w:rsidR="0069788A" w:rsidRDefault="00000000">
            <w:r>
              <w:t>p. 1</w:t>
            </w:r>
            <w:r w:rsidR="00F56C6A">
              <w:t>1</w:t>
            </w:r>
            <w:r>
              <w:t>–18</w:t>
            </w:r>
          </w:p>
        </w:tc>
      </w:tr>
      <w:tr w:rsidR="003B0BB4" w:rsidRPr="003B0BB4" w14:paraId="0178D625" w14:textId="77777777">
        <w:tc>
          <w:tcPr>
            <w:tcW w:w="2880" w:type="dxa"/>
          </w:tcPr>
          <w:p w14:paraId="7DE8651C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Clarity of major themes</w:t>
            </w:r>
          </w:p>
        </w:tc>
        <w:tc>
          <w:tcPr>
            <w:tcW w:w="2880" w:type="dxa"/>
          </w:tcPr>
          <w:p w14:paraId="577BE83E" w14:textId="05D9A0A2" w:rsidR="006E1BA4" w:rsidRPr="003B0BB4" w:rsidRDefault="00E1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457CC684" w14:textId="411C297B" w:rsidR="0069788A" w:rsidRDefault="00000000">
            <w:r>
              <w:t>p. 1</w:t>
            </w:r>
            <w:r w:rsidR="00F56C6A">
              <w:t>2</w:t>
            </w:r>
            <w:r>
              <w:t>–</w:t>
            </w:r>
            <w:r w:rsidR="00F56C6A">
              <w:t>18</w:t>
            </w:r>
          </w:p>
        </w:tc>
      </w:tr>
      <w:tr w:rsidR="003B0BB4" w:rsidRPr="003B0BB4" w14:paraId="428842CF" w14:textId="77777777">
        <w:tc>
          <w:tcPr>
            <w:tcW w:w="2880" w:type="dxa"/>
          </w:tcPr>
          <w:p w14:paraId="13BC09A8" w14:textId="77777777" w:rsidR="006E1BA4" w:rsidRPr="003B0BB4" w:rsidRDefault="00E3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Clarity of minor themes</w:t>
            </w:r>
          </w:p>
        </w:tc>
        <w:tc>
          <w:tcPr>
            <w:tcW w:w="2880" w:type="dxa"/>
          </w:tcPr>
          <w:p w14:paraId="2FCB3F0F" w14:textId="00BBD242" w:rsidR="006E1BA4" w:rsidRPr="003B0BB4" w:rsidRDefault="002663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80" w:type="dxa"/>
          </w:tcPr>
          <w:p w14:paraId="5ED89363" w14:textId="77777777" w:rsidR="0069788A" w:rsidRDefault="00000000">
            <w:r>
              <w:t>N/A</w:t>
            </w:r>
          </w:p>
        </w:tc>
      </w:tr>
    </w:tbl>
    <w:p w14:paraId="0077DA81" w14:textId="77777777" w:rsidR="00E33B4E" w:rsidRPr="003B0BB4" w:rsidRDefault="00E33B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33B4E" w:rsidRPr="003B0B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8299425">
    <w:abstractNumId w:val="8"/>
  </w:num>
  <w:num w:numId="2" w16cid:durableId="917207504">
    <w:abstractNumId w:val="6"/>
  </w:num>
  <w:num w:numId="3" w16cid:durableId="2025083723">
    <w:abstractNumId w:val="5"/>
  </w:num>
  <w:num w:numId="4" w16cid:durableId="1765297714">
    <w:abstractNumId w:val="4"/>
  </w:num>
  <w:num w:numId="5" w16cid:durableId="251161888">
    <w:abstractNumId w:val="7"/>
  </w:num>
  <w:num w:numId="6" w16cid:durableId="1288008271">
    <w:abstractNumId w:val="3"/>
  </w:num>
  <w:num w:numId="7" w16cid:durableId="953438808">
    <w:abstractNumId w:val="2"/>
  </w:num>
  <w:num w:numId="8" w16cid:durableId="997073435">
    <w:abstractNumId w:val="1"/>
  </w:num>
  <w:num w:numId="9" w16cid:durableId="7131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8F9"/>
    <w:rsid w:val="0006063C"/>
    <w:rsid w:val="000E6625"/>
    <w:rsid w:val="00107DC1"/>
    <w:rsid w:val="001337D1"/>
    <w:rsid w:val="00142D54"/>
    <w:rsid w:val="0015074B"/>
    <w:rsid w:val="001E7DDD"/>
    <w:rsid w:val="00266324"/>
    <w:rsid w:val="002765EF"/>
    <w:rsid w:val="0029639D"/>
    <w:rsid w:val="002E5EE1"/>
    <w:rsid w:val="00326F90"/>
    <w:rsid w:val="00374E7F"/>
    <w:rsid w:val="003B0BB4"/>
    <w:rsid w:val="00420E04"/>
    <w:rsid w:val="00423860"/>
    <w:rsid w:val="004D1401"/>
    <w:rsid w:val="00571016"/>
    <w:rsid w:val="0060343B"/>
    <w:rsid w:val="0069788A"/>
    <w:rsid w:val="006E1BA4"/>
    <w:rsid w:val="007139F6"/>
    <w:rsid w:val="00837756"/>
    <w:rsid w:val="009D2EEA"/>
    <w:rsid w:val="00AA1D8D"/>
    <w:rsid w:val="00AD2DEC"/>
    <w:rsid w:val="00AE3C89"/>
    <w:rsid w:val="00B47730"/>
    <w:rsid w:val="00B5545F"/>
    <w:rsid w:val="00B91CFB"/>
    <w:rsid w:val="00C427C0"/>
    <w:rsid w:val="00CB0664"/>
    <w:rsid w:val="00CE04CC"/>
    <w:rsid w:val="00CE0E50"/>
    <w:rsid w:val="00E129B7"/>
    <w:rsid w:val="00E33B4E"/>
    <w:rsid w:val="00E605B8"/>
    <w:rsid w:val="00EE2EAC"/>
    <w:rsid w:val="00F56C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5A533"/>
  <w14:defaultImageDpi w14:val="300"/>
  <w15:docId w15:val="{6A8EB83A-311C-4B47-89AB-B7AE9557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6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Hawkins, Marquis</cp:lastModifiedBy>
  <cp:revision>19</cp:revision>
  <dcterms:created xsi:type="dcterms:W3CDTF">2025-11-02T18:50:00Z</dcterms:created>
  <dcterms:modified xsi:type="dcterms:W3CDTF">2025-11-02T19:26:00Z</dcterms:modified>
  <cp:category/>
</cp:coreProperties>
</file>