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BF17"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tbl>
      <w:tblPr>
        <w:tblStyle w:val="88"/>
        <w:tblW w:w="9280" w:type="dxa"/>
        <w:tblInd w:w="9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760"/>
      </w:tblGrid>
      <w:tr w14:paraId="25C601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7EF9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 name</w:t>
            </w:r>
          </w:p>
        </w:tc>
        <w:tc>
          <w:tcPr>
            <w:tcW w:w="67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034D46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Sequence (5'~3')</w:t>
            </w:r>
          </w:p>
        </w:tc>
      </w:tr>
      <w:tr w14:paraId="029BB6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</w:tcPr>
          <w:p w14:paraId="383B7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hsa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_circ_00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05737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676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</w:tcPr>
          <w:p w14:paraId="5C59F8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GTCGGCAGACTGGTGACTT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</w:tr>
      <w:tr w14:paraId="2156BE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7C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hsa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_circ_00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05737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249D2">
            <w:pPr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CACAGGGGTCTCGATGTTG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</w:tr>
      <w:tr w14:paraId="2B8869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B47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NOTCH2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E2C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GTGCCTATGTCCATCTGGATGG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</w:tr>
      <w:tr w14:paraId="65EC84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E9F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NOTCH2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B4A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AGACACCTGAGTGCTGGCACAA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</w:tr>
      <w:tr w14:paraId="7C6301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tcBorders>
              <w:top w:val="nil"/>
            </w:tcBorders>
            <w:shd w:val="clear" w:color="auto" w:fill="auto"/>
            <w:noWrap/>
          </w:tcPr>
          <w:p w14:paraId="17DBE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RUNX2-F</w:t>
            </w:r>
          </w:p>
        </w:tc>
        <w:tc>
          <w:tcPr>
            <w:tcW w:w="6760" w:type="dxa"/>
            <w:tcBorders>
              <w:top w:val="nil"/>
            </w:tcBorders>
            <w:shd w:val="clear" w:color="auto" w:fill="auto"/>
            <w:noWrap/>
          </w:tcPr>
          <w:p w14:paraId="6A849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CGAATGGCTAGCACGCTATTAA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</w:tr>
      <w:tr w14:paraId="05567F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</w:tcPr>
          <w:p w14:paraId="7D2D9C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RUNX2-R</w:t>
            </w:r>
          </w:p>
        </w:tc>
        <w:tc>
          <w:tcPr>
            <w:tcW w:w="6760" w:type="dxa"/>
            <w:shd w:val="clear" w:color="auto" w:fill="auto"/>
            <w:noWrap/>
          </w:tcPr>
          <w:p w14:paraId="59CF6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GTCGCCATAACAGATTCATCCA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</w:tr>
      <w:tr w14:paraId="3C2E98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</w:tcPr>
          <w:p w14:paraId="3D9F16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OPN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 F</w:t>
            </w:r>
          </w:p>
        </w:tc>
        <w:tc>
          <w:tcPr>
            <w:tcW w:w="6760" w:type="dxa"/>
            <w:shd w:val="clear" w:color="auto" w:fill="auto"/>
            <w:noWrap/>
          </w:tcPr>
          <w:p w14:paraId="1B3E3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-CTCCATTGACTCGAACGACTC-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2E52D2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</w:tcPr>
          <w:p w14:paraId="69F8B9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OPN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 R</w:t>
            </w:r>
          </w:p>
        </w:tc>
        <w:tc>
          <w:tcPr>
            <w:tcW w:w="6760" w:type="dxa"/>
            <w:shd w:val="clear" w:color="auto" w:fill="auto"/>
            <w:noWrap/>
          </w:tcPr>
          <w:p w14:paraId="05E1464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-CAGGTCTGCGAAACTTCTTAGAT-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120154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44EA09A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-F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61804C7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-GGCGCTACCTGTATCAATGG-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065048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7D3CA9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1B2F72B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-GTGGTCAGCCAACTCGTCA-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071215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30731E7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KCNJ2-F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4B6544E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-GTGCGAACCAACCGCTACA-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63F242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1CB7404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KCNJ2-R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3D28DE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-CCAGCGAATGTCCACACAC-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5D1DE6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4CA39C0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hsa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_circ_00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05737-m6A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3BA5A7A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ACCCCTGTGAGAAGAACCG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5A62E6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52D1043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hsa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_circ_00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05737-m6A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R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379B42E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-CCTGTAAACCCTGAGGCAC-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440E75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56DC3C9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Stem-loop primer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5A0D1C9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-GTCGTATCCAGTGCAGGGTCCGAGGTATTCGCACTGGATACGAC-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577118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22884A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mQ primer Reverse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61AD7BB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-=AGTGCAGGGTCCGAGGTATT-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222A6B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7A1B1C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hsa-miR-1260a-F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7D0E218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-GCGCGATCCCACCTCTG-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68FC51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43D6DE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hsa-miR-146b-3p-F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2516711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-GCGTGCCCTGTGGACTCAG-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1B07D8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7E80B408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hsa-miR-193b-3p-F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0106C03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-GCGAACTGGCCCTCAAAGT-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7BCA63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6995BFB7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hsa-miR-582-3p-F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745C53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-GCGCGTAACTGGTTGAACAAC-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5035B4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34EDC369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hsa-miR-125a-5p-F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1C4B3F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-GCGTCCCTGAGACCCTTTAAC-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7BF726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02CC0FEA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hsa-miR-101-3p-F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1D75CE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-GCGCGCGTACAGTACTGTGATA-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031455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066AD397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si-1#-hsa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_circ_00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05737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5335FB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-CCUUCCAGAUGUCCAGAAGTT-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2CE943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726875D3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si-1#-hsa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_circ_00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05737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AS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4BE945C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CUUCUGGACAUCUGGAAGGTT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5B5671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11F36EF9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si-2#-hsa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_circ_00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05737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4520D8D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-CCAGAUGUCCAGAAGGCUUTT-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2FA55B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23F7475B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si-2#-hsa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_circ_00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05737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AS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477C78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-AAGCCUUCUGGACAUCUGGTI-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3B05CF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08BB8546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si-3#-hsa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_circ_00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05737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5EA544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-AGAUGUCCAGAAGGCUUCUUGTT-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4C14A2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5F3C3E93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si-3#-hsa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_circ_00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05737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AS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788ACD1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-CAAGAAGCCUUCUGGACAUCUTT-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178060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4AD9E0CD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si-Nagative control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37B019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-UUC UCC GAA CGU GUC ACG UTT-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6627C6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35D524B7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si-Nagative control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AS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3A47660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-ACG UGA CAC GUU CGG AGA ATT-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2E802A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5FB39B34">
            <w:pP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si-METTL3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0771E23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GCAGUUCCUGAAUUAGCUACA-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7E98D8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54A370D8">
            <w:pP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si-METTL3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AS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547AA5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 UGUAGCUAAUUCAGGAACUGC-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2987C8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580E40E1">
            <w:pP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hsa-miR-1260a mimics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63D3A8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-AUCCCACCUCUGCCACCA-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795A7D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046A175E">
            <w:pP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hsa-miR-1260a mimics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AS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76BDA8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-GUGGCAGAGGUGGGAUUU-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6E541B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674AC339">
            <w:pP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hsa-miR-1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93b-3p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mimics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475DD74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-AACUGGCCCUCAAAGUCCCGCU-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0AC743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2D74D64E">
            <w:pP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hsa-miR-1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93b-3p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mimics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AS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216D545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-CGGGACUUUGAGGGCCAGUUUU-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2869D7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7C3E5A44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hsa-miR-1260a 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inhibitor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0D596B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-UGGUGGCAGAGGUGGGAU-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5723B7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52C0A5FA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hsa-miR-1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93b-3p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inhibitor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7E331C2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-AGCGGGACUUUGAGGGCCAGUU-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06892A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center"/>
          </w:tcPr>
          <w:p w14:paraId="3BD8725D">
            <w:pP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ircoRNA inhibitor NC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357CAFF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CAGUACUUUUGUGUAGUACAA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437C79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6A2E22A1">
            <w:pP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si-1#-KCNJ2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4F5C4556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GCCGCUUUGUGAAGAAAGAT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572296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5C9ABA50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si-1#-KCNJ2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AS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642E1A6D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-UCUUUCUUCACAAAGCGGCTT-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0261CC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328D5C02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si-2#-KCNJ2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618E2D13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-GGUGUCCCCAAUCACUAUATT-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2231B6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29FD1053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si-2#-KCNJ2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AS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4A1CCF85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-UAUAGUGAUUGGGGACACCTT-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3BD8B8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37517FF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si-3#-KCNJ2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547EBAE8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-GCUCUUAUCUAGCAAAUGATT-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  <w:tr w14:paraId="2B66D3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20" w:type="dxa"/>
            <w:shd w:val="clear" w:color="auto" w:fill="auto"/>
            <w:noWrap/>
            <w:vAlign w:val="top"/>
          </w:tcPr>
          <w:p w14:paraId="4B13B3AE">
            <w:pP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si-3#-KCNJ2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AS</w:t>
            </w:r>
          </w:p>
        </w:tc>
        <w:tc>
          <w:tcPr>
            <w:tcW w:w="6760" w:type="dxa"/>
            <w:shd w:val="clear" w:color="auto" w:fill="auto"/>
            <w:noWrap/>
            <w:vAlign w:val="center"/>
          </w:tcPr>
          <w:p w14:paraId="3E95138F"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5'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-UCAUUUGCUAGAUAAGAGCTT-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3'</w:t>
            </w:r>
          </w:p>
        </w:tc>
      </w:tr>
    </w:tbl>
    <w:p w14:paraId="555DD759">
      <w:pPr>
        <w:autoSpaceDE w:val="0"/>
        <w:autoSpaceDN w:val="0"/>
        <w:adjustRightInd w:val="0"/>
        <w:spacing w:line="360" w:lineRule="auto"/>
        <w:jc w:val="both"/>
        <w:rPr>
          <w:rFonts w:hint="eastAsia" w:ascii="Times New Roman" w:hAnsi="Times New Roman" w:cs="Times New Roman" w:eastAsiaTheme="minorEastAsia"/>
          <w:bCs/>
          <w:position w:val="6"/>
          <w:sz w:val="32"/>
          <w:szCs w:val="32"/>
          <w:lang w:val="en-US" w:eastAsia="zh-CN"/>
        </w:rPr>
      </w:pPr>
      <w:r>
        <w:rPr>
          <w:rFonts w:ascii="Times New Roman" w:hAnsi="Times New Roman" w:cs="Times New Roman" w:eastAsiaTheme="minorEastAsia"/>
          <w:bCs/>
          <w:position w:val="6"/>
        </w:rPr>
        <w:t>Tab</w:t>
      </w:r>
      <w:r>
        <w:rPr>
          <w:rFonts w:hint="eastAsia" w:ascii="Times New Roman" w:hAnsi="Times New Roman" w:cs="Times New Roman" w:eastAsiaTheme="minorEastAsia"/>
          <w:bCs/>
          <w:position w:val="6"/>
          <w:lang w:val="en-US" w:eastAsia="zh-CN"/>
        </w:rPr>
        <w:t>le1 RT-qPCR experimental primers and associated siRNA sequences</w:t>
      </w:r>
      <w:bookmarkStart w:id="0" w:name="_GoBack"/>
      <w:bookmarkEnd w:id="0"/>
    </w:p>
    <w:p w14:paraId="7BD8E6A1"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24510">
    <w:pPr>
      <w:pStyle w:val="55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- 3 -</w:t>
    </w:r>
    <w:r>
      <w:rPr>
        <w:sz w:val="21"/>
        <w:szCs w:val="21"/>
      </w:rPr>
      <w:fldChar w:fldCharType="end"/>
    </w:r>
  </w:p>
  <w:p w14:paraId="5D802C3C">
    <w:pPr>
      <w:pStyle w:val="55"/>
      <w:jc w:val="center"/>
    </w:pPr>
  </w:p>
  <w:p w14:paraId="0C3C9E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9A51F">
    <w:pPr>
      <w:pStyle w:val="55"/>
      <w:framePr w:wrap="around" w:vAnchor="text" w:hAnchor="margin" w:xAlign="outside" w:y="5"/>
      <w:rPr>
        <w:rStyle w:val="234"/>
      </w:rPr>
    </w:pPr>
    <w:r>
      <w:fldChar w:fldCharType="begin"/>
    </w:r>
    <w:r>
      <w:rPr>
        <w:rStyle w:val="234"/>
      </w:rPr>
      <w:instrText xml:space="preserve">PAGE</w:instrText>
    </w:r>
    <w:r>
      <w:fldChar w:fldCharType="separate"/>
    </w:r>
    <w:r>
      <w:fldChar w:fldCharType="end"/>
    </w:r>
  </w:p>
  <w:p w14:paraId="0D7066D0">
    <w:pPr>
      <w:pStyle w:val="55"/>
      <w:ind w:right="360" w:firstLine="360"/>
    </w:pPr>
  </w:p>
  <w:p w14:paraId="41241F1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0346278"/>
      <w:docPartObj>
        <w:docPartGallery w:val="autotext"/>
      </w:docPartObj>
    </w:sdtPr>
    <w:sdtContent>
      <w:p w14:paraId="110B2423">
        <w:pPr>
          <w:pStyle w:val="5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- 4 -</w:t>
        </w:r>
        <w:r>
          <w:fldChar w:fldCharType="end"/>
        </w:r>
      </w:p>
    </w:sdtContent>
  </w:sdt>
  <w:p w14:paraId="73760451">
    <w:pPr>
      <w:pStyle w:val="55"/>
    </w:pPr>
  </w:p>
  <w:p w14:paraId="11C0088B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hineID" w:val="204|201|197|185|186|197|187|205|197|186|202|197|185|207|197|189|186|"/>
    <w:docVar w:name="Username" w:val="Quality Control Editor"/>
  </w:docVars>
  <w:rsids>
    <w:rsidRoot w:val="002C348D"/>
    <w:rsid w:val="0002731D"/>
    <w:rsid w:val="00027A4D"/>
    <w:rsid w:val="00036338"/>
    <w:rsid w:val="000B03A6"/>
    <w:rsid w:val="000B28EB"/>
    <w:rsid w:val="000E3195"/>
    <w:rsid w:val="001B0CDA"/>
    <w:rsid w:val="00223F8A"/>
    <w:rsid w:val="00270F07"/>
    <w:rsid w:val="002C348D"/>
    <w:rsid w:val="00323C29"/>
    <w:rsid w:val="003550BF"/>
    <w:rsid w:val="003B163B"/>
    <w:rsid w:val="003B1F8D"/>
    <w:rsid w:val="003B5991"/>
    <w:rsid w:val="003E53FA"/>
    <w:rsid w:val="0045446A"/>
    <w:rsid w:val="004853D3"/>
    <w:rsid w:val="00513E76"/>
    <w:rsid w:val="00531520"/>
    <w:rsid w:val="00567BA2"/>
    <w:rsid w:val="005B5E02"/>
    <w:rsid w:val="005F02E4"/>
    <w:rsid w:val="00714070"/>
    <w:rsid w:val="007533E7"/>
    <w:rsid w:val="007C1FA7"/>
    <w:rsid w:val="0084370F"/>
    <w:rsid w:val="00866604"/>
    <w:rsid w:val="00867246"/>
    <w:rsid w:val="00885FAC"/>
    <w:rsid w:val="009035CA"/>
    <w:rsid w:val="009136A5"/>
    <w:rsid w:val="00967006"/>
    <w:rsid w:val="009D0F98"/>
    <w:rsid w:val="00A05178"/>
    <w:rsid w:val="00A257E3"/>
    <w:rsid w:val="00A6195D"/>
    <w:rsid w:val="00A74447"/>
    <w:rsid w:val="00AB1940"/>
    <w:rsid w:val="00B63C57"/>
    <w:rsid w:val="00BC763B"/>
    <w:rsid w:val="00BD1897"/>
    <w:rsid w:val="00BF7733"/>
    <w:rsid w:val="00C23A50"/>
    <w:rsid w:val="00C366F2"/>
    <w:rsid w:val="00C43B72"/>
    <w:rsid w:val="00D603A8"/>
    <w:rsid w:val="00DD578C"/>
    <w:rsid w:val="00DF7986"/>
    <w:rsid w:val="00E52B76"/>
    <w:rsid w:val="00EC1E37"/>
    <w:rsid w:val="00F03F42"/>
    <w:rsid w:val="00F435E5"/>
    <w:rsid w:val="00F705B3"/>
    <w:rsid w:val="00F75AB5"/>
    <w:rsid w:val="00F76D4B"/>
    <w:rsid w:val="00FD301F"/>
    <w:rsid w:val="00FD33F3"/>
    <w:rsid w:val="01C42B8B"/>
    <w:rsid w:val="0264611C"/>
    <w:rsid w:val="03B409DD"/>
    <w:rsid w:val="045B70AB"/>
    <w:rsid w:val="086E1AA3"/>
    <w:rsid w:val="09442803"/>
    <w:rsid w:val="0B1A1A6E"/>
    <w:rsid w:val="0C082ECB"/>
    <w:rsid w:val="0C47064F"/>
    <w:rsid w:val="0C4D7C21"/>
    <w:rsid w:val="0D780CCE"/>
    <w:rsid w:val="0DC43F13"/>
    <w:rsid w:val="0E3C7F4D"/>
    <w:rsid w:val="0E7476E7"/>
    <w:rsid w:val="10DA645D"/>
    <w:rsid w:val="11B5429E"/>
    <w:rsid w:val="1292638E"/>
    <w:rsid w:val="12A83E03"/>
    <w:rsid w:val="170E3AE7"/>
    <w:rsid w:val="17167E37"/>
    <w:rsid w:val="18096ED9"/>
    <w:rsid w:val="18FC0A05"/>
    <w:rsid w:val="1A1324AA"/>
    <w:rsid w:val="1A240213"/>
    <w:rsid w:val="1A292634"/>
    <w:rsid w:val="1CCD3C1B"/>
    <w:rsid w:val="1D0114B0"/>
    <w:rsid w:val="1ED16490"/>
    <w:rsid w:val="1EF83A1C"/>
    <w:rsid w:val="1F3C7DAD"/>
    <w:rsid w:val="20A976C4"/>
    <w:rsid w:val="22B83BEE"/>
    <w:rsid w:val="24E54A43"/>
    <w:rsid w:val="24FD7FDE"/>
    <w:rsid w:val="2556149D"/>
    <w:rsid w:val="264B4D7A"/>
    <w:rsid w:val="271E5FEA"/>
    <w:rsid w:val="27D668C5"/>
    <w:rsid w:val="2853042B"/>
    <w:rsid w:val="28B05368"/>
    <w:rsid w:val="28D7226D"/>
    <w:rsid w:val="29121B7F"/>
    <w:rsid w:val="299B1B74"/>
    <w:rsid w:val="29EF3C6E"/>
    <w:rsid w:val="2E19750B"/>
    <w:rsid w:val="2E385BE3"/>
    <w:rsid w:val="2EE43FBD"/>
    <w:rsid w:val="2EF91817"/>
    <w:rsid w:val="2FDE5D25"/>
    <w:rsid w:val="31C75BFC"/>
    <w:rsid w:val="32233775"/>
    <w:rsid w:val="32AE7E18"/>
    <w:rsid w:val="33EA4A68"/>
    <w:rsid w:val="34052A0C"/>
    <w:rsid w:val="346C4839"/>
    <w:rsid w:val="35635C3C"/>
    <w:rsid w:val="36483084"/>
    <w:rsid w:val="38E075A3"/>
    <w:rsid w:val="39C24EFB"/>
    <w:rsid w:val="39F96B6F"/>
    <w:rsid w:val="3A4506C9"/>
    <w:rsid w:val="3AD13648"/>
    <w:rsid w:val="3E5F71BC"/>
    <w:rsid w:val="43144A19"/>
    <w:rsid w:val="44AB6CB7"/>
    <w:rsid w:val="44E4041B"/>
    <w:rsid w:val="466C2476"/>
    <w:rsid w:val="47800E5B"/>
    <w:rsid w:val="48AE740B"/>
    <w:rsid w:val="4A6F69D9"/>
    <w:rsid w:val="4AD8457E"/>
    <w:rsid w:val="4D2E751A"/>
    <w:rsid w:val="4DA22C22"/>
    <w:rsid w:val="4DBC0187"/>
    <w:rsid w:val="4E0B6A19"/>
    <w:rsid w:val="4E52468C"/>
    <w:rsid w:val="4E5E2FEC"/>
    <w:rsid w:val="51782617"/>
    <w:rsid w:val="540575D7"/>
    <w:rsid w:val="54B716A8"/>
    <w:rsid w:val="56AB0D99"/>
    <w:rsid w:val="56AB6FEB"/>
    <w:rsid w:val="574A05B2"/>
    <w:rsid w:val="57FF139C"/>
    <w:rsid w:val="59C36FD2"/>
    <w:rsid w:val="5A2C0443"/>
    <w:rsid w:val="5B726F99"/>
    <w:rsid w:val="5CA72002"/>
    <w:rsid w:val="5D217368"/>
    <w:rsid w:val="5D700646"/>
    <w:rsid w:val="5D891708"/>
    <w:rsid w:val="5E8C7702"/>
    <w:rsid w:val="61B027E8"/>
    <w:rsid w:val="625B7B17"/>
    <w:rsid w:val="63F83144"/>
    <w:rsid w:val="6578278E"/>
    <w:rsid w:val="66012783"/>
    <w:rsid w:val="664803B2"/>
    <w:rsid w:val="665B6338"/>
    <w:rsid w:val="686D4100"/>
    <w:rsid w:val="6BF6440D"/>
    <w:rsid w:val="6CCB5899"/>
    <w:rsid w:val="6F0E6312"/>
    <w:rsid w:val="716405D4"/>
    <w:rsid w:val="73AE4625"/>
    <w:rsid w:val="741D578E"/>
    <w:rsid w:val="741E09A4"/>
    <w:rsid w:val="758962F1"/>
    <w:rsid w:val="765E152C"/>
    <w:rsid w:val="77DF044B"/>
    <w:rsid w:val="78174088"/>
    <w:rsid w:val="7ABD2CC5"/>
    <w:rsid w:val="7ABE2599"/>
    <w:rsid w:val="7BB51BEE"/>
    <w:rsid w:val="7D6E02A7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unhideWhenUsed="0" w:uiPriority="99" w:semiHidden="0" w:name="annotation reference"/>
    <w:lsdException w:qFormat="1"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uiPriority="99" w:name="Table Grid 5"/>
    <w:lsdException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uiPriority="99" w:name="Table Web 2"/>
    <w:lsdException w:qFormat="1" w:uiPriority="99" w:name="Table Web 3"/>
    <w:lsdException w:qFormat="1" w:uiPriority="99" w:name="Balloon Text"/>
    <w:lsdException w:qFormat="1" w:unhideWhenUsed="0" w:uiPriority="3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uiPriority="71" w:name="Colorful Shading"/>
    <w:lsdException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qFormat="1" w:uiPriority="70" w:name="Dark List Accent 1"/>
    <w:lsdException w:qFormat="1" w:uiPriority="71" w:name="Colorful Shading Accent 1"/>
    <w:lsdException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uiPriority="71" w:name="Colorful Shading Accent 2"/>
    <w:lsdException w:qFormat="1" w:uiPriority="72" w:name="Colorful List Accent 2"/>
    <w:lsdException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qFormat="1" w:uiPriority="69" w:name="Medium Grid 3 Accent 3"/>
    <w:lsdException w:uiPriority="70" w:name="Dark List Accent 3"/>
    <w:lsdException w:qFormat="1" w:uiPriority="71" w:name="Colorful Shading Accent 3"/>
    <w:lsdException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uiPriority="68" w:name="Medium Grid 2 Accent 4"/>
    <w:lsdException w:qFormat="1" w:uiPriority="69" w:name="Medium Grid 3 Accent 4"/>
    <w:lsdException w:qFormat="1" w:uiPriority="70" w:name="Dark List Accent 4"/>
    <w:lsdException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uiPriority="66" w:name="Medium List 2 Accent 5"/>
    <w:lsdException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uiPriority="66" w:name="Medium List 2 Accent 6"/>
    <w:lsdException w:qFormat="1" w:uiPriority="67" w:name="Medium Grid 1 Accent 6"/>
    <w:lsdException w:uiPriority="68" w:name="Medium Grid 2 Accent 6"/>
    <w:lsdException w:uiPriority="69" w:name="Medium Grid 3 Accent 6"/>
    <w:lsdException w:qFormat="1" w:uiPriority="70" w:name="Dark List Accent 6"/>
    <w:lsdException w:uiPriority="71" w:name="Colorful Shading Accent 6"/>
    <w:lsdException w:qFormat="1"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5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2"/>
    <w:basedOn w:val="1"/>
    <w:next w:val="1"/>
    <w:link w:val="253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5">
    <w:name w:val="heading 3"/>
    <w:basedOn w:val="1"/>
    <w:next w:val="1"/>
    <w:link w:val="254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6">
    <w:name w:val="heading 4"/>
    <w:basedOn w:val="1"/>
    <w:next w:val="1"/>
    <w:link w:val="255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7">
    <w:name w:val="heading 5"/>
    <w:basedOn w:val="1"/>
    <w:next w:val="1"/>
    <w:link w:val="256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8">
    <w:name w:val="heading 6"/>
    <w:basedOn w:val="1"/>
    <w:next w:val="1"/>
    <w:link w:val="257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9">
    <w:name w:val="heading 7"/>
    <w:basedOn w:val="1"/>
    <w:next w:val="1"/>
    <w:link w:val="258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10">
    <w:name w:val="heading 8"/>
    <w:basedOn w:val="1"/>
    <w:next w:val="1"/>
    <w:link w:val="259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1">
    <w:name w:val="heading 9"/>
    <w:basedOn w:val="1"/>
    <w:next w:val="1"/>
    <w:link w:val="260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86"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宋体" w:cs="宋体"/>
      <w:kern w:val="0"/>
      <w:sz w:val="20"/>
      <w:szCs w:val="20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80" w:hanging="360"/>
      <w:contextualSpacing/>
    </w:pPr>
  </w:style>
  <w:style w:type="paragraph" w:styleId="13">
    <w:name w:val="toc 7"/>
    <w:basedOn w:val="1"/>
    <w:next w:val="1"/>
    <w:semiHidden/>
    <w:unhideWhenUsed/>
    <w:qFormat/>
    <w:uiPriority w:val="39"/>
    <w:pPr>
      <w:spacing w:after="100"/>
      <w:ind w:left="1440"/>
    </w:pPr>
  </w:style>
  <w:style w:type="paragraph" w:styleId="14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unhideWhenUsed/>
    <w:qFormat/>
    <w:uiPriority w:val="99"/>
    <w:pPr>
      <w:ind w:left="240" w:hanging="240"/>
    </w:pPr>
  </w:style>
  <w:style w:type="paragraph" w:styleId="16">
    <w:name w:val="Note Heading"/>
    <w:basedOn w:val="1"/>
    <w:next w:val="1"/>
    <w:link w:val="390"/>
    <w:semiHidden/>
    <w:unhideWhenUsed/>
    <w:qFormat/>
    <w:uiPriority w:val="99"/>
  </w:style>
  <w:style w:type="paragraph" w:styleId="17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semiHidden/>
    <w:unhideWhenUsed/>
    <w:qFormat/>
    <w:uiPriority w:val="99"/>
    <w:pPr>
      <w:ind w:left="1920" w:hanging="240"/>
    </w:pPr>
  </w:style>
  <w:style w:type="paragraph" w:styleId="19">
    <w:name w:val="E-mail Signature"/>
    <w:basedOn w:val="1"/>
    <w:link w:val="276"/>
    <w:semiHidden/>
    <w:unhideWhenUsed/>
    <w:qFormat/>
    <w:uiPriority w:val="99"/>
  </w:style>
  <w:style w:type="paragraph" w:styleId="20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1">
    <w:name w:val="Normal Indent"/>
    <w:basedOn w:val="1"/>
    <w:semiHidden/>
    <w:unhideWhenUsed/>
    <w:qFormat/>
    <w:uiPriority w:val="99"/>
    <w:pPr>
      <w:ind w:left="720"/>
    </w:pPr>
  </w:style>
  <w:style w:type="paragraph" w:styleId="22">
    <w:name w:val="caption"/>
    <w:basedOn w:val="1"/>
    <w:next w:val="1"/>
    <w:semiHidden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3">
    <w:name w:val="index 5"/>
    <w:basedOn w:val="1"/>
    <w:next w:val="1"/>
    <w:semiHidden/>
    <w:unhideWhenUsed/>
    <w:qFormat/>
    <w:uiPriority w:val="99"/>
    <w:pPr>
      <w:ind w:left="1200" w:hanging="240"/>
    </w:pPr>
  </w:style>
  <w:style w:type="paragraph" w:styleId="24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Theme="majorHAnsi" w:hAnsiTheme="majorHAnsi" w:eastAsiaTheme="majorEastAsia" w:cstheme="majorBidi"/>
    </w:rPr>
  </w:style>
  <w:style w:type="paragraph" w:styleId="26">
    <w:name w:val="Document Map"/>
    <w:basedOn w:val="1"/>
    <w:link w:val="275"/>
    <w:semiHidden/>
    <w:unhideWhenUsed/>
    <w:qFormat/>
    <w:uiPriority w:val="99"/>
    <w:rPr>
      <w:rFonts w:ascii="Segoe UI" w:hAnsi="Segoe UI" w:cs="Segoe UI"/>
      <w:sz w:val="16"/>
      <w:szCs w:val="16"/>
    </w:rPr>
  </w:style>
  <w:style w:type="paragraph" w:styleId="27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28">
    <w:name w:val="annotation text"/>
    <w:basedOn w:val="1"/>
    <w:link w:val="250"/>
    <w:semiHidden/>
    <w:unhideWhenUsed/>
    <w:qFormat/>
    <w:uiPriority w:val="99"/>
    <w:rPr>
      <w:rFonts w:ascii="Tahoma" w:hAnsi="Tahoma" w:cs="Tahoma"/>
      <w:sz w:val="16"/>
      <w:szCs w:val="20"/>
    </w:rPr>
  </w:style>
  <w:style w:type="paragraph" w:styleId="29">
    <w:name w:val="index 6"/>
    <w:basedOn w:val="1"/>
    <w:next w:val="1"/>
    <w:semiHidden/>
    <w:unhideWhenUsed/>
    <w:qFormat/>
    <w:uiPriority w:val="99"/>
    <w:pPr>
      <w:ind w:left="1440" w:hanging="240"/>
    </w:pPr>
  </w:style>
  <w:style w:type="paragraph" w:styleId="30">
    <w:name w:val="Salutation"/>
    <w:basedOn w:val="1"/>
    <w:next w:val="1"/>
    <w:link w:val="400"/>
    <w:semiHidden/>
    <w:unhideWhenUsed/>
    <w:qFormat/>
    <w:uiPriority w:val="99"/>
  </w:style>
  <w:style w:type="paragraph" w:styleId="31">
    <w:name w:val="Body Text 3"/>
    <w:basedOn w:val="1"/>
    <w:link w:val="265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2">
    <w:name w:val="Closing"/>
    <w:basedOn w:val="1"/>
    <w:link w:val="272"/>
    <w:semiHidden/>
    <w:unhideWhenUsed/>
    <w:qFormat/>
    <w:uiPriority w:val="99"/>
    <w:pPr>
      <w:ind w:left="4320"/>
    </w:pPr>
  </w:style>
  <w:style w:type="paragraph" w:styleId="33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263"/>
    <w:semiHidden/>
    <w:unhideWhenUsed/>
    <w:qFormat/>
    <w:uiPriority w:val="99"/>
    <w:pPr>
      <w:spacing w:after="120"/>
    </w:pPr>
  </w:style>
  <w:style w:type="paragraph" w:styleId="35">
    <w:name w:val="Body Text Indent"/>
    <w:basedOn w:val="1"/>
    <w:link w:val="267"/>
    <w:semiHidden/>
    <w:unhideWhenUsed/>
    <w:qFormat/>
    <w:uiPriority w:val="99"/>
    <w:pPr>
      <w:spacing w:after="120"/>
      <w:ind w:left="360"/>
    </w:pPr>
  </w:style>
  <w:style w:type="paragraph" w:styleId="36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unhideWhenUsed/>
    <w:qFormat/>
    <w:uiPriority w:val="99"/>
    <w:pPr>
      <w:ind w:left="720" w:hanging="360"/>
      <w:contextualSpacing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360"/>
      <w:contextualSpacing/>
    </w:pPr>
  </w:style>
  <w:style w:type="paragraph" w:styleId="39">
    <w:name w:val="Block Text"/>
    <w:basedOn w:val="1"/>
    <w:semiHidden/>
    <w:unhideWhenUsed/>
    <w:qFormat/>
    <w:uiPriority w:val="99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40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330"/>
    <w:semiHidden/>
    <w:unhideWhenUsed/>
    <w:qFormat/>
    <w:uiPriority w:val="99"/>
    <w:rPr>
      <w:i/>
      <w:iCs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960" w:hanging="240"/>
    </w:pPr>
  </w:style>
  <w:style w:type="paragraph" w:styleId="43">
    <w:name w:val="toc 5"/>
    <w:basedOn w:val="1"/>
    <w:next w:val="1"/>
    <w:semiHidden/>
    <w:unhideWhenUsed/>
    <w:qFormat/>
    <w:uiPriority w:val="39"/>
    <w:pPr>
      <w:spacing w:after="100"/>
      <w:ind w:left="960"/>
    </w:pPr>
  </w:style>
  <w:style w:type="paragraph" w:styleId="44">
    <w:name w:val="toc 3"/>
    <w:basedOn w:val="1"/>
    <w:next w:val="1"/>
    <w:semiHidden/>
    <w:unhideWhenUsed/>
    <w:qFormat/>
    <w:uiPriority w:val="39"/>
    <w:pPr>
      <w:spacing w:after="100"/>
      <w:ind w:left="480"/>
    </w:pPr>
  </w:style>
  <w:style w:type="paragraph" w:styleId="45">
    <w:name w:val="Plain Text"/>
    <w:basedOn w:val="1"/>
    <w:link w:val="397"/>
    <w:semiHidden/>
    <w:unhideWhenUsed/>
    <w:qFormat/>
    <w:uiPriority w:val="99"/>
    <w:rPr>
      <w:rFonts w:ascii="Consolas" w:hAnsi="Consolas"/>
      <w:sz w:val="21"/>
      <w:szCs w:val="21"/>
    </w:rPr>
  </w:style>
  <w:style w:type="paragraph" w:styleId="46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semiHidden/>
    <w:unhideWhenUsed/>
    <w:qFormat/>
    <w:uiPriority w:val="39"/>
    <w:pPr>
      <w:spacing w:after="100"/>
      <w:ind w:left="1680"/>
    </w:pPr>
  </w:style>
  <w:style w:type="paragraph" w:styleId="49">
    <w:name w:val="index 3"/>
    <w:basedOn w:val="1"/>
    <w:next w:val="1"/>
    <w:semiHidden/>
    <w:unhideWhenUsed/>
    <w:qFormat/>
    <w:uiPriority w:val="99"/>
    <w:pPr>
      <w:ind w:left="720" w:hanging="240"/>
    </w:pPr>
  </w:style>
  <w:style w:type="paragraph" w:styleId="50">
    <w:name w:val="Date"/>
    <w:basedOn w:val="1"/>
    <w:next w:val="1"/>
    <w:link w:val="274"/>
    <w:semiHidden/>
    <w:unhideWhenUsed/>
    <w:qFormat/>
    <w:uiPriority w:val="99"/>
  </w:style>
  <w:style w:type="paragraph" w:styleId="51">
    <w:name w:val="Body Text Indent 2"/>
    <w:basedOn w:val="1"/>
    <w:link w:val="269"/>
    <w:semiHidden/>
    <w:unhideWhenUsed/>
    <w:qFormat/>
    <w:uiPriority w:val="99"/>
    <w:pPr>
      <w:spacing w:after="120" w:line="480" w:lineRule="auto"/>
      <w:ind w:left="360"/>
    </w:pPr>
  </w:style>
  <w:style w:type="paragraph" w:styleId="52">
    <w:name w:val="endnote text"/>
    <w:basedOn w:val="1"/>
    <w:link w:val="277"/>
    <w:semiHidden/>
    <w:unhideWhenUsed/>
    <w:qFormat/>
    <w:uiPriority w:val="99"/>
    <w:rPr>
      <w:sz w:val="20"/>
      <w:szCs w:val="20"/>
    </w:rPr>
  </w:style>
  <w:style w:type="paragraph" w:styleId="53">
    <w:name w:val="List Continue 5"/>
    <w:basedOn w:val="1"/>
    <w:semiHidden/>
    <w:unhideWhenUsed/>
    <w:qFormat/>
    <w:uiPriority w:val="99"/>
    <w:pPr>
      <w:spacing w:after="120"/>
      <w:ind w:left="1800"/>
      <w:contextualSpacing/>
    </w:pPr>
  </w:style>
  <w:style w:type="paragraph" w:styleId="54">
    <w:name w:val="Balloon Text"/>
    <w:basedOn w:val="1"/>
    <w:link w:val="261"/>
    <w:semiHidden/>
    <w:unhideWhenUsed/>
    <w:qFormat/>
    <w:uiPriority w:val="99"/>
    <w:rPr>
      <w:rFonts w:ascii="Tahoma" w:hAnsi="Tahoma" w:cs="Tahoma"/>
      <w:sz w:val="16"/>
      <w:szCs w:val="18"/>
    </w:rPr>
  </w:style>
  <w:style w:type="paragraph" w:styleId="55">
    <w:name w:val="footer"/>
    <w:basedOn w:val="1"/>
    <w:link w:val="24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6">
    <w:name w:val="envelope return"/>
    <w:basedOn w:val="1"/>
    <w:semiHidden/>
    <w:unhideWhenUsed/>
    <w:qFormat/>
    <w:uiPriority w:val="99"/>
    <w:rPr>
      <w:rFonts w:asciiTheme="majorHAnsi" w:hAnsiTheme="majorHAnsi" w:eastAsiaTheme="majorEastAsia" w:cstheme="majorBidi"/>
      <w:sz w:val="20"/>
      <w:szCs w:val="20"/>
    </w:rPr>
  </w:style>
  <w:style w:type="paragraph" w:styleId="57">
    <w:name w:val="header"/>
    <w:basedOn w:val="1"/>
    <w:link w:val="329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58">
    <w:name w:val="Signature"/>
    <w:basedOn w:val="1"/>
    <w:link w:val="401"/>
    <w:semiHidden/>
    <w:unhideWhenUsed/>
    <w:qFormat/>
    <w:uiPriority w:val="99"/>
    <w:pPr>
      <w:ind w:left="4320"/>
    </w:pPr>
  </w:style>
  <w:style w:type="paragraph" w:styleId="59">
    <w:name w:val="toc 1"/>
    <w:basedOn w:val="1"/>
    <w:next w:val="1"/>
    <w:semiHidden/>
    <w:unhideWhenUsed/>
    <w:qFormat/>
    <w:uiPriority w:val="39"/>
    <w:pPr>
      <w:spacing w:after="100"/>
    </w:pPr>
  </w:style>
  <w:style w:type="paragraph" w:styleId="60">
    <w:name w:val="List Continue 4"/>
    <w:basedOn w:val="1"/>
    <w:semiHidden/>
    <w:unhideWhenUsed/>
    <w:qFormat/>
    <w:uiPriority w:val="99"/>
    <w:pPr>
      <w:spacing w:after="120"/>
      <w:ind w:left="1440"/>
      <w:contextualSpacing/>
    </w:pPr>
  </w:style>
  <w:style w:type="paragraph" w:styleId="61">
    <w:name w:val="toc 4"/>
    <w:basedOn w:val="1"/>
    <w:next w:val="1"/>
    <w:semiHidden/>
    <w:unhideWhenUsed/>
    <w:qFormat/>
    <w:uiPriority w:val="39"/>
    <w:pPr>
      <w:spacing w:after="100"/>
      <w:ind w:left="720"/>
    </w:pPr>
  </w:style>
  <w:style w:type="paragraph" w:styleId="62">
    <w:name w:val="index heading"/>
    <w:basedOn w:val="1"/>
    <w:next w:val="63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semiHidden/>
    <w:unhideWhenUsed/>
    <w:qFormat/>
    <w:uiPriority w:val="99"/>
    <w:pPr>
      <w:ind w:left="240" w:hanging="240"/>
    </w:pPr>
  </w:style>
  <w:style w:type="paragraph" w:styleId="64">
    <w:name w:val="Subtitle"/>
    <w:basedOn w:val="1"/>
    <w:next w:val="1"/>
    <w:link w:val="404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5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unhideWhenUsed/>
    <w:qFormat/>
    <w:uiPriority w:val="99"/>
    <w:pPr>
      <w:ind w:left="360" w:hanging="360"/>
      <w:contextualSpacing/>
    </w:pPr>
  </w:style>
  <w:style w:type="paragraph" w:styleId="67">
    <w:name w:val="footnote text"/>
    <w:basedOn w:val="1"/>
    <w:link w:val="278"/>
    <w:semiHidden/>
    <w:unhideWhenUsed/>
    <w:qFormat/>
    <w:uiPriority w:val="99"/>
    <w:rPr>
      <w:sz w:val="20"/>
      <w:szCs w:val="20"/>
    </w:rPr>
  </w:style>
  <w:style w:type="paragraph" w:styleId="68">
    <w:name w:val="toc 6"/>
    <w:basedOn w:val="1"/>
    <w:next w:val="1"/>
    <w:semiHidden/>
    <w:unhideWhenUsed/>
    <w:qFormat/>
    <w:uiPriority w:val="39"/>
    <w:pPr>
      <w:spacing w:after="100"/>
      <w:ind w:left="1200"/>
    </w:pPr>
  </w:style>
  <w:style w:type="paragraph" w:styleId="69">
    <w:name w:val="List 5"/>
    <w:basedOn w:val="1"/>
    <w:semiHidden/>
    <w:unhideWhenUsed/>
    <w:qFormat/>
    <w:uiPriority w:val="99"/>
    <w:pPr>
      <w:ind w:left="1800" w:hanging="360"/>
      <w:contextualSpacing/>
    </w:pPr>
  </w:style>
  <w:style w:type="paragraph" w:styleId="70">
    <w:name w:val="Body Text Indent 3"/>
    <w:basedOn w:val="1"/>
    <w:link w:val="270"/>
    <w:semiHidden/>
    <w:unhideWhenUsed/>
    <w:qFormat/>
    <w:uiPriority w:val="99"/>
    <w:pPr>
      <w:spacing w:after="120"/>
      <w:ind w:left="360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qFormat/>
    <w:uiPriority w:val="99"/>
    <w:pPr>
      <w:ind w:left="1680" w:hanging="240"/>
    </w:pPr>
  </w:style>
  <w:style w:type="paragraph" w:styleId="72">
    <w:name w:val="index 9"/>
    <w:basedOn w:val="1"/>
    <w:next w:val="1"/>
    <w:semiHidden/>
    <w:unhideWhenUsed/>
    <w:qFormat/>
    <w:uiPriority w:val="99"/>
    <w:pPr>
      <w:ind w:left="2160" w:hanging="240"/>
    </w:pPr>
  </w:style>
  <w:style w:type="paragraph" w:styleId="73">
    <w:name w:val="table of figures"/>
    <w:basedOn w:val="1"/>
    <w:next w:val="1"/>
    <w:semiHidden/>
    <w:unhideWhenUsed/>
    <w:qFormat/>
    <w:uiPriority w:val="99"/>
  </w:style>
  <w:style w:type="paragraph" w:styleId="74">
    <w:name w:val="toc 2"/>
    <w:basedOn w:val="1"/>
    <w:next w:val="1"/>
    <w:semiHidden/>
    <w:unhideWhenUsed/>
    <w:qFormat/>
    <w:uiPriority w:val="39"/>
    <w:pPr>
      <w:spacing w:after="100"/>
      <w:ind w:left="240"/>
    </w:pPr>
  </w:style>
  <w:style w:type="paragraph" w:styleId="75">
    <w:name w:val="toc 9"/>
    <w:basedOn w:val="1"/>
    <w:next w:val="1"/>
    <w:semiHidden/>
    <w:unhideWhenUsed/>
    <w:qFormat/>
    <w:uiPriority w:val="39"/>
    <w:pPr>
      <w:spacing w:after="100"/>
      <w:ind w:left="1920"/>
    </w:pPr>
  </w:style>
  <w:style w:type="paragraph" w:styleId="76">
    <w:name w:val="Body Text 2"/>
    <w:basedOn w:val="1"/>
    <w:link w:val="264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440" w:hanging="36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720"/>
      <w:contextualSpacing/>
    </w:pPr>
  </w:style>
  <w:style w:type="paragraph" w:styleId="79">
    <w:name w:val="Message Header"/>
    <w:basedOn w:val="1"/>
    <w:link w:val="388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</w:rPr>
  </w:style>
  <w:style w:type="paragraph" w:styleId="80">
    <w:name w:val="HTML Preformatted"/>
    <w:basedOn w:val="1"/>
    <w:link w:val="331"/>
    <w:semiHidden/>
    <w:unhideWhenUsed/>
    <w:qFormat/>
    <w:uiPriority w:val="99"/>
    <w:rPr>
      <w:rFonts w:ascii="Consolas" w:hAnsi="Consolas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080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480" w:hanging="240"/>
    </w:pPr>
  </w:style>
  <w:style w:type="paragraph" w:styleId="84">
    <w:name w:val="Title"/>
    <w:basedOn w:val="1"/>
    <w:next w:val="1"/>
    <w:link w:val="408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5">
    <w:name w:val="annotation subject"/>
    <w:basedOn w:val="28"/>
    <w:next w:val="28"/>
    <w:link w:val="273"/>
    <w:semiHidden/>
    <w:unhideWhenUsed/>
    <w:qFormat/>
    <w:uiPriority w:val="99"/>
    <w:rPr>
      <w:b/>
      <w:bCs/>
    </w:rPr>
  </w:style>
  <w:style w:type="paragraph" w:styleId="86">
    <w:name w:val="Body Text First Indent"/>
    <w:basedOn w:val="34"/>
    <w:link w:val="266"/>
    <w:semiHidden/>
    <w:unhideWhenUsed/>
    <w:qFormat/>
    <w:uiPriority w:val="99"/>
    <w:pPr>
      <w:spacing w:after="0"/>
      <w:ind w:firstLine="360"/>
    </w:pPr>
  </w:style>
  <w:style w:type="paragraph" w:styleId="87">
    <w:name w:val="Body Text First Indent 2"/>
    <w:basedOn w:val="35"/>
    <w:link w:val="268"/>
    <w:semiHidden/>
    <w:unhideWhenUsed/>
    <w:qFormat/>
    <w:uiPriority w:val="99"/>
    <w:pPr>
      <w:spacing w:after="0"/>
      <w:ind w:firstLine="360"/>
    </w:pPr>
  </w:style>
  <w:style w:type="table" w:styleId="89">
    <w:name w:val="Table Grid"/>
    <w:basedOn w:val="8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uiPriority w:val="99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F5597" w:themeColor="accent1" w:themeShade="BF"/>
    </w:rPr>
    <w:tblPr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E75B6" w:themeColor="accent5" w:themeShade="BF"/>
    </w:rPr>
    <w:tblPr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C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sz="8" w:space="0"/>
        </w:tcBorders>
        <w:shd w:val="clear" w:color="auto" w:fill="D0DC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84B4DF" w:themeColor="accent5" w:themeTint="BF" w:sz="8" w:space="0"/>
        <w:left w:val="single" w:color="84B4DF" w:themeColor="accent5" w:themeTint="BF" w:sz="8" w:space="0"/>
        <w:bottom w:val="single" w:color="84B4DF" w:themeColor="accent5" w:themeTint="BF" w:sz="8" w:space="0"/>
        <w:right w:val="single" w:color="84B4DF" w:themeColor="accent5" w:themeTint="BF" w:sz="8" w:space="0"/>
        <w:insideH w:val="single" w:color="84B4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5" w:themeTint="BF" w:sz="8" w:space="0"/>
          <w:left w:val="single" w:color="84B4DF" w:themeColor="accent5" w:themeTint="BF" w:sz="8" w:space="0"/>
          <w:bottom w:val="single" w:color="84B4DF" w:themeColor="accent5" w:themeTint="BF" w:sz="8" w:space="0"/>
          <w:right w:val="single" w:color="84B4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5" w:themeTint="BF" w:sz="6" w:space="0"/>
          <w:left w:val="single" w:color="84B4DF" w:themeColor="accent5" w:themeTint="BF" w:sz="8" w:space="0"/>
          <w:bottom w:val="single" w:color="84B4DF" w:themeColor="accent5" w:themeTint="BF" w:sz="8" w:space="0"/>
          <w:right w:val="single" w:color="84B4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CF0" w:themeFill="accent1" w:themeFillTint="3F"/>
      </w:tcPr>
    </w:tblStylePr>
    <w:tblStylePr w:type="band1Horz">
      <w:tblPr/>
      <w:tcPr>
        <w:shd w:val="clear" w:color="auto" w:fill="D0DCF0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uiPriority w:val="67"/>
    <w:tblPr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C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uiPriority w:val="67"/>
    <w:tblPr>
      <w:tblBorders>
        <w:top w:val="single" w:color="84B4DF" w:themeColor="accent5" w:themeTint="BF" w:sz="8" w:space="0"/>
        <w:left w:val="single" w:color="84B4DF" w:themeColor="accent5" w:themeTint="BF" w:sz="8" w:space="0"/>
        <w:bottom w:val="single" w:color="84B4DF" w:themeColor="accent5" w:themeTint="BF" w:sz="8" w:space="0"/>
        <w:right w:val="single" w:color="84B4DF" w:themeColor="accent5" w:themeTint="BF" w:sz="8" w:space="0"/>
        <w:insideH w:val="single" w:color="84B4DF" w:themeColor="accent5" w:themeTint="BF" w:sz="8" w:space="0"/>
        <w:insideV w:val="single" w:color="84B4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5" w:themeFillTint="7F"/>
      </w:tcPr>
    </w:tblStylePr>
    <w:tblStylePr w:type="band1Horz">
      <w:tblPr/>
      <w:tcPr>
        <w:shd w:val="clear" w:color="auto" w:fill="ADCDEA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CF0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DEA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5" w:themeFillTint="7F"/>
      </w:tcPr>
    </w:tblStylePr>
  </w:style>
  <w:style w:type="table" w:styleId="202">
    <w:name w:val="Medium Grid 3 Accent 6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DEA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17DC1" w:themeFill="accent5" w:themeFillShade="CC"/>
      </w:tcPr>
    </w:tblStylePr>
    <w:tblStylePr w:type="lastRow">
      <w:rPr>
        <w:b/>
        <w:bCs/>
        <w:color w:val="327DC2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226">
    <w:name w:val="Colorful Grid Accent 2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5" w:themeFillShade="BF"/>
      </w:tcPr>
    </w:tblStylePr>
    <w:tblStylePr w:type="band1Vert">
      <w:tblPr/>
      <w:tcPr>
        <w:shd w:val="clear" w:color="auto" w:fill="ADCDEA" w:themeFill="accent5" w:themeFillTint="7F"/>
      </w:tcPr>
    </w:tblStylePr>
    <w:tblStylePr w:type="band1Horz">
      <w:tblPr/>
      <w:tcPr>
        <w:shd w:val="clear" w:color="auto" w:fill="ADCDEA" w:themeFill="accent5" w:themeFillTint="7F"/>
      </w:tcPr>
    </w:tblStylePr>
  </w:style>
  <w:style w:type="table" w:styleId="230">
    <w:name w:val="Colorful Grid Accent 6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qFormat/>
    <w:uiPriority w:val="0"/>
  </w:style>
  <w:style w:type="character" w:styleId="235">
    <w:name w:val="FollowedHyperlink"/>
    <w:basedOn w:val="23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unhideWhenUsed/>
    <w:qFormat/>
    <w:uiPriority w:val="99"/>
    <w:rPr>
      <w:i/>
      <w:iCs/>
    </w:rPr>
  </w:style>
  <w:style w:type="character" w:styleId="239">
    <w:name w:val="HTML Typewriter"/>
    <w:basedOn w:val="231"/>
    <w:semiHidden/>
    <w:unhideWhenUsed/>
    <w:uiPriority w:val="99"/>
    <w:rPr>
      <w:rFonts w:ascii="Consolas" w:hAnsi="Consolas"/>
      <w:sz w:val="20"/>
      <w:szCs w:val="20"/>
    </w:rPr>
  </w:style>
  <w:style w:type="character" w:styleId="240">
    <w:name w:val="HTML Acronym"/>
    <w:basedOn w:val="231"/>
    <w:semiHidden/>
    <w:unhideWhenUsed/>
    <w:uiPriority w:val="99"/>
  </w:style>
  <w:style w:type="character" w:styleId="241">
    <w:name w:val="HTML Variable"/>
    <w:basedOn w:val="231"/>
    <w:semiHidden/>
    <w:unhideWhenUsed/>
    <w:qFormat/>
    <w:uiPriority w:val="99"/>
    <w:rPr>
      <w:i/>
      <w:iCs/>
    </w:rPr>
  </w:style>
  <w:style w:type="character" w:styleId="242">
    <w:name w:val="Hyperlink"/>
    <w:basedOn w:val="231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3">
    <w:name w:val="HTML Code"/>
    <w:basedOn w:val="231"/>
    <w:semiHidden/>
    <w:unhideWhenUsed/>
    <w:qFormat/>
    <w:uiPriority w:val="99"/>
    <w:rPr>
      <w:rFonts w:ascii="Consolas" w:hAnsi="Consolas"/>
      <w:sz w:val="20"/>
      <w:szCs w:val="20"/>
    </w:rPr>
  </w:style>
  <w:style w:type="character" w:styleId="244">
    <w:name w:val="annotation reference"/>
    <w:basedOn w:val="231"/>
    <w:uiPriority w:val="99"/>
    <w:rPr>
      <w:sz w:val="16"/>
      <w:szCs w:val="16"/>
    </w:rPr>
  </w:style>
  <w:style w:type="character" w:styleId="245">
    <w:name w:val="HTML Cite"/>
    <w:basedOn w:val="231"/>
    <w:semiHidden/>
    <w:unhideWhenUsed/>
    <w:qFormat/>
    <w:uiPriority w:val="99"/>
    <w:rPr>
      <w:i/>
      <w:iCs/>
    </w:rPr>
  </w:style>
  <w:style w:type="character" w:styleId="246">
    <w:name w:val="footnote reference"/>
    <w:basedOn w:val="231"/>
    <w:semiHidden/>
    <w:unhideWhenUsed/>
    <w:qFormat/>
    <w:uiPriority w:val="99"/>
    <w:rPr>
      <w:vertAlign w:val="superscript"/>
    </w:rPr>
  </w:style>
  <w:style w:type="character" w:styleId="247">
    <w:name w:val="HTML Keyboard"/>
    <w:basedOn w:val="231"/>
    <w:semiHidden/>
    <w:unhideWhenUsed/>
    <w:uiPriority w:val="99"/>
    <w:rPr>
      <w:rFonts w:ascii="Consolas" w:hAnsi="Consolas"/>
      <w:sz w:val="20"/>
      <w:szCs w:val="20"/>
    </w:rPr>
  </w:style>
  <w:style w:type="character" w:styleId="248">
    <w:name w:val="HTML Sample"/>
    <w:basedOn w:val="231"/>
    <w:semiHidden/>
    <w:unhideWhenUsed/>
    <w:qFormat/>
    <w:uiPriority w:val="99"/>
    <w:rPr>
      <w:rFonts w:ascii="Consolas" w:hAnsi="Consolas"/>
      <w:sz w:val="24"/>
      <w:szCs w:val="24"/>
    </w:rPr>
  </w:style>
  <w:style w:type="character" w:customStyle="1" w:styleId="249">
    <w:name w:val="页脚 字符"/>
    <w:basedOn w:val="231"/>
    <w:link w:val="55"/>
    <w:qFormat/>
    <w:uiPriority w:val="99"/>
    <w:rPr>
      <w:kern w:val="0"/>
      <w:sz w:val="18"/>
      <w:szCs w:val="18"/>
    </w:rPr>
  </w:style>
  <w:style w:type="character" w:customStyle="1" w:styleId="250">
    <w:name w:val="批注文字 字符"/>
    <w:basedOn w:val="231"/>
    <w:link w:val="28"/>
    <w:semiHidden/>
    <w:qFormat/>
    <w:uiPriority w:val="99"/>
    <w:rPr>
      <w:rFonts w:ascii="Tahoma" w:hAnsi="Tahoma" w:eastAsia="宋体" w:cs="Tahoma"/>
      <w:kern w:val="0"/>
      <w:sz w:val="16"/>
      <w:szCs w:val="20"/>
    </w:rPr>
  </w:style>
  <w:style w:type="paragraph" w:customStyle="1" w:styleId="251">
    <w:name w:val="Revision"/>
    <w:hidden/>
    <w:semiHidden/>
    <w:qFormat/>
    <w:uiPriority w:val="99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252">
    <w:name w:val="标题 1 字符"/>
    <w:basedOn w:val="231"/>
    <w:link w:val="3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</w:rPr>
  </w:style>
  <w:style w:type="character" w:customStyle="1" w:styleId="253">
    <w:name w:val="标题 2 字符"/>
    <w:basedOn w:val="231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</w:rPr>
  </w:style>
  <w:style w:type="character" w:customStyle="1" w:styleId="254">
    <w:name w:val="标题 3 字符"/>
    <w:basedOn w:val="231"/>
    <w:link w:val="5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kern w:val="0"/>
      <w:sz w:val="24"/>
    </w:rPr>
  </w:style>
  <w:style w:type="character" w:customStyle="1" w:styleId="255">
    <w:name w:val="标题 4 字符"/>
    <w:basedOn w:val="231"/>
    <w:link w:val="6"/>
    <w:semiHidden/>
    <w:uiPriority w:val="9"/>
    <w:rPr>
      <w:rFonts w:asciiTheme="majorHAnsi" w:hAnsiTheme="majorHAnsi" w:eastAsiaTheme="majorEastAsia" w:cstheme="majorBidi"/>
      <w:i/>
      <w:iCs/>
      <w:color w:val="2F5597" w:themeColor="accent1" w:themeShade="BF"/>
      <w:kern w:val="0"/>
      <w:sz w:val="24"/>
    </w:rPr>
  </w:style>
  <w:style w:type="character" w:customStyle="1" w:styleId="256">
    <w:name w:val="标题 5 字符"/>
    <w:basedOn w:val="231"/>
    <w:link w:val="7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</w:rPr>
  </w:style>
  <w:style w:type="character" w:customStyle="1" w:styleId="257">
    <w:name w:val="标题 6 字符"/>
    <w:basedOn w:val="231"/>
    <w:link w:val="8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kern w:val="0"/>
      <w:sz w:val="24"/>
    </w:rPr>
  </w:style>
  <w:style w:type="character" w:customStyle="1" w:styleId="258">
    <w:name w:val="标题 7 字符"/>
    <w:basedOn w:val="231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kern w:val="0"/>
      <w:sz w:val="24"/>
    </w:rPr>
  </w:style>
  <w:style w:type="character" w:customStyle="1" w:styleId="259">
    <w:name w:val="标题 8 字符"/>
    <w:basedOn w:val="231"/>
    <w:link w:val="10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kern w:val="0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0">
    <w:name w:val="标题 9 字符"/>
    <w:basedOn w:val="231"/>
    <w:link w:val="11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kern w:val="0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1">
    <w:name w:val="批注框文本 字符"/>
    <w:basedOn w:val="231"/>
    <w:link w:val="54"/>
    <w:semiHidden/>
    <w:qFormat/>
    <w:uiPriority w:val="99"/>
    <w:rPr>
      <w:rFonts w:ascii="Tahoma" w:hAnsi="Tahoma" w:eastAsia="宋体" w:cs="Tahoma"/>
      <w:kern w:val="0"/>
      <w:sz w:val="16"/>
      <w:szCs w:val="18"/>
    </w:rPr>
  </w:style>
  <w:style w:type="paragraph" w:customStyle="1" w:styleId="262">
    <w:name w:val="Bibliography"/>
    <w:basedOn w:val="1"/>
    <w:next w:val="1"/>
    <w:semiHidden/>
    <w:unhideWhenUsed/>
    <w:uiPriority w:val="37"/>
  </w:style>
  <w:style w:type="character" w:customStyle="1" w:styleId="263">
    <w:name w:val="正文文本 字符"/>
    <w:basedOn w:val="231"/>
    <w:link w:val="34"/>
    <w:semiHidden/>
    <w:uiPriority w:val="99"/>
    <w:rPr>
      <w:rFonts w:ascii="宋体" w:hAnsi="宋体" w:eastAsia="宋体" w:cs="宋体"/>
      <w:kern w:val="0"/>
      <w:sz w:val="24"/>
    </w:rPr>
  </w:style>
  <w:style w:type="character" w:customStyle="1" w:styleId="264">
    <w:name w:val="正文文本 2 字符"/>
    <w:basedOn w:val="231"/>
    <w:link w:val="76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265">
    <w:name w:val="正文文本 3 字符"/>
    <w:basedOn w:val="231"/>
    <w:link w:val="31"/>
    <w:semiHidden/>
    <w:uiPriority w:val="99"/>
    <w:rPr>
      <w:rFonts w:ascii="宋体" w:hAnsi="宋体" w:eastAsia="宋体" w:cs="宋体"/>
      <w:kern w:val="0"/>
      <w:sz w:val="16"/>
      <w:szCs w:val="16"/>
    </w:rPr>
  </w:style>
  <w:style w:type="character" w:customStyle="1" w:styleId="266">
    <w:name w:val="正文文本首行缩进 字符"/>
    <w:basedOn w:val="263"/>
    <w:link w:val="86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267">
    <w:name w:val="正文文本缩进 字符"/>
    <w:basedOn w:val="231"/>
    <w:link w:val="35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268">
    <w:name w:val="正文文本首行缩进 2 字符"/>
    <w:basedOn w:val="267"/>
    <w:link w:val="87"/>
    <w:semiHidden/>
    <w:uiPriority w:val="99"/>
    <w:rPr>
      <w:rFonts w:ascii="宋体" w:hAnsi="宋体" w:eastAsia="宋体" w:cs="宋体"/>
      <w:kern w:val="0"/>
      <w:sz w:val="24"/>
    </w:rPr>
  </w:style>
  <w:style w:type="character" w:customStyle="1" w:styleId="269">
    <w:name w:val="正文文本缩进 2 字符"/>
    <w:basedOn w:val="231"/>
    <w:link w:val="51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270">
    <w:name w:val="正文文本缩进 3 字符"/>
    <w:basedOn w:val="231"/>
    <w:link w:val="70"/>
    <w:semiHidden/>
    <w:uiPriority w:val="99"/>
    <w:rPr>
      <w:rFonts w:ascii="宋体" w:hAnsi="宋体" w:eastAsia="宋体" w:cs="宋体"/>
      <w:kern w:val="0"/>
      <w:sz w:val="16"/>
      <w:szCs w:val="16"/>
    </w:rPr>
  </w:style>
  <w:style w:type="character" w:customStyle="1" w:styleId="271">
    <w:name w:val="Book Title"/>
    <w:basedOn w:val="231"/>
    <w:qFormat/>
    <w:uiPriority w:val="33"/>
    <w:rPr>
      <w:b/>
      <w:bCs/>
      <w:i/>
      <w:iCs/>
      <w:spacing w:val="5"/>
    </w:rPr>
  </w:style>
  <w:style w:type="character" w:customStyle="1" w:styleId="272">
    <w:name w:val="结束语 字符"/>
    <w:basedOn w:val="231"/>
    <w:link w:val="32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273">
    <w:name w:val="批注主题 字符"/>
    <w:basedOn w:val="250"/>
    <w:link w:val="85"/>
    <w:semiHidden/>
    <w:uiPriority w:val="99"/>
    <w:rPr>
      <w:rFonts w:ascii="Tahoma" w:hAnsi="Tahoma" w:eastAsia="宋体" w:cs="Tahoma"/>
      <w:b/>
      <w:bCs/>
      <w:kern w:val="0"/>
      <w:sz w:val="16"/>
      <w:szCs w:val="20"/>
    </w:rPr>
  </w:style>
  <w:style w:type="character" w:customStyle="1" w:styleId="274">
    <w:name w:val="日期 字符"/>
    <w:basedOn w:val="231"/>
    <w:link w:val="50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275">
    <w:name w:val="文档结构图 字符"/>
    <w:basedOn w:val="231"/>
    <w:link w:val="26"/>
    <w:semiHidden/>
    <w:uiPriority w:val="99"/>
    <w:rPr>
      <w:rFonts w:ascii="Segoe UI" w:hAnsi="Segoe UI" w:eastAsia="宋体" w:cs="Segoe UI"/>
      <w:kern w:val="0"/>
      <w:sz w:val="16"/>
      <w:szCs w:val="16"/>
    </w:rPr>
  </w:style>
  <w:style w:type="character" w:customStyle="1" w:styleId="276">
    <w:name w:val="电子邮件签名 字符"/>
    <w:basedOn w:val="231"/>
    <w:link w:val="19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277">
    <w:name w:val="尾注文本 字符"/>
    <w:basedOn w:val="231"/>
    <w:link w:val="52"/>
    <w:semiHidden/>
    <w:qFormat/>
    <w:uiPriority w:val="99"/>
    <w:rPr>
      <w:rFonts w:ascii="宋体" w:hAnsi="宋体" w:eastAsia="宋体" w:cs="宋体"/>
      <w:kern w:val="0"/>
      <w:sz w:val="20"/>
      <w:szCs w:val="20"/>
    </w:rPr>
  </w:style>
  <w:style w:type="character" w:customStyle="1" w:styleId="278">
    <w:name w:val="脚注文本 字符"/>
    <w:basedOn w:val="231"/>
    <w:link w:val="67"/>
    <w:semiHidden/>
    <w:qFormat/>
    <w:uiPriority w:val="99"/>
    <w:rPr>
      <w:rFonts w:ascii="宋体" w:hAnsi="宋体" w:eastAsia="宋体" w:cs="宋体"/>
      <w:kern w:val="0"/>
      <w:sz w:val="20"/>
      <w:szCs w:val="20"/>
    </w:rPr>
  </w:style>
  <w:style w:type="table" w:customStyle="1" w:styleId="279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0">
    <w:name w:val="Grid Table 1 Light Accent 1"/>
    <w:basedOn w:val="88"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1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2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3">
    <w:name w:val="Grid Table 1 Light Accent 4"/>
    <w:basedOn w:val="88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4">
    <w:name w:val="Grid Table 1 Light Accent 5"/>
    <w:basedOn w:val="88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5">
    <w:name w:val="Grid Table 1 Light Accent 6"/>
    <w:basedOn w:val="88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6">
    <w:name w:val="Grid Table 2"/>
    <w:basedOn w:val="88"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7">
    <w:name w:val="Grid Table 2 Accent 1"/>
    <w:basedOn w:val="88"/>
    <w:uiPriority w:val="47"/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288">
    <w:name w:val="Grid Table 2 Accent 2"/>
    <w:basedOn w:val="88"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289">
    <w:name w:val="Grid Table 2 Accent 3"/>
    <w:basedOn w:val="88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290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291">
    <w:name w:val="Grid Table 2 Accent 5"/>
    <w:basedOn w:val="88"/>
    <w:uiPriority w:val="47"/>
    <w:tblPr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292">
    <w:name w:val="Grid Table 2 Accent 6"/>
    <w:basedOn w:val="88"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93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94">
    <w:name w:val="Grid Table 3 Accent 1"/>
    <w:basedOn w:val="88"/>
    <w:qFormat/>
    <w:uiPriority w:val="48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295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296">
    <w:name w:val="Grid Table 3 Accent 3"/>
    <w:basedOn w:val="88"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297">
    <w:name w:val="Grid Table 3 Accent 4"/>
    <w:basedOn w:val="88"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298">
    <w:name w:val="Grid Table 3 Accent 5"/>
    <w:basedOn w:val="88"/>
    <w:uiPriority w:val="48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299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300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1">
    <w:name w:val="Grid Table 4 Accent 1"/>
    <w:basedOn w:val="88"/>
    <w:qFormat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302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03">
    <w:name w:val="Grid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04">
    <w:name w:val="Grid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05">
    <w:name w:val="Grid Table 4 Accent 5"/>
    <w:basedOn w:val="88"/>
    <w:qFormat/>
    <w:uiPriority w:val="49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306">
    <w:name w:val="Grid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07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08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cPr>
        <w:shd w:val="clear" w:color="auto" w:fill="B4C6E7" w:themeFill="accent1" w:themeFillTint="66"/>
      </w:tcPr>
    </w:tblStylePr>
    <w:tblStylePr w:type="band1Horz">
      <w:tcPr>
        <w:shd w:val="clear" w:color="auto" w:fill="B4C6E7" w:themeFill="accent1" w:themeFillTint="66"/>
      </w:tcPr>
    </w:tblStylePr>
  </w:style>
  <w:style w:type="table" w:customStyle="1" w:styleId="309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310">
    <w:name w:val="Grid Table 5 Dark Accent 3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311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312">
    <w:name w:val="Grid Table 5 Dark Accent 5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cPr>
        <w:shd w:val="clear" w:color="auto" w:fill="BDD6EE" w:themeFill="accent5" w:themeFillTint="66"/>
      </w:tcPr>
    </w:tblStylePr>
    <w:tblStylePr w:type="band1Horz">
      <w:tcPr>
        <w:shd w:val="clear" w:color="auto" w:fill="BDD6EE" w:themeFill="accent5" w:themeFillTint="66"/>
      </w:tcPr>
    </w:tblStylePr>
  </w:style>
  <w:style w:type="table" w:customStyle="1" w:styleId="313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314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5">
    <w:name w:val="Grid Table 6 Colorful Accent 1"/>
    <w:basedOn w:val="88"/>
    <w:qFormat/>
    <w:uiPriority w:val="51"/>
    <w:rPr>
      <w:color w:val="2F5597" w:themeColor="accent1" w:themeShade="BF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316">
    <w:name w:val="Grid Table 6 Colorful Accent 2"/>
    <w:basedOn w:val="88"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17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18">
    <w:name w:val="Grid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19">
    <w:name w:val="Grid Table 6 Colorful Accent 5"/>
    <w:basedOn w:val="88"/>
    <w:qFormat/>
    <w:uiPriority w:val="51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320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21">
    <w:name w:val="Grid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22">
    <w:name w:val="Grid Table 7 Colorful Accent 1"/>
    <w:basedOn w:val="88"/>
    <w:qFormat/>
    <w:uiPriority w:val="52"/>
    <w:rPr>
      <w:color w:val="2F5597" w:themeColor="accent1" w:themeShade="BF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323">
    <w:name w:val="Grid Table 7 Colorful Accent 2"/>
    <w:basedOn w:val="88"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324">
    <w:name w:val="Grid Table 7 Colorful Accent 3"/>
    <w:basedOn w:val="88"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25">
    <w:name w:val="Grid Table 7 Colorful Accent 4"/>
    <w:basedOn w:val="88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26">
    <w:name w:val="Grid Table 7 Colorful Accent 5"/>
    <w:basedOn w:val="88"/>
    <w:qFormat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327">
    <w:name w:val="Grid Table 7 Colorful Accent 6"/>
    <w:basedOn w:val="88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character" w:customStyle="1" w:styleId="328">
    <w:name w:val="Hashtag"/>
    <w:basedOn w:val="231"/>
    <w:qFormat/>
    <w:uiPriority w:val="99"/>
    <w:rPr>
      <w:color w:val="2B579A"/>
      <w:shd w:val="clear" w:color="auto" w:fill="E1DFDD"/>
    </w:rPr>
  </w:style>
  <w:style w:type="character" w:customStyle="1" w:styleId="329">
    <w:name w:val="页眉 字符"/>
    <w:basedOn w:val="231"/>
    <w:link w:val="57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330">
    <w:name w:val="HTML 地址 字符"/>
    <w:basedOn w:val="231"/>
    <w:link w:val="41"/>
    <w:semiHidden/>
    <w:qFormat/>
    <w:uiPriority w:val="99"/>
    <w:rPr>
      <w:rFonts w:ascii="宋体" w:hAnsi="宋体" w:eastAsia="宋体" w:cs="宋体"/>
      <w:i/>
      <w:iCs/>
      <w:kern w:val="0"/>
      <w:sz w:val="24"/>
    </w:rPr>
  </w:style>
  <w:style w:type="character" w:customStyle="1" w:styleId="331">
    <w:name w:val="HTML 预设格式 字符"/>
    <w:basedOn w:val="231"/>
    <w:link w:val="80"/>
    <w:semiHidden/>
    <w:qFormat/>
    <w:uiPriority w:val="99"/>
    <w:rPr>
      <w:rFonts w:ascii="Consolas" w:hAnsi="Consolas" w:eastAsia="宋体" w:cs="宋体"/>
      <w:kern w:val="0"/>
      <w:sz w:val="20"/>
      <w:szCs w:val="20"/>
    </w:rPr>
  </w:style>
  <w:style w:type="character" w:customStyle="1" w:styleId="332">
    <w:name w:val="Intense Emphasis"/>
    <w:basedOn w:val="231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333">
    <w:name w:val="Intense Quote"/>
    <w:basedOn w:val="1"/>
    <w:next w:val="1"/>
    <w:link w:val="334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34">
    <w:name w:val="明显引用 字符"/>
    <w:basedOn w:val="231"/>
    <w:link w:val="333"/>
    <w:qFormat/>
    <w:uiPriority w:val="30"/>
    <w:rPr>
      <w:rFonts w:ascii="宋体" w:hAnsi="宋体" w:eastAsia="宋体" w:cs="宋体"/>
      <w:i/>
      <w:iCs/>
      <w:color w:val="4472C4" w:themeColor="accent1"/>
      <w:kern w:val="0"/>
      <w:sz w:val="24"/>
      <w14:textFill>
        <w14:solidFill>
          <w14:schemeClr w14:val="accent1"/>
        </w14:solidFill>
      </w14:textFill>
    </w:rPr>
  </w:style>
  <w:style w:type="character" w:customStyle="1" w:styleId="335">
    <w:name w:val="Intense Reference"/>
    <w:basedOn w:val="231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paragraph" w:styleId="336">
    <w:name w:val="List Paragraph"/>
    <w:basedOn w:val="1"/>
    <w:qFormat/>
    <w:uiPriority w:val="34"/>
    <w:pPr>
      <w:ind w:left="720"/>
      <w:contextualSpacing/>
    </w:pPr>
  </w:style>
  <w:style w:type="table" w:customStyle="1" w:styleId="337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8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339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40">
    <w:name w:val="List Table 1 Light Accent 3"/>
    <w:basedOn w:val="88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1">
    <w:name w:val="List Table 1 Light Accent 4"/>
    <w:basedOn w:val="88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2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343">
    <w:name w:val="List Table 1 Light Accent 6"/>
    <w:basedOn w:val="88"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44">
    <w:name w:val="List Table 2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5">
    <w:name w:val="List Table 2 Accent 1"/>
    <w:basedOn w:val="88"/>
    <w:qFormat/>
    <w:uiPriority w:val="47"/>
    <w:tblPr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346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47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8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9">
    <w:name w:val="List Table 2 Accent 5"/>
    <w:basedOn w:val="88"/>
    <w:qFormat/>
    <w:uiPriority w:val="47"/>
    <w:tblPr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350">
    <w:name w:val="List Table 2 Accent 6"/>
    <w:basedOn w:val="88"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51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52">
    <w:name w:val="List Table 3 Accent 1"/>
    <w:basedOn w:val="88"/>
    <w:qFormat/>
    <w:uiPriority w:val="48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1" w:sz="4" w:space="0"/>
          <w:left w:val="nil"/>
        </w:tcBorders>
      </w:tcPr>
    </w:tblStylePr>
    <w:tblStylePr w:type="swCell">
      <w:tcPr>
        <w:tcBorders>
          <w:top w:val="double" w:color="4472C4" w:themeColor="accent1" w:sz="4" w:space="0"/>
          <w:right w:val="nil"/>
        </w:tcBorders>
      </w:tcPr>
    </w:tblStylePr>
  </w:style>
  <w:style w:type="table" w:customStyle="1" w:styleId="353">
    <w:name w:val="List Table 3 Accent 2"/>
    <w:basedOn w:val="88"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54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55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56">
    <w:name w:val="List Table 3 Accent 5"/>
    <w:basedOn w:val="88"/>
    <w:qFormat/>
    <w:uiPriority w:val="48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5" w:sz="4" w:space="0"/>
          <w:left w:val="nil"/>
        </w:tcBorders>
      </w:tcPr>
    </w:tblStylePr>
    <w:tblStylePr w:type="swCell">
      <w:tcPr>
        <w:tcBorders>
          <w:top w:val="double" w:color="5B9BD5" w:themeColor="accent5" w:sz="4" w:space="0"/>
          <w:right w:val="nil"/>
        </w:tcBorders>
      </w:tcPr>
    </w:tblStylePr>
  </w:style>
  <w:style w:type="table" w:customStyle="1" w:styleId="357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58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59">
    <w:name w:val="List Table 4 Accent 1"/>
    <w:basedOn w:val="88"/>
    <w:qFormat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360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61">
    <w:name w:val="List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62">
    <w:name w:val="List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63">
    <w:name w:val="List Table 4 Accent 5"/>
    <w:basedOn w:val="88"/>
    <w:qFormat/>
    <w:uiPriority w:val="49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364">
    <w:name w:val="List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65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6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7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8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9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0">
    <w:name w:val="List Table 5 Dark Accent 5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1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2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3">
    <w:name w:val="List Table 6 Colorful Accent 1"/>
    <w:basedOn w:val="88"/>
    <w:qFormat/>
    <w:uiPriority w:val="51"/>
    <w:rPr>
      <w:color w:val="2F5597" w:themeColor="accent1" w:themeShade="BF"/>
    </w:r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374">
    <w:name w:val="List Table 6 Colorful Accent 2"/>
    <w:basedOn w:val="88"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5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6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7">
    <w:name w:val="List Table 6 Colorful Accent 5"/>
    <w:basedOn w:val="88"/>
    <w:qFormat/>
    <w:uiPriority w:val="51"/>
    <w:rPr>
      <w:color w:val="2E75B6" w:themeColor="accent5" w:themeShade="BF"/>
    </w:rPr>
    <w:tblPr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378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9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0">
    <w:name w:val="List Table 7 Colorful Accent 1"/>
    <w:basedOn w:val="88"/>
    <w:qFormat/>
    <w:uiPriority w:val="52"/>
    <w:rPr>
      <w:color w:val="2F5597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1">
    <w:name w:val="List Table 7 Colorful Accent 2"/>
    <w:basedOn w:val="88"/>
    <w:qFormat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2">
    <w:name w:val="List Table 7 Colorful Accent 3"/>
    <w:basedOn w:val="88"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3">
    <w:name w:val="List Table 7 Colorful Accent 4"/>
    <w:basedOn w:val="88"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4">
    <w:name w:val="List Table 7 Colorful Accent 5"/>
    <w:basedOn w:val="88"/>
    <w:qFormat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5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86">
    <w:name w:val="宏文本 字符"/>
    <w:basedOn w:val="231"/>
    <w:link w:val="2"/>
    <w:semiHidden/>
    <w:qFormat/>
    <w:uiPriority w:val="99"/>
    <w:rPr>
      <w:rFonts w:ascii="Consolas" w:hAnsi="Consolas" w:eastAsia="宋体" w:cs="宋体"/>
      <w:kern w:val="0"/>
      <w:sz w:val="20"/>
      <w:szCs w:val="20"/>
    </w:rPr>
  </w:style>
  <w:style w:type="character" w:customStyle="1" w:styleId="387">
    <w:name w:val="Mention"/>
    <w:basedOn w:val="231"/>
    <w:qFormat/>
    <w:uiPriority w:val="99"/>
    <w:rPr>
      <w:color w:val="2B579A"/>
      <w:shd w:val="clear" w:color="auto" w:fill="E1DFDD"/>
    </w:rPr>
  </w:style>
  <w:style w:type="character" w:customStyle="1" w:styleId="388">
    <w:name w:val="信息标题 字符"/>
    <w:basedOn w:val="231"/>
    <w:link w:val="79"/>
    <w:semiHidden/>
    <w:qFormat/>
    <w:uiPriority w:val="99"/>
    <w:rPr>
      <w:rFonts w:asciiTheme="majorHAnsi" w:hAnsiTheme="majorHAnsi" w:eastAsiaTheme="majorEastAsia" w:cstheme="majorBidi"/>
      <w:kern w:val="0"/>
      <w:sz w:val="24"/>
      <w:shd w:val="pct20" w:color="auto" w:fill="auto"/>
    </w:rPr>
  </w:style>
  <w:style w:type="paragraph" w:styleId="389">
    <w:name w:val="No Spacing"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390">
    <w:name w:val="注释标题 字符"/>
    <w:basedOn w:val="231"/>
    <w:link w:val="16"/>
    <w:semiHidden/>
    <w:qFormat/>
    <w:uiPriority w:val="99"/>
    <w:rPr>
      <w:rFonts w:ascii="宋体" w:hAnsi="宋体" w:eastAsia="宋体" w:cs="宋体"/>
      <w:kern w:val="0"/>
      <w:sz w:val="24"/>
    </w:rPr>
  </w:style>
  <w:style w:type="character" w:styleId="391">
    <w:name w:val="Placeholder Text"/>
    <w:basedOn w:val="231"/>
    <w:semiHidden/>
    <w:qFormat/>
    <w:uiPriority w:val="99"/>
    <w:rPr>
      <w:color w:val="808080"/>
    </w:rPr>
  </w:style>
  <w:style w:type="table" w:customStyle="1" w:styleId="392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3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94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95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6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7">
    <w:name w:val="纯文本 字符"/>
    <w:basedOn w:val="231"/>
    <w:link w:val="45"/>
    <w:semiHidden/>
    <w:qFormat/>
    <w:uiPriority w:val="99"/>
    <w:rPr>
      <w:rFonts w:ascii="Consolas" w:hAnsi="Consolas" w:eastAsia="宋体" w:cs="宋体"/>
      <w:kern w:val="0"/>
      <w:szCs w:val="21"/>
    </w:rPr>
  </w:style>
  <w:style w:type="paragraph" w:styleId="398">
    <w:name w:val="Quote"/>
    <w:basedOn w:val="1"/>
    <w:next w:val="1"/>
    <w:link w:val="39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9">
    <w:name w:val="引用 字符"/>
    <w:basedOn w:val="231"/>
    <w:link w:val="398"/>
    <w:qFormat/>
    <w:uiPriority w:val="29"/>
    <w:rPr>
      <w:rFonts w:ascii="宋体" w:hAnsi="宋体" w:eastAsia="宋体" w:cs="宋体"/>
      <w:i/>
      <w:iCs/>
      <w:color w:val="404040" w:themeColor="text1" w:themeTint="BF"/>
      <w:kern w:val="0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0">
    <w:name w:val="称呼 字符"/>
    <w:basedOn w:val="231"/>
    <w:link w:val="30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401">
    <w:name w:val="签名 字符"/>
    <w:basedOn w:val="231"/>
    <w:link w:val="58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402">
    <w:name w:val="Smart Hyperlink"/>
    <w:basedOn w:val="231"/>
    <w:qFormat/>
    <w:uiPriority w:val="99"/>
    <w:rPr>
      <w:u w:val="dotted"/>
    </w:rPr>
  </w:style>
  <w:style w:type="character" w:customStyle="1" w:styleId="403">
    <w:name w:val="Smart Link"/>
    <w:basedOn w:val="231"/>
    <w:semiHidden/>
    <w:unhideWhenUsed/>
    <w:qFormat/>
    <w:uiPriority w:val="99"/>
    <w:rPr>
      <w:color w:val="0000FF"/>
      <w:u w:val="single"/>
      <w:shd w:val="clear" w:color="auto" w:fill="F3F2F1"/>
    </w:rPr>
  </w:style>
  <w:style w:type="character" w:customStyle="1" w:styleId="404">
    <w:name w:val="副标题 字符"/>
    <w:basedOn w:val="231"/>
    <w:link w:val="64"/>
    <w:qFormat/>
    <w:uiPriority w:val="11"/>
    <w:rPr>
      <w:color w:val="595959" w:themeColor="text1" w:themeTint="A6"/>
      <w:spacing w:val="15"/>
      <w:kern w:val="0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5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6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407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08">
    <w:name w:val="标题 字符"/>
    <w:basedOn w:val="231"/>
    <w:link w:val="8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409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410">
    <w:name w:val="Unresolved Mention"/>
    <w:basedOn w:val="231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2226</Characters>
  <Lines>5</Lines>
  <Paragraphs>1</Paragraphs>
  <TotalTime>2</TotalTime>
  <ScaleCrop>false</ScaleCrop>
  <LinksUpToDate>false</LinksUpToDate>
  <CharactersWithSpaces>2257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2023-12-18T18:44:00Z</dcterms:created>
  <dc:creator>王凌霄</dc:creator>
  <cp:lastModifiedBy>Young</cp:lastModifiedBy>
  <dcterms:modified xsi:type="dcterms:W3CDTF">2025-10-26T16:00:49Z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2023-12-18T14:51:11Z</vt:filetime>
  </property>
  <property fmtid="{D5CDD505-2E9C-101B-9397-08002B2CF9AE}" pid="3" name="KSOTemplateDocerSaveRecord">
    <vt:lpwstr>eyJoZGlkIjoiZDY5NTlhMWU3YTEwMmEzOWUyNWI1NGRkMDRjNzUxM2EiLCJ1c2VySWQiOiI1MTUwMjgyODQifQ==</vt:lpwstr>
  </property>
  <property fmtid="{D5CDD505-2E9C-101B-9397-08002B2CF9AE}" pid="4" name="KSOProductBuildVer">
    <vt:lpwstr>2052-12.1.0.23125</vt:lpwstr>
  </property>
  <property fmtid="{D5CDD505-2E9C-101B-9397-08002B2CF9AE}" pid="5" name="ICV">
    <vt:lpwstr>824B05BCFABA4E61BEC2C930E29C5BE7_12</vt:lpwstr>
  </property>
</Properties>
</file>