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51E0" w14:textId="0031FBBC" w:rsidR="004469D5" w:rsidRPr="004469D5" w:rsidRDefault="004469D5" w:rsidP="004469D5">
      <w:pPr>
        <w:pStyle w:val="Heading1"/>
        <w:rPr>
          <w:rFonts w:asciiTheme="majorBidi" w:hAnsiTheme="majorBidi"/>
          <w:sz w:val="24"/>
          <w:szCs w:val="24"/>
        </w:rPr>
      </w:pPr>
      <w:r w:rsidRPr="004469D5">
        <w:rPr>
          <w:rFonts w:asciiTheme="majorBidi" w:hAnsiTheme="majorBidi"/>
          <w:sz w:val="24"/>
          <w:szCs w:val="24"/>
        </w:rPr>
        <w:t>Supplementary File 1. English Version of the Treatment Adherence Scale (TAS)</w:t>
      </w:r>
    </w:p>
    <w:p w14:paraId="44A44692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Title: Treatment Adherence Scale for Older Adults with Type 2 Diabetes (TAS)</w:t>
      </w:r>
      <w:r w:rsidRPr="004469D5">
        <w:rPr>
          <w:rFonts w:asciiTheme="majorBidi" w:hAnsiTheme="majorBidi" w:cstheme="majorBidi"/>
          <w:sz w:val="24"/>
          <w:szCs w:val="24"/>
        </w:rPr>
        <w:br/>
        <w:t xml:space="preserve">Purpose: The scale is designed to assess the level of adherence to treatment among older adults </w:t>
      </w:r>
      <w:r w:rsidRPr="004469D5">
        <w:rPr>
          <w:rFonts w:asciiTheme="majorBidi" w:hAnsiTheme="majorBidi" w:cstheme="majorBidi"/>
          <w:sz w:val="24"/>
          <w:szCs w:val="24"/>
        </w:rPr>
        <w:t>with Type 2 diabetes.</w:t>
      </w:r>
      <w:r w:rsidRPr="004469D5">
        <w:rPr>
          <w:rFonts w:asciiTheme="majorBidi" w:hAnsiTheme="majorBidi" w:cstheme="majorBidi"/>
          <w:sz w:val="24"/>
          <w:szCs w:val="24"/>
        </w:rPr>
        <w:br/>
        <w:t>Response format: 5-point Likert scale (1 = Never, 2 = Rarely, 3 = Sometimes, 4 = Often, 5 = Always)</w:t>
      </w:r>
    </w:p>
    <w:p w14:paraId="6D342820" w14:textId="77777777" w:rsidR="00B43331" w:rsidRPr="004469D5" w:rsidRDefault="004469D5">
      <w:pPr>
        <w:pStyle w:val="Heading2"/>
        <w:rPr>
          <w:rFonts w:asciiTheme="majorBidi" w:hAnsiTheme="majorBidi"/>
          <w:sz w:val="24"/>
          <w:szCs w:val="24"/>
        </w:rPr>
      </w:pPr>
      <w:r w:rsidRPr="004469D5">
        <w:rPr>
          <w:rFonts w:asciiTheme="majorBidi" w:hAnsiTheme="majorBidi"/>
          <w:sz w:val="24"/>
          <w:szCs w:val="24"/>
        </w:rPr>
        <w:t>Section 1 – Adherence to Medication and Treatment (19 items)</w:t>
      </w:r>
    </w:p>
    <w:p w14:paraId="04F452B5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1. I take my diabetes medication exactly as prescribed by my doctor.</w:t>
      </w:r>
    </w:p>
    <w:p w14:paraId="2C159FA1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2. I</w:t>
      </w:r>
      <w:r w:rsidRPr="004469D5">
        <w:rPr>
          <w:rFonts w:asciiTheme="majorBidi" w:hAnsiTheme="majorBidi" w:cstheme="majorBidi"/>
          <w:sz w:val="24"/>
          <w:szCs w:val="24"/>
        </w:rPr>
        <w:t xml:space="preserve"> never skip my medication doses, even when I feel well.</w:t>
      </w:r>
    </w:p>
    <w:p w14:paraId="5499ADF7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3. I attend my scheduled medical appointments regularly.</w:t>
      </w:r>
    </w:p>
    <w:p w14:paraId="26B3CBB3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4. I monitor my blood glucose as recommended.</w:t>
      </w:r>
    </w:p>
    <w:p w14:paraId="5A9A6C3D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5. I follow the instructions given by my healthcare team carefully.</w:t>
      </w:r>
    </w:p>
    <w:p w14:paraId="713754AC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6. I inform my healthcare pro</w:t>
      </w:r>
      <w:r w:rsidRPr="004469D5">
        <w:rPr>
          <w:rFonts w:asciiTheme="majorBidi" w:hAnsiTheme="majorBidi" w:cstheme="majorBidi"/>
          <w:sz w:val="24"/>
          <w:szCs w:val="24"/>
        </w:rPr>
        <w:t>vider before making any changes to my medication.</w:t>
      </w:r>
    </w:p>
    <w:p w14:paraId="72B835A1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7. I keep a record of my blood sugar readings.</w:t>
      </w:r>
    </w:p>
    <w:p w14:paraId="1FEE581A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8. I complete my prescribed medical tests on time.</w:t>
      </w:r>
    </w:p>
    <w:p w14:paraId="15B6A59B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9. I ask questions when I do not understand the treatment instructions.</w:t>
      </w:r>
    </w:p>
    <w:p w14:paraId="1AFBDBB7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 xml:space="preserve">10. I use reminders (alarms, notes, </w:t>
      </w:r>
      <w:r w:rsidRPr="004469D5">
        <w:rPr>
          <w:rFonts w:asciiTheme="majorBidi" w:hAnsiTheme="majorBidi" w:cstheme="majorBidi"/>
          <w:sz w:val="24"/>
          <w:szCs w:val="24"/>
        </w:rPr>
        <w:t>or family support) to help me take my medications.</w:t>
      </w:r>
    </w:p>
    <w:p w14:paraId="4B28BBFE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11. I refill my medications before they run out.</w:t>
      </w:r>
    </w:p>
    <w:p w14:paraId="74C0E82C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12. I continue my treatment even when symptoms improve.</w:t>
      </w:r>
    </w:p>
    <w:p w14:paraId="2797C537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13. I take my medicines even when I am busy or away from home.</w:t>
      </w:r>
    </w:p>
    <w:p w14:paraId="047591BF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14. I strictly follow the timing of m</w:t>
      </w:r>
      <w:r w:rsidRPr="004469D5">
        <w:rPr>
          <w:rFonts w:asciiTheme="majorBidi" w:hAnsiTheme="majorBidi" w:cstheme="majorBidi"/>
          <w:sz w:val="24"/>
          <w:szCs w:val="24"/>
        </w:rPr>
        <w:t>y medication doses.</w:t>
      </w:r>
    </w:p>
    <w:p w14:paraId="2D64F9CB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15. I check the expiry date and correct use of my medicines.</w:t>
      </w:r>
    </w:p>
    <w:p w14:paraId="15CFBD6F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16. I organize my medicines to avoid confusion or missed doses.</w:t>
      </w:r>
    </w:p>
    <w:p w14:paraId="5DA31940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17. I follow the treatment plan even if I experience mild side effects.</w:t>
      </w:r>
    </w:p>
    <w:p w14:paraId="550C827E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18. I maintain regular communication wi</w:t>
      </w:r>
      <w:r w:rsidRPr="004469D5">
        <w:rPr>
          <w:rFonts w:asciiTheme="majorBidi" w:hAnsiTheme="majorBidi" w:cstheme="majorBidi"/>
          <w:sz w:val="24"/>
          <w:szCs w:val="24"/>
        </w:rPr>
        <w:t>th my healthcare providers about my condition.</w:t>
      </w:r>
    </w:p>
    <w:p w14:paraId="5BF6F83C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19. I follow advice related to insulin use or oral medication accurately.</w:t>
      </w:r>
    </w:p>
    <w:p w14:paraId="2C9DF52F" w14:textId="77777777" w:rsidR="00B43331" w:rsidRPr="004469D5" w:rsidRDefault="004469D5">
      <w:pPr>
        <w:pStyle w:val="Heading2"/>
        <w:rPr>
          <w:rFonts w:asciiTheme="majorBidi" w:hAnsiTheme="majorBidi"/>
          <w:sz w:val="24"/>
          <w:szCs w:val="24"/>
        </w:rPr>
      </w:pPr>
      <w:r w:rsidRPr="004469D5">
        <w:rPr>
          <w:rFonts w:asciiTheme="majorBidi" w:hAnsiTheme="majorBidi"/>
          <w:sz w:val="24"/>
          <w:szCs w:val="24"/>
        </w:rPr>
        <w:lastRenderedPageBreak/>
        <w:t>Section 2 – Adherence to Care and Nutrition (8 items)</w:t>
      </w:r>
    </w:p>
    <w:p w14:paraId="42D3C851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20. I follow my recommended dietary plan for diabetes.</w:t>
      </w:r>
    </w:p>
    <w:p w14:paraId="51B8A6C3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21. I limit my intake of s</w:t>
      </w:r>
      <w:r w:rsidRPr="004469D5">
        <w:rPr>
          <w:rFonts w:asciiTheme="majorBidi" w:hAnsiTheme="majorBidi" w:cstheme="majorBidi"/>
          <w:sz w:val="24"/>
          <w:szCs w:val="24"/>
        </w:rPr>
        <w:t>weets and high-carbohydrate foods.</w:t>
      </w:r>
    </w:p>
    <w:p w14:paraId="33E270CA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22. I include vegetables and fiber-rich foods in my daily meals.</w:t>
      </w:r>
    </w:p>
    <w:p w14:paraId="110DC915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23. I control portion sizes during each meal.</w:t>
      </w:r>
    </w:p>
    <w:p w14:paraId="58E7D9FB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24. I avoid skipping meals.</w:t>
      </w:r>
    </w:p>
    <w:p w14:paraId="51A26A98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25. I monitor my weight regularly.</w:t>
      </w:r>
    </w:p>
    <w:p w14:paraId="5EE01F16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 xml:space="preserve">26. I perform regular foot care as </w:t>
      </w:r>
      <w:r w:rsidRPr="004469D5">
        <w:rPr>
          <w:rFonts w:asciiTheme="majorBidi" w:hAnsiTheme="majorBidi" w:cstheme="majorBidi"/>
          <w:sz w:val="24"/>
          <w:szCs w:val="24"/>
        </w:rPr>
        <w:t>advised.</w:t>
      </w:r>
    </w:p>
    <w:p w14:paraId="57156EF9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27. I follow recommendations to prevent diabetes complications.</w:t>
      </w:r>
    </w:p>
    <w:p w14:paraId="6C4F3A72" w14:textId="77777777" w:rsidR="00B43331" w:rsidRPr="004469D5" w:rsidRDefault="004469D5">
      <w:pPr>
        <w:pStyle w:val="Heading2"/>
        <w:rPr>
          <w:rFonts w:asciiTheme="majorBidi" w:hAnsiTheme="majorBidi"/>
          <w:sz w:val="24"/>
          <w:szCs w:val="24"/>
        </w:rPr>
      </w:pPr>
      <w:r w:rsidRPr="004469D5">
        <w:rPr>
          <w:rFonts w:asciiTheme="majorBidi" w:hAnsiTheme="majorBidi"/>
          <w:sz w:val="24"/>
          <w:szCs w:val="24"/>
        </w:rPr>
        <w:t>Section 3 – Adherence to Activity Plan (5 items)</w:t>
      </w:r>
    </w:p>
    <w:p w14:paraId="36820826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28. I engage in physical activity or exercise suitable for my health condition.</w:t>
      </w:r>
    </w:p>
    <w:p w14:paraId="357F6077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29. I try to stay active even when I feel tired or unm</w:t>
      </w:r>
      <w:r w:rsidRPr="004469D5">
        <w:rPr>
          <w:rFonts w:asciiTheme="majorBidi" w:hAnsiTheme="majorBidi" w:cstheme="majorBidi"/>
          <w:sz w:val="24"/>
          <w:szCs w:val="24"/>
        </w:rPr>
        <w:t>otivated.</w:t>
      </w:r>
    </w:p>
    <w:p w14:paraId="72A473B8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30. I perform exercises as advised by my healthcare provider.</w:t>
      </w:r>
    </w:p>
    <w:p w14:paraId="29F8466B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31. I maintain consistency in my physical activity routine.</w:t>
      </w:r>
    </w:p>
    <w:p w14:paraId="34B231FE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32. I adjust my activity level according to my health status and doctor’s advice.</w:t>
      </w:r>
    </w:p>
    <w:p w14:paraId="33349CD0" w14:textId="77777777" w:rsidR="00B43331" w:rsidRPr="004469D5" w:rsidRDefault="004469D5">
      <w:pPr>
        <w:pStyle w:val="Heading2"/>
        <w:rPr>
          <w:rFonts w:asciiTheme="majorBidi" w:hAnsiTheme="majorBidi"/>
          <w:sz w:val="24"/>
          <w:szCs w:val="24"/>
        </w:rPr>
      </w:pPr>
      <w:r w:rsidRPr="004469D5">
        <w:rPr>
          <w:rFonts w:asciiTheme="majorBidi" w:hAnsiTheme="majorBidi"/>
          <w:sz w:val="24"/>
          <w:szCs w:val="24"/>
        </w:rPr>
        <w:t>Section 4 – Supportive Engagement (Helpful</w:t>
      </w:r>
      <w:r w:rsidRPr="004469D5">
        <w:rPr>
          <w:rFonts w:asciiTheme="majorBidi" w:hAnsiTheme="majorBidi"/>
          <w:sz w:val="24"/>
          <w:szCs w:val="24"/>
        </w:rPr>
        <w:t>ness) (5 items)</w:t>
      </w:r>
    </w:p>
    <w:p w14:paraId="0470B29B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33. My family members remind me to take my medications or follow my treatment plan.</w:t>
      </w:r>
    </w:p>
    <w:p w14:paraId="72808C05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34. I receive emotional support from my family or friends regarding my illness.</w:t>
      </w:r>
    </w:p>
    <w:p w14:paraId="48887FFF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35. I seek help from others when I face difficulties managing my diabetes.</w:t>
      </w:r>
    </w:p>
    <w:p w14:paraId="37A32DEF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3</w:t>
      </w:r>
      <w:r w:rsidRPr="004469D5">
        <w:rPr>
          <w:rFonts w:asciiTheme="majorBidi" w:hAnsiTheme="majorBidi" w:cstheme="majorBidi"/>
          <w:sz w:val="24"/>
          <w:szCs w:val="24"/>
        </w:rPr>
        <w:t>6. I share my health concerns with people I trust.</w:t>
      </w:r>
    </w:p>
    <w:p w14:paraId="0A25EA91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37. My family helps me attend medical visits or perform self-care activities.</w:t>
      </w:r>
    </w:p>
    <w:p w14:paraId="6BA46DC0" w14:textId="77777777" w:rsidR="00B43331" w:rsidRPr="004469D5" w:rsidRDefault="004469D5">
      <w:pPr>
        <w:pStyle w:val="Heading2"/>
        <w:rPr>
          <w:rFonts w:asciiTheme="majorBidi" w:hAnsiTheme="majorBidi"/>
          <w:sz w:val="24"/>
          <w:szCs w:val="24"/>
        </w:rPr>
      </w:pPr>
      <w:r w:rsidRPr="004469D5">
        <w:rPr>
          <w:rFonts w:asciiTheme="majorBidi" w:hAnsiTheme="majorBidi"/>
          <w:sz w:val="24"/>
          <w:szCs w:val="24"/>
        </w:rPr>
        <w:t>Scoring</w:t>
      </w:r>
    </w:p>
    <w:p w14:paraId="1E135DFB" w14:textId="77777777" w:rsidR="00B43331" w:rsidRPr="004469D5" w:rsidRDefault="004469D5">
      <w:pPr>
        <w:rPr>
          <w:rFonts w:asciiTheme="majorBidi" w:hAnsiTheme="majorBidi" w:cstheme="majorBidi"/>
          <w:sz w:val="24"/>
          <w:szCs w:val="24"/>
        </w:rPr>
      </w:pPr>
      <w:r w:rsidRPr="004469D5">
        <w:rPr>
          <w:rFonts w:asciiTheme="majorBidi" w:hAnsiTheme="majorBidi" w:cstheme="majorBidi"/>
          <w:sz w:val="24"/>
          <w:szCs w:val="24"/>
        </w:rPr>
        <w:t>For each item, responses range from 1 (Never) to 5 (Always). Higher scores indicate better treatment adherence. The tot</w:t>
      </w:r>
      <w:r w:rsidRPr="004469D5">
        <w:rPr>
          <w:rFonts w:asciiTheme="majorBidi" w:hAnsiTheme="majorBidi" w:cstheme="majorBidi"/>
          <w:sz w:val="24"/>
          <w:szCs w:val="24"/>
        </w:rPr>
        <w:t>al score ranges from 37 to 185. Scores can also be analyzed by subscale (four domains).</w:t>
      </w:r>
    </w:p>
    <w:sectPr w:rsidR="00B43331" w:rsidRPr="004469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69D5"/>
    <w:rsid w:val="00AA1D8D"/>
    <w:rsid w:val="00B4333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42A29D9D"/>
  <w14:defaultImageDpi w14:val="300"/>
  <w15:docId w15:val="{4A729028-929A-4278-BB7E-DA5625EC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زهرا مقصودی</cp:lastModifiedBy>
  <cp:revision>2</cp:revision>
  <dcterms:created xsi:type="dcterms:W3CDTF">2013-12-23T23:15:00Z</dcterms:created>
  <dcterms:modified xsi:type="dcterms:W3CDTF">2025-11-04T22:05:00Z</dcterms:modified>
  <cp:category/>
</cp:coreProperties>
</file>