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268" w:rsidRDefault="00DD58C8">
      <w:pPr>
        <w:pStyle w:val="Title"/>
      </w:pPr>
      <w:bookmarkStart w:id="0" w:name="_GoBack"/>
      <w:bookmarkEnd w:id="0"/>
      <w:r>
        <w:t>Data Extraction Form</w:t>
      </w:r>
    </w:p>
    <w:p w:rsidR="00143268" w:rsidRDefault="00DD58C8">
      <w:r>
        <w:t>Title of Systematic Review: Sexual Function of Women During Breastfeeding: Exploring Roles, Challenges, and Consequences – A Systematic Review</w:t>
      </w:r>
    </w:p>
    <w:p w:rsidR="00143268" w:rsidRDefault="00DD58C8">
      <w:pPr>
        <w:pStyle w:val="Heading1"/>
      </w:pPr>
      <w: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143268">
        <w:tc>
          <w:tcPr>
            <w:tcW w:w="4320" w:type="dxa"/>
          </w:tcPr>
          <w:p w:rsidR="00143268" w:rsidRDefault="00DD58C8">
            <w:r>
              <w:t>ID Number (on Excel spreadsheet)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Date Form Completed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Authors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Title of Study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Journal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Year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Volume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Issue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Pages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143268"/>
        </w:tc>
        <w:tc>
          <w:tcPr>
            <w:tcW w:w="4320" w:type="dxa"/>
          </w:tcPr>
          <w:p w:rsidR="00143268" w:rsidRDefault="00143268"/>
        </w:tc>
      </w:tr>
    </w:tbl>
    <w:p w:rsidR="00143268" w:rsidRDefault="00DD58C8">
      <w:pPr>
        <w:pStyle w:val="Heading1"/>
      </w:pPr>
      <w:r>
        <w:t>Study Characteristics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143268">
        <w:tc>
          <w:tcPr>
            <w:tcW w:w="4320" w:type="dxa"/>
          </w:tcPr>
          <w:p w:rsidR="00143268" w:rsidRDefault="00DD58C8">
            <w:r>
              <w:t>Participants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Breastfeeding status determined? (☐ YES ☐ NO)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Stage or duration of breastfeeding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Marital status reported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Number of Participants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 xml:space="preserve">Age Range of </w:t>
            </w:r>
            <w:r>
              <w:t>Participants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Gender of Participants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Other Relevant Sociodemographic Data</w:t>
            </w:r>
          </w:p>
        </w:tc>
        <w:tc>
          <w:tcPr>
            <w:tcW w:w="4320" w:type="dxa"/>
          </w:tcPr>
          <w:p w:rsidR="00143268" w:rsidRDefault="00143268"/>
        </w:tc>
      </w:tr>
    </w:tbl>
    <w:p w:rsidR="00143268" w:rsidRDefault="00DD58C8">
      <w:pPr>
        <w:pStyle w:val="Heading1"/>
      </w:pPr>
      <w:r>
        <w:t>Methodological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143268">
        <w:tc>
          <w:tcPr>
            <w:tcW w:w="4320" w:type="dxa"/>
          </w:tcPr>
          <w:p w:rsidR="00143268" w:rsidRDefault="00DD58C8">
            <w:r>
              <w:t>Study Design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Aim of Study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Recruitment Method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Recruitment Setting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Outcomes Measured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Tool(s) Used to Measure Sexual Function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 xml:space="preserve">Method(s) of </w:t>
            </w:r>
            <w:r>
              <w:t>Analysis</w:t>
            </w:r>
          </w:p>
        </w:tc>
        <w:tc>
          <w:tcPr>
            <w:tcW w:w="4320" w:type="dxa"/>
          </w:tcPr>
          <w:p w:rsidR="00143268" w:rsidRDefault="00143268"/>
        </w:tc>
      </w:tr>
    </w:tbl>
    <w:p w:rsidR="00143268" w:rsidRDefault="00DD58C8">
      <w:pPr>
        <w:pStyle w:val="Heading1"/>
      </w:pPr>
      <w:r>
        <w:t>Findings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143268">
        <w:tc>
          <w:tcPr>
            <w:tcW w:w="4320" w:type="dxa"/>
          </w:tcPr>
          <w:p w:rsidR="00143268" w:rsidRDefault="00DD58C8">
            <w:r>
              <w:t>Sexual Dysfunction Reported (☐ YES ☐ NO)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→ Summary of Findings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lastRenderedPageBreak/>
              <w:t>Association Between Breastfeeding and Sexual Function Outcomes (☐ YES ☐ NO)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→ Summary of Association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Psychosexual Impacts of Breastfeeding (☐ YES ☐ NO)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→ Summary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Physical, Emotional, Psychological and Social Impacts (☐ YES ☐ NO)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→ Summary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DD58C8">
            <w:r>
              <w:t>Other Notes</w:t>
            </w:r>
          </w:p>
        </w:tc>
        <w:tc>
          <w:tcPr>
            <w:tcW w:w="4320" w:type="dxa"/>
          </w:tcPr>
          <w:p w:rsidR="00143268" w:rsidRDefault="00143268"/>
        </w:tc>
      </w:tr>
      <w:tr w:rsidR="00143268">
        <w:tc>
          <w:tcPr>
            <w:tcW w:w="4320" w:type="dxa"/>
          </w:tcPr>
          <w:p w:rsidR="00143268" w:rsidRDefault="00143268"/>
        </w:tc>
        <w:tc>
          <w:tcPr>
            <w:tcW w:w="4320" w:type="dxa"/>
          </w:tcPr>
          <w:p w:rsidR="00143268" w:rsidRDefault="00143268"/>
        </w:tc>
      </w:tr>
    </w:tbl>
    <w:p w:rsidR="00DD58C8" w:rsidRDefault="00DD58C8"/>
    <w:sectPr w:rsidR="00DD58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3268"/>
    <w:rsid w:val="0015074B"/>
    <w:rsid w:val="0029639D"/>
    <w:rsid w:val="00326F90"/>
    <w:rsid w:val="00A27BF6"/>
    <w:rsid w:val="00AA1D8D"/>
    <w:rsid w:val="00B47730"/>
    <w:rsid w:val="00CB0664"/>
    <w:rsid w:val="00DD58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FC8B6DC-F890-4F43-BD10-58D2E59F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111487-D2B8-46E7-8CD7-F385DB1B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950</Characters>
  <Application>Microsoft Office Word</Application>
  <DocSecurity>0</DocSecurity>
  <Lines>95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   .</cp:lastModifiedBy>
  <cp:revision>2</cp:revision>
  <dcterms:created xsi:type="dcterms:W3CDTF">2025-05-12T08:15:00Z</dcterms:created>
  <dcterms:modified xsi:type="dcterms:W3CDTF">2025-05-12T08:15:00Z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d0b0e016-c426-48c4-81eb-6df03233cd2a</vt:lpwstr>
  </property>
</Properties>
</file>