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E" w:rsidRDefault="00CB4C4E">
      <w:pPr>
        <w:pStyle w:val="Heading1"/>
      </w:pPr>
      <w:bookmarkStart w:id="0" w:name="_GoBack"/>
      <w:bookmarkEnd w:id="0"/>
      <w:r>
        <w:t>Supporting Information 3</w:t>
      </w:r>
      <w:r>
        <w:br/>
        <w:t>Quality Appraisal Checklist – Quantitative Studies</w:t>
      </w:r>
      <w:r>
        <w:br/>
        <w:t>Sexual Function of Women During Breastfeeding: A Systematic Review</w:t>
      </w:r>
    </w:p>
    <w:p w:rsidR="00055E7E" w:rsidRDefault="00055E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55E7E">
        <w:tc>
          <w:tcPr>
            <w:tcW w:w="4320" w:type="dxa"/>
          </w:tcPr>
          <w:p w:rsidR="00055E7E" w:rsidRDefault="00CB4C4E">
            <w:r>
              <w:t>ID Number (on Excel spreadsheet)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Date form completed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Assessed by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Authors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Title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Journal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Year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Volume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Issue</w:t>
            </w:r>
          </w:p>
        </w:tc>
        <w:tc>
          <w:tcPr>
            <w:tcW w:w="4320" w:type="dxa"/>
          </w:tcPr>
          <w:p w:rsidR="00055E7E" w:rsidRDefault="00055E7E"/>
        </w:tc>
      </w:tr>
      <w:tr w:rsidR="00055E7E">
        <w:tc>
          <w:tcPr>
            <w:tcW w:w="4320" w:type="dxa"/>
          </w:tcPr>
          <w:p w:rsidR="00055E7E" w:rsidRDefault="00CB4C4E">
            <w:r>
              <w:t>Pages</w:t>
            </w:r>
          </w:p>
        </w:tc>
        <w:tc>
          <w:tcPr>
            <w:tcW w:w="4320" w:type="dxa"/>
          </w:tcPr>
          <w:p w:rsidR="00055E7E" w:rsidRDefault="00055E7E"/>
        </w:tc>
      </w:tr>
    </w:tbl>
    <w:p w:rsidR="00055E7E" w:rsidRDefault="00CB4C4E">
      <w:r>
        <w:br w:type="page"/>
      </w:r>
    </w:p>
    <w:p w:rsidR="00055E7E" w:rsidRDefault="00CB4C4E">
      <w:pPr>
        <w:pStyle w:val="Heading2"/>
      </w:pPr>
      <w:r>
        <w:lastRenderedPageBreak/>
        <w:t>POPULATION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55E7E">
        <w:tc>
          <w:tcPr>
            <w:tcW w:w="2880" w:type="dxa"/>
          </w:tcPr>
          <w:p w:rsidR="00055E7E" w:rsidRDefault="00CB4C4E">
            <w:r>
              <w:t>Question</w:t>
            </w:r>
          </w:p>
        </w:tc>
        <w:tc>
          <w:tcPr>
            <w:tcW w:w="2880" w:type="dxa"/>
          </w:tcPr>
          <w:p w:rsidR="00055E7E" w:rsidRDefault="00CB4C4E">
            <w:r>
              <w:t>Rating (++, +, -, NR, NA)</w:t>
            </w:r>
          </w:p>
        </w:tc>
        <w:tc>
          <w:tcPr>
            <w:tcW w:w="2880" w:type="dxa"/>
          </w:tcPr>
          <w:p w:rsidR="00055E7E" w:rsidRDefault="00CB4C4E">
            <w:r>
              <w:t>Comments</w:t>
            </w:r>
          </w:p>
        </w:tc>
      </w:tr>
      <w:tr w:rsidR="00055E7E">
        <w:tc>
          <w:tcPr>
            <w:tcW w:w="2880" w:type="dxa"/>
          </w:tcPr>
          <w:p w:rsidR="00055E7E" w:rsidRDefault="00CB4C4E">
            <w:r>
              <w:t>Is the source population or source area well described?</w:t>
            </w:r>
            <w:r>
              <w:br/>
              <w:t>Was the country, setting, location, population demographics etc. adequately described?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 xml:space="preserve">Is the eligible population </w:t>
            </w:r>
            <w:r>
              <w:t>or area representative of the source population or area?</w:t>
            </w:r>
            <w:r>
              <w:br/>
              <w:t>Was the recruitment of individuals, clusters or areas well defined?</w:t>
            </w:r>
            <w:r>
              <w:br/>
              <w:t>Was the eligible population representative of the source? Were important groups under-represented?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 xml:space="preserve">Do the selected participants </w:t>
            </w:r>
            <w:r>
              <w:t>or areas represent the eligible population or area?</w:t>
            </w:r>
            <w:r>
              <w:br/>
              <w:t>Was the method of selection of participants from the eligible population well described?</w:t>
            </w:r>
            <w:r>
              <w:br/>
              <w:t>What % of selected individuals or clusters agreed to participate? Were there any sources of bias?</w:t>
            </w:r>
            <w:r>
              <w:br/>
              <w:t>Were the inclusio</w:t>
            </w:r>
            <w:r>
              <w:t>n or exclusion criteria explicit and appropriate?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</w:tbl>
    <w:p w:rsidR="00055E7E" w:rsidRDefault="00CB4C4E">
      <w:r>
        <w:br w:type="page"/>
      </w:r>
    </w:p>
    <w:p w:rsidR="00055E7E" w:rsidRDefault="00CB4C4E">
      <w:pPr>
        <w:pStyle w:val="Heading2"/>
      </w:pPr>
      <w:r>
        <w:lastRenderedPageBreak/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55E7E">
        <w:tc>
          <w:tcPr>
            <w:tcW w:w="2880" w:type="dxa"/>
          </w:tcPr>
          <w:p w:rsidR="00055E7E" w:rsidRDefault="00CB4C4E">
            <w:r>
              <w:t>Question</w:t>
            </w:r>
          </w:p>
        </w:tc>
        <w:tc>
          <w:tcPr>
            <w:tcW w:w="2880" w:type="dxa"/>
          </w:tcPr>
          <w:p w:rsidR="00055E7E" w:rsidRDefault="00CB4C4E">
            <w:r>
              <w:t>Rating (++, +, -, NR, NA)</w:t>
            </w:r>
          </w:p>
        </w:tc>
        <w:tc>
          <w:tcPr>
            <w:tcW w:w="2880" w:type="dxa"/>
          </w:tcPr>
          <w:p w:rsidR="00055E7E" w:rsidRDefault="00CB4C4E">
            <w:r>
              <w:t>Comments</w:t>
            </w:r>
          </w:p>
        </w:tc>
      </w:tr>
      <w:tr w:rsidR="00055E7E">
        <w:tc>
          <w:tcPr>
            <w:tcW w:w="2880" w:type="dxa"/>
          </w:tcPr>
          <w:p w:rsidR="00055E7E" w:rsidRDefault="00CB4C4E">
            <w:r>
              <w:t>Were the outcome measures reliable?</w:t>
            </w:r>
            <w:r>
              <w:br/>
              <w:t>How reliable were outcome measures (e.g. inter- or intra-rater reliability scores)?</w:t>
            </w:r>
            <w:r>
              <w:br/>
              <w:t>Was there any indication th</w:t>
            </w:r>
            <w:r>
              <w:t>at measures had been validated (e.g. validated against a gold standard measure or assessed for content validity)?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Were outcomes relevant?</w:t>
            </w:r>
            <w:r>
              <w:br/>
              <w:t>Where surrogate outcome measures were used, did they measure what they set out to measure?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Was follow-up time me</w:t>
            </w:r>
            <w:r>
              <w:t>aningful?</w:t>
            </w:r>
            <w:r>
              <w:br/>
              <w:t>Was follow-up long enough to assess long-term benefits or harms?</w:t>
            </w:r>
            <w:r>
              <w:br/>
              <w:t>Was it too long, e.g. participants lost to follow-up?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</w:tbl>
    <w:p w:rsidR="00055E7E" w:rsidRDefault="00CB4C4E">
      <w:r>
        <w:br w:type="page"/>
      </w:r>
    </w:p>
    <w:p w:rsidR="00055E7E" w:rsidRDefault="00CB4C4E">
      <w:pPr>
        <w:pStyle w:val="Heading2"/>
      </w:pPr>
      <w:r>
        <w:lastRenderedPageBreak/>
        <w:t>ANALYSES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55E7E">
        <w:tc>
          <w:tcPr>
            <w:tcW w:w="2880" w:type="dxa"/>
          </w:tcPr>
          <w:p w:rsidR="00055E7E" w:rsidRDefault="00CB4C4E">
            <w:r>
              <w:t>Question</w:t>
            </w:r>
          </w:p>
        </w:tc>
        <w:tc>
          <w:tcPr>
            <w:tcW w:w="2880" w:type="dxa"/>
          </w:tcPr>
          <w:p w:rsidR="00055E7E" w:rsidRDefault="00CB4C4E">
            <w:r>
              <w:t>Rating (++, +, -, NR, NA)</w:t>
            </w:r>
          </w:p>
        </w:tc>
        <w:tc>
          <w:tcPr>
            <w:tcW w:w="2880" w:type="dxa"/>
          </w:tcPr>
          <w:p w:rsidR="00055E7E" w:rsidRDefault="00CB4C4E">
            <w:r>
              <w:t>Comments</w:t>
            </w:r>
          </w:p>
        </w:tc>
      </w:tr>
      <w:tr w:rsidR="00055E7E">
        <w:tc>
          <w:tcPr>
            <w:tcW w:w="2880" w:type="dxa"/>
          </w:tcPr>
          <w:p w:rsidR="00055E7E" w:rsidRDefault="00CB4C4E">
            <w:r>
              <w:t xml:space="preserve">If applicable, were exposure and comparison groups similar at </w:t>
            </w:r>
            <w:r>
              <w:t>baseline? If not, were these adjusted?</w:t>
            </w:r>
            <w:r>
              <w:br/>
              <w:t>Were there any differences between groups in important confounders at baseline?</w:t>
            </w:r>
            <w:r>
              <w:br/>
              <w:t>If so, were these adjusted for in the analyses?</w:t>
            </w:r>
            <w:r>
              <w:br/>
              <w:t>Were there likely to be any residual differences of relevance?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Was the study sufficien</w:t>
            </w:r>
            <w:r>
              <w:t>tly powered to detect an intervention effect (if one exists)?</w:t>
            </w:r>
            <w:r>
              <w:br/>
              <w:t>Is a power calculation presented? If not, what is the expected effect size? Is the sample size adequate?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Were the estimates of effect size given or calculable?</w:t>
            </w:r>
            <w:r>
              <w:br/>
              <w:t>Were effect estimates (e.g. rel</w:t>
            </w:r>
            <w:r>
              <w:t>ative risks, absolute risks) given or possible to calculate?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Were the analytical methods appropriate? Were important differences in follow-up time and likely confounders adjusted for?</w:t>
            </w:r>
            <w:r>
              <w:br/>
              <w:t>Were subgroup analyses pre-specified?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Was the precision of interve</w:t>
            </w:r>
            <w:r>
              <w:t>ntion effects given or calculable? Were they meaningful?</w:t>
            </w:r>
            <w:r>
              <w:br/>
              <w:t>Were CI's wide or were they sufficiently precise to aid decision-making?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</w:tbl>
    <w:p w:rsidR="00055E7E" w:rsidRDefault="00CB4C4E">
      <w:r>
        <w:br w:type="page"/>
      </w:r>
    </w:p>
    <w:p w:rsidR="00055E7E" w:rsidRDefault="00CB4C4E">
      <w:pPr>
        <w:pStyle w:val="Heading2"/>
      </w:pPr>
      <w:r>
        <w:lastRenderedPageBreak/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55E7E">
        <w:tc>
          <w:tcPr>
            <w:tcW w:w="2880" w:type="dxa"/>
          </w:tcPr>
          <w:p w:rsidR="00055E7E" w:rsidRDefault="00CB4C4E">
            <w:r>
              <w:t>Question</w:t>
            </w:r>
          </w:p>
        </w:tc>
        <w:tc>
          <w:tcPr>
            <w:tcW w:w="2880" w:type="dxa"/>
          </w:tcPr>
          <w:p w:rsidR="00055E7E" w:rsidRDefault="00CB4C4E">
            <w:r>
              <w:t>Rating (++, +, -, NR, NA)</w:t>
            </w:r>
          </w:p>
        </w:tc>
        <w:tc>
          <w:tcPr>
            <w:tcW w:w="2880" w:type="dxa"/>
          </w:tcPr>
          <w:p w:rsidR="00055E7E" w:rsidRDefault="00CB4C4E">
            <w:r>
              <w:t>Comments</w:t>
            </w:r>
          </w:p>
        </w:tc>
      </w:tr>
      <w:tr w:rsidR="00055E7E">
        <w:tc>
          <w:tcPr>
            <w:tcW w:w="2880" w:type="dxa"/>
          </w:tcPr>
          <w:p w:rsidR="00055E7E" w:rsidRDefault="00CB4C4E">
            <w:r>
              <w:t>Are the study results internally valid (i.e. unbiased)?</w:t>
            </w:r>
            <w:r>
              <w:br/>
              <w:t>How well did</w:t>
            </w:r>
            <w:r>
              <w:t xml:space="preserve"> the study minimise sources of bias?</w:t>
            </w:r>
            <w:r>
              <w:br/>
              <w:t>Were there significant flaws in the study design?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  <w:tr w:rsidR="00055E7E">
        <w:tc>
          <w:tcPr>
            <w:tcW w:w="2880" w:type="dxa"/>
          </w:tcPr>
          <w:p w:rsidR="00055E7E" w:rsidRDefault="00CB4C4E">
            <w:r>
              <w:t>Are the findings generalisable to the source population (i.e. externally valid)?</w:t>
            </w:r>
            <w:r>
              <w:br/>
              <w:t>Are there sufficient details given about the study to determine if the findings are g</w:t>
            </w:r>
            <w:r>
              <w:t>eneralisable?</w:t>
            </w:r>
          </w:p>
        </w:tc>
        <w:tc>
          <w:tcPr>
            <w:tcW w:w="2880" w:type="dxa"/>
          </w:tcPr>
          <w:p w:rsidR="00055E7E" w:rsidRDefault="00055E7E"/>
        </w:tc>
        <w:tc>
          <w:tcPr>
            <w:tcW w:w="2880" w:type="dxa"/>
          </w:tcPr>
          <w:p w:rsidR="00055E7E" w:rsidRDefault="00055E7E"/>
        </w:tc>
      </w:tr>
    </w:tbl>
    <w:p w:rsidR="00055E7E" w:rsidRDefault="00CB4C4E">
      <w:r>
        <w:br w:type="page"/>
      </w:r>
    </w:p>
    <w:p w:rsidR="00055E7E" w:rsidRDefault="00CB4C4E">
      <w:pPr>
        <w:pStyle w:val="Heading2"/>
      </w:pPr>
      <w:r>
        <w:lastRenderedPageBreak/>
        <w:t>Rating System Explanation</w:t>
      </w:r>
    </w:p>
    <w:p w:rsidR="00055E7E" w:rsidRDefault="00CB4C4E">
      <w:r>
        <w:t>++  Indicates that the study has been designed or conducted to minimise the risk of bias for that aspect.</w:t>
      </w:r>
      <w:r>
        <w:br/>
        <w:t>+   Indicates uncertainty in reporting or incomplete addressing of bias.</w:t>
      </w:r>
      <w:r>
        <w:br/>
        <w:t>−   Indicates significant source</w:t>
      </w:r>
      <w:r>
        <w:t>s of bias for that aspect.</w:t>
      </w:r>
      <w:r>
        <w:br/>
        <w:t>NR  Not reported.</w:t>
      </w:r>
      <w:r>
        <w:br/>
        <w:t>NA  Not applicable to the study design.</w:t>
      </w:r>
      <w:r>
        <w:br/>
      </w:r>
    </w:p>
    <w:p w:rsidR="00055E7E" w:rsidRDefault="00CB4C4E">
      <w:r>
        <w:t>Each study should be awarded an overall study quality grading for internal validity (IV) and external validity (EV):</w:t>
      </w:r>
      <w:r>
        <w:br/>
        <w:t>- ++ All or most checklist criteria fulfilled; conclu</w:t>
      </w:r>
      <w:r>
        <w:t>sions unlikely to change.</w:t>
      </w:r>
      <w:r>
        <w:br/>
        <w:t>- +  Some checklist criteria fulfilled; conclusions unlikely to change.</w:t>
      </w:r>
      <w:r>
        <w:br/>
        <w:t>- −  Few or no checklist criteria fulfilled; conclusions likely to change.</w:t>
      </w:r>
      <w:r>
        <w:br/>
      </w:r>
    </w:p>
    <w:sectPr w:rsidR="00055E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E7E"/>
    <w:rsid w:val="0006063C"/>
    <w:rsid w:val="0015074B"/>
    <w:rsid w:val="0029639D"/>
    <w:rsid w:val="00326F90"/>
    <w:rsid w:val="00AA1D8D"/>
    <w:rsid w:val="00B47730"/>
    <w:rsid w:val="00CB0664"/>
    <w:rsid w:val="00CB4C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1C2F5AC-738B-4D9C-A221-3E60A6D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80512-0A97-49C0-BC1F-93BA3269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3187</Characters>
  <Application>Microsoft Office Word</Application>
  <DocSecurity>0</DocSecurity>
  <Lines>212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  .</cp:lastModifiedBy>
  <cp:revision>2</cp:revision>
  <dcterms:created xsi:type="dcterms:W3CDTF">2025-05-12T08:29:00Z</dcterms:created>
  <dcterms:modified xsi:type="dcterms:W3CDTF">2025-05-12T08:29:00Z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254139c0-6c3d-408f-9169-827655d24f13</vt:lpwstr>
  </property>
</Properties>
</file>