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AE41" w14:textId="3A9C01CD" w:rsidR="007F6472" w:rsidRDefault="00DA4E58">
      <w:pPr>
        <w:jc w:val="center"/>
      </w:pPr>
      <w:r>
        <w:rPr>
          <w:b/>
        </w:rPr>
        <w:t>Physical Activity on Prescription (</w:t>
      </w:r>
      <w:r w:rsidR="00C50AFD">
        <w:rPr>
          <w:b/>
        </w:rPr>
        <w:t>PAP</w:t>
      </w:r>
      <w:r>
        <w:rPr>
          <w:b/>
        </w:rPr>
        <w:t>) – Patient Perspectives</w:t>
      </w:r>
    </w:p>
    <w:p w14:paraId="4E7DDD69" w14:textId="77777777" w:rsidR="007F6472" w:rsidRDefault="00DA4E58">
      <w:pPr>
        <w:jc w:val="center"/>
      </w:pPr>
      <w:r>
        <w:rPr>
          <w:i/>
        </w:rPr>
        <w:t>Spring 2025</w:t>
      </w:r>
    </w:p>
    <w:p w14:paraId="4DA3F144" w14:textId="77777777" w:rsidR="007F6472" w:rsidRDefault="007F6472"/>
    <w:p w14:paraId="256B9BAA" w14:textId="77777777" w:rsidR="007F6472" w:rsidRDefault="00DA4E58">
      <w:r>
        <w:t>Please answer the questions below. Select one response per question unless otherwise indicated.</w:t>
      </w:r>
    </w:p>
    <w:p w14:paraId="2C3F9A0E" w14:textId="77777777" w:rsidR="007F6472" w:rsidRDefault="007F6472"/>
    <w:p w14:paraId="1F05E800" w14:textId="77777777" w:rsidR="007F6472" w:rsidRDefault="00DA4E58">
      <w:r>
        <w:rPr>
          <w:b/>
        </w:rPr>
        <w:t>Q1. Age</w:t>
      </w:r>
    </w:p>
    <w:p w14:paraId="40A20478" w14:textId="77777777" w:rsidR="007F6472" w:rsidRDefault="00DA4E58">
      <w:r>
        <w:t>◯ 18–24</w:t>
      </w:r>
    </w:p>
    <w:p w14:paraId="2292397A" w14:textId="77777777" w:rsidR="007F6472" w:rsidRDefault="00DA4E58">
      <w:r>
        <w:t>◯ 25–29</w:t>
      </w:r>
    </w:p>
    <w:p w14:paraId="5EB3B48A" w14:textId="77777777" w:rsidR="007F6472" w:rsidRDefault="00DA4E58">
      <w:r>
        <w:t>◯ 30–34</w:t>
      </w:r>
    </w:p>
    <w:p w14:paraId="2F220D51" w14:textId="77777777" w:rsidR="007F6472" w:rsidRDefault="00DA4E58">
      <w:r>
        <w:t>◯ 35–39</w:t>
      </w:r>
    </w:p>
    <w:p w14:paraId="4865A794" w14:textId="77777777" w:rsidR="007F6472" w:rsidRDefault="00DA4E58">
      <w:r>
        <w:t>◯ 40–44</w:t>
      </w:r>
    </w:p>
    <w:p w14:paraId="7EDAB9B8" w14:textId="77777777" w:rsidR="007F6472" w:rsidRDefault="00DA4E58">
      <w:r>
        <w:t>◯ 45–49</w:t>
      </w:r>
    </w:p>
    <w:p w14:paraId="2813C9B2" w14:textId="77777777" w:rsidR="007F6472" w:rsidRDefault="00DA4E58">
      <w:r>
        <w:t>◯ 50–54</w:t>
      </w:r>
    </w:p>
    <w:p w14:paraId="1A2D8343" w14:textId="77777777" w:rsidR="007F6472" w:rsidRDefault="00DA4E58">
      <w:r>
        <w:t>◯ 55–59</w:t>
      </w:r>
    </w:p>
    <w:p w14:paraId="5F1173C2" w14:textId="77777777" w:rsidR="007F6472" w:rsidRDefault="00DA4E58">
      <w:r>
        <w:t>◯ 60–64</w:t>
      </w:r>
    </w:p>
    <w:p w14:paraId="3B92D230" w14:textId="77777777" w:rsidR="007F6472" w:rsidRDefault="00DA4E58">
      <w:r>
        <w:t>◯ 65+</w:t>
      </w:r>
    </w:p>
    <w:p w14:paraId="0A9646D2" w14:textId="77777777" w:rsidR="007F6472" w:rsidRDefault="007F6472"/>
    <w:p w14:paraId="42278F6D" w14:textId="77777777" w:rsidR="007F6472" w:rsidRDefault="00DA4E58">
      <w:r>
        <w:rPr>
          <w:b/>
        </w:rPr>
        <w:t>Q2. Gender identity</w:t>
      </w:r>
    </w:p>
    <w:p w14:paraId="02B617BA" w14:textId="77777777" w:rsidR="007F6472" w:rsidRDefault="00DA4E58">
      <w:r>
        <w:t>◯ Woman</w:t>
      </w:r>
    </w:p>
    <w:p w14:paraId="1EB8E6DB" w14:textId="77777777" w:rsidR="007F6472" w:rsidRDefault="00DA4E58">
      <w:r>
        <w:t>◯ Man</w:t>
      </w:r>
    </w:p>
    <w:p w14:paraId="367D2073" w14:textId="77777777" w:rsidR="007F6472" w:rsidRDefault="00DA4E58">
      <w:r>
        <w:t xml:space="preserve">◯ </w:t>
      </w:r>
      <w:proofErr w:type="gramStart"/>
      <w:r>
        <w:t>Non-binary</w:t>
      </w:r>
      <w:proofErr w:type="gramEnd"/>
    </w:p>
    <w:p w14:paraId="7952B1CB" w14:textId="77777777" w:rsidR="007F6472" w:rsidRDefault="007F6472"/>
    <w:p w14:paraId="747BA6AA" w14:textId="77777777" w:rsidR="007F6472" w:rsidRDefault="00DA4E58">
      <w:r>
        <w:rPr>
          <w:b/>
        </w:rPr>
        <w:t>Q3. Highest completed education</w:t>
      </w:r>
    </w:p>
    <w:p w14:paraId="46B5B394" w14:textId="77777777" w:rsidR="007F6472" w:rsidRDefault="00DA4E58">
      <w:r>
        <w:t>◯ Compulsory school</w:t>
      </w:r>
    </w:p>
    <w:p w14:paraId="43B71D4A" w14:textId="77777777" w:rsidR="007F6472" w:rsidRDefault="00DA4E58">
      <w:r>
        <w:t>◯ Upper secondary school</w:t>
      </w:r>
    </w:p>
    <w:p w14:paraId="62EB88A1" w14:textId="17CD5E9D" w:rsidR="007F6472" w:rsidRDefault="00DA4E58">
      <w:r>
        <w:lastRenderedPageBreak/>
        <w:t>◯ Folk high school</w:t>
      </w:r>
    </w:p>
    <w:p w14:paraId="00E58626" w14:textId="77777777" w:rsidR="007F6472" w:rsidRDefault="00DA4E58">
      <w:r>
        <w:t>◯ University/College</w:t>
      </w:r>
    </w:p>
    <w:p w14:paraId="00580460" w14:textId="77777777" w:rsidR="007F6472" w:rsidRDefault="007F6472"/>
    <w:p w14:paraId="4BAC7C91" w14:textId="77777777" w:rsidR="007F6472" w:rsidRDefault="00DA4E58">
      <w:r>
        <w:rPr>
          <w:b/>
        </w:rPr>
        <w:t>Q4. Have you ever received counselling about physical activity within healthcare?</w:t>
      </w:r>
    </w:p>
    <w:p w14:paraId="333393AA" w14:textId="77777777" w:rsidR="007F6472" w:rsidRDefault="00DA4E58">
      <w:r>
        <w:t>◯ No</w:t>
      </w:r>
    </w:p>
    <w:p w14:paraId="5CB4ABAF" w14:textId="77777777" w:rsidR="007F6472" w:rsidRDefault="00DA4E58">
      <w:r>
        <w:t>◯ Yes</w:t>
      </w:r>
    </w:p>
    <w:p w14:paraId="1A2B4AFE" w14:textId="77777777" w:rsidR="007F6472" w:rsidRDefault="00DA4E58">
      <w:r>
        <w:t>◯ Unsure/Don’t know</w:t>
      </w:r>
    </w:p>
    <w:p w14:paraId="09E8B3C4" w14:textId="77777777" w:rsidR="007F6472" w:rsidRDefault="007F6472"/>
    <w:p w14:paraId="3F45103D" w14:textId="11C70D7C" w:rsidR="007F6472" w:rsidRDefault="00DA4E58">
      <w:r>
        <w:rPr>
          <w:b/>
        </w:rPr>
        <w:t>Q5a. Are you familiar with the method Physical Activity on Prescription (</w:t>
      </w:r>
      <w:r w:rsidR="00C50AFD">
        <w:rPr>
          <w:b/>
        </w:rPr>
        <w:t>PAP</w:t>
      </w:r>
      <w:r>
        <w:rPr>
          <w:b/>
        </w:rPr>
        <w:t>)?</w:t>
      </w:r>
    </w:p>
    <w:p w14:paraId="578CCA2D" w14:textId="77777777" w:rsidR="007F6472" w:rsidRDefault="00DA4E58">
      <w:r>
        <w:t>◯ No, not at all</w:t>
      </w:r>
    </w:p>
    <w:p w14:paraId="4F350E44" w14:textId="77777777" w:rsidR="007F6472" w:rsidRDefault="00DA4E58">
      <w:r>
        <w:t>◯ Yes, to some extent</w:t>
      </w:r>
    </w:p>
    <w:p w14:paraId="41713273" w14:textId="77777777" w:rsidR="007F6472" w:rsidRDefault="00DA4E58">
      <w:r>
        <w:t>◯ Yes</w:t>
      </w:r>
    </w:p>
    <w:p w14:paraId="2EA94743" w14:textId="77777777" w:rsidR="007F6472" w:rsidRDefault="007F6472"/>
    <w:p w14:paraId="2F1F94E1" w14:textId="384C8C21" w:rsidR="007F6472" w:rsidRDefault="00DA4E58">
      <w:r>
        <w:rPr>
          <w:b/>
        </w:rPr>
        <w:t xml:space="preserve">What is </w:t>
      </w:r>
      <w:r w:rsidR="00C50AFD">
        <w:rPr>
          <w:b/>
        </w:rPr>
        <w:t>PAP</w:t>
      </w:r>
      <w:r>
        <w:rPr>
          <w:b/>
        </w:rPr>
        <w:t xml:space="preserve">? </w:t>
      </w:r>
    </w:p>
    <w:p w14:paraId="699F56C6" w14:textId="3FDC65F5" w:rsidR="007F6472" w:rsidRDefault="00DA4E58">
      <w:r>
        <w:t>Physical Activity on Prescription (</w:t>
      </w:r>
      <w:r w:rsidR="00C50AFD">
        <w:t>PAP</w:t>
      </w:r>
      <w:r>
        <w:t xml:space="preserve">) is a method used in healthcare whereby physical activity is prescribed as part of treatment, or as a stand‑alone treatment, to prevent and manage a range of health conditions. Patients receive a written prescription with individually tailored recommendations regarding the type of activity, its intensity and frequency. </w:t>
      </w:r>
      <w:proofErr w:type="gramStart"/>
      <w:r>
        <w:t>The</w:t>
      </w:r>
      <w:proofErr w:type="gramEnd"/>
      <w:r>
        <w:t xml:space="preserve"> method is often combined with support and follow‑up from healthcare, and collaboration with local providers, to promote sustainable </w:t>
      </w:r>
      <w:proofErr w:type="spellStart"/>
      <w:r>
        <w:t>behaviour</w:t>
      </w:r>
      <w:proofErr w:type="spellEnd"/>
      <w:r>
        <w:t xml:space="preserve"> change and improved health outcomes.</w:t>
      </w:r>
    </w:p>
    <w:p w14:paraId="20D0DE5F" w14:textId="77777777" w:rsidR="007F6472" w:rsidRDefault="007F6472"/>
    <w:p w14:paraId="07EFA055" w14:textId="0A7EABEC" w:rsidR="007F6472" w:rsidRDefault="00DA4E58">
      <w:r>
        <w:rPr>
          <w:b/>
        </w:rPr>
        <w:t xml:space="preserve">Q5b. Have you ever been offered a </w:t>
      </w:r>
      <w:r w:rsidR="00C50AFD">
        <w:rPr>
          <w:b/>
        </w:rPr>
        <w:t>PAP</w:t>
      </w:r>
      <w:r>
        <w:rPr>
          <w:b/>
        </w:rPr>
        <w:t xml:space="preserve"> within healthcare?</w:t>
      </w:r>
    </w:p>
    <w:p w14:paraId="0EE68ABD" w14:textId="77777777" w:rsidR="007F6472" w:rsidRDefault="00DA4E58">
      <w:r>
        <w:t>◯ No</w:t>
      </w:r>
    </w:p>
    <w:p w14:paraId="3D652E6E" w14:textId="77777777" w:rsidR="007F6472" w:rsidRDefault="00DA4E58">
      <w:r>
        <w:t>◯ Yes</w:t>
      </w:r>
    </w:p>
    <w:p w14:paraId="6DB30D85" w14:textId="77777777" w:rsidR="007F6472" w:rsidRDefault="00DA4E58">
      <w:r>
        <w:t>◯ Unsure/Don’t know</w:t>
      </w:r>
    </w:p>
    <w:p w14:paraId="091AA62C" w14:textId="77777777" w:rsidR="007F6472" w:rsidRDefault="007F6472"/>
    <w:p w14:paraId="5E65AD64" w14:textId="77F4B48F" w:rsidR="007F6472" w:rsidRDefault="00DA4E58">
      <w:r>
        <w:rPr>
          <w:b/>
        </w:rPr>
        <w:t xml:space="preserve">Q6. How relevant do you consider using </w:t>
      </w:r>
      <w:r w:rsidR="00C50AFD">
        <w:rPr>
          <w:b/>
        </w:rPr>
        <w:t>PAP</w:t>
      </w:r>
      <w:r>
        <w:rPr>
          <w:b/>
        </w:rPr>
        <w:t xml:space="preserve"> as part of treatment for:</w:t>
      </w:r>
    </w:p>
    <w:p w14:paraId="7DB9B323" w14:textId="77777777" w:rsidR="007F6472" w:rsidRDefault="00DA4E58">
      <w:r>
        <w:lastRenderedPageBreak/>
        <w:t xml:space="preserve">Please select one option </w:t>
      </w:r>
      <w:proofErr w:type="gramStart"/>
      <w:r>
        <w:t>on</w:t>
      </w:r>
      <w:proofErr w:type="gramEnd"/>
      <w:r>
        <w:t xml:space="preserve"> each row.</w:t>
      </w:r>
    </w:p>
    <w:p w14:paraId="581A2F70" w14:textId="77777777" w:rsidR="007F6472" w:rsidRDefault="00DA4E58">
      <w:r>
        <w:t xml:space="preserve">• Pain symptoms (back, neck, muscle, etc.)  [Not at </w:t>
      </w:r>
      <w:proofErr w:type="gramStart"/>
      <w:r>
        <w:t>all relevant / Of</w:t>
      </w:r>
      <w:proofErr w:type="gramEnd"/>
      <w:r>
        <w:t xml:space="preserve"> limited relevance / Quite relevant / Highly relevant]</w:t>
      </w:r>
    </w:p>
    <w:p w14:paraId="7F9AC0E9" w14:textId="77777777" w:rsidR="007F6472" w:rsidRDefault="00DA4E58">
      <w:r>
        <w:t>• Mental health/well-</w:t>
      </w:r>
      <w:proofErr w:type="gramStart"/>
      <w:r>
        <w:t>being  [</w:t>
      </w:r>
      <w:proofErr w:type="gramEnd"/>
      <w:r>
        <w:t xml:space="preserve">Not at </w:t>
      </w:r>
      <w:proofErr w:type="gramStart"/>
      <w:r>
        <w:t>all relevant / Of</w:t>
      </w:r>
      <w:proofErr w:type="gramEnd"/>
      <w:r>
        <w:t xml:space="preserve"> limited relevance / Quite relevant / Highly relevant]</w:t>
      </w:r>
    </w:p>
    <w:p w14:paraId="6EE7BA0E" w14:textId="77777777" w:rsidR="007F6472" w:rsidRDefault="00DA4E58">
      <w:r>
        <w:t xml:space="preserve">• Insomnia </w:t>
      </w:r>
      <w:proofErr w:type="gramStart"/>
      <w:r>
        <w:t>symptoms  [</w:t>
      </w:r>
      <w:proofErr w:type="gramEnd"/>
      <w:r>
        <w:t xml:space="preserve">Not at </w:t>
      </w:r>
      <w:proofErr w:type="gramStart"/>
      <w:r>
        <w:t>all relevant / Of</w:t>
      </w:r>
      <w:proofErr w:type="gramEnd"/>
      <w:r>
        <w:t xml:space="preserve"> limited relevance / Quite relevant / Highly relevant]</w:t>
      </w:r>
    </w:p>
    <w:p w14:paraId="4AD99E66" w14:textId="77777777" w:rsidR="007F6472" w:rsidRDefault="00DA4E58">
      <w:r>
        <w:t>• Elevated blood glucose/</w:t>
      </w:r>
      <w:proofErr w:type="gramStart"/>
      <w:r>
        <w:t>diabetes  [</w:t>
      </w:r>
      <w:proofErr w:type="gramEnd"/>
      <w:r>
        <w:t xml:space="preserve">Not at </w:t>
      </w:r>
      <w:proofErr w:type="gramStart"/>
      <w:r>
        <w:t>all relevant / Of</w:t>
      </w:r>
      <w:proofErr w:type="gramEnd"/>
      <w:r>
        <w:t xml:space="preserve"> limited relevance / Quite relevant / Highly relevant]</w:t>
      </w:r>
    </w:p>
    <w:p w14:paraId="199E9DE0" w14:textId="77777777" w:rsidR="007F6472" w:rsidRDefault="00DA4E58">
      <w:r>
        <w:t>• Overweight/</w:t>
      </w:r>
      <w:proofErr w:type="gramStart"/>
      <w:r>
        <w:t>obesity  [</w:t>
      </w:r>
      <w:proofErr w:type="gramEnd"/>
      <w:r>
        <w:t xml:space="preserve">Not at </w:t>
      </w:r>
      <w:proofErr w:type="gramStart"/>
      <w:r>
        <w:t>all relevant / Of</w:t>
      </w:r>
      <w:proofErr w:type="gramEnd"/>
      <w:r>
        <w:t xml:space="preserve"> limited relevance / Quite relevant / Highly relevant]</w:t>
      </w:r>
    </w:p>
    <w:p w14:paraId="751B66A6" w14:textId="77777777" w:rsidR="007F6472" w:rsidRDefault="007F6472"/>
    <w:p w14:paraId="373DEB10" w14:textId="77777777" w:rsidR="007F6472" w:rsidRDefault="00DA4E58">
      <w:r>
        <w:rPr>
          <w:b/>
        </w:rPr>
        <w:t>Q7. Would you appreciate receiving more individual counselling about physical activity within healthcare?</w:t>
      </w:r>
    </w:p>
    <w:p w14:paraId="5D6F88EC" w14:textId="77777777" w:rsidR="007F6472" w:rsidRDefault="00DA4E58">
      <w:r>
        <w:t>◯ No, not at all</w:t>
      </w:r>
    </w:p>
    <w:p w14:paraId="1AE4A3D9" w14:textId="77777777" w:rsidR="007F6472" w:rsidRDefault="00DA4E58">
      <w:r>
        <w:t>◯ Uncertain</w:t>
      </w:r>
    </w:p>
    <w:p w14:paraId="506E74B4" w14:textId="77777777" w:rsidR="007F6472" w:rsidRDefault="00DA4E58">
      <w:r>
        <w:t>◯ Yes, to some extent</w:t>
      </w:r>
    </w:p>
    <w:p w14:paraId="387FF20F" w14:textId="77777777" w:rsidR="007F6472" w:rsidRDefault="00DA4E58">
      <w:r>
        <w:t>◯ Yes, absolutely</w:t>
      </w:r>
    </w:p>
    <w:p w14:paraId="1F760D08" w14:textId="77777777" w:rsidR="007F6472" w:rsidRDefault="007F6472"/>
    <w:p w14:paraId="0EDEAEBF" w14:textId="33F15651" w:rsidR="007F6472" w:rsidRDefault="00DA4E58">
      <w:r>
        <w:rPr>
          <w:b/>
        </w:rPr>
        <w:t>Q8. Would you appreciate receiving more information about Physical Activity on Prescription (</w:t>
      </w:r>
      <w:r w:rsidR="00C50AFD">
        <w:rPr>
          <w:b/>
        </w:rPr>
        <w:t>PAP</w:t>
      </w:r>
      <w:r>
        <w:rPr>
          <w:b/>
        </w:rPr>
        <w:t>) within healthcare?</w:t>
      </w:r>
    </w:p>
    <w:p w14:paraId="0FE289C4" w14:textId="77777777" w:rsidR="007F6472" w:rsidRDefault="00DA4E58">
      <w:r>
        <w:t>◯ No, not at all</w:t>
      </w:r>
    </w:p>
    <w:p w14:paraId="00CBD669" w14:textId="77777777" w:rsidR="007F6472" w:rsidRDefault="00DA4E58">
      <w:r>
        <w:t>◯ Uncertain</w:t>
      </w:r>
    </w:p>
    <w:p w14:paraId="26ED2215" w14:textId="77777777" w:rsidR="007F6472" w:rsidRDefault="00DA4E58">
      <w:r>
        <w:t>◯ Yes, to some extent</w:t>
      </w:r>
    </w:p>
    <w:p w14:paraId="72415259" w14:textId="77777777" w:rsidR="007F6472" w:rsidRDefault="00DA4E58">
      <w:r>
        <w:t>◯ Yes, absolutely</w:t>
      </w:r>
    </w:p>
    <w:p w14:paraId="4F011A0D" w14:textId="77777777" w:rsidR="007F6472" w:rsidRDefault="007F6472"/>
    <w:p w14:paraId="785154BD" w14:textId="463AF952" w:rsidR="007F6472" w:rsidRDefault="00DA4E58">
      <w:r>
        <w:rPr>
          <w:b/>
        </w:rPr>
        <w:t xml:space="preserve">Q9. Do you think the </w:t>
      </w:r>
      <w:proofErr w:type="gramStart"/>
      <w:r>
        <w:rPr>
          <w:b/>
        </w:rPr>
        <w:t>general public</w:t>
      </w:r>
      <w:proofErr w:type="gramEnd"/>
      <w:r>
        <w:rPr>
          <w:b/>
        </w:rPr>
        <w:t xml:space="preserve"> should be better informed about </w:t>
      </w:r>
      <w:r w:rsidR="00C50AFD">
        <w:rPr>
          <w:b/>
        </w:rPr>
        <w:t>PAP</w:t>
      </w:r>
      <w:r>
        <w:rPr>
          <w:b/>
        </w:rPr>
        <w:t>?</w:t>
      </w:r>
    </w:p>
    <w:p w14:paraId="632CC5B4" w14:textId="77777777" w:rsidR="007F6472" w:rsidRDefault="00DA4E58">
      <w:r>
        <w:t>◯ No, not at all</w:t>
      </w:r>
    </w:p>
    <w:p w14:paraId="47A96BB9" w14:textId="77777777" w:rsidR="007F6472" w:rsidRDefault="00DA4E58">
      <w:r>
        <w:t>◯ Uncertain</w:t>
      </w:r>
    </w:p>
    <w:p w14:paraId="4996702C" w14:textId="77777777" w:rsidR="007F6472" w:rsidRDefault="00DA4E58">
      <w:r>
        <w:lastRenderedPageBreak/>
        <w:t>◯ Yes, to some extent</w:t>
      </w:r>
    </w:p>
    <w:p w14:paraId="2B5A2B44" w14:textId="77777777" w:rsidR="007F6472" w:rsidRDefault="00DA4E58">
      <w:r>
        <w:t>◯ Yes, absolutely</w:t>
      </w:r>
    </w:p>
    <w:p w14:paraId="3D3A9D08" w14:textId="77777777" w:rsidR="007F6472" w:rsidRDefault="007F6472"/>
    <w:p w14:paraId="0CA700C5" w14:textId="77777777" w:rsidR="007F6472" w:rsidRDefault="00DA4E58">
      <w:r>
        <w:rPr>
          <w:b/>
        </w:rPr>
        <w:t>Q10a. The following question concerns your activity habits. If your activity varies across the year, please estimate an average.</w:t>
      </w:r>
    </w:p>
    <w:p w14:paraId="7DD53644" w14:textId="77777777" w:rsidR="007F6472" w:rsidRDefault="00DA4E58">
      <w:r>
        <w:t xml:space="preserve">How much time </w:t>
      </w:r>
      <w:proofErr w:type="gramStart"/>
      <w:r>
        <w:t>in a usual week do you spend</w:t>
      </w:r>
      <w:proofErr w:type="gramEnd"/>
      <w:r>
        <w:t xml:space="preserve"> on physical training that makes you out of breath, e.g. running, exercise classes or ball sports?</w:t>
      </w:r>
    </w:p>
    <w:p w14:paraId="778FD173" w14:textId="77777777" w:rsidR="007F6472" w:rsidRDefault="00DA4E58">
      <w:r>
        <w:t>◯ 0 minutes / no time</w:t>
      </w:r>
    </w:p>
    <w:p w14:paraId="636327A1" w14:textId="77777777" w:rsidR="007F6472" w:rsidRDefault="00DA4E58">
      <w:r>
        <w:t>◯ Less than 30 minutes</w:t>
      </w:r>
    </w:p>
    <w:p w14:paraId="6DF43941" w14:textId="77777777" w:rsidR="007F6472" w:rsidRDefault="00DA4E58">
      <w:r>
        <w:t>◯ 30–59 minutes</w:t>
      </w:r>
    </w:p>
    <w:p w14:paraId="4D4576C9" w14:textId="77777777" w:rsidR="007F6472" w:rsidRDefault="00DA4E58">
      <w:r>
        <w:t>◯ 60–89 minutes</w:t>
      </w:r>
    </w:p>
    <w:p w14:paraId="7CEAE6BD" w14:textId="77777777" w:rsidR="007F6472" w:rsidRDefault="00DA4E58">
      <w:r>
        <w:t>◯ 90–119 minutes</w:t>
      </w:r>
    </w:p>
    <w:p w14:paraId="5AA2EC2D" w14:textId="77777777" w:rsidR="007F6472" w:rsidRDefault="00DA4E58">
      <w:r>
        <w:t>◯ 120 minutes or more</w:t>
      </w:r>
    </w:p>
    <w:p w14:paraId="374B5C94" w14:textId="77777777" w:rsidR="007F6472" w:rsidRDefault="007F6472"/>
    <w:p w14:paraId="612B78A0" w14:textId="77777777" w:rsidR="007F6472" w:rsidRDefault="00DA4E58">
      <w:r>
        <w:rPr>
          <w:b/>
        </w:rPr>
        <w:t>Q10b. The following question concerns your activity habits. If your activity varies across the year, please estimate an average.</w:t>
      </w:r>
    </w:p>
    <w:p w14:paraId="5BBF6A50" w14:textId="77777777" w:rsidR="007F6472" w:rsidRDefault="00DA4E58">
      <w:r>
        <w:t>How much time in a usual week do you spend on everyday activities, e.g. walking, cycling or gardening?</w:t>
      </w:r>
    </w:p>
    <w:p w14:paraId="595E773F" w14:textId="77777777" w:rsidR="007F6472" w:rsidRDefault="00DA4E58">
      <w:r>
        <w:t>◯ 0 minutes / no time</w:t>
      </w:r>
    </w:p>
    <w:p w14:paraId="18119337" w14:textId="77777777" w:rsidR="007F6472" w:rsidRDefault="00DA4E58">
      <w:r>
        <w:t>◯ Less than 30 minutes</w:t>
      </w:r>
    </w:p>
    <w:p w14:paraId="75496AF6" w14:textId="77777777" w:rsidR="007F6472" w:rsidRDefault="00DA4E58">
      <w:r>
        <w:t>◯ 30–59 minutes</w:t>
      </w:r>
    </w:p>
    <w:p w14:paraId="1C99523C" w14:textId="77777777" w:rsidR="007F6472" w:rsidRDefault="00DA4E58">
      <w:r>
        <w:t>◯ 60–89 minutes</w:t>
      </w:r>
    </w:p>
    <w:p w14:paraId="40F48CCE" w14:textId="77777777" w:rsidR="007F6472" w:rsidRDefault="00DA4E58">
      <w:r>
        <w:t>◯ 90–149 minutes</w:t>
      </w:r>
    </w:p>
    <w:p w14:paraId="00CA9FD8" w14:textId="77777777" w:rsidR="007F6472" w:rsidRDefault="00DA4E58">
      <w:r>
        <w:t>◯ 150–299 minutes</w:t>
      </w:r>
    </w:p>
    <w:p w14:paraId="7862CF3F" w14:textId="77777777" w:rsidR="007F6472" w:rsidRDefault="00DA4E58">
      <w:r>
        <w:t>◯ 300 minutes or more</w:t>
      </w:r>
    </w:p>
    <w:p w14:paraId="01B5A36C" w14:textId="77777777" w:rsidR="007F6472" w:rsidRDefault="007F6472"/>
    <w:p w14:paraId="304B04BB" w14:textId="77777777" w:rsidR="007F6472" w:rsidRDefault="00DA4E58">
      <w:r>
        <w:rPr>
          <w:b/>
        </w:rPr>
        <w:t>Q10c. The following question concerns sedentary time. If your sedentary time varies across the year, please estimate an average.</w:t>
      </w:r>
    </w:p>
    <w:p w14:paraId="49015101" w14:textId="77777777" w:rsidR="007F6472" w:rsidRDefault="00DA4E58">
      <w:r>
        <w:lastRenderedPageBreak/>
        <w:t>How many hours do you sit during a typical day, excluding sleep?</w:t>
      </w:r>
    </w:p>
    <w:p w14:paraId="528D6064" w14:textId="77777777" w:rsidR="007F6472" w:rsidRDefault="00DA4E58">
      <w:r>
        <w:t>◯ More than 15 hours</w:t>
      </w:r>
    </w:p>
    <w:p w14:paraId="14B7ABAE" w14:textId="77777777" w:rsidR="007F6472" w:rsidRDefault="00DA4E58">
      <w:r>
        <w:t>◯ 13–15 hours</w:t>
      </w:r>
    </w:p>
    <w:p w14:paraId="6541F366" w14:textId="77777777" w:rsidR="007F6472" w:rsidRDefault="00DA4E58">
      <w:r>
        <w:t>◯ 10–12 hours</w:t>
      </w:r>
    </w:p>
    <w:p w14:paraId="2E236AF2" w14:textId="77777777" w:rsidR="007F6472" w:rsidRDefault="00DA4E58">
      <w:r>
        <w:t>◯ 7–9 hours</w:t>
      </w:r>
    </w:p>
    <w:p w14:paraId="1FCA860E" w14:textId="77777777" w:rsidR="007F6472" w:rsidRDefault="00DA4E58">
      <w:r>
        <w:t>◯ 4–6 hours</w:t>
      </w:r>
    </w:p>
    <w:p w14:paraId="37858D25" w14:textId="77777777" w:rsidR="007F6472" w:rsidRDefault="00DA4E58">
      <w:r>
        <w:t>◯ 1–3 hours</w:t>
      </w:r>
    </w:p>
    <w:p w14:paraId="198497EA" w14:textId="77777777" w:rsidR="007F6472" w:rsidRDefault="00DA4E58">
      <w:r>
        <w:t>◯ Never</w:t>
      </w:r>
    </w:p>
    <w:p w14:paraId="0EC4ACD3" w14:textId="77777777" w:rsidR="007F6472" w:rsidRDefault="007F6472"/>
    <w:p w14:paraId="2A26D2B3" w14:textId="77777777" w:rsidR="007F6472" w:rsidRDefault="00DA4E58">
      <w:r>
        <w:rPr>
          <w:b/>
        </w:rPr>
        <w:t>Q11. How satisfied are you with your physical activity today?</w:t>
      </w:r>
    </w:p>
    <w:p w14:paraId="2E6DF1C6" w14:textId="77777777" w:rsidR="007F6472" w:rsidRDefault="00DA4E58">
      <w:r>
        <w:t>◯ I am satisfied</w:t>
      </w:r>
    </w:p>
    <w:p w14:paraId="4AE0FD1D" w14:textId="77777777" w:rsidR="007F6472" w:rsidRDefault="00DA4E58">
      <w:r>
        <w:t>◯ Less satisfied</w:t>
      </w:r>
    </w:p>
    <w:p w14:paraId="345B269D" w14:textId="77777777" w:rsidR="007F6472" w:rsidRDefault="00DA4E58">
      <w:r>
        <w:t>◯ Not at all satisfied</w:t>
      </w:r>
    </w:p>
    <w:p w14:paraId="27E53026" w14:textId="77777777" w:rsidR="007F6472" w:rsidRDefault="00DA4E58">
      <w:r>
        <w:t xml:space="preserve">◯ I am not physically </w:t>
      </w:r>
      <w:proofErr w:type="gramStart"/>
      <w:r>
        <w:t>active</w:t>
      </w:r>
      <w:proofErr w:type="gramEnd"/>
      <w:r>
        <w:t xml:space="preserve"> and I am satisfied with that</w:t>
      </w:r>
    </w:p>
    <w:p w14:paraId="1E74F6DA" w14:textId="77777777" w:rsidR="007F6472" w:rsidRDefault="00DA4E58">
      <w:r>
        <w:t>*End the questionnaire here if you select “I am satisfied” or “I am not physically active and I am satisfied with that</w:t>
      </w:r>
      <w:proofErr w:type="gramStart"/>
      <w:r>
        <w:t>”.*</w:t>
      </w:r>
      <w:proofErr w:type="gramEnd"/>
    </w:p>
    <w:p w14:paraId="082EC2E5" w14:textId="77777777" w:rsidR="007F6472" w:rsidRDefault="007F6472"/>
    <w:p w14:paraId="04F7796D" w14:textId="77777777" w:rsidR="007F6472" w:rsidRDefault="00DA4E58">
      <w:r>
        <w:rPr>
          <w:b/>
        </w:rPr>
        <w:t>Q12. Would you like to be more physically active?</w:t>
      </w:r>
    </w:p>
    <w:p w14:paraId="24FA00D9" w14:textId="77777777" w:rsidR="007F6472" w:rsidRDefault="00DA4E58">
      <w:r>
        <w:t>◯ Yes</w:t>
      </w:r>
    </w:p>
    <w:p w14:paraId="25FF4BCB" w14:textId="77777777" w:rsidR="007F6472" w:rsidRDefault="00DA4E58">
      <w:r>
        <w:t>◯ No</w:t>
      </w:r>
    </w:p>
    <w:p w14:paraId="4E0B5EBF" w14:textId="77777777" w:rsidR="007F6472" w:rsidRDefault="00DA4E58">
      <w:r>
        <w:t>*End the questionnaire here if you select “No</w:t>
      </w:r>
      <w:proofErr w:type="gramStart"/>
      <w:r>
        <w:t>”.*</w:t>
      </w:r>
      <w:proofErr w:type="gramEnd"/>
    </w:p>
    <w:p w14:paraId="253EA17A" w14:textId="77777777" w:rsidR="007F6472" w:rsidRDefault="007F6472"/>
    <w:p w14:paraId="6EC581DC" w14:textId="77777777" w:rsidR="007F6472" w:rsidRDefault="00DA4E58">
      <w:r>
        <w:rPr>
          <w:b/>
        </w:rPr>
        <w:t>Q13. What are the reasons you are not as physically active as you would like today?</w:t>
      </w:r>
    </w:p>
    <w:p w14:paraId="2A13CC22" w14:textId="77777777" w:rsidR="007F6472" w:rsidRDefault="00DA4E58">
      <w:r>
        <w:t>Please describe the barriers you personally experience (e.g. lack of time, pain/injury, health problems, lack of interest).</w:t>
      </w:r>
    </w:p>
    <w:p w14:paraId="548B0DE4" w14:textId="77777777" w:rsidR="007F6472" w:rsidRDefault="00DA4E58">
      <w:r>
        <w:t>Free-text response:</w:t>
      </w:r>
    </w:p>
    <w:sectPr w:rsidR="007F6472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9F87" w14:textId="77777777" w:rsidR="00DA4E58" w:rsidRDefault="00DA4E58" w:rsidP="00DA4E58">
      <w:pPr>
        <w:spacing w:after="0" w:line="240" w:lineRule="auto"/>
      </w:pPr>
      <w:r>
        <w:separator/>
      </w:r>
    </w:p>
  </w:endnote>
  <w:endnote w:type="continuationSeparator" w:id="0">
    <w:p w14:paraId="740A712B" w14:textId="77777777" w:rsidR="00DA4E58" w:rsidRDefault="00DA4E58" w:rsidP="00DA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18F5" w14:textId="77777777" w:rsidR="00DA4E58" w:rsidRDefault="00DA4E58" w:rsidP="00DA4E58">
      <w:pPr>
        <w:spacing w:after="0" w:line="240" w:lineRule="auto"/>
      </w:pPr>
      <w:r>
        <w:separator/>
      </w:r>
    </w:p>
  </w:footnote>
  <w:footnote w:type="continuationSeparator" w:id="0">
    <w:p w14:paraId="64DDAD75" w14:textId="77777777" w:rsidR="00DA4E58" w:rsidRDefault="00DA4E58" w:rsidP="00DA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99C0" w14:textId="47352077" w:rsidR="00DA4E58" w:rsidRDefault="00DA4E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2B61F3" wp14:editId="177EEF7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6475782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0CA0D" w14:textId="6E141B61" w:rsidR="00DA4E58" w:rsidRPr="00DA4E58" w:rsidRDefault="00DA4E58" w:rsidP="00DA4E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B61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" filled="f" stroked="f">
              <v:textbox style="mso-fit-shape-to-text:t" inset="20pt,15pt,0,0">
                <w:txbxContent>
                  <w:p w14:paraId="3BC0CA0D" w14:textId="6E141B61" w:rsidR="00DA4E58" w:rsidRPr="00DA4E58" w:rsidRDefault="00DA4E58" w:rsidP="00DA4E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4F58" w14:textId="532AA371" w:rsidR="00DA4E58" w:rsidRDefault="00DA4E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CD0164" wp14:editId="70009F79">
              <wp:simplePos x="11430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135598745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A9F1D" w14:textId="4AB6C738" w:rsidR="00DA4E58" w:rsidRPr="00DA4E58" w:rsidRDefault="00DA4E58" w:rsidP="00DA4E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D016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" filled="f" stroked="f">
              <v:textbox style="mso-fit-shape-to-text:t" inset="20pt,15pt,0,0">
                <w:txbxContent>
                  <w:p w14:paraId="15FA9F1D" w14:textId="4AB6C738" w:rsidR="00DA4E58" w:rsidRPr="00DA4E58" w:rsidRDefault="00DA4E58" w:rsidP="00DA4E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C989" w14:textId="3A02E7C8" w:rsidR="00DA4E58" w:rsidRDefault="00DA4E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2B99A" wp14:editId="2AED4F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113486008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2DC8A" w14:textId="00035D33" w:rsidR="00DA4E58" w:rsidRPr="00DA4E58" w:rsidRDefault="00DA4E58" w:rsidP="00DA4E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4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2B99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" filled="f" stroked="f">
              <v:textbox style="mso-fit-shape-to-text:t" inset="20pt,15pt,0,0">
                <w:txbxContent>
                  <w:p w14:paraId="00F2DC8A" w14:textId="00035D33" w:rsidR="00DA4E58" w:rsidRPr="00DA4E58" w:rsidRDefault="00DA4E58" w:rsidP="00DA4E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4E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295735">
    <w:abstractNumId w:val="8"/>
  </w:num>
  <w:num w:numId="2" w16cid:durableId="958800864">
    <w:abstractNumId w:val="6"/>
  </w:num>
  <w:num w:numId="3" w16cid:durableId="1713922177">
    <w:abstractNumId w:val="5"/>
  </w:num>
  <w:num w:numId="4" w16cid:durableId="478347333">
    <w:abstractNumId w:val="4"/>
  </w:num>
  <w:num w:numId="5" w16cid:durableId="744883381">
    <w:abstractNumId w:val="7"/>
  </w:num>
  <w:num w:numId="6" w16cid:durableId="1781413420">
    <w:abstractNumId w:val="3"/>
  </w:num>
  <w:num w:numId="7" w16cid:durableId="1192185351">
    <w:abstractNumId w:val="2"/>
  </w:num>
  <w:num w:numId="8" w16cid:durableId="901452215">
    <w:abstractNumId w:val="1"/>
  </w:num>
  <w:num w:numId="9" w16cid:durableId="79255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2C1"/>
    <w:rsid w:val="0015074B"/>
    <w:rsid w:val="0029639D"/>
    <w:rsid w:val="00326F90"/>
    <w:rsid w:val="00601F23"/>
    <w:rsid w:val="007F6472"/>
    <w:rsid w:val="00AA1D8D"/>
    <w:rsid w:val="00B47730"/>
    <w:rsid w:val="00C50AFD"/>
    <w:rsid w:val="00CB0664"/>
    <w:rsid w:val="00DA4E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01E18"/>
  <w14:defaultImageDpi w14:val="300"/>
  <w15:docId w15:val="{44530742-6924-4F32-B714-BA010800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529</Words>
  <Characters>3628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Marlene Makenzius</cp:lastModifiedBy>
  <cp:revision>2</cp:revision>
  <dcterms:created xsi:type="dcterms:W3CDTF">2025-10-05T21:49:00Z</dcterms:created>
  <dcterms:modified xsi:type="dcterms:W3CDTF">2025-10-05T21:49:00Z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43a49733,3dc2041,50d2b9fb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2025-09-17T14:19:27Z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791ddd0d-86b2-477e-8d9b-62a41e6d8dec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