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40109" w14:textId="77777777" w:rsidR="0059514C" w:rsidRPr="00D45663" w:rsidRDefault="007C37F7">
      <w:pPr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Midwifery Service – Special Team for Postnatal Depression</w:t>
      </w:r>
    </w:p>
    <w:p w14:paraId="335874D6" w14:textId="66200FBB" w:rsidR="0059514C" w:rsidRPr="006F3A42" w:rsidRDefault="007C37F7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6F3A42">
        <w:rPr>
          <w:rFonts w:ascii="Times New Roman" w:hAnsi="Times New Roman" w:cs="Times New Roman"/>
          <w:color w:val="C00000"/>
          <w:sz w:val="24"/>
          <w:szCs w:val="24"/>
        </w:rPr>
        <w:br/>
        <w:t>_______________________________________________________________________</w:t>
      </w:r>
      <w:r w:rsidR="005640B9" w:rsidRPr="006F3A42">
        <w:rPr>
          <w:rFonts w:ascii="Times New Roman" w:hAnsi="Times New Roman" w:cs="Times New Roman"/>
          <w:color w:val="C00000"/>
          <w:sz w:val="24"/>
          <w:szCs w:val="24"/>
        </w:rPr>
        <w:t>_</w:t>
      </w:r>
    </w:p>
    <w:p w14:paraId="638702EB" w14:textId="77777777" w:rsidR="0059514C" w:rsidRPr="006F3A42" w:rsidRDefault="007C37F7">
      <w:pPr>
        <w:pStyle w:val="Overskrift1"/>
        <w:rPr>
          <w:rFonts w:ascii="Times New Roman" w:hAnsi="Times New Roman" w:cs="Times New Roman"/>
          <w:color w:val="C00000"/>
          <w:sz w:val="24"/>
          <w:szCs w:val="24"/>
        </w:rPr>
      </w:pPr>
      <w:r w:rsidRPr="006F3A42">
        <w:rPr>
          <w:rFonts w:ascii="Times New Roman" w:hAnsi="Times New Roman" w:cs="Times New Roman"/>
          <w:color w:val="C00000"/>
          <w:sz w:val="24"/>
          <w:szCs w:val="24"/>
        </w:rPr>
        <w:t>Questionnaire – Childbirth and Family Well-being</w:t>
      </w:r>
    </w:p>
    <w:p w14:paraId="6E0FE256" w14:textId="33DDFC2D" w:rsidR="0059514C" w:rsidRPr="006F3A42" w:rsidRDefault="007C37F7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6F3A42">
        <w:rPr>
          <w:rFonts w:ascii="Times New Roman" w:hAnsi="Times New Roman" w:cs="Times New Roman"/>
          <w:color w:val="C00000"/>
          <w:sz w:val="24"/>
          <w:szCs w:val="24"/>
        </w:rPr>
        <w:t>________________________________________________________________________</w:t>
      </w:r>
    </w:p>
    <w:p w14:paraId="0DCECD0F" w14:textId="330E8ABF" w:rsidR="0059514C" w:rsidRPr="006F3A42" w:rsidRDefault="0059514C">
      <w:pPr>
        <w:rPr>
          <w:rFonts w:ascii="Times New Roman" w:hAnsi="Times New Roman" w:cs="Times New Roman"/>
          <w:color w:val="C00000"/>
          <w:sz w:val="24"/>
          <w:szCs w:val="24"/>
        </w:rPr>
      </w:pPr>
    </w:p>
    <w:p w14:paraId="6A4627C8" w14:textId="77777777" w:rsidR="005640B9" w:rsidRPr="006F3A42" w:rsidRDefault="007C37F7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6F3A42">
        <w:rPr>
          <w:rFonts w:ascii="Times New Roman" w:hAnsi="Times New Roman" w:cs="Times New Roman"/>
          <w:color w:val="C00000"/>
          <w:sz w:val="24"/>
          <w:szCs w:val="24"/>
        </w:rPr>
        <w:t xml:space="preserve">1. </w:t>
      </w:r>
    </w:p>
    <w:p w14:paraId="6A861CE0" w14:textId="77777777" w:rsidR="005640B9" w:rsidRPr="00D45663" w:rsidRDefault="007C37F7">
      <w:pPr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Mother’s date of birth</w:t>
      </w:r>
    </w:p>
    <w:p w14:paraId="1702E913" w14:textId="77777777" w:rsidR="005640B9" w:rsidRPr="00D45663" w:rsidRDefault="007C37F7">
      <w:pPr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Gestational week</w:t>
      </w:r>
    </w:p>
    <w:p w14:paraId="2DDF915B" w14:textId="77777777" w:rsidR="005640B9" w:rsidRPr="00D45663" w:rsidRDefault="007C37F7">
      <w:pPr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Due date</w:t>
      </w:r>
    </w:p>
    <w:p w14:paraId="519D82B4" w14:textId="22338770" w:rsidR="0059514C" w:rsidRPr="00D45663" w:rsidRDefault="007C37F7">
      <w:pPr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Postal code</w:t>
      </w:r>
    </w:p>
    <w:p w14:paraId="22AC0D75" w14:textId="77777777" w:rsidR="0059514C" w:rsidRPr="006F3A42" w:rsidRDefault="007C37F7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2. Country of birth</w:t>
      </w:r>
      <w:r w:rsidRPr="006F3A42">
        <w:rPr>
          <w:rFonts w:ascii="Times New Roman" w:hAnsi="Times New Roman" w:cs="Times New Roman"/>
          <w:color w:val="C00000"/>
          <w:sz w:val="24"/>
          <w:szCs w:val="24"/>
        </w:rPr>
        <w:br/>
      </w:r>
      <w:r w:rsidRPr="00D45663">
        <w:rPr>
          <w:rFonts w:ascii="Times New Roman" w:hAnsi="Times New Roman" w:cs="Times New Roman"/>
          <w:sz w:val="24"/>
          <w:szCs w:val="24"/>
        </w:rPr>
        <w:t>___ The Faroe Islands</w:t>
      </w:r>
      <w:r w:rsidRPr="00D45663">
        <w:rPr>
          <w:rFonts w:ascii="Times New Roman" w:hAnsi="Times New Roman" w:cs="Times New Roman"/>
          <w:sz w:val="24"/>
          <w:szCs w:val="24"/>
        </w:rPr>
        <w:br/>
        <w:t>___ Other – where: ____________________</w:t>
      </w:r>
    </w:p>
    <w:p w14:paraId="3D8D01B8" w14:textId="77777777" w:rsidR="0059514C" w:rsidRPr="006F3A42" w:rsidRDefault="007C37F7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3. How long have you lived in the Faroe Islands?</w:t>
      </w:r>
      <w:r w:rsidRPr="006F3A42">
        <w:rPr>
          <w:rFonts w:ascii="Times New Roman" w:hAnsi="Times New Roman" w:cs="Times New Roman"/>
          <w:color w:val="C00000"/>
          <w:sz w:val="24"/>
          <w:szCs w:val="24"/>
        </w:rPr>
        <w:br/>
      </w:r>
      <w:r w:rsidRPr="00D45663">
        <w:rPr>
          <w:rFonts w:ascii="Times New Roman" w:hAnsi="Times New Roman" w:cs="Times New Roman"/>
          <w:sz w:val="24"/>
          <w:szCs w:val="24"/>
        </w:rPr>
        <w:t>___ Less than ½ year</w:t>
      </w:r>
      <w:r w:rsidRPr="00D45663">
        <w:rPr>
          <w:rFonts w:ascii="Times New Roman" w:hAnsi="Times New Roman" w:cs="Times New Roman"/>
          <w:sz w:val="24"/>
          <w:szCs w:val="24"/>
        </w:rPr>
        <w:br/>
        <w:t>___ 1 year</w:t>
      </w:r>
      <w:r w:rsidRPr="00D45663">
        <w:rPr>
          <w:rFonts w:ascii="Times New Roman" w:hAnsi="Times New Roman" w:cs="Times New Roman"/>
          <w:sz w:val="24"/>
          <w:szCs w:val="24"/>
        </w:rPr>
        <w:br/>
        <w:t>___ 2–3 years</w:t>
      </w:r>
      <w:r w:rsidRPr="00D45663">
        <w:rPr>
          <w:rFonts w:ascii="Times New Roman" w:hAnsi="Times New Roman" w:cs="Times New Roman"/>
          <w:sz w:val="24"/>
          <w:szCs w:val="24"/>
        </w:rPr>
        <w:br/>
        <w:t>___ More than 3 years</w:t>
      </w:r>
    </w:p>
    <w:p w14:paraId="69B4E40D" w14:textId="77777777" w:rsidR="005640B9" w:rsidRPr="00D45663" w:rsidRDefault="007C37F7">
      <w:pPr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4. How would you describe your overall health?</w:t>
      </w:r>
    </w:p>
    <w:p w14:paraId="6587BCDE" w14:textId="5EA06856" w:rsidR="0059514C" w:rsidRPr="00D45663" w:rsidRDefault="005640B9">
      <w:pPr>
        <w:rPr>
          <w:rFonts w:ascii="Times New Roman" w:hAnsi="Times New Roman" w:cs="Times New Roman"/>
          <w:sz w:val="24"/>
          <w:szCs w:val="24"/>
        </w:rPr>
      </w:pPr>
      <w:r w:rsidRPr="00D45663">
        <w:rPr>
          <w:rFonts w:ascii="Times New Roman" w:hAnsi="Times New Roman" w:cs="Times New Roman"/>
          <w:i/>
          <w:iCs/>
          <w:sz w:val="24"/>
          <w:szCs w:val="24"/>
        </w:rPr>
        <w:t>Please check the box that best describes your situation</w:t>
      </w:r>
      <w:r w:rsidRPr="00D45663">
        <w:rPr>
          <w:rFonts w:ascii="Times New Roman" w:hAnsi="Times New Roman" w:cs="Times New Roman"/>
          <w:sz w:val="24"/>
          <w:szCs w:val="24"/>
        </w:rPr>
        <w:br/>
        <w:t>___ Very good</w:t>
      </w:r>
      <w:r w:rsidRPr="00D45663">
        <w:rPr>
          <w:rFonts w:ascii="Times New Roman" w:hAnsi="Times New Roman" w:cs="Times New Roman"/>
          <w:sz w:val="24"/>
          <w:szCs w:val="24"/>
        </w:rPr>
        <w:br/>
        <w:t>___ Good</w:t>
      </w:r>
      <w:r w:rsidRPr="00D45663">
        <w:rPr>
          <w:rFonts w:ascii="Times New Roman" w:hAnsi="Times New Roman" w:cs="Times New Roman"/>
          <w:sz w:val="24"/>
          <w:szCs w:val="24"/>
        </w:rPr>
        <w:br/>
        <w:t>___ Fair</w:t>
      </w:r>
      <w:r w:rsidRPr="00D45663">
        <w:rPr>
          <w:rFonts w:ascii="Times New Roman" w:hAnsi="Times New Roman" w:cs="Times New Roman"/>
          <w:sz w:val="24"/>
          <w:szCs w:val="24"/>
        </w:rPr>
        <w:br/>
        <w:t>___ Poor</w:t>
      </w:r>
      <w:r w:rsidRPr="00D45663">
        <w:rPr>
          <w:rFonts w:ascii="Times New Roman" w:hAnsi="Times New Roman" w:cs="Times New Roman"/>
          <w:sz w:val="24"/>
          <w:szCs w:val="24"/>
        </w:rPr>
        <w:br/>
        <w:t>___ Very poor</w:t>
      </w:r>
    </w:p>
    <w:p w14:paraId="2365865D" w14:textId="3D0E916F" w:rsidR="0059514C" w:rsidRPr="006F3A42" w:rsidRDefault="007C37F7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5. Do you think you can do something yourself to maintain good health?</w:t>
      </w: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br/>
        <w:t>I find that my own effort is:</w:t>
      </w:r>
      <w:r w:rsidR="005640B9" w:rsidRPr="006F3A42">
        <w:rPr>
          <w:rFonts w:ascii="Times New Roman" w:hAnsi="Times New Roman" w:cs="Times New Roman"/>
          <w:color w:val="C00000"/>
          <w:sz w:val="24"/>
          <w:szCs w:val="24"/>
        </w:rPr>
        <w:br/>
      </w:r>
      <w:r w:rsidR="005640B9" w:rsidRPr="00D45663">
        <w:rPr>
          <w:rFonts w:ascii="Times New Roman" w:hAnsi="Times New Roman" w:cs="Times New Roman"/>
          <w:i/>
          <w:iCs/>
          <w:sz w:val="24"/>
          <w:szCs w:val="24"/>
        </w:rPr>
        <w:t>Please check the box that best describes your situation</w:t>
      </w:r>
      <w:r w:rsidRPr="00D45663">
        <w:rPr>
          <w:rFonts w:ascii="Times New Roman" w:hAnsi="Times New Roman" w:cs="Times New Roman"/>
          <w:sz w:val="24"/>
          <w:szCs w:val="24"/>
        </w:rPr>
        <w:br/>
        <w:t>___ Very important</w:t>
      </w:r>
      <w:r w:rsidRPr="00D45663">
        <w:rPr>
          <w:rFonts w:ascii="Times New Roman" w:hAnsi="Times New Roman" w:cs="Times New Roman"/>
          <w:sz w:val="24"/>
          <w:szCs w:val="24"/>
        </w:rPr>
        <w:br/>
        <w:t>___ Important</w:t>
      </w:r>
      <w:r w:rsidRPr="00D45663">
        <w:rPr>
          <w:rFonts w:ascii="Times New Roman" w:hAnsi="Times New Roman" w:cs="Times New Roman"/>
          <w:sz w:val="24"/>
          <w:szCs w:val="24"/>
        </w:rPr>
        <w:br/>
      </w:r>
      <w:r w:rsidRPr="00D45663">
        <w:rPr>
          <w:rFonts w:ascii="Times New Roman" w:hAnsi="Times New Roman" w:cs="Times New Roman"/>
          <w:sz w:val="24"/>
          <w:szCs w:val="24"/>
        </w:rPr>
        <w:lastRenderedPageBreak/>
        <w:t>___ Somewhat important</w:t>
      </w:r>
      <w:r w:rsidRPr="00D45663">
        <w:rPr>
          <w:rFonts w:ascii="Times New Roman" w:hAnsi="Times New Roman" w:cs="Times New Roman"/>
          <w:sz w:val="24"/>
          <w:szCs w:val="24"/>
        </w:rPr>
        <w:br/>
        <w:t>___ Not important</w:t>
      </w:r>
      <w:r w:rsidRPr="00D45663">
        <w:rPr>
          <w:rFonts w:ascii="Times New Roman" w:hAnsi="Times New Roman" w:cs="Times New Roman"/>
          <w:sz w:val="24"/>
          <w:szCs w:val="24"/>
        </w:rPr>
        <w:br/>
        <w:t>___ Not at all important</w:t>
      </w:r>
    </w:p>
    <w:p w14:paraId="08E05EFA" w14:textId="33104010" w:rsidR="0059514C" w:rsidRPr="006F3A42" w:rsidRDefault="007C37F7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6. How would you rate your physical health?</w:t>
      </w:r>
      <w:r w:rsidR="005640B9" w:rsidRPr="006F3A42">
        <w:rPr>
          <w:rFonts w:ascii="Times New Roman" w:hAnsi="Times New Roman" w:cs="Times New Roman"/>
          <w:color w:val="C00000"/>
          <w:sz w:val="24"/>
          <w:szCs w:val="24"/>
        </w:rPr>
        <w:br/>
      </w:r>
      <w:r w:rsidR="005640B9" w:rsidRPr="00D45663">
        <w:rPr>
          <w:rFonts w:ascii="Times New Roman" w:hAnsi="Times New Roman" w:cs="Times New Roman"/>
          <w:i/>
          <w:iCs/>
          <w:sz w:val="24"/>
          <w:szCs w:val="24"/>
        </w:rPr>
        <w:t>Please check the box that best describes your situation</w:t>
      </w:r>
      <w:r w:rsidRPr="00D45663">
        <w:rPr>
          <w:rFonts w:ascii="Times New Roman" w:hAnsi="Times New Roman" w:cs="Times New Roman"/>
          <w:sz w:val="24"/>
          <w:szCs w:val="24"/>
        </w:rPr>
        <w:br/>
        <w:t>___ Very good</w:t>
      </w:r>
      <w:r w:rsidRPr="00D45663">
        <w:rPr>
          <w:rFonts w:ascii="Times New Roman" w:hAnsi="Times New Roman" w:cs="Times New Roman"/>
          <w:sz w:val="24"/>
          <w:szCs w:val="24"/>
        </w:rPr>
        <w:br/>
        <w:t>___ Good</w:t>
      </w:r>
      <w:r w:rsidRPr="00D45663">
        <w:rPr>
          <w:rFonts w:ascii="Times New Roman" w:hAnsi="Times New Roman" w:cs="Times New Roman"/>
          <w:sz w:val="24"/>
          <w:szCs w:val="24"/>
        </w:rPr>
        <w:br/>
        <w:t>___ Fair</w:t>
      </w:r>
      <w:r w:rsidRPr="00D45663">
        <w:rPr>
          <w:rFonts w:ascii="Times New Roman" w:hAnsi="Times New Roman" w:cs="Times New Roman"/>
          <w:sz w:val="24"/>
          <w:szCs w:val="24"/>
        </w:rPr>
        <w:br/>
        <w:t>___ Poor</w:t>
      </w:r>
      <w:r w:rsidRPr="00D45663">
        <w:rPr>
          <w:rFonts w:ascii="Times New Roman" w:hAnsi="Times New Roman" w:cs="Times New Roman"/>
          <w:sz w:val="24"/>
          <w:szCs w:val="24"/>
        </w:rPr>
        <w:br/>
        <w:t>___ Very poor</w:t>
      </w:r>
    </w:p>
    <w:p w14:paraId="22A85159" w14:textId="0A28BA0D" w:rsidR="0059514C" w:rsidRPr="006F3A42" w:rsidRDefault="007C37F7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7. Would you like to be more physically active?</w:t>
      </w:r>
      <w:r w:rsidR="005640B9" w:rsidRPr="006F3A42">
        <w:rPr>
          <w:rFonts w:ascii="Times New Roman" w:hAnsi="Times New Roman" w:cs="Times New Roman"/>
          <w:color w:val="C00000"/>
          <w:sz w:val="24"/>
          <w:szCs w:val="24"/>
        </w:rPr>
        <w:br/>
      </w:r>
      <w:r w:rsidR="005640B9" w:rsidRPr="00D45663">
        <w:rPr>
          <w:rFonts w:ascii="Times New Roman" w:hAnsi="Times New Roman" w:cs="Times New Roman"/>
          <w:i/>
          <w:iCs/>
          <w:sz w:val="24"/>
          <w:szCs w:val="24"/>
        </w:rPr>
        <w:t>Please check the box that best describes your situation</w:t>
      </w:r>
      <w:r w:rsidRPr="00D45663">
        <w:rPr>
          <w:rFonts w:ascii="Times New Roman" w:hAnsi="Times New Roman" w:cs="Times New Roman"/>
          <w:sz w:val="24"/>
          <w:szCs w:val="24"/>
        </w:rPr>
        <w:br/>
        <w:t>___ Yes</w:t>
      </w:r>
      <w:r w:rsidRPr="00D45663">
        <w:rPr>
          <w:rFonts w:ascii="Times New Roman" w:hAnsi="Times New Roman" w:cs="Times New Roman"/>
          <w:sz w:val="24"/>
          <w:szCs w:val="24"/>
        </w:rPr>
        <w:br/>
        <w:t>___ No</w:t>
      </w:r>
      <w:r w:rsidRPr="00D45663">
        <w:rPr>
          <w:rFonts w:ascii="Times New Roman" w:hAnsi="Times New Roman" w:cs="Times New Roman"/>
          <w:sz w:val="24"/>
          <w:szCs w:val="24"/>
        </w:rPr>
        <w:br/>
        <w:t>___ Don’t know</w:t>
      </w:r>
    </w:p>
    <w:p w14:paraId="2E458379" w14:textId="77777777" w:rsidR="0059514C" w:rsidRPr="006F3A42" w:rsidRDefault="007C37F7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8. How comfortable do you feel in your body?</w:t>
      </w:r>
      <w:r w:rsidRPr="006F3A42">
        <w:rPr>
          <w:rFonts w:ascii="Times New Roman" w:hAnsi="Times New Roman" w:cs="Times New Roman"/>
          <w:color w:val="C00000"/>
          <w:sz w:val="24"/>
          <w:szCs w:val="24"/>
        </w:rPr>
        <w:br/>
      </w:r>
      <w:r w:rsidRPr="00D45663">
        <w:rPr>
          <w:rFonts w:ascii="Times New Roman" w:hAnsi="Times New Roman" w:cs="Times New Roman"/>
          <w:sz w:val="24"/>
          <w:szCs w:val="24"/>
        </w:rPr>
        <w:t>___ Very good</w:t>
      </w:r>
      <w:r w:rsidRPr="00D45663">
        <w:rPr>
          <w:rFonts w:ascii="Times New Roman" w:hAnsi="Times New Roman" w:cs="Times New Roman"/>
          <w:sz w:val="24"/>
          <w:szCs w:val="24"/>
        </w:rPr>
        <w:br/>
        <w:t>___ Good</w:t>
      </w:r>
      <w:r w:rsidRPr="00D45663">
        <w:rPr>
          <w:rFonts w:ascii="Times New Roman" w:hAnsi="Times New Roman" w:cs="Times New Roman"/>
          <w:sz w:val="24"/>
          <w:szCs w:val="24"/>
        </w:rPr>
        <w:br/>
        <w:t>___ Fair</w:t>
      </w:r>
      <w:r w:rsidRPr="00D45663">
        <w:rPr>
          <w:rFonts w:ascii="Times New Roman" w:hAnsi="Times New Roman" w:cs="Times New Roman"/>
          <w:sz w:val="24"/>
          <w:szCs w:val="24"/>
        </w:rPr>
        <w:br/>
        <w:t>___ Poor</w:t>
      </w:r>
      <w:r w:rsidRPr="00D45663">
        <w:rPr>
          <w:rFonts w:ascii="Times New Roman" w:hAnsi="Times New Roman" w:cs="Times New Roman"/>
          <w:sz w:val="24"/>
          <w:szCs w:val="24"/>
        </w:rPr>
        <w:br/>
        <w:t>___ Very poor</w:t>
      </w:r>
    </w:p>
    <w:p w14:paraId="3BD17F04" w14:textId="6CD853E3" w:rsidR="0059514C" w:rsidRPr="00D45663" w:rsidRDefault="007C37F7">
      <w:pPr>
        <w:rPr>
          <w:rFonts w:ascii="Times New Roman" w:hAnsi="Times New Roman" w:cs="Times New Roman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9. How would you rate your body awareness (your ability to listen to your body)?</w:t>
      </w:r>
      <w:r w:rsidR="005640B9" w:rsidRPr="006F3A42">
        <w:rPr>
          <w:rFonts w:ascii="Times New Roman" w:hAnsi="Times New Roman" w:cs="Times New Roman"/>
          <w:color w:val="C00000"/>
          <w:sz w:val="24"/>
          <w:szCs w:val="24"/>
        </w:rPr>
        <w:br/>
      </w:r>
      <w:r w:rsidR="005640B9" w:rsidRPr="00D45663">
        <w:rPr>
          <w:rFonts w:ascii="Times New Roman" w:hAnsi="Times New Roman" w:cs="Times New Roman"/>
          <w:i/>
          <w:iCs/>
          <w:sz w:val="24"/>
          <w:szCs w:val="24"/>
        </w:rPr>
        <w:t>Please check the box that best describes your situation</w:t>
      </w:r>
      <w:r w:rsidRPr="00D4566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D45663">
        <w:rPr>
          <w:rFonts w:ascii="Times New Roman" w:hAnsi="Times New Roman" w:cs="Times New Roman"/>
          <w:sz w:val="24"/>
          <w:szCs w:val="24"/>
        </w:rPr>
        <w:t>___ Very good</w:t>
      </w:r>
      <w:r w:rsidRPr="00D45663">
        <w:rPr>
          <w:rFonts w:ascii="Times New Roman" w:hAnsi="Times New Roman" w:cs="Times New Roman"/>
          <w:sz w:val="24"/>
          <w:szCs w:val="24"/>
        </w:rPr>
        <w:br/>
        <w:t>___ Good</w:t>
      </w:r>
      <w:r w:rsidRPr="00D45663">
        <w:rPr>
          <w:rFonts w:ascii="Times New Roman" w:hAnsi="Times New Roman" w:cs="Times New Roman"/>
          <w:sz w:val="24"/>
          <w:szCs w:val="24"/>
        </w:rPr>
        <w:br/>
        <w:t>___ Fair</w:t>
      </w:r>
      <w:r w:rsidRPr="00D45663">
        <w:rPr>
          <w:rFonts w:ascii="Times New Roman" w:hAnsi="Times New Roman" w:cs="Times New Roman"/>
          <w:sz w:val="24"/>
          <w:szCs w:val="24"/>
        </w:rPr>
        <w:br/>
        <w:t>___ Not very good</w:t>
      </w:r>
      <w:r w:rsidRPr="00D45663">
        <w:rPr>
          <w:rFonts w:ascii="Times New Roman" w:hAnsi="Times New Roman" w:cs="Times New Roman"/>
          <w:sz w:val="24"/>
          <w:szCs w:val="24"/>
        </w:rPr>
        <w:br/>
        <w:t>___ Very poor</w:t>
      </w:r>
    </w:p>
    <w:p w14:paraId="6F028FEC" w14:textId="421720BA" w:rsidR="0059514C" w:rsidRPr="006F3A42" w:rsidRDefault="0059514C">
      <w:pPr>
        <w:rPr>
          <w:rFonts w:ascii="Times New Roman" w:hAnsi="Times New Roman" w:cs="Times New Roman"/>
          <w:color w:val="C00000"/>
          <w:sz w:val="24"/>
          <w:szCs w:val="24"/>
        </w:rPr>
      </w:pPr>
    </w:p>
    <w:p w14:paraId="6365C421" w14:textId="49705A3A" w:rsidR="0059514C" w:rsidRPr="00D45663" w:rsidRDefault="007C37F7">
      <w:pPr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Sleep</w:t>
      </w:r>
    </w:p>
    <w:p w14:paraId="522201B3" w14:textId="6669A557" w:rsidR="0059514C" w:rsidRPr="006F3A42" w:rsidRDefault="007C37F7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11. Do you feel you get enough sleep to feel rested?</w:t>
      </w:r>
      <w:r w:rsidR="005640B9" w:rsidRPr="006F3A42">
        <w:rPr>
          <w:rFonts w:ascii="Times New Roman" w:hAnsi="Times New Roman" w:cs="Times New Roman"/>
          <w:color w:val="C00000"/>
          <w:sz w:val="24"/>
          <w:szCs w:val="24"/>
        </w:rPr>
        <w:br/>
      </w:r>
      <w:r w:rsidR="005640B9" w:rsidRPr="00D45663">
        <w:rPr>
          <w:rFonts w:ascii="Times New Roman" w:hAnsi="Times New Roman" w:cs="Times New Roman"/>
          <w:i/>
          <w:iCs/>
          <w:sz w:val="24"/>
          <w:szCs w:val="24"/>
        </w:rPr>
        <w:t>Please check the box that best describes your situation</w:t>
      </w:r>
      <w:r w:rsidRPr="00D45663">
        <w:rPr>
          <w:rFonts w:ascii="Times New Roman" w:hAnsi="Times New Roman" w:cs="Times New Roman"/>
          <w:sz w:val="24"/>
          <w:szCs w:val="24"/>
        </w:rPr>
        <w:br/>
      </w:r>
      <w:r w:rsidRPr="00D45663">
        <w:rPr>
          <w:rFonts w:ascii="Times New Roman" w:hAnsi="Times New Roman" w:cs="Times New Roman"/>
          <w:sz w:val="24"/>
          <w:szCs w:val="24"/>
        </w:rPr>
        <w:t>___ Yes, usually – go to question 13</w:t>
      </w:r>
      <w:r w:rsidRPr="00D45663">
        <w:rPr>
          <w:rFonts w:ascii="Times New Roman" w:hAnsi="Times New Roman" w:cs="Times New Roman"/>
          <w:sz w:val="24"/>
          <w:szCs w:val="24"/>
        </w:rPr>
        <w:br/>
        <w:t>___ Yes, but not often enough</w:t>
      </w:r>
      <w:r w:rsidRPr="00D45663">
        <w:rPr>
          <w:rFonts w:ascii="Times New Roman" w:hAnsi="Times New Roman" w:cs="Times New Roman"/>
          <w:sz w:val="24"/>
          <w:szCs w:val="24"/>
        </w:rPr>
        <w:br/>
        <w:t>___ No, never or almost never</w:t>
      </w:r>
    </w:p>
    <w:p w14:paraId="7DA81673" w14:textId="50F788AF" w:rsidR="0059514C" w:rsidRPr="006F3A42" w:rsidRDefault="007C37F7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lastRenderedPageBreak/>
        <w:t>12. What are the reasons you do not get enough sleep?</w:t>
      </w:r>
      <w:r w:rsidR="005640B9" w:rsidRPr="006F3A42">
        <w:rPr>
          <w:rFonts w:ascii="Times New Roman" w:hAnsi="Times New Roman" w:cs="Times New Roman"/>
          <w:color w:val="C00000"/>
          <w:sz w:val="24"/>
          <w:szCs w:val="24"/>
        </w:rPr>
        <w:br/>
      </w:r>
      <w:r w:rsidR="005640B9" w:rsidRPr="00D45663">
        <w:rPr>
          <w:rFonts w:ascii="Times New Roman" w:hAnsi="Times New Roman" w:cs="Times New Roman"/>
          <w:i/>
          <w:iCs/>
          <w:sz w:val="24"/>
          <w:szCs w:val="24"/>
        </w:rPr>
        <w:t>Please check the box that best describes your situation</w:t>
      </w:r>
      <w:r w:rsidRPr="00D45663">
        <w:rPr>
          <w:rFonts w:ascii="Times New Roman" w:hAnsi="Times New Roman" w:cs="Times New Roman"/>
          <w:sz w:val="24"/>
          <w:szCs w:val="24"/>
        </w:rPr>
        <w:br/>
        <w:t>___ Noise from others in the home (e.g., snoring, TV)</w:t>
      </w:r>
      <w:r w:rsidRPr="00D45663">
        <w:rPr>
          <w:rFonts w:ascii="Times New Roman" w:hAnsi="Times New Roman" w:cs="Times New Roman"/>
          <w:sz w:val="24"/>
          <w:szCs w:val="24"/>
        </w:rPr>
        <w:br/>
        <w:t>___ Noise from outside (e.g., traffic, neighbors)</w:t>
      </w:r>
      <w:r w:rsidRPr="00D45663">
        <w:rPr>
          <w:rFonts w:ascii="Times New Roman" w:hAnsi="Times New Roman" w:cs="Times New Roman"/>
          <w:sz w:val="24"/>
          <w:szCs w:val="24"/>
        </w:rPr>
        <w:br/>
        <w:t>___ Toilet visits</w:t>
      </w:r>
      <w:r w:rsidRPr="00D45663">
        <w:rPr>
          <w:rFonts w:ascii="Times New Roman" w:hAnsi="Times New Roman" w:cs="Times New Roman"/>
          <w:sz w:val="24"/>
          <w:szCs w:val="24"/>
        </w:rPr>
        <w:br/>
        <w:t>___ Children</w:t>
      </w:r>
      <w:r w:rsidRPr="00D45663">
        <w:rPr>
          <w:rFonts w:ascii="Times New Roman" w:hAnsi="Times New Roman" w:cs="Times New Roman"/>
          <w:sz w:val="24"/>
          <w:szCs w:val="24"/>
        </w:rPr>
        <w:br/>
        <w:t>___ Worry</w:t>
      </w:r>
      <w:r w:rsidRPr="00D45663">
        <w:rPr>
          <w:rFonts w:ascii="Times New Roman" w:hAnsi="Times New Roman" w:cs="Times New Roman"/>
          <w:sz w:val="24"/>
          <w:szCs w:val="24"/>
        </w:rPr>
        <w:br/>
        <w:t>___ Other – what: __________________</w:t>
      </w:r>
    </w:p>
    <w:p w14:paraId="1143C7C4" w14:textId="77777777" w:rsidR="005640B9" w:rsidRPr="006F3A42" w:rsidRDefault="005640B9">
      <w:pPr>
        <w:rPr>
          <w:rFonts w:ascii="Times New Roman" w:hAnsi="Times New Roman" w:cs="Times New Roman"/>
          <w:color w:val="C00000"/>
          <w:sz w:val="24"/>
          <w:szCs w:val="24"/>
        </w:rPr>
      </w:pPr>
    </w:p>
    <w:p w14:paraId="1EE4AFF6" w14:textId="43438B4C" w:rsidR="0059514C" w:rsidRPr="00D45663" w:rsidRDefault="007C37F7">
      <w:pPr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Becoming a parent</w:t>
      </w:r>
    </w:p>
    <w:p w14:paraId="0356D8B7" w14:textId="4A79DFA8" w:rsidR="0059514C" w:rsidRPr="006F3A42" w:rsidRDefault="007C37F7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13. Number of children</w:t>
      </w:r>
      <w:r w:rsidR="005640B9" w:rsidRPr="006F3A42">
        <w:rPr>
          <w:rFonts w:ascii="Times New Roman" w:hAnsi="Times New Roman" w:cs="Times New Roman"/>
          <w:color w:val="C00000"/>
          <w:sz w:val="24"/>
          <w:szCs w:val="24"/>
        </w:rPr>
        <w:br/>
      </w:r>
      <w:r w:rsidR="005640B9" w:rsidRPr="00D45663">
        <w:rPr>
          <w:rFonts w:ascii="Times New Roman" w:hAnsi="Times New Roman" w:cs="Times New Roman"/>
          <w:i/>
          <w:iCs/>
          <w:sz w:val="24"/>
          <w:szCs w:val="24"/>
        </w:rPr>
        <w:t>Please check the box that best describes your situation</w:t>
      </w:r>
      <w:r w:rsidRPr="00D45663">
        <w:rPr>
          <w:rFonts w:ascii="Times New Roman" w:hAnsi="Times New Roman" w:cs="Times New Roman"/>
          <w:sz w:val="24"/>
          <w:szCs w:val="24"/>
        </w:rPr>
        <w:br/>
        <w:t>___ I have given birth before</w:t>
      </w:r>
      <w:r w:rsidRPr="00D45663">
        <w:rPr>
          <w:rFonts w:ascii="Times New Roman" w:hAnsi="Times New Roman" w:cs="Times New Roman"/>
          <w:sz w:val="24"/>
          <w:szCs w:val="24"/>
        </w:rPr>
        <w:br/>
        <w:t>___ This is my first child – go to question 20</w:t>
      </w:r>
      <w:r w:rsidRPr="00D45663">
        <w:rPr>
          <w:rFonts w:ascii="Times New Roman" w:hAnsi="Times New Roman" w:cs="Times New Roman"/>
          <w:sz w:val="24"/>
          <w:szCs w:val="24"/>
        </w:rPr>
        <w:br/>
        <w:t>___ I have adopted – go to question 20</w:t>
      </w:r>
      <w:r w:rsidRPr="00D45663">
        <w:rPr>
          <w:rFonts w:ascii="Times New Roman" w:hAnsi="Times New Roman" w:cs="Times New Roman"/>
          <w:sz w:val="24"/>
          <w:szCs w:val="24"/>
        </w:rPr>
        <w:br/>
        <w:t>___ Other – what? __________________ go to question 20</w:t>
      </w:r>
    </w:p>
    <w:p w14:paraId="35C4A837" w14:textId="5160C94E" w:rsidR="0059514C" w:rsidRPr="006F3A42" w:rsidRDefault="007C37F7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14. How many children live in your home?</w:t>
      </w:r>
      <w:r w:rsidR="005640B9" w:rsidRPr="006F3A42">
        <w:rPr>
          <w:rFonts w:ascii="Times New Roman" w:hAnsi="Times New Roman" w:cs="Times New Roman"/>
          <w:color w:val="C00000"/>
          <w:sz w:val="24"/>
          <w:szCs w:val="24"/>
        </w:rPr>
        <w:br/>
      </w:r>
      <w:r w:rsidR="005640B9" w:rsidRPr="00D45663">
        <w:rPr>
          <w:rFonts w:ascii="Times New Roman" w:hAnsi="Times New Roman" w:cs="Times New Roman"/>
          <w:i/>
          <w:iCs/>
          <w:sz w:val="24"/>
          <w:szCs w:val="24"/>
        </w:rPr>
        <w:t>Please check the box that best describes your situation</w:t>
      </w:r>
      <w:r w:rsidRPr="00D45663">
        <w:rPr>
          <w:rFonts w:ascii="Times New Roman" w:hAnsi="Times New Roman" w:cs="Times New Roman"/>
          <w:sz w:val="24"/>
          <w:szCs w:val="24"/>
        </w:rPr>
        <w:br/>
        <w:t>___ One</w:t>
      </w:r>
      <w:r w:rsidRPr="00D45663">
        <w:rPr>
          <w:rFonts w:ascii="Times New Roman" w:hAnsi="Times New Roman" w:cs="Times New Roman"/>
          <w:sz w:val="24"/>
          <w:szCs w:val="24"/>
        </w:rPr>
        <w:br/>
        <w:t>___ Two</w:t>
      </w:r>
      <w:r w:rsidRPr="00D45663">
        <w:rPr>
          <w:rFonts w:ascii="Times New Roman" w:hAnsi="Times New Roman" w:cs="Times New Roman"/>
          <w:sz w:val="24"/>
          <w:szCs w:val="24"/>
        </w:rPr>
        <w:br/>
        <w:t>___ Three</w:t>
      </w:r>
      <w:r w:rsidRPr="00D45663">
        <w:rPr>
          <w:rFonts w:ascii="Times New Roman" w:hAnsi="Times New Roman" w:cs="Times New Roman"/>
          <w:sz w:val="24"/>
          <w:szCs w:val="24"/>
        </w:rPr>
        <w:br/>
        <w:t>___ Four or more</w:t>
      </w:r>
    </w:p>
    <w:p w14:paraId="5476279C" w14:textId="34C47C80" w:rsidR="0059514C" w:rsidRPr="006F3A42" w:rsidRDefault="007C37F7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15. How did you give birth last time?</w:t>
      </w:r>
      <w:r w:rsidR="005640B9" w:rsidRPr="006F3A42">
        <w:rPr>
          <w:rFonts w:ascii="Times New Roman" w:hAnsi="Times New Roman" w:cs="Times New Roman"/>
          <w:color w:val="C00000"/>
          <w:sz w:val="24"/>
          <w:szCs w:val="24"/>
        </w:rPr>
        <w:br/>
      </w:r>
      <w:r w:rsidR="005640B9" w:rsidRPr="00D45663">
        <w:rPr>
          <w:rFonts w:ascii="Times New Roman" w:hAnsi="Times New Roman" w:cs="Times New Roman"/>
          <w:i/>
          <w:iCs/>
          <w:sz w:val="24"/>
          <w:szCs w:val="24"/>
        </w:rPr>
        <w:t>Please check the box that best describes your situation</w:t>
      </w:r>
      <w:r w:rsidRPr="00D45663">
        <w:rPr>
          <w:rFonts w:ascii="Times New Roman" w:hAnsi="Times New Roman" w:cs="Times New Roman"/>
          <w:sz w:val="24"/>
          <w:szCs w:val="24"/>
        </w:rPr>
        <w:br/>
        <w:t>___ Vaginal birth</w:t>
      </w:r>
      <w:r w:rsidRPr="00D45663">
        <w:rPr>
          <w:rFonts w:ascii="Times New Roman" w:hAnsi="Times New Roman" w:cs="Times New Roman"/>
          <w:sz w:val="24"/>
          <w:szCs w:val="24"/>
        </w:rPr>
        <w:br/>
        <w:t>___ Cesarean section</w:t>
      </w:r>
    </w:p>
    <w:p w14:paraId="53DA7F83" w14:textId="382E7421" w:rsidR="0059514C" w:rsidRPr="006F3A42" w:rsidRDefault="007C37F7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16. Were there complications in your last pregnancy?</w:t>
      </w:r>
      <w:r w:rsidR="005640B9" w:rsidRPr="006F3A42">
        <w:rPr>
          <w:rFonts w:ascii="Times New Roman" w:hAnsi="Times New Roman" w:cs="Times New Roman"/>
          <w:color w:val="C00000"/>
          <w:sz w:val="24"/>
          <w:szCs w:val="24"/>
        </w:rPr>
        <w:br/>
      </w:r>
      <w:r w:rsidR="005640B9" w:rsidRPr="00D45663">
        <w:rPr>
          <w:rFonts w:ascii="Times New Roman" w:hAnsi="Times New Roman" w:cs="Times New Roman"/>
          <w:i/>
          <w:iCs/>
          <w:sz w:val="24"/>
          <w:szCs w:val="24"/>
        </w:rPr>
        <w:t>Please check the box that best describes your situation</w:t>
      </w:r>
      <w:r w:rsidRPr="00D45663">
        <w:rPr>
          <w:rFonts w:ascii="Times New Roman" w:hAnsi="Times New Roman" w:cs="Times New Roman"/>
          <w:sz w:val="24"/>
          <w:szCs w:val="24"/>
        </w:rPr>
        <w:br/>
        <w:t>___ No</w:t>
      </w:r>
      <w:r w:rsidRPr="00D45663">
        <w:rPr>
          <w:rFonts w:ascii="Times New Roman" w:hAnsi="Times New Roman" w:cs="Times New Roman"/>
          <w:sz w:val="24"/>
          <w:szCs w:val="24"/>
        </w:rPr>
        <w:br/>
        <w:t>___ Yes – Which? __________________</w:t>
      </w:r>
    </w:p>
    <w:p w14:paraId="005A9764" w14:textId="0A3B5A2C" w:rsidR="0059514C" w:rsidRPr="006F3A42" w:rsidRDefault="007C37F7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17. How was your physical well-being during your last pregnancy?</w:t>
      </w:r>
      <w:r w:rsidR="005640B9"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br/>
      </w:r>
      <w:r w:rsidR="005640B9" w:rsidRPr="00D45663">
        <w:rPr>
          <w:rFonts w:ascii="Times New Roman" w:hAnsi="Times New Roman" w:cs="Times New Roman"/>
          <w:i/>
          <w:iCs/>
          <w:sz w:val="24"/>
          <w:szCs w:val="24"/>
        </w:rPr>
        <w:t>Please check the box that best describes your situation</w:t>
      </w:r>
      <w:r w:rsidRPr="00D45663">
        <w:rPr>
          <w:rFonts w:ascii="Times New Roman" w:hAnsi="Times New Roman" w:cs="Times New Roman"/>
          <w:sz w:val="24"/>
          <w:szCs w:val="24"/>
        </w:rPr>
        <w:br/>
        <w:t>___ Very good</w:t>
      </w:r>
      <w:r w:rsidRPr="00D45663">
        <w:rPr>
          <w:rFonts w:ascii="Times New Roman" w:hAnsi="Times New Roman" w:cs="Times New Roman"/>
          <w:sz w:val="24"/>
          <w:szCs w:val="24"/>
        </w:rPr>
        <w:br/>
        <w:t>___ Good</w:t>
      </w:r>
      <w:r w:rsidRPr="00D45663">
        <w:rPr>
          <w:rFonts w:ascii="Times New Roman" w:hAnsi="Times New Roman" w:cs="Times New Roman"/>
          <w:sz w:val="24"/>
          <w:szCs w:val="24"/>
        </w:rPr>
        <w:br/>
        <w:t>___ Fair</w:t>
      </w:r>
      <w:r w:rsidRPr="00D45663">
        <w:rPr>
          <w:rFonts w:ascii="Times New Roman" w:hAnsi="Times New Roman" w:cs="Times New Roman"/>
          <w:sz w:val="24"/>
          <w:szCs w:val="24"/>
        </w:rPr>
        <w:br/>
      </w:r>
      <w:r w:rsidRPr="00D45663">
        <w:rPr>
          <w:rFonts w:ascii="Times New Roman" w:hAnsi="Times New Roman" w:cs="Times New Roman"/>
          <w:sz w:val="24"/>
          <w:szCs w:val="24"/>
        </w:rPr>
        <w:lastRenderedPageBreak/>
        <w:t>___ Poor</w:t>
      </w:r>
      <w:r w:rsidRPr="00D45663">
        <w:rPr>
          <w:rFonts w:ascii="Times New Roman" w:hAnsi="Times New Roman" w:cs="Times New Roman"/>
          <w:sz w:val="24"/>
          <w:szCs w:val="24"/>
        </w:rPr>
        <w:br/>
        <w:t>___ Very poor</w:t>
      </w:r>
    </w:p>
    <w:p w14:paraId="2E6E7FCA" w14:textId="4EDE2312" w:rsidR="0059514C" w:rsidRPr="006F3A42" w:rsidRDefault="007C37F7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18. How was your psychological well-being during your last pregnancy?</w:t>
      </w:r>
      <w:r w:rsidR="005640B9" w:rsidRPr="006F3A42">
        <w:rPr>
          <w:rFonts w:ascii="Times New Roman" w:hAnsi="Times New Roman" w:cs="Times New Roman"/>
          <w:color w:val="C00000"/>
          <w:sz w:val="24"/>
          <w:szCs w:val="24"/>
        </w:rPr>
        <w:br/>
      </w:r>
      <w:r w:rsidR="005640B9" w:rsidRPr="00D45663">
        <w:rPr>
          <w:rFonts w:ascii="Times New Roman" w:hAnsi="Times New Roman" w:cs="Times New Roman"/>
          <w:i/>
          <w:iCs/>
          <w:sz w:val="24"/>
          <w:szCs w:val="24"/>
        </w:rPr>
        <w:t>Please check the box that best describes your situation</w:t>
      </w:r>
      <w:r w:rsidRPr="00D45663">
        <w:rPr>
          <w:rFonts w:ascii="Times New Roman" w:hAnsi="Times New Roman" w:cs="Times New Roman"/>
          <w:sz w:val="24"/>
          <w:szCs w:val="24"/>
        </w:rPr>
        <w:br/>
        <w:t>___ Very good</w:t>
      </w:r>
      <w:r w:rsidRPr="00D45663">
        <w:rPr>
          <w:rFonts w:ascii="Times New Roman" w:hAnsi="Times New Roman" w:cs="Times New Roman"/>
          <w:sz w:val="24"/>
          <w:szCs w:val="24"/>
        </w:rPr>
        <w:br/>
        <w:t>___ Good</w:t>
      </w:r>
      <w:r w:rsidRPr="00D45663">
        <w:rPr>
          <w:rFonts w:ascii="Times New Roman" w:hAnsi="Times New Roman" w:cs="Times New Roman"/>
          <w:sz w:val="24"/>
          <w:szCs w:val="24"/>
        </w:rPr>
        <w:br/>
        <w:t>___ Fair</w:t>
      </w:r>
      <w:r w:rsidRPr="00D45663">
        <w:rPr>
          <w:rFonts w:ascii="Times New Roman" w:hAnsi="Times New Roman" w:cs="Times New Roman"/>
          <w:sz w:val="24"/>
          <w:szCs w:val="24"/>
        </w:rPr>
        <w:br/>
        <w:t>___ Poor</w:t>
      </w:r>
      <w:r w:rsidRPr="00D45663">
        <w:rPr>
          <w:rFonts w:ascii="Times New Roman" w:hAnsi="Times New Roman" w:cs="Times New Roman"/>
          <w:sz w:val="24"/>
          <w:szCs w:val="24"/>
        </w:rPr>
        <w:br/>
        <w:t>___ Very poor</w:t>
      </w:r>
    </w:p>
    <w:p w14:paraId="1E222851" w14:textId="77777777" w:rsidR="005640B9" w:rsidRPr="006F3A42" w:rsidRDefault="007C37F7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19. Were there complications during your last childbirth?</w:t>
      </w:r>
      <w:r w:rsidR="005640B9" w:rsidRPr="006F3A42">
        <w:rPr>
          <w:rFonts w:ascii="Times New Roman" w:hAnsi="Times New Roman" w:cs="Times New Roman"/>
          <w:color w:val="C00000"/>
          <w:sz w:val="24"/>
          <w:szCs w:val="24"/>
        </w:rPr>
        <w:br/>
      </w:r>
      <w:r w:rsidR="005640B9" w:rsidRPr="00D45663">
        <w:rPr>
          <w:rFonts w:ascii="Times New Roman" w:hAnsi="Times New Roman" w:cs="Times New Roman"/>
          <w:i/>
          <w:iCs/>
          <w:sz w:val="24"/>
          <w:szCs w:val="24"/>
        </w:rPr>
        <w:t>Please check the box that best describes your situation</w:t>
      </w:r>
      <w:r w:rsidRPr="00D45663">
        <w:rPr>
          <w:rFonts w:ascii="Times New Roman" w:hAnsi="Times New Roman" w:cs="Times New Roman"/>
          <w:sz w:val="24"/>
          <w:szCs w:val="24"/>
        </w:rPr>
        <w:br/>
        <w:t>___ No</w:t>
      </w:r>
      <w:r w:rsidRPr="00D45663">
        <w:rPr>
          <w:rFonts w:ascii="Times New Roman" w:hAnsi="Times New Roman" w:cs="Times New Roman"/>
          <w:sz w:val="24"/>
          <w:szCs w:val="24"/>
        </w:rPr>
        <w:br/>
        <w:t>___ Yes</w:t>
      </w:r>
    </w:p>
    <w:p w14:paraId="60294585" w14:textId="035049B3" w:rsidR="0059514C" w:rsidRPr="006F3A42" w:rsidRDefault="005640B9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If there were, were the complications:</w:t>
      </w:r>
      <w:r w:rsidRPr="006F3A42">
        <w:rPr>
          <w:rFonts w:ascii="Times New Roman" w:hAnsi="Times New Roman" w:cs="Times New Roman"/>
          <w:color w:val="C00000"/>
          <w:sz w:val="24"/>
          <w:szCs w:val="24"/>
        </w:rPr>
        <w:br/>
      </w:r>
      <w:r w:rsidRPr="00D45663">
        <w:rPr>
          <w:rFonts w:ascii="Times New Roman" w:hAnsi="Times New Roman" w:cs="Times New Roman"/>
          <w:sz w:val="24"/>
          <w:szCs w:val="24"/>
        </w:rPr>
        <w:t>___ Physical – Which? __________________</w:t>
      </w:r>
      <w:r w:rsidRPr="00D45663">
        <w:rPr>
          <w:rFonts w:ascii="Times New Roman" w:hAnsi="Times New Roman" w:cs="Times New Roman"/>
          <w:sz w:val="24"/>
          <w:szCs w:val="24"/>
        </w:rPr>
        <w:br/>
        <w:t>___ Psychological – Which? __________________</w:t>
      </w:r>
    </w:p>
    <w:p w14:paraId="2A5CDF14" w14:textId="2A6E46A6" w:rsidR="0059514C" w:rsidRPr="006F3A42" w:rsidRDefault="007C37F7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20. What thoughts and expectations do you have about your upcoming childbirth?</w:t>
      </w:r>
      <w:r w:rsidR="005640B9" w:rsidRPr="006F3A42">
        <w:rPr>
          <w:rFonts w:ascii="Times New Roman" w:hAnsi="Times New Roman" w:cs="Times New Roman"/>
          <w:color w:val="C00000"/>
          <w:sz w:val="24"/>
          <w:szCs w:val="24"/>
        </w:rPr>
        <w:br/>
      </w:r>
      <w:r w:rsidR="005640B9" w:rsidRPr="00D45663">
        <w:rPr>
          <w:rFonts w:ascii="Times New Roman" w:hAnsi="Times New Roman" w:cs="Times New Roman"/>
          <w:i/>
          <w:iCs/>
          <w:sz w:val="24"/>
          <w:szCs w:val="24"/>
        </w:rPr>
        <w:t>Please check the box that best describes your situation</w:t>
      </w:r>
      <w:r w:rsidRPr="00D45663">
        <w:rPr>
          <w:rFonts w:ascii="Times New Roman" w:hAnsi="Times New Roman" w:cs="Times New Roman"/>
          <w:sz w:val="24"/>
          <w:szCs w:val="24"/>
        </w:rPr>
        <w:br/>
        <w:t>___ I am looking forward to giving birth</w:t>
      </w:r>
      <w:r w:rsidRPr="00D45663">
        <w:rPr>
          <w:rFonts w:ascii="Times New Roman" w:hAnsi="Times New Roman" w:cs="Times New Roman"/>
          <w:sz w:val="24"/>
          <w:szCs w:val="24"/>
        </w:rPr>
        <w:br/>
        <w:t>___ I am looking forward but also worried about coping</w:t>
      </w:r>
      <w:r w:rsidRPr="00D45663">
        <w:rPr>
          <w:rFonts w:ascii="Times New Roman" w:hAnsi="Times New Roman" w:cs="Times New Roman"/>
          <w:sz w:val="24"/>
          <w:szCs w:val="24"/>
        </w:rPr>
        <w:br/>
        <w:t>___ I am very worried about coping</w:t>
      </w:r>
      <w:r w:rsidRPr="00D45663">
        <w:rPr>
          <w:rFonts w:ascii="Times New Roman" w:hAnsi="Times New Roman" w:cs="Times New Roman"/>
          <w:sz w:val="24"/>
          <w:szCs w:val="24"/>
        </w:rPr>
        <w:br/>
        <w:t>___ I am very worried and afraid to give birth</w:t>
      </w:r>
    </w:p>
    <w:p w14:paraId="47E6BAFC" w14:textId="00678183" w:rsidR="0059514C" w:rsidRPr="006F3A42" w:rsidRDefault="007C37F7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21. How much confidence do you have in yourself and your body as an expectant mother?</w:t>
      </w:r>
      <w:r w:rsidR="005640B9" w:rsidRPr="006F3A42">
        <w:rPr>
          <w:rFonts w:ascii="Times New Roman" w:hAnsi="Times New Roman" w:cs="Times New Roman"/>
          <w:color w:val="C00000"/>
          <w:sz w:val="24"/>
          <w:szCs w:val="24"/>
        </w:rPr>
        <w:br/>
      </w:r>
      <w:r w:rsidR="005640B9" w:rsidRPr="00D45663">
        <w:rPr>
          <w:rFonts w:ascii="Times New Roman" w:hAnsi="Times New Roman" w:cs="Times New Roman"/>
          <w:i/>
          <w:iCs/>
          <w:sz w:val="24"/>
          <w:szCs w:val="24"/>
        </w:rPr>
        <w:t>Please check the box that best describes your situation</w:t>
      </w:r>
      <w:r w:rsidRPr="00D45663">
        <w:rPr>
          <w:rFonts w:ascii="Times New Roman" w:hAnsi="Times New Roman" w:cs="Times New Roman"/>
          <w:sz w:val="24"/>
          <w:szCs w:val="24"/>
        </w:rPr>
        <w:br/>
        <w:t>___ Very good</w:t>
      </w:r>
      <w:r w:rsidRPr="00D45663">
        <w:rPr>
          <w:rFonts w:ascii="Times New Roman" w:hAnsi="Times New Roman" w:cs="Times New Roman"/>
          <w:sz w:val="24"/>
          <w:szCs w:val="24"/>
        </w:rPr>
        <w:br/>
        <w:t>___ Good</w:t>
      </w:r>
      <w:r w:rsidRPr="00D45663">
        <w:rPr>
          <w:rFonts w:ascii="Times New Roman" w:hAnsi="Times New Roman" w:cs="Times New Roman"/>
          <w:sz w:val="24"/>
          <w:szCs w:val="24"/>
        </w:rPr>
        <w:br/>
        <w:t>___ Fair</w:t>
      </w:r>
      <w:r w:rsidRPr="00D45663">
        <w:rPr>
          <w:rFonts w:ascii="Times New Roman" w:hAnsi="Times New Roman" w:cs="Times New Roman"/>
          <w:sz w:val="24"/>
          <w:szCs w:val="24"/>
        </w:rPr>
        <w:br/>
        <w:t>___ Poor</w:t>
      </w:r>
      <w:r w:rsidRPr="00D45663">
        <w:rPr>
          <w:rFonts w:ascii="Times New Roman" w:hAnsi="Times New Roman" w:cs="Times New Roman"/>
          <w:sz w:val="24"/>
          <w:szCs w:val="24"/>
        </w:rPr>
        <w:br/>
        <w:t>___ Very poor</w:t>
      </w:r>
    </w:p>
    <w:p w14:paraId="79A042A4" w14:textId="597C26C9" w:rsidR="0059514C" w:rsidRPr="006F3A42" w:rsidRDefault="007C37F7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22. Are you looking forward to becoming a mother?</w:t>
      </w:r>
      <w:r w:rsidR="00F271AB" w:rsidRPr="006F3A42">
        <w:rPr>
          <w:rFonts w:ascii="Times New Roman" w:hAnsi="Times New Roman" w:cs="Times New Roman"/>
          <w:color w:val="C00000"/>
          <w:sz w:val="24"/>
          <w:szCs w:val="24"/>
        </w:rPr>
        <w:br/>
      </w:r>
      <w:r w:rsidR="00F271AB" w:rsidRPr="00D45663">
        <w:rPr>
          <w:rFonts w:ascii="Times New Roman" w:hAnsi="Times New Roman" w:cs="Times New Roman"/>
          <w:i/>
          <w:iCs/>
          <w:sz w:val="24"/>
          <w:szCs w:val="24"/>
        </w:rPr>
        <w:t>Please check the box that best describes your situation</w:t>
      </w:r>
      <w:r w:rsidRPr="00D45663">
        <w:rPr>
          <w:rFonts w:ascii="Times New Roman" w:hAnsi="Times New Roman" w:cs="Times New Roman"/>
          <w:sz w:val="24"/>
          <w:szCs w:val="24"/>
        </w:rPr>
        <w:br/>
        <w:t>___ Very much</w:t>
      </w:r>
      <w:r w:rsidRPr="00D45663">
        <w:rPr>
          <w:rFonts w:ascii="Times New Roman" w:hAnsi="Times New Roman" w:cs="Times New Roman"/>
          <w:sz w:val="24"/>
          <w:szCs w:val="24"/>
        </w:rPr>
        <w:br/>
        <w:t>___ Yes</w:t>
      </w:r>
      <w:r w:rsidRPr="00D45663">
        <w:rPr>
          <w:rFonts w:ascii="Times New Roman" w:hAnsi="Times New Roman" w:cs="Times New Roman"/>
          <w:sz w:val="24"/>
          <w:szCs w:val="24"/>
        </w:rPr>
        <w:br/>
        <w:t xml:space="preserve">___ </w:t>
      </w:r>
      <w:r w:rsidR="00F271AB" w:rsidRPr="00D45663">
        <w:rPr>
          <w:rFonts w:ascii="Times New Roman" w:hAnsi="Times New Roman" w:cs="Times New Roman"/>
          <w:sz w:val="24"/>
          <w:szCs w:val="24"/>
        </w:rPr>
        <w:t>Somewhat</w:t>
      </w:r>
      <w:r w:rsidRPr="00D45663">
        <w:rPr>
          <w:rFonts w:ascii="Times New Roman" w:hAnsi="Times New Roman" w:cs="Times New Roman"/>
          <w:sz w:val="24"/>
          <w:szCs w:val="24"/>
        </w:rPr>
        <w:br/>
        <w:t>___ Not at all</w:t>
      </w:r>
    </w:p>
    <w:p w14:paraId="14297967" w14:textId="0D695688" w:rsidR="0059514C" w:rsidRPr="006F3A42" w:rsidRDefault="007C37F7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lastRenderedPageBreak/>
        <w:t>23. How do you imagine yourself as a mother?</w:t>
      </w:r>
      <w:r w:rsidR="00F271AB"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br/>
      </w:r>
      <w:r w:rsidR="00F271AB" w:rsidRPr="00D45663">
        <w:rPr>
          <w:rFonts w:ascii="Times New Roman" w:hAnsi="Times New Roman" w:cs="Times New Roman"/>
          <w:i/>
          <w:iCs/>
          <w:sz w:val="24"/>
          <w:szCs w:val="24"/>
        </w:rPr>
        <w:t>Please check the box that best describes your situation</w:t>
      </w:r>
      <w:r w:rsidRPr="00D45663">
        <w:rPr>
          <w:rFonts w:ascii="Times New Roman" w:hAnsi="Times New Roman" w:cs="Times New Roman"/>
          <w:sz w:val="24"/>
          <w:szCs w:val="24"/>
        </w:rPr>
        <w:br/>
        <w:t>___ I imagine I will be a good mother</w:t>
      </w:r>
      <w:r w:rsidRPr="00D45663">
        <w:rPr>
          <w:rFonts w:ascii="Times New Roman" w:hAnsi="Times New Roman" w:cs="Times New Roman"/>
          <w:sz w:val="24"/>
          <w:szCs w:val="24"/>
        </w:rPr>
        <w:br/>
        <w:t xml:space="preserve">___ I look forward to </w:t>
      </w:r>
      <w:r w:rsidR="00F271AB" w:rsidRPr="00D45663">
        <w:rPr>
          <w:rFonts w:ascii="Times New Roman" w:hAnsi="Times New Roman" w:cs="Times New Roman"/>
          <w:sz w:val="24"/>
          <w:szCs w:val="24"/>
        </w:rPr>
        <w:t>becoming a mother</w:t>
      </w:r>
      <w:r w:rsidRPr="00D45663">
        <w:rPr>
          <w:rFonts w:ascii="Times New Roman" w:hAnsi="Times New Roman" w:cs="Times New Roman"/>
          <w:sz w:val="24"/>
          <w:szCs w:val="24"/>
        </w:rPr>
        <w:t>, but I’m worried if I can handle it</w:t>
      </w:r>
      <w:r w:rsidRPr="00D45663">
        <w:rPr>
          <w:rFonts w:ascii="Times New Roman" w:hAnsi="Times New Roman" w:cs="Times New Roman"/>
          <w:sz w:val="24"/>
          <w:szCs w:val="24"/>
        </w:rPr>
        <w:br/>
        <w:t>___ I can’t imagine being a good mother</w:t>
      </w:r>
    </w:p>
    <w:p w14:paraId="16232695" w14:textId="53639089" w:rsidR="0059514C" w:rsidRPr="006F3A42" w:rsidRDefault="007C37F7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24. Do you plan to breastfeed?</w:t>
      </w:r>
      <w:r w:rsidR="00F271AB" w:rsidRPr="006F3A42">
        <w:rPr>
          <w:rFonts w:ascii="Times New Roman" w:hAnsi="Times New Roman" w:cs="Times New Roman"/>
          <w:color w:val="C00000"/>
          <w:sz w:val="24"/>
          <w:szCs w:val="24"/>
        </w:rPr>
        <w:br/>
      </w:r>
      <w:r w:rsidR="00F271AB" w:rsidRPr="00D45663">
        <w:rPr>
          <w:rFonts w:ascii="Times New Roman" w:hAnsi="Times New Roman" w:cs="Times New Roman"/>
          <w:i/>
          <w:iCs/>
          <w:sz w:val="24"/>
          <w:szCs w:val="24"/>
        </w:rPr>
        <w:t>Please check the box that best describes your situation</w:t>
      </w:r>
      <w:r w:rsidRPr="00D45663">
        <w:rPr>
          <w:rFonts w:ascii="Times New Roman" w:hAnsi="Times New Roman" w:cs="Times New Roman"/>
          <w:sz w:val="24"/>
          <w:szCs w:val="24"/>
        </w:rPr>
        <w:br/>
        <w:t>___ Yes</w:t>
      </w:r>
      <w:r w:rsidRPr="00D45663">
        <w:rPr>
          <w:rFonts w:ascii="Times New Roman" w:hAnsi="Times New Roman" w:cs="Times New Roman"/>
          <w:sz w:val="24"/>
          <w:szCs w:val="24"/>
        </w:rPr>
        <w:br/>
        <w:t>___ No</w:t>
      </w:r>
      <w:r w:rsidRPr="00D45663">
        <w:rPr>
          <w:rFonts w:ascii="Times New Roman" w:hAnsi="Times New Roman" w:cs="Times New Roman"/>
          <w:sz w:val="24"/>
          <w:szCs w:val="24"/>
        </w:rPr>
        <w:br/>
        <w:t>___ Don’t know</w:t>
      </w:r>
    </w:p>
    <w:p w14:paraId="5D8BE484" w14:textId="548B4654" w:rsidR="0059514C" w:rsidRPr="006F3A42" w:rsidRDefault="007C37F7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25. Have you breastfed before?</w:t>
      </w:r>
      <w:r w:rsidR="00F271AB" w:rsidRPr="006F3A42">
        <w:rPr>
          <w:rFonts w:ascii="Times New Roman" w:hAnsi="Times New Roman" w:cs="Times New Roman"/>
          <w:color w:val="C00000"/>
          <w:sz w:val="24"/>
          <w:szCs w:val="24"/>
        </w:rPr>
        <w:br/>
      </w:r>
      <w:r w:rsidR="00F271AB" w:rsidRPr="00D45663">
        <w:rPr>
          <w:rFonts w:ascii="Times New Roman" w:hAnsi="Times New Roman" w:cs="Times New Roman"/>
          <w:i/>
          <w:iCs/>
          <w:sz w:val="24"/>
          <w:szCs w:val="24"/>
        </w:rPr>
        <w:t>Please check the box that best describes your situation</w:t>
      </w:r>
      <w:r w:rsidRPr="00D45663">
        <w:rPr>
          <w:rFonts w:ascii="Times New Roman" w:hAnsi="Times New Roman" w:cs="Times New Roman"/>
          <w:sz w:val="24"/>
          <w:szCs w:val="24"/>
        </w:rPr>
        <w:br/>
        <w:t>___ Yes</w:t>
      </w:r>
      <w:r w:rsidRPr="00D45663">
        <w:rPr>
          <w:rFonts w:ascii="Times New Roman" w:hAnsi="Times New Roman" w:cs="Times New Roman"/>
          <w:sz w:val="24"/>
          <w:szCs w:val="24"/>
        </w:rPr>
        <w:br/>
        <w:t>___ No – go to question 27</w:t>
      </w:r>
    </w:p>
    <w:p w14:paraId="5ACA733E" w14:textId="26C9A8B3" w:rsidR="0059514C" w:rsidRPr="00D45663" w:rsidRDefault="007C37F7">
      <w:pPr>
        <w:rPr>
          <w:rFonts w:ascii="Times New Roman" w:hAnsi="Times New Roman" w:cs="Times New Roman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26. How did breastfeeding go?</w:t>
      </w:r>
      <w:r w:rsidR="00F271AB" w:rsidRPr="006F3A42">
        <w:rPr>
          <w:rFonts w:ascii="Times New Roman" w:hAnsi="Times New Roman" w:cs="Times New Roman"/>
          <w:color w:val="C00000"/>
          <w:sz w:val="24"/>
          <w:szCs w:val="24"/>
        </w:rPr>
        <w:br/>
      </w:r>
      <w:r w:rsidR="00F271AB" w:rsidRPr="00D45663">
        <w:rPr>
          <w:rFonts w:ascii="Times New Roman" w:hAnsi="Times New Roman" w:cs="Times New Roman"/>
          <w:i/>
          <w:iCs/>
          <w:sz w:val="24"/>
          <w:szCs w:val="24"/>
        </w:rPr>
        <w:t>Please check the box that best describes your situation</w:t>
      </w:r>
      <w:r w:rsidRPr="00D45663">
        <w:rPr>
          <w:rFonts w:ascii="Times New Roman" w:hAnsi="Times New Roman" w:cs="Times New Roman"/>
          <w:sz w:val="24"/>
          <w:szCs w:val="24"/>
        </w:rPr>
        <w:br/>
        <w:t>___ Very good</w:t>
      </w:r>
      <w:r w:rsidRPr="00D45663">
        <w:rPr>
          <w:rFonts w:ascii="Times New Roman" w:hAnsi="Times New Roman" w:cs="Times New Roman"/>
          <w:sz w:val="24"/>
          <w:szCs w:val="24"/>
        </w:rPr>
        <w:br/>
        <w:t>___ Good</w:t>
      </w:r>
      <w:r w:rsidRPr="00D45663">
        <w:rPr>
          <w:rFonts w:ascii="Times New Roman" w:hAnsi="Times New Roman" w:cs="Times New Roman"/>
          <w:sz w:val="24"/>
          <w:szCs w:val="24"/>
        </w:rPr>
        <w:br/>
        <w:t>___ Fair</w:t>
      </w:r>
      <w:r w:rsidRPr="00D45663">
        <w:rPr>
          <w:rFonts w:ascii="Times New Roman" w:hAnsi="Times New Roman" w:cs="Times New Roman"/>
          <w:sz w:val="24"/>
          <w:szCs w:val="24"/>
        </w:rPr>
        <w:br/>
        <w:t>___ Poor</w:t>
      </w:r>
      <w:r w:rsidRPr="00D45663">
        <w:rPr>
          <w:rFonts w:ascii="Times New Roman" w:hAnsi="Times New Roman" w:cs="Times New Roman"/>
          <w:sz w:val="24"/>
          <w:szCs w:val="24"/>
        </w:rPr>
        <w:br/>
        <w:t>___ Very poor</w:t>
      </w:r>
    </w:p>
    <w:p w14:paraId="07269539" w14:textId="77777777" w:rsidR="00F271AB" w:rsidRPr="006F3A42" w:rsidRDefault="00F271AB">
      <w:pPr>
        <w:rPr>
          <w:rFonts w:ascii="Times New Roman" w:hAnsi="Times New Roman" w:cs="Times New Roman"/>
          <w:color w:val="C00000"/>
          <w:sz w:val="24"/>
          <w:szCs w:val="24"/>
        </w:rPr>
      </w:pPr>
    </w:p>
    <w:p w14:paraId="4BDCD7FA" w14:textId="2159A549" w:rsidR="0059514C" w:rsidRPr="00D45663" w:rsidRDefault="007C37F7">
      <w:pPr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Network and Contact</w:t>
      </w:r>
    </w:p>
    <w:p w14:paraId="00DE601D" w14:textId="75A5080F" w:rsidR="00F271AB" w:rsidRPr="00D45663" w:rsidRDefault="007C37F7">
      <w:pPr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27. How often are you in contact with family, friends, or acquaintances that you don’t live with? (Including meeting, talking, writing, etc.)</w:t>
      </w:r>
    </w:p>
    <w:p w14:paraId="5F37926A" w14:textId="5381C135" w:rsidR="00F271AB" w:rsidRPr="00D45663" w:rsidRDefault="00F271AB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5663">
        <w:rPr>
          <w:rFonts w:ascii="Times New Roman" w:hAnsi="Times New Roman" w:cs="Times New Roman"/>
          <w:i/>
          <w:iCs/>
          <w:sz w:val="24"/>
          <w:szCs w:val="24"/>
        </w:rPr>
        <w:t>Please check the box</w:t>
      </w:r>
      <w:r w:rsidR="00D45663">
        <w:rPr>
          <w:rFonts w:ascii="Times New Roman" w:hAnsi="Times New Roman" w:cs="Times New Roman"/>
          <w:i/>
          <w:iCs/>
          <w:sz w:val="24"/>
          <w:szCs w:val="24"/>
        </w:rPr>
        <w:t>es</w:t>
      </w:r>
      <w:r w:rsidRPr="00D45663">
        <w:rPr>
          <w:rFonts w:ascii="Times New Roman" w:hAnsi="Times New Roman" w:cs="Times New Roman"/>
          <w:i/>
          <w:iCs/>
          <w:sz w:val="24"/>
          <w:szCs w:val="24"/>
        </w:rPr>
        <w:t xml:space="preserve"> that best </w:t>
      </w:r>
      <w:r w:rsidR="00D45663" w:rsidRPr="00D45663">
        <w:rPr>
          <w:rFonts w:ascii="Times New Roman" w:hAnsi="Times New Roman" w:cs="Times New Roman"/>
          <w:i/>
          <w:iCs/>
          <w:sz w:val="24"/>
          <w:szCs w:val="24"/>
        </w:rPr>
        <w:t>describe</w:t>
      </w:r>
      <w:r w:rsidRPr="00D45663">
        <w:rPr>
          <w:rFonts w:ascii="Times New Roman" w:hAnsi="Times New Roman" w:cs="Times New Roman"/>
          <w:i/>
          <w:iCs/>
          <w:sz w:val="24"/>
          <w:szCs w:val="24"/>
        </w:rPr>
        <w:t xml:space="preserve"> your situation</w:t>
      </w:r>
    </w:p>
    <w:tbl>
      <w:tblPr>
        <w:tblStyle w:val="TableNormal1"/>
        <w:tblW w:w="83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228"/>
        <w:gridCol w:w="992"/>
        <w:gridCol w:w="851"/>
        <w:gridCol w:w="1280"/>
        <w:gridCol w:w="869"/>
        <w:gridCol w:w="1110"/>
      </w:tblGrid>
      <w:tr w:rsidR="006F3A42" w:rsidRPr="006F3A42" w14:paraId="3AF0B827" w14:textId="77777777" w:rsidTr="000A2672">
        <w:trPr>
          <w:trHeight w:val="1147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2CA89" w14:textId="77777777" w:rsidR="00F271AB" w:rsidRPr="006F3A42" w:rsidRDefault="00F271AB" w:rsidP="000E1DD6">
            <w:pPr>
              <w:rPr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0ECF8" w14:textId="4A2203EC" w:rsidR="00F271AB" w:rsidRPr="00D45663" w:rsidRDefault="00F271AB" w:rsidP="000E1DD6">
            <w:pPr>
              <w:spacing w:after="160"/>
              <w:rPr>
                <w:sz w:val="24"/>
                <w:szCs w:val="24"/>
                <w:lang w:val="en-US"/>
              </w:rPr>
            </w:pPr>
            <w:r w:rsidRPr="00D45663">
              <w:rPr>
                <w:sz w:val="24"/>
                <w:szCs w:val="24"/>
                <w:lang w:val="en-US"/>
              </w:rPr>
              <w:t>Every day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FC208" w14:textId="15FD42D0" w:rsidR="00F271AB" w:rsidRPr="00D45663" w:rsidRDefault="00F271AB" w:rsidP="000E1DD6">
            <w:pPr>
              <w:spacing w:after="160"/>
              <w:rPr>
                <w:sz w:val="24"/>
                <w:szCs w:val="24"/>
                <w:lang w:val="en-US"/>
              </w:rPr>
            </w:pPr>
            <w:r w:rsidRPr="00D45663">
              <w:rPr>
                <w:sz w:val="24"/>
                <w:szCs w:val="24"/>
                <w:lang w:val="en-US"/>
              </w:rPr>
              <w:t>Often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381E0" w14:textId="59F5CDEC" w:rsidR="00F271AB" w:rsidRPr="00D45663" w:rsidRDefault="00F271AB" w:rsidP="000E1DD6">
            <w:pPr>
              <w:spacing w:after="160"/>
              <w:rPr>
                <w:sz w:val="24"/>
                <w:szCs w:val="24"/>
                <w:lang w:val="en-US"/>
              </w:rPr>
            </w:pPr>
            <w:r w:rsidRPr="00D45663">
              <w:rPr>
                <w:sz w:val="24"/>
                <w:szCs w:val="24"/>
                <w:lang w:val="en-US"/>
              </w:rPr>
              <w:t xml:space="preserve">Sometimes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A4778" w14:textId="56F40483" w:rsidR="00F271AB" w:rsidRPr="00D45663" w:rsidRDefault="00F271AB" w:rsidP="000E1DD6">
            <w:pPr>
              <w:spacing w:after="160"/>
              <w:rPr>
                <w:sz w:val="24"/>
                <w:szCs w:val="24"/>
                <w:lang w:val="en-US"/>
              </w:rPr>
            </w:pPr>
            <w:r w:rsidRPr="00D45663">
              <w:rPr>
                <w:sz w:val="24"/>
                <w:szCs w:val="24"/>
                <w:lang w:val="en-US"/>
              </w:rPr>
              <w:t>Rarely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478F2" w14:textId="7E67F213" w:rsidR="00F271AB" w:rsidRPr="00D45663" w:rsidRDefault="000A2672" w:rsidP="000E1DD6">
            <w:pPr>
              <w:spacing w:after="160"/>
              <w:rPr>
                <w:sz w:val="24"/>
                <w:szCs w:val="24"/>
                <w:lang w:val="en-US"/>
              </w:rPr>
            </w:pPr>
            <w:r w:rsidRPr="00D45663">
              <w:rPr>
                <w:sz w:val="24"/>
                <w:szCs w:val="24"/>
                <w:lang w:val="en-US"/>
              </w:rPr>
              <w:t>Never</w:t>
            </w:r>
          </w:p>
        </w:tc>
      </w:tr>
      <w:tr w:rsidR="006F3A42" w:rsidRPr="006F3A42" w14:paraId="233B42C7" w14:textId="77777777" w:rsidTr="000A2672">
        <w:trPr>
          <w:trHeight w:val="987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57AA6" w14:textId="4A7F04B8" w:rsidR="00F271AB" w:rsidRPr="006F3A42" w:rsidRDefault="00F271AB" w:rsidP="000E1DD6">
            <w:pPr>
              <w:spacing w:after="160"/>
              <w:rPr>
                <w:color w:val="C00000"/>
                <w:sz w:val="24"/>
                <w:szCs w:val="24"/>
                <w:lang w:val="en-US"/>
              </w:rPr>
            </w:pPr>
            <w:r w:rsidRPr="006F3A42">
              <w:rPr>
                <w:b/>
                <w:bCs/>
                <w:color w:val="C00000"/>
                <w:sz w:val="24"/>
                <w:szCs w:val="24"/>
                <w:lang w:val="en-US"/>
              </w:rPr>
              <w:t>Family you don’t live with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EFAE8" w14:textId="77777777" w:rsidR="00F271AB" w:rsidRPr="006F3A42" w:rsidRDefault="00F271AB" w:rsidP="000E1DD6">
            <w:pPr>
              <w:rPr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C96DC" w14:textId="77777777" w:rsidR="00F271AB" w:rsidRPr="006F3A42" w:rsidRDefault="00F271AB" w:rsidP="000E1DD6">
            <w:pPr>
              <w:rPr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44413" w14:textId="77777777" w:rsidR="00F271AB" w:rsidRPr="006F3A42" w:rsidRDefault="00F271AB" w:rsidP="000E1DD6">
            <w:pPr>
              <w:rPr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451B0" w14:textId="77777777" w:rsidR="00F271AB" w:rsidRPr="006F3A42" w:rsidRDefault="00F271AB" w:rsidP="000E1DD6">
            <w:pPr>
              <w:rPr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E9D0A" w14:textId="77777777" w:rsidR="00F271AB" w:rsidRPr="006F3A42" w:rsidRDefault="00F271AB" w:rsidP="000E1DD6">
            <w:pPr>
              <w:rPr>
                <w:color w:val="C00000"/>
                <w:sz w:val="24"/>
                <w:szCs w:val="24"/>
                <w:lang w:val="en-US"/>
              </w:rPr>
            </w:pPr>
          </w:p>
        </w:tc>
      </w:tr>
      <w:tr w:rsidR="006F3A42" w:rsidRPr="006F3A42" w14:paraId="2B182E10" w14:textId="77777777" w:rsidTr="000A2672">
        <w:trPr>
          <w:trHeight w:val="643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DA456" w14:textId="4575BEC7" w:rsidR="00F271AB" w:rsidRPr="006F3A42" w:rsidRDefault="00F271AB" w:rsidP="000E1DD6">
            <w:pPr>
              <w:spacing w:after="160"/>
              <w:rPr>
                <w:color w:val="C00000"/>
                <w:sz w:val="24"/>
                <w:szCs w:val="24"/>
                <w:lang w:val="en-US"/>
              </w:rPr>
            </w:pPr>
            <w:r w:rsidRPr="006F3A42">
              <w:rPr>
                <w:b/>
                <w:bCs/>
                <w:color w:val="C00000"/>
                <w:sz w:val="24"/>
                <w:szCs w:val="24"/>
                <w:lang w:val="en-US"/>
              </w:rPr>
              <w:lastRenderedPageBreak/>
              <w:t>Friends and acquaintances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63B20" w14:textId="77777777" w:rsidR="00F271AB" w:rsidRPr="006F3A42" w:rsidRDefault="00F271AB" w:rsidP="000E1DD6">
            <w:pPr>
              <w:rPr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72A31" w14:textId="77777777" w:rsidR="00F271AB" w:rsidRPr="006F3A42" w:rsidRDefault="00F271AB" w:rsidP="000E1DD6">
            <w:pPr>
              <w:rPr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A8579" w14:textId="77777777" w:rsidR="00F271AB" w:rsidRPr="006F3A42" w:rsidRDefault="00F271AB" w:rsidP="000E1DD6">
            <w:pPr>
              <w:rPr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F4D79" w14:textId="77777777" w:rsidR="00F271AB" w:rsidRPr="006F3A42" w:rsidRDefault="00F271AB" w:rsidP="000E1DD6">
            <w:pPr>
              <w:rPr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BDE9F" w14:textId="77777777" w:rsidR="00F271AB" w:rsidRPr="006F3A42" w:rsidRDefault="00F271AB" w:rsidP="000E1DD6">
            <w:pPr>
              <w:rPr>
                <w:color w:val="C00000"/>
                <w:sz w:val="24"/>
                <w:szCs w:val="24"/>
                <w:lang w:val="en-US"/>
              </w:rPr>
            </w:pPr>
          </w:p>
        </w:tc>
      </w:tr>
      <w:tr w:rsidR="006F3A42" w:rsidRPr="006F3A42" w14:paraId="5C0ED704" w14:textId="77777777" w:rsidTr="000A2672">
        <w:trPr>
          <w:trHeight w:val="987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BED69" w14:textId="44170B4B" w:rsidR="00F271AB" w:rsidRPr="006F3A42" w:rsidRDefault="00F271AB" w:rsidP="000E1DD6">
            <w:pPr>
              <w:spacing w:after="160"/>
              <w:rPr>
                <w:color w:val="C00000"/>
                <w:sz w:val="24"/>
                <w:szCs w:val="24"/>
                <w:lang w:val="en-US"/>
              </w:rPr>
            </w:pPr>
            <w:r w:rsidRPr="006F3A42">
              <w:rPr>
                <w:b/>
                <w:bCs/>
                <w:color w:val="C00000"/>
                <w:sz w:val="24"/>
                <w:szCs w:val="24"/>
                <w:lang w:val="en-US"/>
              </w:rPr>
              <w:t>Colleagues, classmates, or fellow students in your free time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FB311" w14:textId="77777777" w:rsidR="00F271AB" w:rsidRPr="006F3A42" w:rsidRDefault="00F271AB" w:rsidP="000E1DD6">
            <w:pPr>
              <w:rPr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57422" w14:textId="77777777" w:rsidR="00F271AB" w:rsidRPr="006F3A42" w:rsidRDefault="00F271AB" w:rsidP="000E1DD6">
            <w:pPr>
              <w:rPr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517D6" w14:textId="77777777" w:rsidR="00F271AB" w:rsidRPr="006F3A42" w:rsidRDefault="00F271AB" w:rsidP="000E1DD6">
            <w:pPr>
              <w:rPr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064A0" w14:textId="77777777" w:rsidR="00F271AB" w:rsidRPr="006F3A42" w:rsidRDefault="00F271AB" w:rsidP="000E1DD6">
            <w:pPr>
              <w:rPr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13FF1" w14:textId="77777777" w:rsidR="00F271AB" w:rsidRPr="006F3A42" w:rsidRDefault="00F271AB" w:rsidP="000E1DD6">
            <w:pPr>
              <w:rPr>
                <w:color w:val="C00000"/>
                <w:sz w:val="24"/>
                <w:szCs w:val="24"/>
                <w:lang w:val="en-US"/>
              </w:rPr>
            </w:pPr>
          </w:p>
        </w:tc>
      </w:tr>
      <w:tr w:rsidR="006F3A42" w:rsidRPr="006F3A42" w14:paraId="00CE6DF2" w14:textId="77777777" w:rsidTr="000A2672">
        <w:trPr>
          <w:trHeight w:val="300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BA5D2" w14:textId="3D42A162" w:rsidR="00F271AB" w:rsidRPr="006F3A42" w:rsidRDefault="00F271AB" w:rsidP="000E1DD6">
            <w:pPr>
              <w:spacing w:after="160"/>
              <w:rPr>
                <w:color w:val="C00000"/>
                <w:sz w:val="24"/>
                <w:szCs w:val="24"/>
                <w:lang w:val="en-US"/>
              </w:rPr>
            </w:pPr>
            <w:r w:rsidRPr="006F3A42">
              <w:rPr>
                <w:b/>
                <w:bCs/>
                <w:color w:val="C00000"/>
                <w:sz w:val="24"/>
                <w:szCs w:val="24"/>
                <w:lang w:val="en-US"/>
              </w:rPr>
              <w:t>Neighbors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53C50" w14:textId="77777777" w:rsidR="00F271AB" w:rsidRPr="006F3A42" w:rsidRDefault="00F271AB" w:rsidP="000E1DD6">
            <w:pPr>
              <w:rPr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7866D" w14:textId="77777777" w:rsidR="00F271AB" w:rsidRPr="006F3A42" w:rsidRDefault="00F271AB" w:rsidP="000E1DD6">
            <w:pPr>
              <w:rPr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CFABB" w14:textId="77777777" w:rsidR="00F271AB" w:rsidRPr="006F3A42" w:rsidRDefault="00F271AB" w:rsidP="000E1DD6">
            <w:pPr>
              <w:rPr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BD0CC" w14:textId="77777777" w:rsidR="00F271AB" w:rsidRPr="006F3A42" w:rsidRDefault="00F271AB" w:rsidP="000E1DD6">
            <w:pPr>
              <w:rPr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5D523" w14:textId="77777777" w:rsidR="00F271AB" w:rsidRPr="006F3A42" w:rsidRDefault="00F271AB" w:rsidP="000E1DD6">
            <w:pPr>
              <w:rPr>
                <w:color w:val="C00000"/>
                <w:sz w:val="24"/>
                <w:szCs w:val="24"/>
                <w:lang w:val="en-US"/>
              </w:rPr>
            </w:pPr>
          </w:p>
        </w:tc>
      </w:tr>
      <w:tr w:rsidR="006F3A42" w:rsidRPr="006F3A42" w14:paraId="31C8E06A" w14:textId="77777777" w:rsidTr="000A2672">
        <w:trPr>
          <w:trHeight w:val="2017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C824F" w14:textId="061AB1B2" w:rsidR="00F271AB" w:rsidRPr="006F3A42" w:rsidRDefault="00F271AB" w:rsidP="000E1DD6">
            <w:pPr>
              <w:spacing w:after="160"/>
              <w:rPr>
                <w:color w:val="C00000"/>
                <w:sz w:val="24"/>
                <w:szCs w:val="24"/>
                <w:lang w:val="en-US"/>
              </w:rPr>
            </w:pPr>
            <w:r w:rsidRPr="006F3A42">
              <w:rPr>
                <w:b/>
                <w:bCs/>
                <w:color w:val="C00000"/>
                <w:sz w:val="24"/>
                <w:szCs w:val="24"/>
                <w:lang w:val="en-US"/>
              </w:rPr>
              <w:t>People you are in contact with through e-mail, chat, or similar platforms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FB651" w14:textId="77777777" w:rsidR="00F271AB" w:rsidRPr="006F3A42" w:rsidRDefault="00F271AB" w:rsidP="000E1DD6">
            <w:pPr>
              <w:rPr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20773" w14:textId="77777777" w:rsidR="00F271AB" w:rsidRPr="006F3A42" w:rsidRDefault="00F271AB" w:rsidP="000E1DD6">
            <w:pPr>
              <w:rPr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48395" w14:textId="77777777" w:rsidR="00F271AB" w:rsidRPr="006F3A42" w:rsidRDefault="00F271AB" w:rsidP="000E1DD6">
            <w:pPr>
              <w:rPr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8C130" w14:textId="77777777" w:rsidR="00F271AB" w:rsidRPr="006F3A42" w:rsidRDefault="00F271AB" w:rsidP="000E1DD6">
            <w:pPr>
              <w:rPr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81D4E" w14:textId="77777777" w:rsidR="00F271AB" w:rsidRPr="006F3A42" w:rsidRDefault="00F271AB" w:rsidP="000E1DD6">
            <w:pPr>
              <w:rPr>
                <w:color w:val="C00000"/>
                <w:sz w:val="24"/>
                <w:szCs w:val="24"/>
                <w:lang w:val="en-US"/>
              </w:rPr>
            </w:pPr>
          </w:p>
        </w:tc>
      </w:tr>
    </w:tbl>
    <w:p w14:paraId="4E961D67" w14:textId="77777777" w:rsidR="00F271AB" w:rsidRPr="006F3A42" w:rsidRDefault="00F271AB">
      <w:pPr>
        <w:rPr>
          <w:rFonts w:ascii="Times New Roman" w:hAnsi="Times New Roman" w:cs="Times New Roman"/>
          <w:color w:val="C00000"/>
          <w:sz w:val="24"/>
          <w:szCs w:val="24"/>
        </w:rPr>
      </w:pPr>
    </w:p>
    <w:p w14:paraId="16B13332" w14:textId="466C1646" w:rsidR="0059514C" w:rsidRPr="006F3A42" w:rsidRDefault="007C37F7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28. Do you have someone to talk to if you have personal problems or need support?</w:t>
      </w:r>
      <w:r w:rsidR="00F271AB"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br/>
      </w:r>
      <w:r w:rsidR="00F271AB" w:rsidRPr="00D45663">
        <w:rPr>
          <w:rFonts w:ascii="Times New Roman" w:hAnsi="Times New Roman" w:cs="Times New Roman"/>
          <w:i/>
          <w:iCs/>
          <w:sz w:val="24"/>
          <w:szCs w:val="24"/>
        </w:rPr>
        <w:t>Please check the box that best describes your situation</w:t>
      </w:r>
      <w:r w:rsidRPr="00D45663">
        <w:rPr>
          <w:rFonts w:ascii="Times New Roman" w:hAnsi="Times New Roman" w:cs="Times New Roman"/>
          <w:sz w:val="24"/>
          <w:szCs w:val="24"/>
        </w:rPr>
        <w:br/>
        <w:t>___ Always</w:t>
      </w:r>
      <w:r w:rsidRPr="00D45663">
        <w:rPr>
          <w:rFonts w:ascii="Times New Roman" w:hAnsi="Times New Roman" w:cs="Times New Roman"/>
          <w:sz w:val="24"/>
          <w:szCs w:val="24"/>
        </w:rPr>
        <w:br/>
        <w:t>___ Most of the time</w:t>
      </w:r>
      <w:r w:rsidRPr="00D45663">
        <w:rPr>
          <w:rFonts w:ascii="Times New Roman" w:hAnsi="Times New Roman" w:cs="Times New Roman"/>
          <w:sz w:val="24"/>
          <w:szCs w:val="24"/>
        </w:rPr>
        <w:br/>
        <w:t>___ Usually not</w:t>
      </w:r>
      <w:r w:rsidRPr="00D45663">
        <w:rPr>
          <w:rFonts w:ascii="Times New Roman" w:hAnsi="Times New Roman" w:cs="Times New Roman"/>
          <w:sz w:val="24"/>
          <w:szCs w:val="24"/>
        </w:rPr>
        <w:br/>
        <w:t>___ Never</w:t>
      </w:r>
    </w:p>
    <w:p w14:paraId="69DC3224" w14:textId="77777777" w:rsidR="00F271AB" w:rsidRPr="006F3A42" w:rsidRDefault="00F271AB">
      <w:pPr>
        <w:rPr>
          <w:rFonts w:ascii="Times New Roman" w:hAnsi="Times New Roman" w:cs="Times New Roman"/>
          <w:color w:val="C00000"/>
          <w:sz w:val="24"/>
          <w:szCs w:val="24"/>
        </w:rPr>
      </w:pPr>
    </w:p>
    <w:p w14:paraId="2599CE70" w14:textId="3B9F5066" w:rsidR="0059514C" w:rsidRPr="00D45663" w:rsidRDefault="007C37F7">
      <w:pPr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Self-care</w:t>
      </w:r>
    </w:p>
    <w:p w14:paraId="1A9F6035" w14:textId="286670C5" w:rsidR="0059514C" w:rsidRPr="006F3A42" w:rsidRDefault="007C37F7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29. Overall, how do you feel you are doing?</w:t>
      </w:r>
      <w:r w:rsidR="00F271AB" w:rsidRPr="006F3A42">
        <w:rPr>
          <w:rFonts w:ascii="Times New Roman" w:hAnsi="Times New Roman" w:cs="Times New Roman"/>
          <w:color w:val="C00000"/>
          <w:sz w:val="24"/>
          <w:szCs w:val="24"/>
        </w:rPr>
        <w:br/>
      </w:r>
      <w:r w:rsidR="00F271AB" w:rsidRPr="00D45663">
        <w:rPr>
          <w:rFonts w:ascii="Times New Roman" w:hAnsi="Times New Roman" w:cs="Times New Roman"/>
          <w:i/>
          <w:iCs/>
          <w:sz w:val="24"/>
          <w:szCs w:val="24"/>
        </w:rPr>
        <w:t>Please check the box that best describes your situation</w:t>
      </w:r>
      <w:r w:rsidRPr="00D45663">
        <w:rPr>
          <w:rFonts w:ascii="Times New Roman" w:hAnsi="Times New Roman" w:cs="Times New Roman"/>
          <w:sz w:val="24"/>
          <w:szCs w:val="24"/>
        </w:rPr>
        <w:br/>
        <w:t>___ Very good</w:t>
      </w:r>
      <w:r w:rsidRPr="00D45663">
        <w:rPr>
          <w:rFonts w:ascii="Times New Roman" w:hAnsi="Times New Roman" w:cs="Times New Roman"/>
          <w:sz w:val="24"/>
          <w:szCs w:val="24"/>
        </w:rPr>
        <w:br/>
        <w:t>___ Good</w:t>
      </w:r>
      <w:r w:rsidRPr="00D45663">
        <w:rPr>
          <w:rFonts w:ascii="Times New Roman" w:hAnsi="Times New Roman" w:cs="Times New Roman"/>
          <w:sz w:val="24"/>
          <w:szCs w:val="24"/>
        </w:rPr>
        <w:br/>
        <w:t>___ Fair</w:t>
      </w:r>
      <w:r w:rsidRPr="00D45663">
        <w:rPr>
          <w:rFonts w:ascii="Times New Roman" w:hAnsi="Times New Roman" w:cs="Times New Roman"/>
          <w:sz w:val="24"/>
          <w:szCs w:val="24"/>
        </w:rPr>
        <w:br/>
        <w:t>___ Poor</w:t>
      </w:r>
      <w:r w:rsidRPr="00D45663">
        <w:rPr>
          <w:rFonts w:ascii="Times New Roman" w:hAnsi="Times New Roman" w:cs="Times New Roman"/>
          <w:sz w:val="24"/>
          <w:szCs w:val="24"/>
        </w:rPr>
        <w:br/>
        <w:t>___ Very poor</w:t>
      </w:r>
    </w:p>
    <w:p w14:paraId="6F3A942A" w14:textId="2A6B94F7" w:rsidR="0059514C" w:rsidRPr="006F3A42" w:rsidRDefault="007C37F7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30. How well do you feel you can calm yourself down?</w:t>
      </w:r>
      <w:r w:rsidR="00F271AB"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br/>
      </w:r>
      <w:r w:rsidR="00F271AB" w:rsidRPr="00D45663">
        <w:rPr>
          <w:rFonts w:ascii="Times New Roman" w:hAnsi="Times New Roman" w:cs="Times New Roman"/>
          <w:i/>
          <w:iCs/>
          <w:sz w:val="24"/>
          <w:szCs w:val="24"/>
        </w:rPr>
        <w:t>Please check the box that best describes your situation</w:t>
      </w:r>
      <w:r w:rsidRPr="00D45663">
        <w:rPr>
          <w:rFonts w:ascii="Times New Roman" w:hAnsi="Times New Roman" w:cs="Times New Roman"/>
          <w:sz w:val="24"/>
          <w:szCs w:val="24"/>
        </w:rPr>
        <w:br/>
        <w:t>___ Very good</w:t>
      </w:r>
      <w:r w:rsidRPr="00D45663">
        <w:rPr>
          <w:rFonts w:ascii="Times New Roman" w:hAnsi="Times New Roman" w:cs="Times New Roman"/>
          <w:sz w:val="24"/>
          <w:szCs w:val="24"/>
        </w:rPr>
        <w:br/>
        <w:t>___ Good</w:t>
      </w:r>
      <w:r w:rsidRPr="00D45663">
        <w:rPr>
          <w:rFonts w:ascii="Times New Roman" w:hAnsi="Times New Roman" w:cs="Times New Roman"/>
          <w:sz w:val="24"/>
          <w:szCs w:val="24"/>
        </w:rPr>
        <w:br/>
        <w:t>___ Fair</w:t>
      </w:r>
      <w:r w:rsidRPr="00D45663">
        <w:rPr>
          <w:rFonts w:ascii="Times New Roman" w:hAnsi="Times New Roman" w:cs="Times New Roman"/>
          <w:sz w:val="24"/>
          <w:szCs w:val="24"/>
        </w:rPr>
        <w:br/>
      </w:r>
      <w:r w:rsidRPr="00D45663">
        <w:rPr>
          <w:rFonts w:ascii="Times New Roman" w:hAnsi="Times New Roman" w:cs="Times New Roman"/>
          <w:sz w:val="24"/>
          <w:szCs w:val="24"/>
        </w:rPr>
        <w:lastRenderedPageBreak/>
        <w:t>___ Poor</w:t>
      </w:r>
      <w:r w:rsidRPr="00D45663">
        <w:rPr>
          <w:rFonts w:ascii="Times New Roman" w:hAnsi="Times New Roman" w:cs="Times New Roman"/>
          <w:sz w:val="24"/>
          <w:szCs w:val="24"/>
        </w:rPr>
        <w:br/>
        <w:t>___ Very poor</w:t>
      </w:r>
    </w:p>
    <w:p w14:paraId="3552F0F7" w14:textId="09DA6EF0" w:rsidR="0059514C" w:rsidRPr="006F3A42" w:rsidRDefault="007C37F7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31. How do you calm yourself when worried or upset?</w:t>
      </w:r>
      <w:r w:rsidR="00F271AB"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br/>
      </w:r>
      <w:r w:rsidR="00F271AB" w:rsidRPr="00D45663">
        <w:rPr>
          <w:rFonts w:ascii="Times New Roman" w:hAnsi="Times New Roman" w:cs="Times New Roman"/>
          <w:i/>
          <w:iCs/>
          <w:sz w:val="24"/>
          <w:szCs w:val="24"/>
        </w:rPr>
        <w:t>Please check the box that best describes your situation</w:t>
      </w:r>
      <w:r w:rsidRPr="00D45663">
        <w:rPr>
          <w:rFonts w:ascii="Times New Roman" w:hAnsi="Times New Roman" w:cs="Times New Roman"/>
          <w:sz w:val="24"/>
          <w:szCs w:val="24"/>
        </w:rPr>
        <w:br/>
        <w:t>___ Talk to someone</w:t>
      </w:r>
      <w:r w:rsidRPr="00D45663">
        <w:rPr>
          <w:rFonts w:ascii="Times New Roman" w:hAnsi="Times New Roman" w:cs="Times New Roman"/>
          <w:sz w:val="24"/>
          <w:szCs w:val="24"/>
        </w:rPr>
        <w:br/>
        <w:t>___ Think about how to change the situation</w:t>
      </w:r>
      <w:r w:rsidRPr="00D45663">
        <w:rPr>
          <w:rFonts w:ascii="Times New Roman" w:hAnsi="Times New Roman" w:cs="Times New Roman"/>
          <w:sz w:val="24"/>
          <w:szCs w:val="24"/>
        </w:rPr>
        <w:br/>
        <w:t>___ Exercise or walk</w:t>
      </w:r>
      <w:r w:rsidRPr="00D45663">
        <w:rPr>
          <w:rFonts w:ascii="Times New Roman" w:hAnsi="Times New Roman" w:cs="Times New Roman"/>
          <w:sz w:val="24"/>
          <w:szCs w:val="24"/>
        </w:rPr>
        <w:br/>
        <w:t>___ Cry or grieve</w:t>
      </w:r>
      <w:r w:rsidRPr="00D45663">
        <w:rPr>
          <w:rFonts w:ascii="Times New Roman" w:hAnsi="Times New Roman" w:cs="Times New Roman"/>
          <w:sz w:val="24"/>
          <w:szCs w:val="24"/>
        </w:rPr>
        <w:br/>
        <w:t>___ Read</w:t>
      </w:r>
      <w:r w:rsidRPr="00D45663">
        <w:rPr>
          <w:rFonts w:ascii="Times New Roman" w:hAnsi="Times New Roman" w:cs="Times New Roman"/>
          <w:sz w:val="24"/>
          <w:szCs w:val="24"/>
        </w:rPr>
        <w:br/>
        <w:t>___ Listen to music</w:t>
      </w:r>
      <w:r w:rsidRPr="00D45663">
        <w:rPr>
          <w:rFonts w:ascii="Times New Roman" w:hAnsi="Times New Roman" w:cs="Times New Roman"/>
          <w:sz w:val="24"/>
          <w:szCs w:val="24"/>
        </w:rPr>
        <w:br/>
        <w:t>___ Other – what: __________________</w:t>
      </w:r>
    </w:p>
    <w:p w14:paraId="0B8D7507" w14:textId="48C054AB" w:rsidR="0059514C" w:rsidRPr="00D45663" w:rsidRDefault="007C37F7">
      <w:pPr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Music and </w:t>
      </w:r>
      <w:r w:rsidR="00F271AB"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s</w:t>
      </w: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inging</w:t>
      </w:r>
    </w:p>
    <w:p w14:paraId="446600DA" w14:textId="77A0529B" w:rsidR="0059514C" w:rsidRPr="006F3A42" w:rsidRDefault="007C37F7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32. Was music or singing part of your childhood home?</w:t>
      </w:r>
      <w:r w:rsidR="00F271AB" w:rsidRPr="006F3A42">
        <w:rPr>
          <w:rFonts w:ascii="Times New Roman" w:hAnsi="Times New Roman" w:cs="Times New Roman"/>
          <w:color w:val="C00000"/>
          <w:sz w:val="24"/>
          <w:szCs w:val="24"/>
        </w:rPr>
        <w:br/>
      </w:r>
      <w:r w:rsidR="00F271AB" w:rsidRPr="00D45663">
        <w:rPr>
          <w:rFonts w:ascii="Times New Roman" w:hAnsi="Times New Roman" w:cs="Times New Roman"/>
          <w:i/>
          <w:iCs/>
          <w:sz w:val="24"/>
          <w:szCs w:val="24"/>
        </w:rPr>
        <w:t>Please check the box that best describes your situation</w:t>
      </w:r>
      <w:r w:rsidRPr="00D4566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D45663">
        <w:rPr>
          <w:rFonts w:ascii="Times New Roman" w:hAnsi="Times New Roman" w:cs="Times New Roman"/>
          <w:sz w:val="24"/>
          <w:szCs w:val="24"/>
        </w:rPr>
        <w:t>___ Yes</w:t>
      </w:r>
      <w:r w:rsidRPr="00D45663">
        <w:rPr>
          <w:rFonts w:ascii="Times New Roman" w:hAnsi="Times New Roman" w:cs="Times New Roman"/>
          <w:sz w:val="24"/>
          <w:szCs w:val="24"/>
        </w:rPr>
        <w:br/>
        <w:t>___ No</w:t>
      </w:r>
    </w:p>
    <w:p w14:paraId="183B8E54" w14:textId="4C4D89FF" w:rsidR="0059514C" w:rsidRPr="006F3A42" w:rsidRDefault="007C37F7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33. Have you sung, or do you sing, in a choir?</w:t>
      </w:r>
      <w:r w:rsidR="00F271AB"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br/>
      </w:r>
      <w:r w:rsidR="00F271AB" w:rsidRPr="00D45663">
        <w:rPr>
          <w:rFonts w:ascii="Times New Roman" w:hAnsi="Times New Roman" w:cs="Times New Roman"/>
          <w:i/>
          <w:iCs/>
          <w:sz w:val="24"/>
          <w:szCs w:val="24"/>
        </w:rPr>
        <w:t>Please check the box that best describes your situation</w:t>
      </w:r>
      <w:r w:rsidRPr="00D45663">
        <w:rPr>
          <w:rFonts w:ascii="Times New Roman" w:hAnsi="Times New Roman" w:cs="Times New Roman"/>
          <w:sz w:val="24"/>
          <w:szCs w:val="24"/>
        </w:rPr>
        <w:br/>
        <w:t>___ No</w:t>
      </w:r>
      <w:r w:rsidRPr="00D45663">
        <w:rPr>
          <w:rFonts w:ascii="Times New Roman" w:hAnsi="Times New Roman" w:cs="Times New Roman"/>
          <w:sz w:val="24"/>
          <w:szCs w:val="24"/>
        </w:rPr>
        <w:br/>
        <w:t>___ Yes – How many years? ________</w:t>
      </w:r>
    </w:p>
    <w:p w14:paraId="3FCFEBE8" w14:textId="6ED51DB5" w:rsidR="0059514C" w:rsidRPr="006F3A42" w:rsidRDefault="007C37F7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34. Do you sometimes sing by yourself or along with music on the radio or elsewhere?</w:t>
      </w:r>
      <w:r w:rsidR="00F271AB"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br/>
      </w:r>
      <w:r w:rsidR="00F271AB" w:rsidRPr="00D45663">
        <w:rPr>
          <w:rFonts w:ascii="Times New Roman" w:hAnsi="Times New Roman" w:cs="Times New Roman"/>
          <w:i/>
          <w:iCs/>
          <w:sz w:val="24"/>
          <w:szCs w:val="24"/>
        </w:rPr>
        <w:t>Please check the box that best describes your situation</w:t>
      </w:r>
      <w:r w:rsidRPr="00D45663">
        <w:rPr>
          <w:rFonts w:ascii="Times New Roman" w:hAnsi="Times New Roman" w:cs="Times New Roman"/>
          <w:sz w:val="24"/>
          <w:szCs w:val="24"/>
        </w:rPr>
        <w:br/>
        <w:t>___ Yes</w:t>
      </w:r>
      <w:r w:rsidRPr="00D45663">
        <w:rPr>
          <w:rFonts w:ascii="Times New Roman" w:hAnsi="Times New Roman" w:cs="Times New Roman"/>
          <w:sz w:val="24"/>
          <w:szCs w:val="24"/>
        </w:rPr>
        <w:br/>
        <w:t>___ No</w:t>
      </w:r>
    </w:p>
    <w:p w14:paraId="2699F062" w14:textId="67C322B9" w:rsidR="0059514C" w:rsidRPr="006F3A42" w:rsidRDefault="007C37F7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35. Do you sing for or with your child/children?</w:t>
      </w:r>
      <w:r w:rsidR="00F271AB" w:rsidRPr="006F3A42">
        <w:rPr>
          <w:rFonts w:ascii="Times New Roman" w:hAnsi="Times New Roman" w:cs="Times New Roman"/>
          <w:color w:val="C00000"/>
          <w:sz w:val="24"/>
          <w:szCs w:val="24"/>
        </w:rPr>
        <w:br/>
      </w:r>
      <w:r w:rsidR="00F271AB" w:rsidRPr="00D45663">
        <w:rPr>
          <w:rFonts w:ascii="Times New Roman" w:hAnsi="Times New Roman" w:cs="Times New Roman"/>
          <w:i/>
          <w:iCs/>
          <w:sz w:val="24"/>
          <w:szCs w:val="24"/>
        </w:rPr>
        <w:t>Please check the box that best describes your situation</w:t>
      </w:r>
      <w:r w:rsidRPr="00D45663">
        <w:rPr>
          <w:rFonts w:ascii="Times New Roman" w:hAnsi="Times New Roman" w:cs="Times New Roman"/>
          <w:sz w:val="24"/>
          <w:szCs w:val="24"/>
        </w:rPr>
        <w:br/>
        <w:t>___ Yes</w:t>
      </w:r>
      <w:r w:rsidRPr="00D45663">
        <w:rPr>
          <w:rFonts w:ascii="Times New Roman" w:hAnsi="Times New Roman" w:cs="Times New Roman"/>
          <w:sz w:val="24"/>
          <w:szCs w:val="24"/>
        </w:rPr>
        <w:br/>
        <w:t>___ No</w:t>
      </w:r>
    </w:p>
    <w:p w14:paraId="7AA7B5EA" w14:textId="6826BD60" w:rsidR="0059514C" w:rsidRPr="006F3A42" w:rsidRDefault="007C37F7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36. Do you plan to sing for your child?</w:t>
      </w:r>
      <w:r w:rsidR="00F271AB" w:rsidRPr="006F3A42">
        <w:rPr>
          <w:rFonts w:ascii="Times New Roman" w:hAnsi="Times New Roman" w:cs="Times New Roman"/>
          <w:color w:val="C00000"/>
          <w:sz w:val="24"/>
          <w:szCs w:val="24"/>
        </w:rPr>
        <w:br/>
      </w:r>
      <w:r w:rsidR="00F271AB" w:rsidRPr="00D45663">
        <w:rPr>
          <w:rFonts w:ascii="Times New Roman" w:hAnsi="Times New Roman" w:cs="Times New Roman"/>
          <w:i/>
          <w:iCs/>
          <w:sz w:val="24"/>
          <w:szCs w:val="24"/>
        </w:rPr>
        <w:t>Please check the box that best describes your situation</w:t>
      </w:r>
      <w:r w:rsidRPr="00D45663">
        <w:rPr>
          <w:rFonts w:ascii="Times New Roman" w:hAnsi="Times New Roman" w:cs="Times New Roman"/>
          <w:sz w:val="24"/>
          <w:szCs w:val="24"/>
        </w:rPr>
        <w:br/>
        <w:t>___ No</w:t>
      </w:r>
      <w:r w:rsidRPr="00D45663">
        <w:rPr>
          <w:rFonts w:ascii="Times New Roman" w:hAnsi="Times New Roman" w:cs="Times New Roman"/>
          <w:sz w:val="24"/>
          <w:szCs w:val="24"/>
        </w:rPr>
        <w:br/>
        <w:t>___ Yes – Which songs do you plan to sing? __________________</w:t>
      </w:r>
    </w:p>
    <w:p w14:paraId="0EFADBCE" w14:textId="675D704C" w:rsidR="0059514C" w:rsidRPr="00D45663" w:rsidRDefault="007C37F7">
      <w:pPr>
        <w:rPr>
          <w:rFonts w:ascii="Times New Roman" w:hAnsi="Times New Roman" w:cs="Times New Roman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37. How often do you expect to sing for your child?</w:t>
      </w:r>
      <w:r w:rsidR="00F271AB" w:rsidRPr="006F3A42">
        <w:rPr>
          <w:rFonts w:ascii="Times New Roman" w:hAnsi="Times New Roman" w:cs="Times New Roman"/>
          <w:color w:val="C00000"/>
          <w:sz w:val="24"/>
          <w:szCs w:val="24"/>
        </w:rPr>
        <w:br/>
      </w:r>
      <w:r w:rsidR="00F271AB" w:rsidRPr="00D45663">
        <w:rPr>
          <w:rFonts w:ascii="Times New Roman" w:hAnsi="Times New Roman" w:cs="Times New Roman"/>
          <w:i/>
          <w:iCs/>
          <w:sz w:val="24"/>
          <w:szCs w:val="24"/>
        </w:rPr>
        <w:t>Please check the box that best describes your situation</w:t>
      </w:r>
      <w:r w:rsidRPr="00D45663">
        <w:rPr>
          <w:rFonts w:ascii="Times New Roman" w:hAnsi="Times New Roman" w:cs="Times New Roman"/>
          <w:sz w:val="24"/>
          <w:szCs w:val="24"/>
        </w:rPr>
        <w:br/>
      </w:r>
      <w:r w:rsidRPr="00D45663">
        <w:rPr>
          <w:rFonts w:ascii="Times New Roman" w:hAnsi="Times New Roman" w:cs="Times New Roman"/>
          <w:sz w:val="24"/>
          <w:szCs w:val="24"/>
        </w:rPr>
        <w:lastRenderedPageBreak/>
        <w:t>___ Every day</w:t>
      </w:r>
      <w:r w:rsidRPr="00D45663">
        <w:rPr>
          <w:rFonts w:ascii="Times New Roman" w:hAnsi="Times New Roman" w:cs="Times New Roman"/>
          <w:sz w:val="24"/>
          <w:szCs w:val="24"/>
        </w:rPr>
        <w:br/>
        <w:t>___ Every week</w:t>
      </w:r>
      <w:r w:rsidRPr="00D45663">
        <w:rPr>
          <w:rFonts w:ascii="Times New Roman" w:hAnsi="Times New Roman" w:cs="Times New Roman"/>
          <w:sz w:val="24"/>
          <w:szCs w:val="24"/>
        </w:rPr>
        <w:br/>
        <w:t>___ Occasionally</w:t>
      </w:r>
      <w:r w:rsidRPr="00D45663">
        <w:rPr>
          <w:rFonts w:ascii="Times New Roman" w:hAnsi="Times New Roman" w:cs="Times New Roman"/>
          <w:sz w:val="24"/>
          <w:szCs w:val="24"/>
        </w:rPr>
        <w:br/>
        <w:t xml:space="preserve">___ </w:t>
      </w:r>
      <w:proofErr w:type="gramStart"/>
      <w:r w:rsidRPr="00D45663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Pr="00D45663">
        <w:rPr>
          <w:rFonts w:ascii="Times New Roman" w:hAnsi="Times New Roman" w:cs="Times New Roman"/>
          <w:sz w:val="24"/>
          <w:szCs w:val="24"/>
        </w:rPr>
        <w:t xml:space="preserve"> special occasions, e.g., birthdays and Christmas</w:t>
      </w:r>
    </w:p>
    <w:p w14:paraId="48CF22CF" w14:textId="09FFC720" w:rsidR="0059514C" w:rsidRPr="00D45663" w:rsidRDefault="007C37F7">
      <w:pPr>
        <w:rPr>
          <w:rFonts w:ascii="Times New Roman" w:hAnsi="Times New Roman" w:cs="Times New Roman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38. Do you use music in everyday life for one or more of the following purposes?</w:t>
      </w:r>
      <w:r w:rsidR="00F271AB" w:rsidRPr="006F3A42">
        <w:rPr>
          <w:rFonts w:ascii="Times New Roman" w:hAnsi="Times New Roman" w:cs="Times New Roman"/>
          <w:color w:val="C00000"/>
          <w:sz w:val="24"/>
          <w:szCs w:val="24"/>
        </w:rPr>
        <w:br/>
      </w:r>
      <w:r w:rsidR="00F271AB" w:rsidRPr="00D45663">
        <w:rPr>
          <w:rFonts w:ascii="Times New Roman" w:hAnsi="Times New Roman" w:cs="Times New Roman"/>
          <w:i/>
          <w:iCs/>
          <w:sz w:val="24"/>
          <w:szCs w:val="24"/>
        </w:rPr>
        <w:t>Please check the box(es) that best describes your situation</w:t>
      </w:r>
      <w:r w:rsidRPr="00D45663">
        <w:rPr>
          <w:rFonts w:ascii="Times New Roman" w:hAnsi="Times New Roman" w:cs="Times New Roman"/>
          <w:sz w:val="24"/>
          <w:szCs w:val="24"/>
        </w:rPr>
        <w:br/>
        <w:t>___ To relax</w:t>
      </w:r>
      <w:r w:rsidRPr="00D45663">
        <w:rPr>
          <w:rFonts w:ascii="Times New Roman" w:hAnsi="Times New Roman" w:cs="Times New Roman"/>
          <w:sz w:val="24"/>
          <w:szCs w:val="24"/>
        </w:rPr>
        <w:br/>
        <w:t>___ To get more energy (e.g., while exercising)</w:t>
      </w:r>
      <w:r w:rsidRPr="00D45663">
        <w:rPr>
          <w:rFonts w:ascii="Times New Roman" w:hAnsi="Times New Roman" w:cs="Times New Roman"/>
          <w:sz w:val="24"/>
          <w:szCs w:val="24"/>
        </w:rPr>
        <w:br/>
        <w:t>___ In church or congregations</w:t>
      </w:r>
      <w:r w:rsidRPr="00D45663">
        <w:rPr>
          <w:rFonts w:ascii="Times New Roman" w:hAnsi="Times New Roman" w:cs="Times New Roman"/>
          <w:sz w:val="24"/>
          <w:szCs w:val="24"/>
        </w:rPr>
        <w:br/>
        <w:t>___ To get in the right mood</w:t>
      </w:r>
      <w:r w:rsidRPr="00D45663">
        <w:rPr>
          <w:rFonts w:ascii="Times New Roman" w:hAnsi="Times New Roman" w:cs="Times New Roman"/>
          <w:sz w:val="24"/>
          <w:szCs w:val="24"/>
        </w:rPr>
        <w:br/>
        <w:t>___ To express emotions</w:t>
      </w:r>
      <w:r w:rsidRPr="00D45663">
        <w:rPr>
          <w:rFonts w:ascii="Times New Roman" w:hAnsi="Times New Roman" w:cs="Times New Roman"/>
          <w:sz w:val="24"/>
          <w:szCs w:val="24"/>
        </w:rPr>
        <w:br/>
        <w:t>___ For reflection/self-understanding</w:t>
      </w:r>
      <w:r w:rsidRPr="00D45663">
        <w:rPr>
          <w:rFonts w:ascii="Times New Roman" w:hAnsi="Times New Roman" w:cs="Times New Roman"/>
          <w:sz w:val="24"/>
          <w:szCs w:val="24"/>
        </w:rPr>
        <w:br/>
        <w:t>___ For concentration</w:t>
      </w:r>
      <w:r w:rsidRPr="00D45663">
        <w:rPr>
          <w:rFonts w:ascii="Times New Roman" w:hAnsi="Times New Roman" w:cs="Times New Roman"/>
          <w:sz w:val="24"/>
          <w:szCs w:val="24"/>
        </w:rPr>
        <w:br/>
        <w:t>___ I don’t use music for any particular purpose</w:t>
      </w:r>
    </w:p>
    <w:p w14:paraId="316E9FD8" w14:textId="77777777" w:rsidR="00F271AB" w:rsidRPr="006F3A42" w:rsidRDefault="00F271AB">
      <w:pPr>
        <w:rPr>
          <w:rFonts w:ascii="Times New Roman" w:hAnsi="Times New Roman" w:cs="Times New Roman"/>
          <w:color w:val="C00000"/>
          <w:sz w:val="24"/>
          <w:szCs w:val="24"/>
        </w:rPr>
      </w:pPr>
    </w:p>
    <w:p w14:paraId="743E0A7F" w14:textId="3486C635" w:rsidR="0059514C" w:rsidRPr="00D45663" w:rsidRDefault="007C37F7">
      <w:pPr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Information about Family History</w:t>
      </w:r>
    </w:p>
    <w:p w14:paraId="3E668464" w14:textId="762F099F" w:rsidR="0059514C" w:rsidRPr="00D45663" w:rsidRDefault="007C37F7" w:rsidP="00D45663">
      <w:pPr>
        <w:rPr>
          <w:rFonts w:ascii="Times New Roman" w:hAnsi="Times New Roman" w:cs="Times New Roman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39. Have you experienced events that felt overwhelming (traumatic)?</w:t>
      </w:r>
      <w:r w:rsidRPr="006F3A42">
        <w:rPr>
          <w:rFonts w:ascii="Times New Roman" w:hAnsi="Times New Roman" w:cs="Times New Roman"/>
          <w:color w:val="C00000"/>
          <w:sz w:val="24"/>
          <w:szCs w:val="24"/>
        </w:rPr>
        <w:br/>
      </w:r>
      <w:r w:rsidRPr="00D45663">
        <w:rPr>
          <w:rFonts w:ascii="Times New Roman" w:hAnsi="Times New Roman" w:cs="Times New Roman"/>
          <w:sz w:val="24"/>
          <w:szCs w:val="24"/>
        </w:rPr>
        <w:t>___ No</w:t>
      </w:r>
      <w:r w:rsidRPr="00D45663">
        <w:rPr>
          <w:rFonts w:ascii="Times New Roman" w:hAnsi="Times New Roman" w:cs="Times New Roman"/>
          <w:sz w:val="24"/>
          <w:szCs w:val="24"/>
        </w:rPr>
        <w:br/>
        <w:t>___ Yes – mark what applies:</w:t>
      </w:r>
      <w:r w:rsidR="00D45663">
        <w:rPr>
          <w:rFonts w:ascii="Times New Roman" w:hAnsi="Times New Roman" w:cs="Times New Roman"/>
          <w:sz w:val="24"/>
          <w:szCs w:val="24"/>
        </w:rPr>
        <w:br/>
      </w:r>
      <w:r w:rsidRPr="00D45663">
        <w:rPr>
          <w:rFonts w:ascii="Times New Roman" w:hAnsi="Times New Roman" w:cs="Times New Roman"/>
          <w:sz w:val="24"/>
          <w:szCs w:val="24"/>
        </w:rPr>
        <w:t>___ Loss of a loved one</w:t>
      </w:r>
      <w:r w:rsidRPr="00D45663">
        <w:rPr>
          <w:rFonts w:ascii="Times New Roman" w:hAnsi="Times New Roman" w:cs="Times New Roman"/>
          <w:sz w:val="24"/>
          <w:szCs w:val="24"/>
        </w:rPr>
        <w:br/>
        <w:t>___ Divorce</w:t>
      </w:r>
      <w:r w:rsidRPr="00D45663">
        <w:rPr>
          <w:rFonts w:ascii="Times New Roman" w:hAnsi="Times New Roman" w:cs="Times New Roman"/>
          <w:sz w:val="24"/>
          <w:szCs w:val="24"/>
        </w:rPr>
        <w:br/>
        <w:t>___ Difficult childhood</w:t>
      </w:r>
      <w:r w:rsidRPr="00D45663">
        <w:rPr>
          <w:rFonts w:ascii="Times New Roman" w:hAnsi="Times New Roman" w:cs="Times New Roman"/>
          <w:sz w:val="24"/>
          <w:szCs w:val="24"/>
        </w:rPr>
        <w:br/>
        <w:t>___ Violence</w:t>
      </w:r>
      <w:r w:rsidRPr="00D45663">
        <w:rPr>
          <w:rFonts w:ascii="Times New Roman" w:hAnsi="Times New Roman" w:cs="Times New Roman"/>
          <w:sz w:val="24"/>
          <w:szCs w:val="24"/>
        </w:rPr>
        <w:br/>
        <w:t>___ Physical or psychological abuse</w:t>
      </w:r>
      <w:r w:rsidRPr="00D45663">
        <w:rPr>
          <w:rFonts w:ascii="Times New Roman" w:hAnsi="Times New Roman" w:cs="Times New Roman"/>
          <w:sz w:val="24"/>
          <w:szCs w:val="24"/>
        </w:rPr>
        <w:br/>
        <w:t>___ Childbirth</w:t>
      </w:r>
      <w:r w:rsidRPr="00D45663">
        <w:rPr>
          <w:rFonts w:ascii="Times New Roman" w:hAnsi="Times New Roman" w:cs="Times New Roman"/>
          <w:sz w:val="24"/>
          <w:szCs w:val="24"/>
        </w:rPr>
        <w:br/>
        <w:t>___ Other – what: __________________</w:t>
      </w:r>
      <w:r w:rsidRPr="00D45663">
        <w:rPr>
          <w:rFonts w:ascii="Times New Roman" w:hAnsi="Times New Roman" w:cs="Times New Roman"/>
          <w:sz w:val="24"/>
          <w:szCs w:val="24"/>
        </w:rPr>
        <w:br/>
        <w:t>___ Prefer not to say</w:t>
      </w:r>
    </w:p>
    <w:p w14:paraId="7DF1C631" w14:textId="77777777" w:rsidR="0059514C" w:rsidRPr="006F3A42" w:rsidRDefault="007C37F7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40. Are there cases of substance abuse, depression, suicide attempts, or self-harm in your family?</w:t>
      </w:r>
      <w:r w:rsidRPr="006F3A42">
        <w:rPr>
          <w:rFonts w:ascii="Times New Roman" w:hAnsi="Times New Roman" w:cs="Times New Roman"/>
          <w:color w:val="C00000"/>
          <w:sz w:val="24"/>
          <w:szCs w:val="24"/>
        </w:rPr>
        <w:br/>
      </w:r>
      <w:r w:rsidRPr="00D45663">
        <w:rPr>
          <w:rFonts w:ascii="Times New Roman" w:hAnsi="Times New Roman" w:cs="Times New Roman"/>
          <w:sz w:val="24"/>
          <w:szCs w:val="24"/>
        </w:rPr>
        <w:t>___ No</w:t>
      </w:r>
      <w:r w:rsidRPr="00D45663">
        <w:rPr>
          <w:rFonts w:ascii="Times New Roman" w:hAnsi="Times New Roman" w:cs="Times New Roman"/>
          <w:sz w:val="24"/>
          <w:szCs w:val="24"/>
        </w:rPr>
        <w:br/>
        <w:t>___ Yes – what: __________________</w:t>
      </w:r>
    </w:p>
    <w:p w14:paraId="392DA78A" w14:textId="77777777" w:rsidR="00F271AB" w:rsidRPr="006F3A42" w:rsidRDefault="00F271AB">
      <w:pPr>
        <w:rPr>
          <w:rFonts w:ascii="Times New Roman" w:hAnsi="Times New Roman" w:cs="Times New Roman"/>
          <w:color w:val="C00000"/>
          <w:sz w:val="24"/>
          <w:szCs w:val="24"/>
        </w:rPr>
      </w:pPr>
    </w:p>
    <w:p w14:paraId="287F0B91" w14:textId="78C4C92E" w:rsidR="0059514C" w:rsidRPr="00D45663" w:rsidRDefault="007C37F7">
      <w:pPr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Information about Mental Illness</w:t>
      </w:r>
    </w:p>
    <w:p w14:paraId="73AA8FE6" w14:textId="6EE2AEFE" w:rsidR="00F271AB" w:rsidRPr="00D45663" w:rsidRDefault="00F271AB">
      <w:pPr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>Examples of mental illness are depression, anxiety, stress, bipolar disorder, borderline disorder, etc.</w:t>
      </w:r>
    </w:p>
    <w:p w14:paraId="2CEB7C23" w14:textId="69DD28EB" w:rsidR="0059514C" w:rsidRPr="006F3A42" w:rsidRDefault="007C37F7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lastRenderedPageBreak/>
        <w:t>41. Mental illness lasting less than 6 months</w:t>
      </w:r>
      <w:r w:rsidRPr="006F3A42">
        <w:rPr>
          <w:rFonts w:ascii="Times New Roman" w:hAnsi="Times New Roman" w:cs="Times New Roman"/>
          <w:color w:val="C00000"/>
          <w:sz w:val="24"/>
          <w:szCs w:val="24"/>
        </w:rPr>
        <w:t>.</w:t>
      </w:r>
      <w:r w:rsidR="006F3A42" w:rsidRPr="006F3A42">
        <w:rPr>
          <w:rFonts w:ascii="Times New Roman" w:hAnsi="Times New Roman" w:cs="Times New Roman"/>
          <w:color w:val="C00000"/>
          <w:sz w:val="24"/>
          <w:szCs w:val="24"/>
        </w:rPr>
        <w:br/>
      </w:r>
      <w:r w:rsidR="006F3A42" w:rsidRPr="00D45663">
        <w:rPr>
          <w:rFonts w:ascii="Times New Roman" w:hAnsi="Times New Roman" w:cs="Times New Roman"/>
          <w:i/>
          <w:iCs/>
          <w:sz w:val="24"/>
          <w:szCs w:val="24"/>
        </w:rPr>
        <w:t>Please check the box that best describes your situation</w:t>
      </w:r>
      <w:r w:rsidRPr="00D45663">
        <w:rPr>
          <w:rFonts w:ascii="Times New Roman" w:hAnsi="Times New Roman" w:cs="Times New Roman"/>
          <w:sz w:val="24"/>
          <w:szCs w:val="24"/>
        </w:rPr>
        <w:br/>
        <w:t>___ No, I have never had a mental illness</w:t>
      </w:r>
      <w:r w:rsidRPr="00D45663">
        <w:rPr>
          <w:rFonts w:ascii="Times New Roman" w:hAnsi="Times New Roman" w:cs="Times New Roman"/>
          <w:sz w:val="24"/>
          <w:szCs w:val="24"/>
        </w:rPr>
        <w:br/>
        <w:t>___ Yes, I currently have a mental illness – Which: __________________</w:t>
      </w:r>
      <w:r w:rsidRPr="00D45663">
        <w:rPr>
          <w:rFonts w:ascii="Times New Roman" w:hAnsi="Times New Roman" w:cs="Times New Roman"/>
          <w:sz w:val="24"/>
          <w:szCs w:val="24"/>
        </w:rPr>
        <w:br/>
        <w:t>___ Yes, I have had a mental illness previously – Which: __________________</w:t>
      </w:r>
      <w:r w:rsidRPr="00D45663">
        <w:rPr>
          <w:rFonts w:ascii="Times New Roman" w:hAnsi="Times New Roman" w:cs="Times New Roman"/>
          <w:sz w:val="24"/>
          <w:szCs w:val="24"/>
        </w:rPr>
        <w:br/>
      </w: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If you have had one previously, do you still experience effects?</w:t>
      </w:r>
      <w:r w:rsidRPr="00D45663">
        <w:rPr>
          <w:rFonts w:ascii="Times New Roman" w:hAnsi="Times New Roman" w:cs="Times New Roman"/>
          <w:sz w:val="24"/>
          <w:szCs w:val="24"/>
        </w:rPr>
        <w:br/>
        <w:t>___ No</w:t>
      </w:r>
      <w:r w:rsidRPr="00D45663">
        <w:rPr>
          <w:rFonts w:ascii="Times New Roman" w:hAnsi="Times New Roman" w:cs="Times New Roman"/>
          <w:sz w:val="24"/>
          <w:szCs w:val="24"/>
        </w:rPr>
        <w:br/>
        <w:t>___ Yes – Which: __________________</w:t>
      </w:r>
    </w:p>
    <w:p w14:paraId="610628F9" w14:textId="602885A5" w:rsidR="0059514C" w:rsidRPr="006F3A42" w:rsidRDefault="007C37F7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42. Mental illness lasting more than 6 months.</w:t>
      </w:r>
      <w:r w:rsidR="006F3A42" w:rsidRPr="006F3A42">
        <w:rPr>
          <w:rFonts w:ascii="Times New Roman" w:hAnsi="Times New Roman" w:cs="Times New Roman"/>
          <w:color w:val="C00000"/>
          <w:sz w:val="24"/>
          <w:szCs w:val="24"/>
        </w:rPr>
        <w:br/>
      </w:r>
      <w:r w:rsidR="006F3A42" w:rsidRPr="00D45663">
        <w:rPr>
          <w:rFonts w:ascii="Times New Roman" w:hAnsi="Times New Roman" w:cs="Times New Roman"/>
          <w:i/>
          <w:iCs/>
          <w:sz w:val="24"/>
          <w:szCs w:val="24"/>
        </w:rPr>
        <w:t>Please check the box that best describes your situation</w:t>
      </w:r>
      <w:r w:rsidRPr="00D45663">
        <w:rPr>
          <w:rFonts w:ascii="Times New Roman" w:hAnsi="Times New Roman" w:cs="Times New Roman"/>
          <w:sz w:val="24"/>
          <w:szCs w:val="24"/>
        </w:rPr>
        <w:br/>
        <w:t>___ No, I have never had a mental illness</w:t>
      </w:r>
      <w:r w:rsidRPr="00D45663">
        <w:rPr>
          <w:rFonts w:ascii="Times New Roman" w:hAnsi="Times New Roman" w:cs="Times New Roman"/>
          <w:sz w:val="24"/>
          <w:szCs w:val="24"/>
        </w:rPr>
        <w:br/>
      </w:r>
      <w:r w:rsidRPr="00D45663">
        <w:rPr>
          <w:rFonts w:ascii="Times New Roman" w:hAnsi="Times New Roman" w:cs="Times New Roman"/>
          <w:sz w:val="24"/>
          <w:szCs w:val="24"/>
        </w:rPr>
        <w:t>___ Yes, I currently have a mental illness – Which: __________________</w:t>
      </w:r>
      <w:r w:rsidRPr="00D45663">
        <w:rPr>
          <w:rFonts w:ascii="Times New Roman" w:hAnsi="Times New Roman" w:cs="Times New Roman"/>
          <w:sz w:val="24"/>
          <w:szCs w:val="24"/>
        </w:rPr>
        <w:br/>
        <w:t>___ Yes, I have had a mental illness previously – Which: __________________</w:t>
      </w:r>
      <w:r w:rsidRPr="00D45663">
        <w:rPr>
          <w:rFonts w:ascii="Times New Roman" w:hAnsi="Times New Roman" w:cs="Times New Roman"/>
          <w:sz w:val="24"/>
          <w:szCs w:val="24"/>
        </w:rPr>
        <w:br/>
      </w: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If you have had one previously, do you still experience effects?</w:t>
      </w: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br/>
      </w:r>
      <w:r w:rsidRPr="00D45663">
        <w:rPr>
          <w:rFonts w:ascii="Times New Roman" w:hAnsi="Times New Roman" w:cs="Times New Roman"/>
          <w:sz w:val="24"/>
          <w:szCs w:val="24"/>
        </w:rPr>
        <w:t>___ No</w:t>
      </w:r>
      <w:r w:rsidRPr="00D45663">
        <w:rPr>
          <w:rFonts w:ascii="Times New Roman" w:hAnsi="Times New Roman" w:cs="Times New Roman"/>
          <w:sz w:val="24"/>
          <w:szCs w:val="24"/>
        </w:rPr>
        <w:br/>
        <w:t>___ Yes – Which: __________________</w:t>
      </w:r>
    </w:p>
    <w:p w14:paraId="445EC5A1" w14:textId="3048A278" w:rsidR="0059514C" w:rsidRPr="006F3A42" w:rsidRDefault="007C37F7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43. Do you take medication for your mental illness?</w:t>
      </w:r>
      <w:r w:rsidR="006F3A42" w:rsidRPr="006F3A42">
        <w:rPr>
          <w:rFonts w:ascii="Times New Roman" w:hAnsi="Times New Roman" w:cs="Times New Roman"/>
          <w:color w:val="C00000"/>
          <w:sz w:val="24"/>
          <w:szCs w:val="24"/>
        </w:rPr>
        <w:br/>
      </w:r>
      <w:r w:rsidR="006F3A42" w:rsidRPr="00D45663">
        <w:rPr>
          <w:rFonts w:ascii="Times New Roman" w:hAnsi="Times New Roman" w:cs="Times New Roman"/>
          <w:i/>
          <w:iCs/>
          <w:sz w:val="24"/>
          <w:szCs w:val="24"/>
        </w:rPr>
        <w:t>Please check the box that best describes your situation</w:t>
      </w:r>
      <w:r w:rsidRPr="00D45663">
        <w:rPr>
          <w:rFonts w:ascii="Times New Roman" w:hAnsi="Times New Roman" w:cs="Times New Roman"/>
          <w:sz w:val="24"/>
          <w:szCs w:val="24"/>
        </w:rPr>
        <w:br/>
        <w:t>___ No</w:t>
      </w:r>
      <w:r w:rsidRPr="00D45663">
        <w:rPr>
          <w:rFonts w:ascii="Times New Roman" w:hAnsi="Times New Roman" w:cs="Times New Roman"/>
          <w:sz w:val="24"/>
          <w:szCs w:val="24"/>
        </w:rPr>
        <w:br/>
        <w:t>___ Yes – Which: __________________</w:t>
      </w:r>
    </w:p>
    <w:p w14:paraId="02D07DEB" w14:textId="6D8D9967" w:rsidR="0059514C" w:rsidRPr="006F3A42" w:rsidRDefault="0059514C">
      <w:pPr>
        <w:rPr>
          <w:rFonts w:ascii="Times New Roman" w:hAnsi="Times New Roman" w:cs="Times New Roman"/>
          <w:color w:val="C00000"/>
          <w:sz w:val="24"/>
          <w:szCs w:val="24"/>
        </w:rPr>
      </w:pPr>
    </w:p>
    <w:p w14:paraId="7EDEEB66" w14:textId="2DD9453B" w:rsidR="0059514C" w:rsidRPr="00D45663" w:rsidRDefault="007C37F7">
      <w:pPr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Information about the Family</w:t>
      </w:r>
    </w:p>
    <w:p w14:paraId="48F996F3" w14:textId="0BA4762B" w:rsidR="0059514C" w:rsidRPr="00D45663" w:rsidRDefault="007C37F7">
      <w:pPr>
        <w:rPr>
          <w:rFonts w:ascii="Times New Roman" w:hAnsi="Times New Roman" w:cs="Times New Roman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44. Do you live alone or with others?</w:t>
      </w:r>
      <w:r w:rsidR="006F3A42" w:rsidRPr="006F3A42">
        <w:rPr>
          <w:rFonts w:ascii="Times New Roman" w:hAnsi="Times New Roman" w:cs="Times New Roman"/>
          <w:color w:val="C00000"/>
          <w:sz w:val="24"/>
          <w:szCs w:val="24"/>
        </w:rPr>
        <w:br/>
      </w:r>
      <w:r w:rsidR="006F3A42" w:rsidRPr="00D45663">
        <w:rPr>
          <w:rFonts w:ascii="Times New Roman" w:hAnsi="Times New Roman" w:cs="Times New Roman"/>
          <w:i/>
          <w:iCs/>
          <w:sz w:val="24"/>
          <w:szCs w:val="24"/>
        </w:rPr>
        <w:t>Please check the box that best describes your situation</w:t>
      </w:r>
      <w:r w:rsidRPr="00D45663">
        <w:rPr>
          <w:rFonts w:ascii="Times New Roman" w:hAnsi="Times New Roman" w:cs="Times New Roman"/>
          <w:sz w:val="24"/>
          <w:szCs w:val="24"/>
        </w:rPr>
        <w:br/>
        <w:t>___ I live alone – skip to question 47</w:t>
      </w:r>
      <w:r w:rsidRPr="00D45663">
        <w:rPr>
          <w:rFonts w:ascii="Times New Roman" w:hAnsi="Times New Roman" w:cs="Times New Roman"/>
          <w:sz w:val="24"/>
          <w:szCs w:val="24"/>
        </w:rPr>
        <w:br/>
        <w:t>___ I live with my spouse/partner</w:t>
      </w:r>
      <w:r w:rsidRPr="00D45663">
        <w:rPr>
          <w:rFonts w:ascii="Times New Roman" w:hAnsi="Times New Roman" w:cs="Times New Roman"/>
          <w:sz w:val="24"/>
          <w:szCs w:val="24"/>
        </w:rPr>
        <w:br/>
        <w:t>___ I live with my parents</w:t>
      </w:r>
      <w:r w:rsidRPr="00D45663">
        <w:rPr>
          <w:rFonts w:ascii="Times New Roman" w:hAnsi="Times New Roman" w:cs="Times New Roman"/>
          <w:sz w:val="24"/>
          <w:szCs w:val="24"/>
        </w:rPr>
        <w:br/>
        <w:t>___ Other – what: __________________</w:t>
      </w:r>
    </w:p>
    <w:p w14:paraId="2A20BB86" w14:textId="60D3297B" w:rsidR="0059514C" w:rsidRPr="006F3A42" w:rsidRDefault="007C37F7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t>45. Do you live with the father of the child?</w:t>
      </w:r>
      <w:r w:rsidR="006F3A42" w:rsidRPr="006F3A42">
        <w:rPr>
          <w:rFonts w:ascii="Times New Roman" w:hAnsi="Times New Roman" w:cs="Times New Roman"/>
          <w:color w:val="C00000"/>
          <w:sz w:val="24"/>
          <w:szCs w:val="24"/>
        </w:rPr>
        <w:br/>
      </w:r>
      <w:r w:rsidR="006F3A42" w:rsidRPr="00D45663">
        <w:rPr>
          <w:rFonts w:ascii="Times New Roman" w:hAnsi="Times New Roman" w:cs="Times New Roman"/>
          <w:i/>
          <w:iCs/>
          <w:sz w:val="24"/>
          <w:szCs w:val="24"/>
        </w:rPr>
        <w:t>Please check the box that best describes your situation</w:t>
      </w:r>
      <w:r w:rsidRPr="00D4566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D45663">
        <w:rPr>
          <w:rFonts w:ascii="Times New Roman" w:hAnsi="Times New Roman" w:cs="Times New Roman"/>
          <w:sz w:val="24"/>
          <w:szCs w:val="24"/>
        </w:rPr>
        <w:t>___ No – skip to question 47</w:t>
      </w:r>
      <w:r w:rsidRPr="00D45663">
        <w:rPr>
          <w:rFonts w:ascii="Times New Roman" w:hAnsi="Times New Roman" w:cs="Times New Roman"/>
          <w:sz w:val="24"/>
          <w:szCs w:val="24"/>
        </w:rPr>
        <w:br/>
        <w:t>___ Yes</w:t>
      </w:r>
    </w:p>
    <w:p w14:paraId="44C6D5F3" w14:textId="738F95ED" w:rsidR="0059514C" w:rsidRPr="006F3A42" w:rsidRDefault="007C37F7" w:rsidP="006F3A42">
      <w:pPr>
        <w:spacing w:after="160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nn-NO"/>
        </w:rPr>
      </w:pPr>
      <w:r w:rsidRPr="006F3A42">
        <w:rPr>
          <w:rFonts w:ascii="Times New Roman" w:hAnsi="Times New Roman" w:cs="Times New Roman"/>
          <w:color w:val="C00000"/>
          <w:sz w:val="24"/>
          <w:szCs w:val="24"/>
        </w:rPr>
        <w:t xml:space="preserve">46. Is your partner </w:t>
      </w:r>
      <w:r w:rsidR="006F3A42" w:rsidRPr="006F3A42">
        <w:rPr>
          <w:rFonts w:ascii="Times New Roman" w:hAnsi="Times New Roman" w:cs="Times New Roman"/>
          <w:color w:val="C00000"/>
          <w:sz w:val="24"/>
          <w:szCs w:val="24"/>
        </w:rPr>
        <w:t>currently “on land” (not working away, e.g., at sea)</w:t>
      </w:r>
      <w:r w:rsidRPr="006F3A42">
        <w:rPr>
          <w:rFonts w:ascii="Times New Roman" w:hAnsi="Times New Roman" w:cs="Times New Roman"/>
          <w:color w:val="C00000"/>
          <w:sz w:val="24"/>
          <w:szCs w:val="24"/>
        </w:rPr>
        <w:t>?</w:t>
      </w:r>
      <w:r w:rsidR="006F3A42" w:rsidRPr="006F3A4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nn-NO"/>
        </w:rPr>
        <w:br/>
      </w:r>
      <w:r w:rsidR="006F3A42" w:rsidRPr="00D45663">
        <w:rPr>
          <w:rFonts w:ascii="Times New Roman" w:hAnsi="Times New Roman" w:cs="Times New Roman"/>
          <w:i/>
          <w:iCs/>
          <w:sz w:val="24"/>
          <w:szCs w:val="24"/>
        </w:rPr>
        <w:t>Please check the box that best describes your situation</w:t>
      </w:r>
      <w:r w:rsidRPr="006F3A42">
        <w:rPr>
          <w:rFonts w:ascii="Times New Roman" w:hAnsi="Times New Roman" w:cs="Times New Roman"/>
          <w:color w:val="C00000"/>
          <w:sz w:val="24"/>
          <w:szCs w:val="24"/>
        </w:rPr>
        <w:br/>
      </w:r>
      <w:r w:rsidRPr="00D45663">
        <w:rPr>
          <w:rFonts w:ascii="Times New Roman" w:hAnsi="Times New Roman" w:cs="Times New Roman"/>
          <w:sz w:val="24"/>
          <w:szCs w:val="24"/>
        </w:rPr>
        <w:t>___ Yes</w:t>
      </w:r>
      <w:r w:rsidRPr="00D45663">
        <w:rPr>
          <w:rFonts w:ascii="Times New Roman" w:hAnsi="Times New Roman" w:cs="Times New Roman"/>
          <w:sz w:val="24"/>
          <w:szCs w:val="24"/>
        </w:rPr>
        <w:br/>
        <w:t>___ No</w:t>
      </w:r>
    </w:p>
    <w:p w14:paraId="1B0AB60E" w14:textId="12C33E20" w:rsidR="0059514C" w:rsidRPr="006F3A42" w:rsidRDefault="007C37F7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D45663">
        <w:rPr>
          <w:rFonts w:ascii="Times New Roman" w:hAnsi="Times New Roman" w:cs="Times New Roman"/>
          <w:b/>
          <w:bCs/>
          <w:color w:val="C00000"/>
          <w:sz w:val="24"/>
          <w:szCs w:val="24"/>
        </w:rPr>
        <w:lastRenderedPageBreak/>
        <w:t>47. What are your housing conditions?</w:t>
      </w:r>
      <w:r w:rsidR="006F3A42" w:rsidRPr="006F3A42">
        <w:rPr>
          <w:rFonts w:ascii="Times New Roman" w:hAnsi="Times New Roman" w:cs="Times New Roman"/>
          <w:color w:val="C00000"/>
          <w:sz w:val="24"/>
          <w:szCs w:val="24"/>
        </w:rPr>
        <w:br/>
      </w:r>
      <w:r w:rsidR="006F3A42" w:rsidRPr="00D45663">
        <w:rPr>
          <w:rFonts w:ascii="Times New Roman" w:hAnsi="Times New Roman" w:cs="Times New Roman"/>
          <w:i/>
          <w:iCs/>
          <w:sz w:val="24"/>
          <w:szCs w:val="24"/>
        </w:rPr>
        <w:t>Please check the box that best describes your situation</w:t>
      </w:r>
      <w:r w:rsidRPr="006F3A42">
        <w:rPr>
          <w:rFonts w:ascii="Times New Roman" w:hAnsi="Times New Roman" w:cs="Times New Roman"/>
          <w:color w:val="C00000"/>
          <w:sz w:val="24"/>
          <w:szCs w:val="24"/>
        </w:rPr>
        <w:br/>
      </w:r>
      <w:r w:rsidRPr="00D45663">
        <w:rPr>
          <w:rFonts w:ascii="Times New Roman" w:hAnsi="Times New Roman" w:cs="Times New Roman"/>
          <w:sz w:val="24"/>
          <w:szCs w:val="24"/>
        </w:rPr>
        <w:t>___ Own home</w:t>
      </w:r>
      <w:r w:rsidRPr="00D45663">
        <w:rPr>
          <w:rFonts w:ascii="Times New Roman" w:hAnsi="Times New Roman" w:cs="Times New Roman"/>
          <w:sz w:val="24"/>
          <w:szCs w:val="24"/>
        </w:rPr>
        <w:br/>
        <w:t>___ Rented home</w:t>
      </w:r>
      <w:r w:rsidRPr="00D45663">
        <w:rPr>
          <w:rFonts w:ascii="Times New Roman" w:hAnsi="Times New Roman" w:cs="Times New Roman"/>
          <w:sz w:val="24"/>
          <w:szCs w:val="24"/>
        </w:rPr>
        <w:br/>
        <w:t>___ Living in the same house as parents/family/others</w:t>
      </w:r>
      <w:r w:rsidRPr="00D45663">
        <w:rPr>
          <w:rFonts w:ascii="Times New Roman" w:hAnsi="Times New Roman" w:cs="Times New Roman"/>
          <w:sz w:val="24"/>
          <w:szCs w:val="24"/>
        </w:rPr>
        <w:br/>
        <w:t>___ Other – what: __________________</w:t>
      </w:r>
    </w:p>
    <w:p w14:paraId="04F6E459" w14:textId="01DE786D" w:rsidR="0059514C" w:rsidRPr="006F3A42" w:rsidRDefault="007C37F7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6F3A42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48. What is your level of </w:t>
      </w:r>
      <w:r w:rsidR="006F3A42" w:rsidRPr="006F3A42">
        <w:rPr>
          <w:rFonts w:ascii="Times New Roman" w:hAnsi="Times New Roman" w:cs="Times New Roman"/>
          <w:b/>
          <w:bCs/>
          <w:color w:val="C00000"/>
          <w:sz w:val="24"/>
          <w:szCs w:val="24"/>
        </w:rPr>
        <w:t>education</w:t>
      </w:r>
      <w:r w:rsidRPr="006F3A42">
        <w:rPr>
          <w:rFonts w:ascii="Times New Roman" w:hAnsi="Times New Roman" w:cs="Times New Roman"/>
          <w:b/>
          <w:bCs/>
          <w:color w:val="C00000"/>
          <w:sz w:val="24"/>
          <w:szCs w:val="24"/>
        </w:rPr>
        <w:t>?</w:t>
      </w:r>
      <w:r w:rsidR="006F3A42" w:rsidRPr="006F3A42">
        <w:rPr>
          <w:rFonts w:ascii="Times New Roman" w:hAnsi="Times New Roman" w:cs="Times New Roman"/>
          <w:color w:val="C00000"/>
          <w:sz w:val="24"/>
          <w:szCs w:val="24"/>
        </w:rPr>
        <w:br/>
      </w:r>
      <w:r w:rsidR="006F3A42" w:rsidRPr="006F3A42">
        <w:rPr>
          <w:rFonts w:ascii="Times New Roman" w:hAnsi="Times New Roman" w:cs="Times New Roman"/>
          <w:i/>
          <w:iCs/>
          <w:sz w:val="24"/>
          <w:szCs w:val="24"/>
        </w:rPr>
        <w:t>Please check the box that best describes your situation</w:t>
      </w:r>
      <w:r w:rsidRPr="006F3A42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6F3A42">
        <w:rPr>
          <w:rFonts w:ascii="Times New Roman" w:hAnsi="Times New Roman" w:cs="Times New Roman"/>
          <w:sz w:val="24"/>
          <w:szCs w:val="24"/>
        </w:rPr>
        <w:t>___ 7th–9th grade</w:t>
      </w:r>
      <w:r w:rsidRPr="006F3A42">
        <w:rPr>
          <w:rFonts w:ascii="Times New Roman" w:hAnsi="Times New Roman" w:cs="Times New Roman"/>
          <w:sz w:val="24"/>
          <w:szCs w:val="24"/>
        </w:rPr>
        <w:br/>
        <w:t>___ 10th grade</w:t>
      </w:r>
      <w:r w:rsidRPr="006F3A42">
        <w:rPr>
          <w:rFonts w:ascii="Times New Roman" w:hAnsi="Times New Roman" w:cs="Times New Roman"/>
          <w:sz w:val="24"/>
          <w:szCs w:val="24"/>
        </w:rPr>
        <w:br/>
        <w:t>___ High school/technical school</w:t>
      </w:r>
      <w:r w:rsidRPr="006F3A42">
        <w:rPr>
          <w:rFonts w:ascii="Times New Roman" w:hAnsi="Times New Roman" w:cs="Times New Roman"/>
          <w:sz w:val="24"/>
          <w:szCs w:val="24"/>
        </w:rPr>
        <w:br/>
        <w:t>___ Other – what: __________________</w:t>
      </w:r>
    </w:p>
    <w:p w14:paraId="0EA2D2B9" w14:textId="77777777" w:rsidR="0059514C" w:rsidRPr="006F3A42" w:rsidRDefault="007C37F7">
      <w:pPr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6F3A42">
        <w:rPr>
          <w:rFonts w:ascii="Times New Roman" w:hAnsi="Times New Roman" w:cs="Times New Roman"/>
          <w:b/>
          <w:bCs/>
          <w:color w:val="C00000"/>
          <w:sz w:val="24"/>
          <w:szCs w:val="24"/>
        </w:rPr>
        <w:t>49. Completed vocational/occupational education: __________________</w:t>
      </w:r>
    </w:p>
    <w:p w14:paraId="177AB304" w14:textId="01E88B13" w:rsidR="0059514C" w:rsidRPr="006F3A42" w:rsidRDefault="007C37F7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6F3A42">
        <w:rPr>
          <w:rFonts w:ascii="Times New Roman" w:hAnsi="Times New Roman" w:cs="Times New Roman"/>
          <w:b/>
          <w:bCs/>
          <w:color w:val="C00000"/>
          <w:sz w:val="24"/>
          <w:szCs w:val="24"/>
        </w:rPr>
        <w:t>50. Are you employed?</w:t>
      </w:r>
      <w:r w:rsidR="006F3A42" w:rsidRPr="006F3A42">
        <w:rPr>
          <w:rFonts w:ascii="Times New Roman" w:hAnsi="Times New Roman" w:cs="Times New Roman"/>
          <w:color w:val="C00000"/>
          <w:sz w:val="24"/>
          <w:szCs w:val="24"/>
        </w:rPr>
        <w:br/>
      </w:r>
      <w:r w:rsidR="006F3A42" w:rsidRPr="006F3A42">
        <w:rPr>
          <w:rFonts w:ascii="Times New Roman" w:hAnsi="Times New Roman" w:cs="Times New Roman"/>
          <w:i/>
          <w:iCs/>
          <w:sz w:val="24"/>
          <w:szCs w:val="24"/>
        </w:rPr>
        <w:t>Please check the box that best describes your situation</w:t>
      </w:r>
      <w:r w:rsidRPr="006F3A42">
        <w:rPr>
          <w:rFonts w:ascii="Times New Roman" w:hAnsi="Times New Roman" w:cs="Times New Roman"/>
          <w:sz w:val="24"/>
          <w:szCs w:val="24"/>
        </w:rPr>
        <w:br/>
        <w:t>___ Yes – What: __________________</w:t>
      </w:r>
      <w:r w:rsidRPr="006F3A42">
        <w:rPr>
          <w:rFonts w:ascii="Times New Roman" w:hAnsi="Times New Roman" w:cs="Times New Roman"/>
          <w:sz w:val="24"/>
          <w:szCs w:val="24"/>
        </w:rPr>
        <w:br/>
        <w:t>___ No – Why: __________________</w:t>
      </w:r>
    </w:p>
    <w:p w14:paraId="59324F95" w14:textId="1ECC3BCC" w:rsidR="0059514C" w:rsidRPr="006F3A42" w:rsidRDefault="007C37F7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6F3A42">
        <w:rPr>
          <w:rFonts w:ascii="Times New Roman" w:hAnsi="Times New Roman" w:cs="Times New Roman"/>
          <w:b/>
          <w:bCs/>
          <w:color w:val="C00000"/>
          <w:sz w:val="24"/>
          <w:szCs w:val="24"/>
        </w:rPr>
        <w:t>51. How do you/you and your family support yourselves and your child/children?</w:t>
      </w:r>
      <w:r w:rsidR="006F3A42" w:rsidRPr="006F3A42">
        <w:rPr>
          <w:rFonts w:ascii="Times New Roman" w:hAnsi="Times New Roman" w:cs="Times New Roman"/>
          <w:b/>
          <w:bCs/>
          <w:color w:val="C00000"/>
          <w:sz w:val="24"/>
          <w:szCs w:val="24"/>
        </w:rPr>
        <w:br/>
      </w:r>
      <w:r w:rsidR="006F3A42" w:rsidRPr="006F3A42">
        <w:rPr>
          <w:rFonts w:ascii="Times New Roman" w:hAnsi="Times New Roman" w:cs="Times New Roman"/>
          <w:i/>
          <w:iCs/>
          <w:sz w:val="24"/>
          <w:szCs w:val="24"/>
        </w:rPr>
        <w:t>Please check the box that best describes your situation</w:t>
      </w:r>
      <w:r w:rsidRPr="006F3A42">
        <w:rPr>
          <w:rFonts w:ascii="Times New Roman" w:hAnsi="Times New Roman" w:cs="Times New Roman"/>
          <w:color w:val="C00000"/>
          <w:sz w:val="24"/>
          <w:szCs w:val="24"/>
        </w:rPr>
        <w:br/>
        <w:t xml:space="preserve">___ </w:t>
      </w:r>
      <w:r w:rsidRPr="006F3A42">
        <w:rPr>
          <w:rFonts w:ascii="Times New Roman" w:hAnsi="Times New Roman" w:cs="Times New Roman"/>
          <w:b/>
          <w:bCs/>
          <w:color w:val="C00000"/>
          <w:sz w:val="24"/>
          <w:szCs w:val="24"/>
        </w:rPr>
        <w:t>Salary</w:t>
      </w:r>
      <w:r w:rsidRPr="006F3A42">
        <w:rPr>
          <w:rFonts w:ascii="Times New Roman" w:hAnsi="Times New Roman" w:cs="Times New Roman"/>
          <w:color w:val="C00000"/>
          <w:sz w:val="24"/>
          <w:szCs w:val="24"/>
        </w:rPr>
        <w:br/>
        <w:t xml:space="preserve">___ </w:t>
      </w:r>
      <w:r w:rsidRPr="006F3A42">
        <w:rPr>
          <w:rFonts w:ascii="Times New Roman" w:hAnsi="Times New Roman" w:cs="Times New Roman"/>
          <w:b/>
          <w:bCs/>
          <w:color w:val="C00000"/>
          <w:sz w:val="24"/>
          <w:szCs w:val="24"/>
        </w:rPr>
        <w:t>Student support</w:t>
      </w:r>
      <w:r w:rsidRPr="006F3A42">
        <w:rPr>
          <w:rFonts w:ascii="Times New Roman" w:hAnsi="Times New Roman" w:cs="Times New Roman"/>
          <w:b/>
          <w:bCs/>
          <w:color w:val="C00000"/>
          <w:sz w:val="24"/>
          <w:szCs w:val="24"/>
        </w:rPr>
        <w:br/>
      </w:r>
      <w:r w:rsidRPr="006F3A42">
        <w:rPr>
          <w:rFonts w:ascii="Times New Roman" w:hAnsi="Times New Roman" w:cs="Times New Roman"/>
          <w:color w:val="C00000"/>
          <w:sz w:val="24"/>
          <w:szCs w:val="24"/>
        </w:rPr>
        <w:t xml:space="preserve">___ </w:t>
      </w:r>
      <w:r w:rsidRPr="006F3A42">
        <w:rPr>
          <w:rFonts w:ascii="Times New Roman" w:hAnsi="Times New Roman" w:cs="Times New Roman"/>
          <w:b/>
          <w:bCs/>
          <w:color w:val="C00000"/>
          <w:sz w:val="24"/>
          <w:szCs w:val="24"/>
        </w:rPr>
        <w:t>Unemployment benefits</w:t>
      </w:r>
      <w:r w:rsidRPr="006F3A42">
        <w:rPr>
          <w:rFonts w:ascii="Times New Roman" w:hAnsi="Times New Roman" w:cs="Times New Roman"/>
          <w:b/>
          <w:bCs/>
          <w:color w:val="C00000"/>
          <w:sz w:val="24"/>
          <w:szCs w:val="24"/>
        </w:rPr>
        <w:br/>
      </w:r>
      <w:r w:rsidRPr="006F3A42">
        <w:rPr>
          <w:rFonts w:ascii="Times New Roman" w:hAnsi="Times New Roman" w:cs="Times New Roman"/>
          <w:color w:val="C00000"/>
          <w:sz w:val="24"/>
          <w:szCs w:val="24"/>
        </w:rPr>
        <w:t xml:space="preserve">___ </w:t>
      </w:r>
      <w:r w:rsidRPr="006F3A42">
        <w:rPr>
          <w:rFonts w:ascii="Times New Roman" w:hAnsi="Times New Roman" w:cs="Times New Roman"/>
          <w:b/>
          <w:bCs/>
          <w:color w:val="C00000"/>
          <w:sz w:val="24"/>
          <w:szCs w:val="24"/>
        </w:rPr>
        <w:t>Social assistance</w:t>
      </w:r>
      <w:r w:rsidRPr="006F3A42">
        <w:rPr>
          <w:rFonts w:ascii="Times New Roman" w:hAnsi="Times New Roman" w:cs="Times New Roman"/>
          <w:color w:val="C00000"/>
          <w:sz w:val="24"/>
          <w:szCs w:val="24"/>
        </w:rPr>
        <w:br/>
      </w:r>
      <w:r w:rsidRPr="006F3A42">
        <w:rPr>
          <w:rFonts w:ascii="Times New Roman" w:hAnsi="Times New Roman" w:cs="Times New Roman"/>
          <w:sz w:val="24"/>
          <w:szCs w:val="24"/>
        </w:rPr>
        <w:t>___ Other – what: __________________</w:t>
      </w:r>
    </w:p>
    <w:p w14:paraId="7B9AA38F" w14:textId="485231A5" w:rsidR="0059514C" w:rsidRPr="006F3A42" w:rsidRDefault="007C37F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3A42">
        <w:rPr>
          <w:rFonts w:ascii="Times New Roman" w:hAnsi="Times New Roman" w:cs="Times New Roman"/>
          <w:b/>
          <w:bCs/>
          <w:sz w:val="24"/>
          <w:szCs w:val="24"/>
        </w:rPr>
        <w:t>EPDS Screening</w:t>
      </w:r>
    </w:p>
    <w:p w14:paraId="7681AA78" w14:textId="77777777" w:rsidR="0059514C" w:rsidRPr="006F3A42" w:rsidRDefault="007C37F7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6F3A42">
        <w:rPr>
          <w:rFonts w:ascii="Times New Roman" w:hAnsi="Times New Roman" w:cs="Times New Roman"/>
          <w:b/>
          <w:bCs/>
          <w:color w:val="C00000"/>
          <w:sz w:val="24"/>
          <w:szCs w:val="24"/>
        </w:rPr>
        <w:t>52. Result of EPDS screening</w:t>
      </w:r>
      <w:r w:rsidRPr="006F3A42">
        <w:rPr>
          <w:rFonts w:ascii="Times New Roman" w:hAnsi="Times New Roman" w:cs="Times New Roman"/>
          <w:color w:val="C00000"/>
          <w:sz w:val="24"/>
          <w:szCs w:val="24"/>
        </w:rPr>
        <w:br/>
      </w:r>
      <w:r w:rsidRPr="006F3A42">
        <w:rPr>
          <w:rFonts w:ascii="Times New Roman" w:hAnsi="Times New Roman" w:cs="Times New Roman"/>
          <w:sz w:val="24"/>
          <w:szCs w:val="24"/>
        </w:rPr>
        <w:t>_____ 0–9 score – go to question 54</w:t>
      </w:r>
      <w:r w:rsidRPr="006F3A42">
        <w:rPr>
          <w:rFonts w:ascii="Times New Roman" w:hAnsi="Times New Roman" w:cs="Times New Roman"/>
          <w:sz w:val="24"/>
          <w:szCs w:val="24"/>
        </w:rPr>
        <w:br/>
        <w:t>_____ 10–12 score</w:t>
      </w:r>
      <w:r w:rsidRPr="006F3A42">
        <w:rPr>
          <w:rFonts w:ascii="Times New Roman" w:hAnsi="Times New Roman" w:cs="Times New Roman"/>
          <w:sz w:val="24"/>
          <w:szCs w:val="24"/>
        </w:rPr>
        <w:br/>
        <w:t>_____ 13 or higher</w:t>
      </w:r>
    </w:p>
    <w:p w14:paraId="6775B1CE" w14:textId="77777777" w:rsidR="0059514C" w:rsidRPr="006F3A42" w:rsidRDefault="007C37F7">
      <w:pPr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6F3A42">
        <w:rPr>
          <w:rFonts w:ascii="Times New Roman" w:hAnsi="Times New Roman" w:cs="Times New Roman"/>
          <w:b/>
          <w:bCs/>
          <w:color w:val="C00000"/>
          <w:sz w:val="24"/>
          <w:szCs w:val="24"/>
        </w:rPr>
        <w:t>53. What do you think is the reason you’re not thriving right now?</w:t>
      </w:r>
    </w:p>
    <w:p w14:paraId="2933218D" w14:textId="77777777" w:rsidR="0059514C" w:rsidRPr="006F3A42" w:rsidRDefault="007C37F7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6F3A42">
        <w:rPr>
          <w:rFonts w:ascii="Times New Roman" w:hAnsi="Times New Roman" w:cs="Times New Roman"/>
          <w:b/>
          <w:bCs/>
          <w:color w:val="C00000"/>
          <w:sz w:val="24"/>
          <w:szCs w:val="24"/>
        </w:rPr>
        <w:t>54. Is there anything else you would like to add?</w:t>
      </w:r>
      <w:r w:rsidRPr="006F3A42">
        <w:rPr>
          <w:rFonts w:ascii="Times New Roman" w:hAnsi="Times New Roman" w:cs="Times New Roman"/>
          <w:color w:val="C00000"/>
          <w:sz w:val="24"/>
          <w:szCs w:val="24"/>
        </w:rPr>
        <w:br/>
      </w:r>
      <w:r w:rsidRPr="006F3A42">
        <w:rPr>
          <w:rFonts w:ascii="Times New Roman" w:hAnsi="Times New Roman" w:cs="Times New Roman"/>
          <w:sz w:val="24"/>
          <w:szCs w:val="24"/>
        </w:rPr>
        <w:t>___ No</w:t>
      </w:r>
      <w:r w:rsidRPr="006F3A42">
        <w:rPr>
          <w:rFonts w:ascii="Times New Roman" w:hAnsi="Times New Roman" w:cs="Times New Roman"/>
          <w:sz w:val="24"/>
          <w:szCs w:val="24"/>
        </w:rPr>
        <w:br/>
        <w:t>___ Yes – what: __________________</w:t>
      </w:r>
      <w:r w:rsidRPr="006F3A42">
        <w:rPr>
          <w:rFonts w:ascii="Times New Roman" w:hAnsi="Times New Roman" w:cs="Times New Roman"/>
          <w:color w:val="C00000"/>
          <w:sz w:val="24"/>
          <w:szCs w:val="24"/>
        </w:rPr>
        <w:br/>
      </w:r>
      <w:r w:rsidRPr="006F3A42">
        <w:rPr>
          <w:rFonts w:ascii="Times New Roman" w:hAnsi="Times New Roman" w:cs="Times New Roman"/>
          <w:color w:val="C00000"/>
          <w:sz w:val="24"/>
          <w:szCs w:val="24"/>
        </w:rPr>
        <w:br/>
      </w:r>
      <w:r w:rsidRPr="006F3A42">
        <w:rPr>
          <w:rFonts w:ascii="Times New Roman" w:hAnsi="Times New Roman" w:cs="Times New Roman"/>
          <w:b/>
          <w:bCs/>
          <w:color w:val="C00000"/>
          <w:sz w:val="24"/>
          <w:szCs w:val="24"/>
        </w:rPr>
        <w:t>Thank you very much.</w:t>
      </w:r>
    </w:p>
    <w:sectPr w:rsidR="0059514C" w:rsidRPr="006F3A42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0CF24" w14:textId="77777777" w:rsidR="00C92177" w:rsidRDefault="00C92177" w:rsidP="000A2672">
      <w:pPr>
        <w:spacing w:after="0" w:line="240" w:lineRule="auto"/>
      </w:pPr>
      <w:r>
        <w:separator/>
      </w:r>
    </w:p>
  </w:endnote>
  <w:endnote w:type="continuationSeparator" w:id="0">
    <w:p w14:paraId="03F6DAE8" w14:textId="77777777" w:rsidR="00C92177" w:rsidRDefault="00C92177" w:rsidP="000A2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E9345" w14:textId="7382E090" w:rsidR="000A2672" w:rsidRDefault="000A2672">
    <w:pPr>
      <w:pStyle w:val="Sidefod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7EEDF2A3" wp14:editId="3EA28518">
          <wp:simplePos x="0" y="0"/>
          <wp:positionH relativeFrom="page">
            <wp:posOffset>5867400</wp:posOffset>
          </wp:positionH>
          <wp:positionV relativeFrom="page">
            <wp:posOffset>9227820</wp:posOffset>
          </wp:positionV>
          <wp:extent cx="1451610" cy="819785"/>
          <wp:effectExtent l="0" t="0" r="0" b="0"/>
          <wp:wrapNone/>
          <wp:docPr id="1073741825" name="officeArt object" descr="::Dropbox:Sanne og OW:LOGO Sertoymi fyri barnaburðartynglyndi:Sertoymið Barnsburðartunglyndi LOGO Rentegningsfiler:Sertoymið Barnsburðartunglyndi LOGO.a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::Dropbox:Sanne og OW:LOGO Sertoymi fyri barnaburðartynglyndi:Sertoymið Barnsburðartunglyndi LOGO Rentegningsfiler:Sertoymið Barnsburðartunglyndi LOGO.ai" descr="::Dropbox:Sanne og OW:LOGO Sertoymi fyri barnaburðartynglyndi:Sertoymið Barnsburðartunglyndi LOGO Rentegningsfiler:Sertoymið Barnsburðartunglyndi LOGO.ai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1610" cy="8197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C6F01" w14:textId="77777777" w:rsidR="00C92177" w:rsidRDefault="00C92177" w:rsidP="000A2672">
      <w:pPr>
        <w:spacing w:after="0" w:line="240" w:lineRule="auto"/>
      </w:pPr>
      <w:r>
        <w:separator/>
      </w:r>
    </w:p>
  </w:footnote>
  <w:footnote w:type="continuationSeparator" w:id="0">
    <w:p w14:paraId="71B84A3A" w14:textId="77777777" w:rsidR="00C92177" w:rsidRDefault="00C92177" w:rsidP="000A2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514551">
    <w:abstractNumId w:val="8"/>
  </w:num>
  <w:num w:numId="2" w16cid:durableId="273942757">
    <w:abstractNumId w:val="6"/>
  </w:num>
  <w:num w:numId="3" w16cid:durableId="1204947549">
    <w:abstractNumId w:val="5"/>
  </w:num>
  <w:num w:numId="4" w16cid:durableId="228879311">
    <w:abstractNumId w:val="4"/>
  </w:num>
  <w:num w:numId="5" w16cid:durableId="228930403">
    <w:abstractNumId w:val="7"/>
  </w:num>
  <w:num w:numId="6" w16cid:durableId="698043210">
    <w:abstractNumId w:val="3"/>
  </w:num>
  <w:num w:numId="7" w16cid:durableId="1479609450">
    <w:abstractNumId w:val="2"/>
  </w:num>
  <w:num w:numId="8" w16cid:durableId="2072776740">
    <w:abstractNumId w:val="1"/>
  </w:num>
  <w:num w:numId="9" w16cid:durableId="1338772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2672"/>
    <w:rsid w:val="0015074B"/>
    <w:rsid w:val="0029639D"/>
    <w:rsid w:val="00326F90"/>
    <w:rsid w:val="005640B9"/>
    <w:rsid w:val="0059514C"/>
    <w:rsid w:val="005A6AB3"/>
    <w:rsid w:val="006F3A42"/>
    <w:rsid w:val="007C37F7"/>
    <w:rsid w:val="00AA1D8D"/>
    <w:rsid w:val="00B47730"/>
    <w:rsid w:val="00C92177"/>
    <w:rsid w:val="00CB0664"/>
    <w:rsid w:val="00D342A8"/>
    <w:rsid w:val="00D45663"/>
    <w:rsid w:val="00F271A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D8134"/>
  <w14:defaultImageDpi w14:val="300"/>
  <w15:docId w15:val="{9F474694-6C1C-419F-BD5F-625D0244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Normal1">
    <w:name w:val="Table Normal1"/>
    <w:rsid w:val="00F271A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da-DK" w:eastAsia="da-D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1483</Words>
  <Characters>9049</Characters>
  <Application>Microsoft Office Word</Application>
  <DocSecurity>4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Ask Elklit</cp:lastModifiedBy>
  <cp:revision>2</cp:revision>
  <dcterms:created xsi:type="dcterms:W3CDTF">2025-10-20T11:40:00Z</dcterms:created>
  <dcterms:modified xsi:type="dcterms:W3CDTF">2025-10-20T11:40:00Z</dcterms:modified>
  <cp:category/>
</cp:coreProperties>
</file>