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E623" w14:textId="77777777" w:rsidR="00C715CE" w:rsidRDefault="00000000">
      <w:pPr>
        <w:spacing w:after="120"/>
      </w:pPr>
      <w:r>
        <w:rPr>
          <w:b/>
          <w:sz w:val="32"/>
        </w:rPr>
        <w:t>Supplementary File 1. Survey Questionnaire (English Version)</w:t>
      </w:r>
    </w:p>
    <w:p w14:paraId="4607ABA6" w14:textId="77777777" w:rsidR="00C715CE" w:rsidRDefault="00000000">
      <w:pPr>
        <w:spacing w:before="120" w:after="0"/>
      </w:pPr>
      <w:r>
        <w:rPr>
          <w:b/>
        </w:rPr>
        <w:t>Purpose</w:t>
      </w:r>
    </w:p>
    <w:p w14:paraId="2F50DE77" w14:textId="77777777" w:rsidR="00C715CE" w:rsidRDefault="00000000">
      <w:r>
        <w:t>This questionnaire collects information on commonly used toothpastes in each country. Please list three products that are widely used by the general public (e.g., products commonly seen in supermarkets or pharmacies, or products frequently used by local office staff and their families).</w:t>
      </w:r>
    </w:p>
    <w:p w14:paraId="4C7348EE" w14:textId="77777777" w:rsidR="00C715CE" w:rsidRDefault="00000000">
      <w:r>
        <w:rPr>
          <w:b/>
        </w:rPr>
        <w:t>Instructions</w:t>
      </w:r>
    </w:p>
    <w:p w14:paraId="7DC1BA29" w14:textId="77777777" w:rsidR="00C715CE" w:rsidRDefault="00000000">
      <w:r>
        <w:t>• Please attach clear photographs of the entire container. Ensure that all text on the packaging is legible.</w:t>
      </w:r>
    </w:p>
    <w:p w14:paraId="0C0F9FB9" w14:textId="77777777" w:rsidR="00C715CE" w:rsidRDefault="00000000">
      <w:r>
        <w:rPr>
          <w:b/>
        </w:rPr>
        <w:t>Respondent Details</w:t>
      </w:r>
    </w:p>
    <w:p w14:paraId="4E6F342E" w14:textId="77777777" w:rsidR="00C715CE" w:rsidRDefault="00000000">
      <w:r>
        <w:t>1. Name: ______________________________</w:t>
      </w:r>
    </w:p>
    <w:p w14:paraId="1B31967D" w14:textId="77777777" w:rsidR="00C715CE" w:rsidRDefault="00000000">
      <w:r>
        <w:t>2. Email address: ______________________</w:t>
      </w:r>
    </w:p>
    <w:p w14:paraId="586701B7" w14:textId="77777777" w:rsidR="00C715CE" w:rsidRDefault="00000000">
      <w:r>
        <w:t>3. Country: ____________________________</w:t>
      </w:r>
    </w:p>
    <w:p w14:paraId="02B9AE30" w14:textId="77777777" w:rsidR="00C715CE" w:rsidRDefault="00000000">
      <w:r>
        <w:t>4. City where the survey was conducted: ____________________________</w:t>
      </w:r>
    </w:p>
    <w:p w14:paraId="285C1FB6" w14:textId="77777777" w:rsidR="00C715CE" w:rsidRDefault="00000000">
      <w:r>
        <w:t>5. Date of survey (DD-MMM-YYYY): __________________</w:t>
      </w:r>
    </w:p>
    <w:p w14:paraId="71394C67" w14:textId="19777E89" w:rsidR="002919D3" w:rsidRDefault="002919D3">
      <w:r>
        <w:br w:type="page"/>
      </w:r>
    </w:p>
    <w:p w14:paraId="183E1541" w14:textId="77777777" w:rsidR="00C715CE" w:rsidRDefault="00C715CE"/>
    <w:p w14:paraId="3E35009B" w14:textId="77777777" w:rsidR="00C715CE" w:rsidRDefault="00000000">
      <w:r>
        <w:rPr>
          <w:b/>
        </w:rPr>
        <w:t>Product Information (enter for each product)</w:t>
      </w:r>
    </w:p>
    <w:p w14:paraId="12651773" w14:textId="77777777" w:rsidR="00C715CE" w:rsidRDefault="00000000">
      <w:r>
        <w:rPr>
          <w:b/>
        </w:rPr>
        <w:t>Product 1</w:t>
      </w:r>
    </w:p>
    <w:p w14:paraId="4B4141C9" w14:textId="77777777" w:rsidR="00C715CE" w:rsidRDefault="00000000">
      <w:r>
        <w:t>1) Product name: _______________________________________________</w:t>
      </w:r>
    </w:p>
    <w:p w14:paraId="21859FE7" w14:textId="77777777" w:rsidR="00C715CE" w:rsidRDefault="00000000">
      <w:r>
        <w:t>2) Manufacturer or distributor: _________________________________</w:t>
      </w:r>
    </w:p>
    <w:p w14:paraId="1E541944" w14:textId="77777777" w:rsidR="00C715CE" w:rsidRDefault="00000000">
      <w:r>
        <w:t>3) Does the packaging indicate that fluoride is present?   Yes / No / Unknown</w:t>
      </w:r>
    </w:p>
    <w:p w14:paraId="1B5A0FF6" w14:textId="77777777" w:rsidR="00C715CE" w:rsidRDefault="00000000">
      <w:r>
        <w:t>4) Is the fluoride concentration indicated (ppm or %)?     Yes / No / Unknown</w:t>
      </w:r>
    </w:p>
    <w:p w14:paraId="69230411" w14:textId="77777777" w:rsidR="00C715CE" w:rsidRDefault="00000000">
      <w:r>
        <w:t>5) Price (local currency): __________________________________</w:t>
      </w:r>
    </w:p>
    <w:p w14:paraId="7F5FE6C0" w14:textId="77777777" w:rsidR="00C715CE" w:rsidRDefault="00000000">
      <w:r>
        <w:t>6) Net content (e.g., 100 g / 100 mL): ______________________</w:t>
      </w:r>
    </w:p>
    <w:p w14:paraId="1D244724" w14:textId="77777777" w:rsidR="00C715CE" w:rsidRDefault="00000000">
      <w:r>
        <w:t>7) Place of purchase:   Pharmacy / Supermarket / Retail shop / Other (______________)</w:t>
      </w:r>
    </w:p>
    <w:p w14:paraId="13C9FF6E" w14:textId="77777777" w:rsidR="00C715CE" w:rsidRDefault="00000000">
      <w:r>
        <w:t>8) Photo (entire container):   [ ] Attached</w:t>
      </w:r>
    </w:p>
    <w:p w14:paraId="4758E026" w14:textId="77777777" w:rsidR="00C715CE" w:rsidRDefault="00C715CE">
      <w:pPr>
        <w:rPr>
          <w:rFonts w:eastAsiaTheme="minorEastAsia"/>
          <w:lang w:eastAsia="ja-JP"/>
        </w:rPr>
      </w:pPr>
    </w:p>
    <w:p w14:paraId="166042FB" w14:textId="51E07B25" w:rsidR="002919D3" w:rsidRDefault="002919D3">
      <w:pPr>
        <w:rPr>
          <w:rFonts w:eastAsiaTheme="minorEastAsia"/>
          <w:lang w:eastAsia="ja-JP"/>
        </w:rPr>
      </w:pPr>
      <w:r>
        <w:rPr>
          <w:rFonts w:eastAsiaTheme="minorEastAsia"/>
          <w:lang w:eastAsia="ja-JP"/>
        </w:rPr>
        <w:br w:type="page"/>
      </w:r>
    </w:p>
    <w:p w14:paraId="2BE11FF9" w14:textId="77777777" w:rsidR="002919D3" w:rsidRPr="002919D3" w:rsidRDefault="002919D3">
      <w:pPr>
        <w:rPr>
          <w:rFonts w:eastAsiaTheme="minorEastAsia" w:hint="eastAsia"/>
          <w:lang w:eastAsia="ja-JP"/>
        </w:rPr>
      </w:pPr>
    </w:p>
    <w:p w14:paraId="379BECB2" w14:textId="77777777" w:rsidR="00C715CE" w:rsidRDefault="00000000">
      <w:r>
        <w:rPr>
          <w:b/>
        </w:rPr>
        <w:t>Product 2</w:t>
      </w:r>
    </w:p>
    <w:p w14:paraId="73D428CD" w14:textId="77777777" w:rsidR="00C715CE" w:rsidRDefault="00000000">
      <w:r>
        <w:t>1) Product name: _______________________________________________</w:t>
      </w:r>
    </w:p>
    <w:p w14:paraId="2D2E2CE5" w14:textId="77777777" w:rsidR="00C715CE" w:rsidRDefault="00000000">
      <w:r>
        <w:t>2) Manufacturer or distributor: _________________________________</w:t>
      </w:r>
    </w:p>
    <w:p w14:paraId="5F7D20BC" w14:textId="77777777" w:rsidR="00C715CE" w:rsidRDefault="00000000">
      <w:r>
        <w:t>3) Does the packaging indicate that fluoride is present?   Yes / No / Unknown</w:t>
      </w:r>
    </w:p>
    <w:p w14:paraId="5E5DBA71" w14:textId="77777777" w:rsidR="00C715CE" w:rsidRDefault="00000000">
      <w:r>
        <w:t>4) Is the fluoride concentration indicated (ppm or %)?     Yes / No / Unknown</w:t>
      </w:r>
    </w:p>
    <w:p w14:paraId="4CC65B57" w14:textId="77777777" w:rsidR="00C715CE" w:rsidRDefault="00000000">
      <w:r>
        <w:t>5) Price (local currency): __________________________________</w:t>
      </w:r>
    </w:p>
    <w:p w14:paraId="70AAEDB9" w14:textId="77777777" w:rsidR="00C715CE" w:rsidRDefault="00000000">
      <w:r>
        <w:t>6) Net content (e.g., 100 g / 100 mL): ______________________</w:t>
      </w:r>
    </w:p>
    <w:p w14:paraId="686EB93B" w14:textId="77777777" w:rsidR="00C715CE" w:rsidRDefault="00000000">
      <w:r>
        <w:t>7) Place of purchase:   Pharmacy / Supermarket / Retail shop / Other (______________)</w:t>
      </w:r>
    </w:p>
    <w:p w14:paraId="7AC50357" w14:textId="77777777" w:rsidR="00C715CE" w:rsidRDefault="00000000">
      <w:r>
        <w:t>8) Photo (entire container):   [ ] Attached</w:t>
      </w:r>
    </w:p>
    <w:p w14:paraId="05F64951" w14:textId="77777777" w:rsidR="002919D3" w:rsidRDefault="002919D3">
      <w:pPr>
        <w:sectPr w:rsidR="002919D3" w:rsidSect="00034616">
          <w:pgSz w:w="12240" w:h="15840"/>
          <w:pgMar w:top="1440" w:right="1800" w:bottom="1440" w:left="1800" w:header="720" w:footer="720" w:gutter="0"/>
          <w:cols w:space="720"/>
          <w:docGrid w:linePitch="360"/>
        </w:sectPr>
      </w:pPr>
    </w:p>
    <w:p w14:paraId="731E2AEC" w14:textId="77777777" w:rsidR="00C715CE" w:rsidRDefault="00C715CE"/>
    <w:p w14:paraId="6761858F" w14:textId="77777777" w:rsidR="00C715CE" w:rsidRDefault="00000000">
      <w:r>
        <w:rPr>
          <w:b/>
        </w:rPr>
        <w:t>Product 3</w:t>
      </w:r>
    </w:p>
    <w:p w14:paraId="234DB976" w14:textId="77777777" w:rsidR="00C715CE" w:rsidRDefault="00000000">
      <w:r>
        <w:t>1) Product name: _______________________________________________</w:t>
      </w:r>
    </w:p>
    <w:p w14:paraId="77D096AA" w14:textId="77777777" w:rsidR="00C715CE" w:rsidRDefault="00000000">
      <w:r>
        <w:t>2) Manufacturer or distributor: _________________________________</w:t>
      </w:r>
    </w:p>
    <w:p w14:paraId="1830FDCF" w14:textId="77777777" w:rsidR="00C715CE" w:rsidRDefault="00000000">
      <w:r>
        <w:t>3) Does the packaging indicate that fluoride is present?   Yes / No / Unknown</w:t>
      </w:r>
    </w:p>
    <w:p w14:paraId="2A85A007" w14:textId="77777777" w:rsidR="00C715CE" w:rsidRDefault="00000000">
      <w:r>
        <w:t>4) Is the fluoride concentration indicated (ppm or %)?     Yes / No / Unknown</w:t>
      </w:r>
    </w:p>
    <w:p w14:paraId="6358FE5D" w14:textId="77777777" w:rsidR="00C715CE" w:rsidRDefault="00000000">
      <w:r>
        <w:t>5) Price (local currency): __________________________________</w:t>
      </w:r>
    </w:p>
    <w:p w14:paraId="68231D1C" w14:textId="77777777" w:rsidR="00C715CE" w:rsidRDefault="00000000">
      <w:r>
        <w:t>6) Net content (e.g., 100 g / 100 mL): ______________________</w:t>
      </w:r>
    </w:p>
    <w:p w14:paraId="2620A785" w14:textId="77777777" w:rsidR="00C715CE" w:rsidRDefault="00000000">
      <w:r>
        <w:t>7) Place of purchase:   Pharmacy / Supermarket / Retail shop / Other (______________)</w:t>
      </w:r>
    </w:p>
    <w:p w14:paraId="4DC765D1" w14:textId="77777777" w:rsidR="00C715CE" w:rsidRDefault="00000000">
      <w:r>
        <w:t>8) Photo (entire container):   [ ] Attached</w:t>
      </w:r>
    </w:p>
    <w:p w14:paraId="7599EE38" w14:textId="77777777" w:rsidR="00C715CE" w:rsidRDefault="00C715CE"/>
    <w:p w14:paraId="2D54DEBE" w14:textId="77777777" w:rsidR="00C715CE" w:rsidRDefault="00000000">
      <w:r>
        <w:t>Form ID: 1-(1) General Toothpaste Questionnaire</w:t>
      </w:r>
    </w:p>
    <w:sectPr w:rsidR="00C715C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A84B" w14:textId="77777777" w:rsidR="0065538C" w:rsidRDefault="0065538C" w:rsidP="002919D3">
      <w:pPr>
        <w:spacing w:after="0" w:line="240" w:lineRule="auto"/>
      </w:pPr>
      <w:r>
        <w:separator/>
      </w:r>
    </w:p>
  </w:endnote>
  <w:endnote w:type="continuationSeparator" w:id="0">
    <w:p w14:paraId="472A5557" w14:textId="77777777" w:rsidR="0065538C" w:rsidRDefault="0065538C" w:rsidP="0029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78EA" w14:textId="77777777" w:rsidR="0065538C" w:rsidRDefault="0065538C" w:rsidP="002919D3">
      <w:pPr>
        <w:spacing w:after="0" w:line="240" w:lineRule="auto"/>
      </w:pPr>
      <w:r>
        <w:separator/>
      </w:r>
    </w:p>
  </w:footnote>
  <w:footnote w:type="continuationSeparator" w:id="0">
    <w:p w14:paraId="6E077C04" w14:textId="77777777" w:rsidR="0065538C" w:rsidRDefault="0065538C" w:rsidP="00291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81466953">
    <w:abstractNumId w:val="8"/>
  </w:num>
  <w:num w:numId="2" w16cid:durableId="2100637653">
    <w:abstractNumId w:val="6"/>
  </w:num>
  <w:num w:numId="3" w16cid:durableId="1216117743">
    <w:abstractNumId w:val="5"/>
  </w:num>
  <w:num w:numId="4" w16cid:durableId="1200162582">
    <w:abstractNumId w:val="4"/>
  </w:num>
  <w:num w:numId="5" w16cid:durableId="1729108454">
    <w:abstractNumId w:val="7"/>
  </w:num>
  <w:num w:numId="6" w16cid:durableId="467095494">
    <w:abstractNumId w:val="3"/>
  </w:num>
  <w:num w:numId="7" w16cid:durableId="292295843">
    <w:abstractNumId w:val="2"/>
  </w:num>
  <w:num w:numId="8" w16cid:durableId="2087679834">
    <w:abstractNumId w:val="1"/>
  </w:num>
  <w:num w:numId="9" w16cid:durableId="51920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19D3"/>
    <w:rsid w:val="0029639D"/>
    <w:rsid w:val="00326F90"/>
    <w:rsid w:val="0065538C"/>
    <w:rsid w:val="00AA1D8D"/>
    <w:rsid w:val="00B47730"/>
    <w:rsid w:val="00C715CE"/>
    <w:rsid w:val="00CB0664"/>
    <w:rsid w:val="00FA16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15EDBF"/>
  <w14:defaultImageDpi w14:val="300"/>
  <w15:docId w15:val="{C033EA56-48B3-4B02-9BC2-20704B69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校正者</cp:lastModifiedBy>
  <cp:revision>2</cp:revision>
  <dcterms:created xsi:type="dcterms:W3CDTF">2013-12-23T23:15:00Z</dcterms:created>
  <dcterms:modified xsi:type="dcterms:W3CDTF">2025-10-13T05:03:00Z</dcterms:modified>
  <cp:category/>
</cp:coreProperties>
</file>