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F6428" w14:textId="77777777" w:rsidR="00522C0B" w:rsidRPr="00187532" w:rsidRDefault="00522C0B" w:rsidP="00522C0B">
      <w:pPr>
        <w:rPr>
          <w:rFonts w:ascii="Arial" w:hAnsi="Arial" w:cs="Arial"/>
          <w:sz w:val="28"/>
          <w:szCs w:val="28"/>
          <w:lang w:eastAsia="ja-JP"/>
        </w:rPr>
      </w:pPr>
      <w:r w:rsidRPr="00187532">
        <w:rPr>
          <w:rFonts w:ascii="Arial" w:hAnsi="Arial" w:cs="Arial"/>
          <w:b/>
          <w:bCs/>
          <w:sz w:val="28"/>
          <w:szCs w:val="28"/>
          <w:lang w:eastAsia="ja-JP"/>
        </w:rPr>
        <w:t>&lt;Questionnaire&gt;</w:t>
      </w:r>
    </w:p>
    <w:p w14:paraId="556205C8" w14:textId="77777777" w:rsidR="00522C0B" w:rsidRPr="00522C0B" w:rsidRDefault="00522C0B" w:rsidP="00522C0B">
      <w:pPr>
        <w:rPr>
          <w:rFonts w:ascii="Arial" w:hAnsi="Arial" w:cs="Arial"/>
          <w:lang w:eastAsia="ja-JP"/>
        </w:rPr>
      </w:pPr>
      <w:r w:rsidRPr="00522C0B">
        <w:rPr>
          <w:rFonts w:ascii="Arial" w:hAnsi="Arial" w:cs="Arial"/>
          <w:lang w:eastAsia="ja-JP"/>
        </w:rPr>
        <w:t>Please circle the number of the answer that applies best, or fill in the blank spaces with the appropriate number or text.</w:t>
      </w:r>
    </w:p>
    <w:p w14:paraId="2C84ACCA" w14:textId="7B6C202E" w:rsidR="00522C0B" w:rsidRPr="00522C0B" w:rsidRDefault="00522C0B" w:rsidP="00522C0B">
      <w:pPr>
        <w:rPr>
          <w:rFonts w:ascii="Arial" w:hAnsi="Arial" w:cs="Arial"/>
          <w:lang w:eastAsia="ja-JP"/>
        </w:rPr>
      </w:pPr>
    </w:p>
    <w:p w14:paraId="78E580C5" w14:textId="3E713B83" w:rsidR="00522C0B" w:rsidRPr="00522C0B" w:rsidRDefault="00B544AE" w:rsidP="00A27C02">
      <w:pPr>
        <w:ind w:left="442" w:hangingChars="200" w:hanging="442"/>
        <w:rPr>
          <w:rFonts w:ascii="Arial" w:hAnsi="Arial" w:cs="Arial"/>
          <w:lang w:eastAsia="ja-JP"/>
        </w:rPr>
      </w:pPr>
      <w:r w:rsidRPr="00522C0B">
        <w:rPr>
          <w:rFonts w:ascii="Arial" w:hAnsi="Arial" w:cs="Arial"/>
          <w:b/>
          <w:bCs/>
          <w:lang w:eastAsia="ja-JP"/>
        </w:rPr>
        <w:t>[</w:t>
      </w:r>
      <w:r>
        <w:rPr>
          <w:rFonts w:ascii="Arial" w:hAnsi="Arial" w:cs="Arial" w:hint="eastAsia"/>
          <w:b/>
          <w:bCs/>
          <w:lang w:eastAsia="ja-JP"/>
        </w:rPr>
        <w:t>1</w:t>
      </w:r>
      <w:r w:rsidRPr="00522C0B">
        <w:rPr>
          <w:rFonts w:ascii="Arial" w:hAnsi="Arial" w:cs="Arial"/>
          <w:b/>
          <w:bCs/>
          <w:lang w:eastAsia="ja-JP"/>
        </w:rPr>
        <w:t xml:space="preserve">] </w:t>
      </w:r>
      <w:r w:rsidR="00522C0B" w:rsidRPr="00522C0B">
        <w:rPr>
          <w:rFonts w:ascii="Arial" w:hAnsi="Arial" w:cs="Arial"/>
          <w:b/>
          <w:bCs/>
          <w:lang w:eastAsia="ja-JP"/>
        </w:rPr>
        <w:t>Please fill in today’s date.</w:t>
      </w:r>
      <w:r w:rsidR="00522C0B" w:rsidRPr="00522C0B">
        <w:rPr>
          <w:rFonts w:ascii="Arial" w:hAnsi="Arial" w:cs="Arial"/>
          <w:lang w:eastAsia="ja-JP"/>
        </w:rPr>
        <w:br/>
        <w:t>Year (</w:t>
      </w:r>
      <w:r>
        <w:rPr>
          <w:rFonts w:ascii="Arial" w:hAnsi="Arial" w:cs="Arial" w:hint="eastAsia"/>
          <w:lang w:eastAsia="ja-JP"/>
        </w:rPr>
        <w:t>CE</w:t>
      </w:r>
      <w:r w:rsidR="00522C0B" w:rsidRPr="00522C0B">
        <w:rPr>
          <w:rFonts w:ascii="Arial" w:hAnsi="Arial" w:cs="Arial"/>
          <w:lang w:eastAsia="ja-JP"/>
        </w:rPr>
        <w:t>): ______ Month: ______ Day: ______</w:t>
      </w:r>
    </w:p>
    <w:p w14:paraId="1789F909" w14:textId="7E1B91DF" w:rsidR="00522C0B" w:rsidRPr="00522C0B" w:rsidRDefault="00522C0B" w:rsidP="00522C0B">
      <w:pPr>
        <w:rPr>
          <w:rFonts w:ascii="Arial" w:hAnsi="Arial" w:cs="Arial"/>
          <w:lang w:eastAsia="ja-JP"/>
        </w:rPr>
      </w:pPr>
    </w:p>
    <w:p w14:paraId="23237E4D" w14:textId="77777777" w:rsidR="00522C0B" w:rsidRPr="00522C0B" w:rsidRDefault="00522C0B" w:rsidP="00522C0B">
      <w:pPr>
        <w:rPr>
          <w:rFonts w:ascii="Arial" w:hAnsi="Arial" w:cs="Arial"/>
          <w:lang w:eastAsia="ja-JP"/>
        </w:rPr>
      </w:pPr>
      <w:r w:rsidRPr="00522C0B">
        <w:rPr>
          <w:rFonts w:ascii="Arial" w:hAnsi="Arial" w:cs="Arial"/>
          <w:b/>
          <w:bCs/>
          <w:lang w:eastAsia="ja-JP"/>
        </w:rPr>
        <w:t>[2] Who is filling out this form?</w:t>
      </w:r>
    </w:p>
    <w:p w14:paraId="23B11402" w14:textId="77777777" w:rsidR="00522C0B" w:rsidRPr="00522C0B" w:rsidRDefault="00522C0B" w:rsidP="00522C0B">
      <w:pPr>
        <w:numPr>
          <w:ilvl w:val="0"/>
          <w:numId w:val="10"/>
        </w:numPr>
        <w:rPr>
          <w:rFonts w:ascii="Arial" w:hAnsi="Arial" w:cs="Arial"/>
          <w:lang w:eastAsia="ja-JP"/>
        </w:rPr>
      </w:pPr>
      <w:r w:rsidRPr="00522C0B">
        <w:rPr>
          <w:rFonts w:ascii="Arial" w:hAnsi="Arial" w:cs="Arial"/>
          <w:lang w:eastAsia="ja-JP"/>
        </w:rPr>
        <w:t>Self</w:t>
      </w:r>
      <w:r w:rsidRPr="00522C0B">
        <w:rPr>
          <w:rFonts w:ascii="Arial" w:hAnsi="Arial" w:cs="Arial"/>
          <w:lang w:eastAsia="ja-JP"/>
        </w:rPr>
        <w:t> </w:t>
      </w:r>
      <w:r w:rsidRPr="00522C0B">
        <w:rPr>
          <w:rFonts w:ascii="Arial" w:hAnsi="Arial" w:cs="Arial"/>
          <w:lang w:eastAsia="ja-JP"/>
        </w:rPr>
        <w:t> </w:t>
      </w:r>
      <w:r w:rsidRPr="00522C0B">
        <w:rPr>
          <w:rFonts w:ascii="Arial" w:hAnsi="Arial" w:cs="Arial"/>
          <w:lang w:eastAsia="ja-JP"/>
        </w:rPr>
        <w:t>2. Parent/Guardian</w:t>
      </w:r>
      <w:r w:rsidRPr="00522C0B">
        <w:rPr>
          <w:rFonts w:ascii="Arial" w:hAnsi="Arial" w:cs="Arial"/>
          <w:lang w:eastAsia="ja-JP"/>
        </w:rPr>
        <w:t> </w:t>
      </w:r>
      <w:r w:rsidRPr="00522C0B">
        <w:rPr>
          <w:rFonts w:ascii="Arial" w:hAnsi="Arial" w:cs="Arial"/>
          <w:lang w:eastAsia="ja-JP"/>
        </w:rPr>
        <w:t> </w:t>
      </w:r>
      <w:r w:rsidRPr="00522C0B">
        <w:rPr>
          <w:rFonts w:ascii="Arial" w:hAnsi="Arial" w:cs="Arial"/>
          <w:lang w:eastAsia="ja-JP"/>
        </w:rPr>
        <w:t>3. Other (__________)</w:t>
      </w:r>
    </w:p>
    <w:p w14:paraId="5B5967DE" w14:textId="1904E7A9" w:rsidR="00522C0B" w:rsidRPr="00522C0B" w:rsidRDefault="00522C0B" w:rsidP="00522C0B">
      <w:pPr>
        <w:rPr>
          <w:rFonts w:ascii="Arial" w:hAnsi="Arial" w:cs="Arial"/>
          <w:lang w:eastAsia="ja-JP"/>
        </w:rPr>
      </w:pPr>
    </w:p>
    <w:p w14:paraId="0FF29302" w14:textId="676B5C46" w:rsidR="00522C0B" w:rsidRPr="00522C0B" w:rsidRDefault="00B544AE" w:rsidP="00A27C02">
      <w:pPr>
        <w:ind w:left="442" w:hangingChars="200" w:hanging="442"/>
        <w:rPr>
          <w:rFonts w:ascii="Arial" w:hAnsi="Arial" w:cs="Arial"/>
          <w:lang w:eastAsia="ja-JP"/>
        </w:rPr>
      </w:pPr>
      <w:r w:rsidRPr="00522C0B">
        <w:rPr>
          <w:rFonts w:ascii="Arial" w:hAnsi="Arial" w:cs="Arial"/>
          <w:b/>
          <w:bCs/>
          <w:lang w:eastAsia="ja-JP"/>
        </w:rPr>
        <w:t>[</w:t>
      </w:r>
      <w:r>
        <w:rPr>
          <w:rFonts w:ascii="Arial" w:hAnsi="Arial" w:cs="Arial" w:hint="eastAsia"/>
          <w:b/>
          <w:bCs/>
          <w:lang w:eastAsia="ja-JP"/>
        </w:rPr>
        <w:t>3</w:t>
      </w:r>
      <w:r w:rsidRPr="00522C0B">
        <w:rPr>
          <w:rFonts w:ascii="Arial" w:hAnsi="Arial" w:cs="Arial"/>
          <w:b/>
          <w:bCs/>
          <w:lang w:eastAsia="ja-JP"/>
        </w:rPr>
        <w:t xml:space="preserve">] </w:t>
      </w:r>
      <w:r w:rsidR="00522C0B" w:rsidRPr="00522C0B">
        <w:rPr>
          <w:rFonts w:ascii="Arial" w:hAnsi="Arial" w:cs="Arial"/>
          <w:b/>
          <w:bCs/>
          <w:lang w:eastAsia="ja-JP"/>
        </w:rPr>
        <w:t>Please provide your date of birth, age, and gender.</w:t>
      </w:r>
      <w:r w:rsidR="00522C0B" w:rsidRPr="00522C0B">
        <w:rPr>
          <w:rFonts w:ascii="Arial" w:hAnsi="Arial" w:cs="Arial"/>
          <w:lang w:eastAsia="ja-JP"/>
        </w:rPr>
        <w:br/>
        <w:t>Date of birth: Year (</w:t>
      </w:r>
      <w:r>
        <w:rPr>
          <w:rFonts w:ascii="Arial" w:hAnsi="Arial" w:cs="Arial" w:hint="eastAsia"/>
          <w:lang w:eastAsia="ja-JP"/>
        </w:rPr>
        <w:t>CE</w:t>
      </w:r>
      <w:r w:rsidR="00522C0B" w:rsidRPr="00522C0B">
        <w:rPr>
          <w:rFonts w:ascii="Arial" w:hAnsi="Arial" w:cs="Arial"/>
          <w:lang w:eastAsia="ja-JP"/>
        </w:rPr>
        <w:t>) ______ Month ______ Day ______</w:t>
      </w:r>
      <w:r w:rsidR="00522C0B" w:rsidRPr="00522C0B">
        <w:rPr>
          <w:rFonts w:ascii="Arial" w:hAnsi="Arial" w:cs="Arial"/>
          <w:lang w:eastAsia="ja-JP"/>
        </w:rPr>
        <w:br/>
        <w:t>Age: ______ years</w:t>
      </w:r>
      <w:r w:rsidR="00522C0B" w:rsidRPr="00522C0B">
        <w:rPr>
          <w:rFonts w:ascii="Arial" w:hAnsi="Arial" w:cs="Arial"/>
          <w:lang w:eastAsia="ja-JP"/>
        </w:rPr>
        <w:br/>
        <w:t>Gender: 1. Male</w:t>
      </w:r>
      <w:r w:rsidR="00522C0B" w:rsidRPr="00522C0B">
        <w:rPr>
          <w:rFonts w:ascii="Arial" w:hAnsi="Arial" w:cs="Arial"/>
          <w:lang w:eastAsia="ja-JP"/>
        </w:rPr>
        <w:t> </w:t>
      </w:r>
      <w:r w:rsidR="00522C0B" w:rsidRPr="00522C0B">
        <w:rPr>
          <w:rFonts w:ascii="Arial" w:hAnsi="Arial" w:cs="Arial"/>
          <w:lang w:eastAsia="ja-JP"/>
        </w:rPr>
        <w:t> </w:t>
      </w:r>
      <w:r w:rsidR="00522C0B" w:rsidRPr="00522C0B">
        <w:rPr>
          <w:rFonts w:ascii="Arial" w:hAnsi="Arial" w:cs="Arial"/>
          <w:lang w:eastAsia="ja-JP"/>
        </w:rPr>
        <w:t>2. Female</w:t>
      </w:r>
      <w:r w:rsidR="00522C0B" w:rsidRPr="00522C0B">
        <w:rPr>
          <w:rFonts w:ascii="Arial" w:hAnsi="Arial" w:cs="Arial"/>
          <w:lang w:eastAsia="ja-JP"/>
        </w:rPr>
        <w:t> </w:t>
      </w:r>
      <w:r w:rsidR="00522C0B" w:rsidRPr="00522C0B">
        <w:rPr>
          <w:rFonts w:ascii="Arial" w:hAnsi="Arial" w:cs="Arial"/>
          <w:lang w:eastAsia="ja-JP"/>
        </w:rPr>
        <w:t> </w:t>
      </w:r>
      <w:r w:rsidR="00522C0B" w:rsidRPr="00522C0B">
        <w:rPr>
          <w:rFonts w:ascii="Arial" w:hAnsi="Arial" w:cs="Arial"/>
          <w:lang w:eastAsia="ja-JP"/>
        </w:rPr>
        <w:t>3. Prefer not to answer</w:t>
      </w:r>
    </w:p>
    <w:p w14:paraId="67FE61A8" w14:textId="1CBFCD16" w:rsidR="00522C0B" w:rsidRPr="00522C0B" w:rsidRDefault="00522C0B" w:rsidP="00522C0B">
      <w:pPr>
        <w:rPr>
          <w:rFonts w:ascii="Arial" w:hAnsi="Arial" w:cs="Arial"/>
          <w:lang w:eastAsia="ja-JP"/>
        </w:rPr>
      </w:pPr>
    </w:p>
    <w:p w14:paraId="24F55122" w14:textId="77777777" w:rsidR="00522C0B" w:rsidRPr="00522C0B" w:rsidRDefault="00522C0B" w:rsidP="00A27C02">
      <w:pPr>
        <w:ind w:left="442" w:hangingChars="200" w:hanging="442"/>
        <w:rPr>
          <w:rFonts w:ascii="Arial" w:hAnsi="Arial" w:cs="Arial"/>
          <w:lang w:eastAsia="ja-JP"/>
        </w:rPr>
      </w:pPr>
      <w:r w:rsidRPr="00522C0B">
        <w:rPr>
          <w:rFonts w:ascii="Arial" w:hAnsi="Arial" w:cs="Arial"/>
          <w:b/>
          <w:bCs/>
          <w:lang w:eastAsia="ja-JP"/>
        </w:rPr>
        <w:t>[4] Please provide your current weight and height.</w:t>
      </w:r>
      <w:r w:rsidRPr="00522C0B">
        <w:rPr>
          <w:rFonts w:ascii="Arial" w:hAnsi="Arial" w:cs="Arial"/>
          <w:lang w:eastAsia="ja-JP"/>
        </w:rPr>
        <w:br/>
        <w:t>If you do not know exactly, please provide approximate values.</w:t>
      </w:r>
      <w:r w:rsidRPr="00522C0B">
        <w:rPr>
          <w:rFonts w:ascii="Arial" w:hAnsi="Arial" w:cs="Arial"/>
          <w:lang w:eastAsia="ja-JP"/>
        </w:rPr>
        <w:br/>
        <w:t>Current height: ______ cm</w:t>
      </w:r>
      <w:r w:rsidRPr="00522C0B">
        <w:rPr>
          <w:rFonts w:ascii="Arial" w:hAnsi="Arial" w:cs="Arial"/>
          <w:lang w:eastAsia="ja-JP"/>
        </w:rPr>
        <w:t> </w:t>
      </w:r>
      <w:r w:rsidRPr="00522C0B">
        <w:rPr>
          <w:rFonts w:ascii="Arial" w:hAnsi="Arial" w:cs="Arial"/>
          <w:lang w:eastAsia="ja-JP"/>
        </w:rPr>
        <w:t> </w:t>
      </w:r>
      <w:r w:rsidRPr="00522C0B">
        <w:rPr>
          <w:rFonts w:ascii="Arial" w:hAnsi="Arial" w:cs="Arial"/>
          <w:lang w:eastAsia="ja-JP"/>
        </w:rPr>
        <w:t>Current weight: ______ kg</w:t>
      </w:r>
    </w:p>
    <w:p w14:paraId="72365CCA" w14:textId="7055B208" w:rsidR="00522C0B" w:rsidRPr="00522C0B" w:rsidRDefault="00522C0B" w:rsidP="00522C0B">
      <w:pPr>
        <w:rPr>
          <w:rFonts w:ascii="Arial" w:hAnsi="Arial" w:cs="Arial"/>
          <w:lang w:eastAsia="ja-JP"/>
        </w:rPr>
      </w:pPr>
    </w:p>
    <w:p w14:paraId="2A92B09D" w14:textId="77777777" w:rsidR="00522C0B" w:rsidRPr="00522C0B" w:rsidRDefault="00522C0B" w:rsidP="00A27C02">
      <w:pPr>
        <w:ind w:left="442" w:hangingChars="200" w:hanging="442"/>
        <w:rPr>
          <w:rFonts w:ascii="Arial" w:hAnsi="Arial" w:cs="Arial"/>
          <w:lang w:eastAsia="ja-JP"/>
        </w:rPr>
      </w:pPr>
      <w:r w:rsidRPr="00522C0B">
        <w:rPr>
          <w:rFonts w:ascii="Arial" w:hAnsi="Arial" w:cs="Arial"/>
          <w:b/>
          <w:bCs/>
          <w:lang w:eastAsia="ja-JP"/>
        </w:rPr>
        <w:t>[5] Please indicate your place of residence.</w:t>
      </w:r>
      <w:r w:rsidRPr="00522C0B">
        <w:rPr>
          <w:rFonts w:ascii="Arial" w:hAnsi="Arial" w:cs="Arial"/>
          <w:lang w:eastAsia="ja-JP"/>
        </w:rPr>
        <w:br/>
        <w:t>________ Prefecture</w:t>
      </w:r>
    </w:p>
    <w:p w14:paraId="588E3AFE" w14:textId="229BCB5A" w:rsidR="00522C0B" w:rsidRPr="00522C0B" w:rsidRDefault="00522C0B" w:rsidP="00522C0B">
      <w:pPr>
        <w:rPr>
          <w:rFonts w:ascii="Arial" w:hAnsi="Arial" w:cs="Arial"/>
          <w:lang w:eastAsia="ja-JP"/>
        </w:rPr>
      </w:pPr>
    </w:p>
    <w:p w14:paraId="637A18CF" w14:textId="4CBB5483" w:rsidR="00522C0B" w:rsidRPr="00522C0B" w:rsidRDefault="007D5F0D" w:rsidP="00522C0B">
      <w:pPr>
        <w:rPr>
          <w:rFonts w:ascii="Arial" w:hAnsi="Arial" w:cs="Arial"/>
          <w:lang w:eastAsia="ja-JP"/>
        </w:rPr>
      </w:pPr>
      <w:r w:rsidRPr="00522C0B">
        <w:rPr>
          <w:rFonts w:ascii="Arial" w:hAnsi="Arial" w:cs="Arial"/>
          <w:b/>
          <w:bCs/>
          <w:lang w:eastAsia="ja-JP"/>
        </w:rPr>
        <w:t>[</w:t>
      </w:r>
      <w:r>
        <w:rPr>
          <w:rFonts w:ascii="Arial" w:hAnsi="Arial" w:cs="Arial" w:hint="eastAsia"/>
          <w:b/>
          <w:bCs/>
          <w:lang w:eastAsia="ja-JP"/>
        </w:rPr>
        <w:t>6</w:t>
      </w:r>
      <w:r w:rsidRPr="00522C0B">
        <w:rPr>
          <w:rFonts w:ascii="Arial" w:hAnsi="Arial" w:cs="Arial"/>
          <w:b/>
          <w:bCs/>
          <w:lang w:eastAsia="ja-JP"/>
        </w:rPr>
        <w:t xml:space="preserve">] </w:t>
      </w:r>
      <w:r w:rsidR="00522C0B" w:rsidRPr="00522C0B">
        <w:rPr>
          <w:rFonts w:ascii="Arial" w:hAnsi="Arial" w:cs="Arial"/>
          <w:b/>
          <w:bCs/>
          <w:lang w:eastAsia="ja-JP"/>
        </w:rPr>
        <w:t>Please provide your occupation.</w:t>
      </w:r>
    </w:p>
    <w:p w14:paraId="25B854C5" w14:textId="49A60157" w:rsidR="00522C0B" w:rsidRPr="00522C0B" w:rsidRDefault="00522C0B" w:rsidP="00522C0B">
      <w:pPr>
        <w:rPr>
          <w:rFonts w:ascii="Arial" w:hAnsi="Arial" w:cs="Arial"/>
          <w:lang w:eastAsia="ja-JP"/>
        </w:rPr>
      </w:pPr>
    </w:p>
    <w:p w14:paraId="2B98CDD4" w14:textId="481A7F8E" w:rsidR="00522C0B" w:rsidRPr="00522C0B" w:rsidRDefault="007D5F0D" w:rsidP="00794980">
      <w:pPr>
        <w:spacing w:after="0"/>
        <w:ind w:left="442" w:hangingChars="200" w:hanging="442"/>
        <w:rPr>
          <w:rFonts w:ascii="Arial" w:hAnsi="Arial" w:cs="Arial"/>
          <w:lang w:eastAsia="ja-JP"/>
        </w:rPr>
      </w:pPr>
      <w:r w:rsidRPr="00522C0B">
        <w:rPr>
          <w:rFonts w:ascii="Arial" w:hAnsi="Arial" w:cs="Arial"/>
          <w:b/>
          <w:bCs/>
          <w:lang w:eastAsia="ja-JP"/>
        </w:rPr>
        <w:t>[</w:t>
      </w:r>
      <w:r>
        <w:rPr>
          <w:rFonts w:ascii="Arial" w:hAnsi="Arial" w:cs="Arial" w:hint="eastAsia"/>
          <w:b/>
          <w:bCs/>
          <w:lang w:eastAsia="ja-JP"/>
        </w:rPr>
        <w:t>7</w:t>
      </w:r>
      <w:r w:rsidRPr="00522C0B">
        <w:rPr>
          <w:rFonts w:ascii="Arial" w:hAnsi="Arial" w:cs="Arial"/>
          <w:b/>
          <w:bCs/>
          <w:lang w:eastAsia="ja-JP"/>
        </w:rPr>
        <w:t xml:space="preserve">] </w:t>
      </w:r>
      <w:r w:rsidR="00522C0B" w:rsidRPr="00522C0B">
        <w:rPr>
          <w:rFonts w:ascii="Arial" w:hAnsi="Arial" w:cs="Arial"/>
          <w:b/>
          <w:bCs/>
          <w:lang w:eastAsia="ja-JP"/>
        </w:rPr>
        <w:t>Please list any illnesses you have had.</w:t>
      </w:r>
      <w:r w:rsidR="00522C0B" w:rsidRPr="00522C0B">
        <w:rPr>
          <w:rFonts w:ascii="Arial" w:hAnsi="Arial" w:cs="Arial"/>
          <w:lang w:eastAsia="ja-JP"/>
        </w:rPr>
        <w:br/>
      </w:r>
      <w:r w:rsidR="00A27C02">
        <w:rPr>
          <w:rFonts w:ascii="Arial" w:hAnsi="Arial" w:cs="Arial" w:hint="eastAsia"/>
          <w:lang w:eastAsia="ja-JP"/>
        </w:rPr>
        <w:t>Diagnosis</w:t>
      </w:r>
      <w:r w:rsidR="00522C0B" w:rsidRPr="00522C0B">
        <w:rPr>
          <w:rFonts w:ascii="Arial" w:hAnsi="Arial" w:cs="Arial"/>
          <w:lang w:eastAsia="ja-JP"/>
        </w:rPr>
        <w:t>: __________ Treatment: None / Ongoing / Completed</w:t>
      </w:r>
      <w:r w:rsidR="00A27C02">
        <w:rPr>
          <w:rFonts w:ascii="Arial" w:hAnsi="Arial" w:cs="Arial" w:hint="eastAsia"/>
          <w:lang w:eastAsia="ja-JP"/>
        </w:rPr>
        <w:t>,</w:t>
      </w:r>
      <w:r w:rsidR="00522C0B" w:rsidRPr="00522C0B">
        <w:rPr>
          <w:rFonts w:ascii="Arial" w:hAnsi="Arial" w:cs="Arial"/>
          <w:lang w:eastAsia="ja-JP"/>
        </w:rPr>
        <w:t xml:space="preserve"> Hospitalization: Yes / No</w:t>
      </w:r>
      <w:r w:rsidR="00522C0B" w:rsidRPr="00522C0B">
        <w:rPr>
          <w:rFonts w:ascii="Arial" w:hAnsi="Arial" w:cs="Arial"/>
          <w:lang w:eastAsia="ja-JP"/>
        </w:rPr>
        <w:br/>
      </w:r>
      <w:r w:rsidR="00A27C02">
        <w:rPr>
          <w:rFonts w:ascii="Arial" w:hAnsi="Arial" w:cs="Arial" w:hint="eastAsia"/>
          <w:lang w:eastAsia="ja-JP"/>
        </w:rPr>
        <w:t>Diagnosis</w:t>
      </w:r>
      <w:r w:rsidR="00522C0B" w:rsidRPr="00522C0B">
        <w:rPr>
          <w:rFonts w:ascii="Arial" w:hAnsi="Arial" w:cs="Arial"/>
          <w:lang w:eastAsia="ja-JP"/>
        </w:rPr>
        <w:t>: __________ Treatment: None / Ongoing / Completed</w:t>
      </w:r>
      <w:r w:rsidR="00A27C02">
        <w:rPr>
          <w:rFonts w:ascii="Arial" w:hAnsi="Arial" w:cs="Arial" w:hint="eastAsia"/>
          <w:lang w:eastAsia="ja-JP"/>
        </w:rPr>
        <w:t>,</w:t>
      </w:r>
      <w:r w:rsidR="00522C0B" w:rsidRPr="00522C0B">
        <w:rPr>
          <w:rFonts w:ascii="Arial" w:hAnsi="Arial" w:cs="Arial"/>
          <w:lang w:eastAsia="ja-JP"/>
        </w:rPr>
        <w:t xml:space="preserve"> Hospitalization: Yes / No</w:t>
      </w:r>
      <w:r w:rsidR="00522C0B" w:rsidRPr="00522C0B">
        <w:rPr>
          <w:rFonts w:ascii="Arial" w:hAnsi="Arial" w:cs="Arial"/>
          <w:lang w:eastAsia="ja-JP"/>
        </w:rPr>
        <w:br/>
      </w:r>
      <w:r w:rsidR="00A27C02">
        <w:rPr>
          <w:rFonts w:ascii="Arial" w:hAnsi="Arial" w:cs="Arial" w:hint="eastAsia"/>
          <w:lang w:eastAsia="ja-JP"/>
        </w:rPr>
        <w:t>Diagnosis</w:t>
      </w:r>
      <w:r w:rsidR="00522C0B" w:rsidRPr="00522C0B">
        <w:rPr>
          <w:rFonts w:ascii="Arial" w:hAnsi="Arial" w:cs="Arial"/>
          <w:lang w:eastAsia="ja-JP"/>
        </w:rPr>
        <w:t>: __________ Treatment: None / Ongoing / Completed</w:t>
      </w:r>
      <w:r w:rsidR="00A27C02">
        <w:rPr>
          <w:rFonts w:ascii="Arial" w:hAnsi="Arial" w:cs="Arial" w:hint="eastAsia"/>
          <w:lang w:eastAsia="ja-JP"/>
        </w:rPr>
        <w:t>,</w:t>
      </w:r>
      <w:r w:rsidR="00522C0B" w:rsidRPr="00522C0B">
        <w:rPr>
          <w:rFonts w:ascii="Arial" w:hAnsi="Arial" w:cs="Arial"/>
          <w:lang w:eastAsia="ja-JP"/>
        </w:rPr>
        <w:t xml:space="preserve"> Hospitalization: Yes / No</w:t>
      </w:r>
      <w:r w:rsidR="00522C0B" w:rsidRPr="00522C0B">
        <w:rPr>
          <w:rFonts w:ascii="Arial" w:hAnsi="Arial" w:cs="Arial"/>
          <w:lang w:eastAsia="ja-JP"/>
        </w:rPr>
        <w:br/>
      </w:r>
      <w:r w:rsidR="00A27C02">
        <w:rPr>
          <w:rFonts w:ascii="Arial" w:hAnsi="Arial" w:cs="Arial" w:hint="eastAsia"/>
          <w:lang w:eastAsia="ja-JP"/>
        </w:rPr>
        <w:t>Diagnosis</w:t>
      </w:r>
      <w:r w:rsidR="00522C0B" w:rsidRPr="00522C0B">
        <w:rPr>
          <w:rFonts w:ascii="Arial" w:hAnsi="Arial" w:cs="Arial"/>
          <w:lang w:eastAsia="ja-JP"/>
        </w:rPr>
        <w:t>: __________ Treatment: None / Ongoing / Completed</w:t>
      </w:r>
      <w:r w:rsidR="00A27C02">
        <w:rPr>
          <w:rFonts w:ascii="Arial" w:hAnsi="Arial" w:cs="Arial" w:hint="eastAsia"/>
          <w:lang w:eastAsia="ja-JP"/>
        </w:rPr>
        <w:t>,</w:t>
      </w:r>
      <w:r w:rsidR="00522C0B" w:rsidRPr="00522C0B">
        <w:rPr>
          <w:rFonts w:ascii="Arial" w:hAnsi="Arial" w:cs="Arial"/>
          <w:lang w:eastAsia="ja-JP"/>
        </w:rPr>
        <w:t xml:space="preserve"> Hospitalization: Yes / No</w:t>
      </w:r>
    </w:p>
    <w:p w14:paraId="1423C106" w14:textId="0B7EFFE4" w:rsidR="00522C0B" w:rsidRDefault="00522C0B" w:rsidP="00794980">
      <w:pPr>
        <w:ind w:firstLineChars="200" w:firstLine="440"/>
        <w:rPr>
          <w:rFonts w:ascii="Arial" w:hAnsi="Arial" w:cs="Arial"/>
          <w:lang w:eastAsia="ja-JP"/>
        </w:rPr>
      </w:pPr>
      <w:r w:rsidRPr="00794980">
        <w:rPr>
          <w:rFonts w:ascii="Arial" w:hAnsi="Arial" w:cs="Arial"/>
          <w:lang w:eastAsia="ja-JP"/>
        </w:rPr>
        <w:t xml:space="preserve">If you have had </w:t>
      </w:r>
      <w:r w:rsidR="0047131F" w:rsidRPr="00794980">
        <w:rPr>
          <w:rFonts w:ascii="Arial" w:hAnsi="Arial" w:cs="Arial"/>
          <w:lang w:eastAsia="ja-JP"/>
        </w:rPr>
        <w:t xml:space="preserve">any </w:t>
      </w:r>
      <w:r w:rsidRPr="00794980">
        <w:rPr>
          <w:rFonts w:ascii="Arial" w:hAnsi="Arial" w:cs="Arial"/>
          <w:lang w:eastAsia="ja-JP"/>
        </w:rPr>
        <w:t xml:space="preserve">other illnesses, please </w:t>
      </w:r>
      <w:r w:rsidR="0047131F" w:rsidRPr="00794980">
        <w:rPr>
          <w:rFonts w:ascii="Arial" w:hAnsi="Arial" w:cs="Arial"/>
          <w:lang w:eastAsia="ja-JP"/>
        </w:rPr>
        <w:t xml:space="preserve">provide a description in </w:t>
      </w:r>
      <w:r w:rsidRPr="00794980">
        <w:rPr>
          <w:rFonts w:ascii="Arial" w:hAnsi="Arial" w:cs="Arial"/>
          <w:lang w:eastAsia="ja-JP"/>
        </w:rPr>
        <w:t xml:space="preserve">the blank space </w:t>
      </w:r>
      <w:r w:rsidR="00124DF4" w:rsidRPr="00794980">
        <w:rPr>
          <w:rFonts w:ascii="Arial" w:hAnsi="Arial" w:cs="Arial"/>
          <w:lang w:eastAsia="ja-JP"/>
        </w:rPr>
        <w:t>below</w:t>
      </w:r>
      <w:r w:rsidRPr="00794980">
        <w:rPr>
          <w:rFonts w:ascii="Arial" w:hAnsi="Arial" w:cs="Arial"/>
          <w:lang w:eastAsia="ja-JP"/>
        </w:rPr>
        <w:t>.</w:t>
      </w:r>
    </w:p>
    <w:p w14:paraId="66788855" w14:textId="77777777" w:rsidR="0047131F" w:rsidRPr="0047131F" w:rsidRDefault="0047131F" w:rsidP="00794980">
      <w:pPr>
        <w:ind w:left="440" w:hangingChars="200" w:hanging="440"/>
        <w:rPr>
          <w:rFonts w:ascii="Arial" w:hAnsi="Arial" w:cs="Arial"/>
          <w:lang w:eastAsia="ja-JP"/>
        </w:rPr>
      </w:pPr>
    </w:p>
    <w:p w14:paraId="3AB0B23C" w14:textId="1AE9BCAA" w:rsidR="00522C0B" w:rsidRDefault="00A27C02" w:rsidP="00EB1F74">
      <w:pPr>
        <w:spacing w:after="0"/>
        <w:ind w:left="442" w:hangingChars="200" w:hanging="442"/>
        <w:rPr>
          <w:rFonts w:ascii="Arial" w:hAnsi="Arial" w:cs="Arial"/>
          <w:lang w:eastAsia="ja-JP"/>
        </w:rPr>
      </w:pPr>
      <w:r w:rsidRPr="00522C0B">
        <w:rPr>
          <w:rFonts w:ascii="Arial" w:hAnsi="Arial" w:cs="Arial"/>
          <w:b/>
          <w:bCs/>
          <w:lang w:eastAsia="ja-JP"/>
        </w:rPr>
        <w:lastRenderedPageBreak/>
        <w:t>[</w:t>
      </w:r>
      <w:r>
        <w:rPr>
          <w:rFonts w:ascii="Arial" w:hAnsi="Arial" w:cs="Arial" w:hint="eastAsia"/>
          <w:b/>
          <w:bCs/>
          <w:lang w:eastAsia="ja-JP"/>
        </w:rPr>
        <w:t>8</w:t>
      </w:r>
      <w:r w:rsidRPr="00522C0B">
        <w:rPr>
          <w:rFonts w:ascii="Arial" w:hAnsi="Arial" w:cs="Arial"/>
          <w:b/>
          <w:bCs/>
          <w:lang w:eastAsia="ja-JP"/>
        </w:rPr>
        <w:t xml:space="preserve">] </w:t>
      </w:r>
      <w:r w:rsidR="00522C0B" w:rsidRPr="00522C0B">
        <w:rPr>
          <w:rFonts w:ascii="Arial" w:hAnsi="Arial" w:cs="Arial"/>
          <w:b/>
          <w:bCs/>
          <w:lang w:eastAsia="ja-JP"/>
        </w:rPr>
        <w:t>Please list any illnesses among your blood relatives.</w:t>
      </w:r>
      <w:r w:rsidR="00522C0B" w:rsidRPr="00522C0B">
        <w:rPr>
          <w:rFonts w:ascii="Arial" w:hAnsi="Arial" w:cs="Arial"/>
          <w:lang w:eastAsia="ja-JP"/>
        </w:rPr>
        <w:br/>
      </w:r>
      <w:r>
        <w:rPr>
          <w:rFonts w:ascii="Arial" w:hAnsi="Arial" w:cs="Arial" w:hint="eastAsia"/>
          <w:lang w:eastAsia="ja-JP"/>
        </w:rPr>
        <w:t>Diagnosis</w:t>
      </w:r>
      <w:r w:rsidR="00522C0B" w:rsidRPr="00522C0B">
        <w:rPr>
          <w:rFonts w:ascii="Arial" w:hAnsi="Arial" w:cs="Arial"/>
          <w:lang w:eastAsia="ja-JP"/>
        </w:rPr>
        <w:t>: __________ Relationship to you: __________</w:t>
      </w:r>
      <w:r w:rsidR="00522C0B" w:rsidRPr="00522C0B">
        <w:rPr>
          <w:rFonts w:ascii="Arial" w:hAnsi="Arial" w:cs="Arial"/>
          <w:lang w:eastAsia="ja-JP"/>
        </w:rPr>
        <w:br/>
      </w:r>
      <w:r>
        <w:rPr>
          <w:rFonts w:ascii="Arial" w:hAnsi="Arial" w:cs="Arial" w:hint="eastAsia"/>
          <w:lang w:eastAsia="ja-JP"/>
        </w:rPr>
        <w:t>Diagnosis</w:t>
      </w:r>
      <w:r w:rsidR="00522C0B" w:rsidRPr="00522C0B">
        <w:rPr>
          <w:rFonts w:ascii="Arial" w:hAnsi="Arial" w:cs="Arial"/>
          <w:lang w:eastAsia="ja-JP"/>
        </w:rPr>
        <w:t>: __________ Relationship to you: __________</w:t>
      </w:r>
      <w:r w:rsidR="00522C0B" w:rsidRPr="00522C0B">
        <w:rPr>
          <w:rFonts w:ascii="Arial" w:hAnsi="Arial" w:cs="Arial"/>
          <w:lang w:eastAsia="ja-JP"/>
        </w:rPr>
        <w:br/>
      </w:r>
      <w:r>
        <w:rPr>
          <w:rFonts w:ascii="Arial" w:hAnsi="Arial" w:cs="Arial" w:hint="eastAsia"/>
          <w:lang w:eastAsia="ja-JP"/>
        </w:rPr>
        <w:t>Diagnosis</w:t>
      </w:r>
      <w:r w:rsidR="00522C0B" w:rsidRPr="00522C0B">
        <w:rPr>
          <w:rFonts w:ascii="Arial" w:hAnsi="Arial" w:cs="Arial"/>
          <w:lang w:eastAsia="ja-JP"/>
        </w:rPr>
        <w:t>: __________ Relationship to you: __________</w:t>
      </w:r>
      <w:r w:rsidR="00522C0B" w:rsidRPr="00522C0B">
        <w:rPr>
          <w:rFonts w:ascii="Arial" w:hAnsi="Arial" w:cs="Arial"/>
          <w:lang w:eastAsia="ja-JP"/>
        </w:rPr>
        <w:br/>
      </w:r>
      <w:r>
        <w:rPr>
          <w:rFonts w:ascii="Arial" w:hAnsi="Arial" w:cs="Arial" w:hint="eastAsia"/>
          <w:lang w:eastAsia="ja-JP"/>
        </w:rPr>
        <w:t>Diagnosis</w:t>
      </w:r>
      <w:r w:rsidR="00522C0B" w:rsidRPr="00522C0B">
        <w:rPr>
          <w:rFonts w:ascii="Arial" w:hAnsi="Arial" w:cs="Arial"/>
          <w:lang w:eastAsia="ja-JP"/>
        </w:rPr>
        <w:t>: __________ Relationship to you: __________</w:t>
      </w:r>
    </w:p>
    <w:p w14:paraId="7594CF16" w14:textId="222B7B50" w:rsidR="00A27C02" w:rsidRPr="0047131F" w:rsidRDefault="00A27C02" w:rsidP="00A27C02">
      <w:pPr>
        <w:ind w:firstLineChars="200" w:firstLine="440"/>
        <w:rPr>
          <w:rFonts w:ascii="Arial" w:hAnsi="Arial" w:cs="Arial"/>
          <w:lang w:eastAsia="ja-JP"/>
        </w:rPr>
      </w:pPr>
      <w:r w:rsidRPr="0047131F">
        <w:rPr>
          <w:rFonts w:ascii="Arial" w:hAnsi="Arial" w:cs="Arial"/>
          <w:lang w:eastAsia="ja-JP"/>
        </w:rPr>
        <w:t xml:space="preserve">If you have had </w:t>
      </w:r>
      <w:r w:rsidR="0047131F" w:rsidRPr="0047131F">
        <w:rPr>
          <w:rFonts w:ascii="Arial" w:hAnsi="Arial" w:cs="Arial"/>
          <w:lang w:eastAsia="ja-JP"/>
        </w:rPr>
        <w:t xml:space="preserve">any </w:t>
      </w:r>
      <w:r w:rsidRPr="0047131F">
        <w:rPr>
          <w:rFonts w:ascii="Arial" w:hAnsi="Arial" w:cs="Arial"/>
          <w:lang w:eastAsia="ja-JP"/>
        </w:rPr>
        <w:t xml:space="preserve">other illnesses, please </w:t>
      </w:r>
      <w:r w:rsidR="0047131F" w:rsidRPr="00794980">
        <w:rPr>
          <w:rFonts w:ascii="Arial" w:hAnsi="Arial" w:cs="Arial"/>
          <w:lang w:eastAsia="ja-JP"/>
        </w:rPr>
        <w:t>provide a description</w:t>
      </w:r>
      <w:r w:rsidR="0047131F" w:rsidRPr="0047131F" w:rsidDel="0047131F">
        <w:rPr>
          <w:rFonts w:ascii="Arial" w:hAnsi="Arial" w:cs="Arial"/>
          <w:lang w:eastAsia="ja-JP"/>
        </w:rPr>
        <w:t xml:space="preserve"> </w:t>
      </w:r>
      <w:r w:rsidR="0047131F" w:rsidRPr="0047131F">
        <w:rPr>
          <w:rFonts w:ascii="Arial" w:hAnsi="Arial" w:cs="Arial"/>
          <w:lang w:eastAsia="ja-JP"/>
        </w:rPr>
        <w:t>in</w:t>
      </w:r>
      <w:r w:rsidRPr="0047131F">
        <w:rPr>
          <w:rFonts w:ascii="Arial" w:hAnsi="Arial" w:cs="Arial"/>
          <w:lang w:eastAsia="ja-JP"/>
        </w:rPr>
        <w:t xml:space="preserve"> the blank space </w:t>
      </w:r>
      <w:r w:rsidRPr="0047131F">
        <w:rPr>
          <w:rFonts w:ascii="Arial" w:hAnsi="Arial" w:cs="Arial" w:hint="eastAsia"/>
          <w:lang w:eastAsia="ja-JP"/>
        </w:rPr>
        <w:t>below</w:t>
      </w:r>
      <w:r w:rsidRPr="0047131F">
        <w:rPr>
          <w:rFonts w:ascii="Arial" w:hAnsi="Arial" w:cs="Arial"/>
          <w:lang w:eastAsia="ja-JP"/>
        </w:rPr>
        <w:t>.</w:t>
      </w:r>
    </w:p>
    <w:p w14:paraId="27B28456" w14:textId="68D98111" w:rsidR="00522C0B" w:rsidRPr="00522C0B" w:rsidRDefault="00522C0B" w:rsidP="00522C0B">
      <w:pPr>
        <w:rPr>
          <w:rFonts w:ascii="Arial" w:hAnsi="Arial" w:cs="Arial"/>
          <w:lang w:eastAsia="ja-JP"/>
        </w:rPr>
      </w:pPr>
    </w:p>
    <w:p w14:paraId="068B973C" w14:textId="636136CC" w:rsidR="00522C0B" w:rsidRPr="00522C0B" w:rsidRDefault="00522C0B" w:rsidP="00DF0332">
      <w:pPr>
        <w:ind w:left="442" w:hangingChars="200" w:hanging="442"/>
        <w:rPr>
          <w:rFonts w:ascii="Arial" w:hAnsi="Arial" w:cs="Arial"/>
          <w:lang w:eastAsia="ja-JP"/>
        </w:rPr>
      </w:pPr>
      <w:r w:rsidRPr="00522C0B">
        <w:rPr>
          <w:rFonts w:ascii="Arial" w:hAnsi="Arial" w:cs="Arial"/>
          <w:b/>
          <w:bCs/>
          <w:lang w:eastAsia="ja-JP"/>
        </w:rPr>
        <w:t xml:space="preserve">[9] </w:t>
      </w:r>
      <w:r w:rsidR="00E86112">
        <w:rPr>
          <w:rFonts w:ascii="Arial" w:hAnsi="Arial" w:cs="Arial" w:hint="eastAsia"/>
          <w:b/>
          <w:bCs/>
          <w:lang w:eastAsia="ja-JP"/>
        </w:rPr>
        <w:t xml:space="preserve">Please provide </w:t>
      </w:r>
      <w:r w:rsidR="001A1C4A">
        <w:rPr>
          <w:rFonts w:ascii="Arial" w:hAnsi="Arial" w:cs="Arial" w:hint="eastAsia"/>
          <w:b/>
          <w:bCs/>
          <w:lang w:eastAsia="ja-JP"/>
        </w:rPr>
        <w:t xml:space="preserve">information about </w:t>
      </w:r>
      <w:r w:rsidR="00E86112">
        <w:rPr>
          <w:rFonts w:ascii="Arial" w:hAnsi="Arial" w:cs="Arial" w:hint="eastAsia"/>
          <w:b/>
          <w:bCs/>
          <w:lang w:eastAsia="ja-JP"/>
        </w:rPr>
        <w:t>your l</w:t>
      </w:r>
      <w:r w:rsidRPr="00522C0B">
        <w:rPr>
          <w:rFonts w:ascii="Arial" w:hAnsi="Arial" w:cs="Arial"/>
          <w:b/>
          <w:bCs/>
          <w:lang w:eastAsia="ja-JP"/>
        </w:rPr>
        <w:t>ifestyle habits</w:t>
      </w:r>
      <w:r w:rsidR="00E86112">
        <w:rPr>
          <w:rFonts w:ascii="Arial" w:hAnsi="Arial" w:cs="Arial" w:hint="eastAsia"/>
          <w:b/>
          <w:bCs/>
          <w:lang w:eastAsia="ja-JP"/>
        </w:rPr>
        <w:t>.</w:t>
      </w:r>
      <w:r w:rsidRPr="00522C0B">
        <w:rPr>
          <w:rFonts w:ascii="Arial" w:hAnsi="Arial" w:cs="Arial"/>
          <w:lang w:eastAsia="ja-JP"/>
        </w:rPr>
        <w:br/>
        <w:t xml:space="preserve">Smoking: </w:t>
      </w:r>
      <w:r w:rsidR="00E86112">
        <w:rPr>
          <w:rFonts w:ascii="Arial" w:hAnsi="Arial" w:cs="Arial" w:hint="eastAsia"/>
          <w:lang w:eastAsia="ja-JP"/>
        </w:rPr>
        <w:t xml:space="preserve">age </w:t>
      </w:r>
      <w:r w:rsidR="000E4AE3">
        <w:rPr>
          <w:rFonts w:ascii="Arial" w:hAnsi="Arial" w:cs="Arial" w:hint="eastAsia"/>
          <w:lang w:eastAsia="ja-JP"/>
        </w:rPr>
        <w:t>f</w:t>
      </w:r>
      <w:r w:rsidRPr="00522C0B">
        <w:rPr>
          <w:rFonts w:ascii="Arial" w:hAnsi="Arial" w:cs="Arial"/>
          <w:lang w:eastAsia="ja-JP"/>
        </w:rPr>
        <w:t>rom ___ to ___</w:t>
      </w:r>
      <w:r w:rsidRPr="00522C0B">
        <w:rPr>
          <w:rFonts w:ascii="Arial" w:hAnsi="Arial" w:cs="Arial"/>
          <w:lang w:eastAsia="ja-JP"/>
        </w:rPr>
        <w:t> </w:t>
      </w:r>
      <w:r w:rsidRPr="00522C0B">
        <w:rPr>
          <w:rFonts w:ascii="Arial" w:hAnsi="Arial" w:cs="Arial"/>
          <w:lang w:eastAsia="ja-JP"/>
        </w:rPr>
        <w:t> </w:t>
      </w:r>
      <w:r w:rsidRPr="00522C0B">
        <w:rPr>
          <w:rFonts w:ascii="Arial" w:hAnsi="Arial" w:cs="Arial"/>
          <w:lang w:eastAsia="ja-JP"/>
        </w:rPr>
        <w:t xml:space="preserve"> ___ cigarettes per day</w:t>
      </w:r>
      <w:r w:rsidRPr="00522C0B">
        <w:rPr>
          <w:rFonts w:ascii="Arial" w:hAnsi="Arial" w:cs="Arial"/>
          <w:lang w:eastAsia="ja-JP"/>
        </w:rPr>
        <w:br/>
        <w:t>Alcohol: Beer / Shochu / Other</w:t>
      </w:r>
      <w:r w:rsidRPr="00522C0B">
        <w:rPr>
          <w:rFonts w:ascii="Arial" w:hAnsi="Arial" w:cs="Arial"/>
          <w:lang w:eastAsia="ja-JP"/>
        </w:rPr>
        <w:t> </w:t>
      </w:r>
      <w:r w:rsidRPr="00522C0B">
        <w:rPr>
          <w:rFonts w:ascii="Arial" w:hAnsi="Arial" w:cs="Arial"/>
          <w:lang w:eastAsia="ja-JP"/>
        </w:rPr>
        <w:t> </w:t>
      </w:r>
      <w:r w:rsidRPr="00522C0B">
        <w:rPr>
          <w:rFonts w:ascii="Arial" w:hAnsi="Arial" w:cs="Arial"/>
          <w:lang w:eastAsia="ja-JP"/>
        </w:rPr>
        <w:t xml:space="preserve"> Weekly / Daily</w:t>
      </w:r>
      <w:r w:rsidRPr="00522C0B">
        <w:rPr>
          <w:rFonts w:ascii="Arial" w:hAnsi="Arial" w:cs="Arial"/>
          <w:lang w:eastAsia="ja-JP"/>
        </w:rPr>
        <w:t> </w:t>
      </w:r>
      <w:r w:rsidRPr="00522C0B">
        <w:rPr>
          <w:rFonts w:ascii="Arial" w:hAnsi="Arial" w:cs="Arial"/>
          <w:lang w:eastAsia="ja-JP"/>
        </w:rPr>
        <w:t> </w:t>
      </w:r>
      <w:r w:rsidRPr="00522C0B">
        <w:rPr>
          <w:rFonts w:ascii="Arial" w:hAnsi="Arial" w:cs="Arial"/>
          <w:lang w:eastAsia="ja-JP"/>
        </w:rPr>
        <w:t xml:space="preserve"> Amount: __________</w:t>
      </w:r>
    </w:p>
    <w:p w14:paraId="343590EB" w14:textId="7D06F864" w:rsidR="00522C0B" w:rsidRPr="00522C0B" w:rsidRDefault="00522C0B" w:rsidP="00522C0B">
      <w:pPr>
        <w:rPr>
          <w:rFonts w:ascii="Arial" w:hAnsi="Arial" w:cs="Arial"/>
          <w:lang w:eastAsia="ja-JP"/>
        </w:rPr>
      </w:pPr>
    </w:p>
    <w:p w14:paraId="06056316" w14:textId="263B859C" w:rsidR="00522C0B" w:rsidRPr="00522C0B" w:rsidRDefault="00522C0B" w:rsidP="00CE755B">
      <w:pPr>
        <w:ind w:left="442" w:hangingChars="200" w:hanging="442"/>
        <w:rPr>
          <w:rFonts w:ascii="Arial" w:hAnsi="Arial" w:cs="Arial"/>
          <w:lang w:eastAsia="ja-JP"/>
        </w:rPr>
      </w:pPr>
      <w:r w:rsidRPr="00522C0B">
        <w:rPr>
          <w:rFonts w:ascii="Arial" w:hAnsi="Arial" w:cs="Arial"/>
          <w:b/>
          <w:bCs/>
          <w:lang w:eastAsia="ja-JP"/>
        </w:rPr>
        <w:t>[10] Allergies:</w:t>
      </w:r>
      <w:r w:rsidRPr="00522C0B">
        <w:rPr>
          <w:rFonts w:ascii="Arial" w:hAnsi="Arial" w:cs="Arial"/>
          <w:lang w:eastAsia="ja-JP"/>
        </w:rPr>
        <w:br/>
        <w:t xml:space="preserve">Food: </w:t>
      </w:r>
      <w:r w:rsidR="00CE755B">
        <w:rPr>
          <w:rFonts w:ascii="Arial" w:hAnsi="Arial" w:cs="Arial" w:hint="eastAsia"/>
          <w:lang w:eastAsia="ja-JP"/>
        </w:rPr>
        <w:t xml:space="preserve">           </w:t>
      </w:r>
      <w:r w:rsidRPr="00522C0B">
        <w:rPr>
          <w:rFonts w:ascii="Arial" w:hAnsi="Arial" w:cs="Arial"/>
          <w:lang w:eastAsia="ja-JP"/>
        </w:rPr>
        <w:t>__________</w:t>
      </w:r>
      <w:r w:rsidR="00CE755B">
        <w:rPr>
          <w:rFonts w:ascii="Arial" w:hAnsi="Arial" w:cs="Arial" w:hint="eastAsia"/>
          <w:lang w:eastAsia="ja-JP"/>
        </w:rPr>
        <w:t xml:space="preserve"> </w:t>
      </w:r>
      <w:r w:rsidR="00CE755B">
        <w:rPr>
          <w:rFonts w:ascii="Arial" w:hAnsi="Arial" w:cs="Arial" w:hint="eastAsia"/>
          <w:lang w:eastAsia="ja-JP"/>
        </w:rPr>
        <w:t xml:space="preserve">　　　</w:t>
      </w:r>
      <w:r w:rsidR="00CE755B">
        <w:rPr>
          <w:rFonts w:ascii="Arial" w:hAnsi="Arial" w:cs="Arial" w:hint="eastAsia"/>
          <w:lang w:eastAsia="ja-JP"/>
        </w:rPr>
        <w:t xml:space="preserve">  </w:t>
      </w:r>
      <w:r w:rsidRPr="00522C0B">
        <w:rPr>
          <w:rFonts w:ascii="Arial" w:hAnsi="Arial" w:cs="Arial"/>
          <w:lang w:eastAsia="ja-JP"/>
        </w:rPr>
        <w:t>Symptoms: __________</w:t>
      </w:r>
      <w:r w:rsidRPr="00522C0B">
        <w:rPr>
          <w:rFonts w:ascii="Arial" w:hAnsi="Arial" w:cs="Arial"/>
          <w:lang w:eastAsia="ja-JP"/>
        </w:rPr>
        <w:br/>
        <w:t xml:space="preserve">Medications: __________ </w:t>
      </w:r>
      <w:r w:rsidR="00CE755B">
        <w:rPr>
          <w:rFonts w:ascii="Arial" w:hAnsi="Arial" w:cs="Arial" w:hint="eastAsia"/>
          <w:lang w:eastAsia="ja-JP"/>
        </w:rPr>
        <w:t xml:space="preserve">　</w:t>
      </w:r>
      <w:r w:rsidR="00CE755B">
        <w:rPr>
          <w:rFonts w:ascii="Arial" w:hAnsi="Arial" w:cs="Arial" w:hint="eastAsia"/>
          <w:lang w:eastAsia="ja-JP"/>
        </w:rPr>
        <w:t xml:space="preserve">         </w:t>
      </w:r>
      <w:r w:rsidRPr="00522C0B">
        <w:rPr>
          <w:rFonts w:ascii="Arial" w:hAnsi="Arial" w:cs="Arial"/>
          <w:lang w:eastAsia="ja-JP"/>
        </w:rPr>
        <w:t>Symptoms: __________</w:t>
      </w:r>
      <w:r w:rsidRPr="00522C0B">
        <w:rPr>
          <w:rFonts w:ascii="Arial" w:hAnsi="Arial" w:cs="Arial"/>
          <w:lang w:eastAsia="ja-JP"/>
        </w:rPr>
        <w:br/>
        <w:t xml:space="preserve">Other: </w:t>
      </w:r>
      <w:r w:rsidR="00CE755B">
        <w:rPr>
          <w:rFonts w:ascii="Arial" w:hAnsi="Arial" w:cs="Arial" w:hint="eastAsia"/>
          <w:lang w:eastAsia="ja-JP"/>
        </w:rPr>
        <w:t xml:space="preserve">          </w:t>
      </w:r>
      <w:r w:rsidRPr="00522C0B">
        <w:rPr>
          <w:rFonts w:ascii="Arial" w:hAnsi="Arial" w:cs="Arial"/>
          <w:lang w:eastAsia="ja-JP"/>
        </w:rPr>
        <w:t xml:space="preserve">__________ </w:t>
      </w:r>
      <w:r w:rsidR="00CE755B">
        <w:rPr>
          <w:rFonts w:ascii="Arial" w:hAnsi="Arial" w:cs="Arial" w:hint="eastAsia"/>
          <w:lang w:eastAsia="ja-JP"/>
        </w:rPr>
        <w:t xml:space="preserve">　　　</w:t>
      </w:r>
      <w:r w:rsidR="00CE755B">
        <w:rPr>
          <w:rFonts w:ascii="Arial" w:hAnsi="Arial" w:cs="Arial" w:hint="eastAsia"/>
          <w:lang w:eastAsia="ja-JP"/>
        </w:rPr>
        <w:t xml:space="preserve">  </w:t>
      </w:r>
      <w:r w:rsidRPr="00522C0B">
        <w:rPr>
          <w:rFonts w:ascii="Arial" w:hAnsi="Arial" w:cs="Arial"/>
          <w:lang w:eastAsia="ja-JP"/>
        </w:rPr>
        <w:t>Symptoms: __________</w:t>
      </w:r>
    </w:p>
    <w:p w14:paraId="17B7030F" w14:textId="54816C91" w:rsidR="00522C0B" w:rsidRPr="00522C0B" w:rsidRDefault="00522C0B" w:rsidP="00522C0B">
      <w:pPr>
        <w:rPr>
          <w:rFonts w:ascii="Arial" w:hAnsi="Arial" w:cs="Arial"/>
          <w:lang w:eastAsia="ja-JP"/>
        </w:rPr>
      </w:pPr>
    </w:p>
    <w:p w14:paraId="62FD1589" w14:textId="77777777" w:rsidR="00522C0B" w:rsidRPr="00522C0B" w:rsidRDefault="00522C0B" w:rsidP="00522C0B">
      <w:pPr>
        <w:rPr>
          <w:rFonts w:ascii="Arial" w:hAnsi="Arial" w:cs="Arial"/>
          <w:lang w:eastAsia="ja-JP"/>
        </w:rPr>
      </w:pPr>
      <w:r w:rsidRPr="00522C0B">
        <w:rPr>
          <w:rFonts w:ascii="Arial" w:hAnsi="Arial" w:cs="Arial"/>
          <w:b/>
          <w:bCs/>
          <w:lang w:eastAsia="ja-JP"/>
        </w:rPr>
        <w:t>[11] Please list any current medications you are using (including eye drops and inhalers).</w:t>
      </w:r>
    </w:p>
    <w:p w14:paraId="223026BA" w14:textId="77777777" w:rsidR="00522C0B" w:rsidRPr="00522C0B" w:rsidRDefault="00000000" w:rsidP="00522C0B">
      <w:pPr>
        <w:rPr>
          <w:rFonts w:ascii="Arial" w:hAnsi="Arial" w:cs="Arial"/>
          <w:lang w:eastAsia="ja-JP"/>
        </w:rPr>
      </w:pPr>
      <w:r>
        <w:rPr>
          <w:rFonts w:ascii="Arial" w:hAnsi="Arial" w:cs="Arial"/>
          <w:lang w:eastAsia="ja-JP"/>
        </w:rPr>
        <w:pict w14:anchorId="470DD3C7">
          <v:rect id="_x0000_i1025" style="width:0;height:1.5pt" o:hralign="center" o:hrstd="t" o:hr="t" fillcolor="#a0a0a0" stroked="f">
            <v:textbox inset="5.85pt,.7pt,5.85pt,.7pt"/>
          </v:rect>
        </w:pict>
      </w:r>
    </w:p>
    <w:p w14:paraId="2C4A6E03" w14:textId="77777777" w:rsidR="00522C0B" w:rsidRPr="00522C0B" w:rsidRDefault="00000000" w:rsidP="00522C0B">
      <w:pPr>
        <w:rPr>
          <w:rFonts w:ascii="Arial" w:hAnsi="Arial" w:cs="Arial"/>
          <w:lang w:eastAsia="ja-JP"/>
        </w:rPr>
      </w:pPr>
      <w:r>
        <w:rPr>
          <w:rFonts w:ascii="Arial" w:hAnsi="Arial" w:cs="Arial"/>
          <w:lang w:eastAsia="ja-JP"/>
        </w:rPr>
        <w:pict w14:anchorId="78824A4A">
          <v:rect id="_x0000_i1026" style="width:0;height:1.5pt" o:hralign="center" o:hrstd="t" o:hr="t" fillcolor="#a0a0a0" stroked="f">
            <v:textbox inset="5.85pt,.7pt,5.85pt,.7pt"/>
          </v:rect>
        </w:pict>
      </w:r>
    </w:p>
    <w:p w14:paraId="3E6B24A9" w14:textId="77777777" w:rsidR="00522C0B" w:rsidRPr="00522C0B" w:rsidRDefault="00000000" w:rsidP="00522C0B">
      <w:pPr>
        <w:rPr>
          <w:rFonts w:ascii="Arial" w:hAnsi="Arial" w:cs="Arial"/>
          <w:lang w:eastAsia="ja-JP"/>
        </w:rPr>
      </w:pPr>
      <w:r>
        <w:rPr>
          <w:rFonts w:ascii="Arial" w:hAnsi="Arial" w:cs="Arial"/>
          <w:lang w:eastAsia="ja-JP"/>
        </w:rPr>
        <w:pict w14:anchorId="3968E049">
          <v:rect id="_x0000_i1027" style="width:0;height:1.5pt" o:hralign="center" o:hrstd="t" o:hr="t" fillcolor="#a0a0a0" stroked="f">
            <v:textbox inset="5.85pt,.7pt,5.85pt,.7pt"/>
          </v:rect>
        </w:pict>
      </w:r>
    </w:p>
    <w:p w14:paraId="2F6A2A62" w14:textId="77777777" w:rsidR="00522C0B" w:rsidRPr="00522C0B" w:rsidRDefault="00000000" w:rsidP="00522C0B">
      <w:pPr>
        <w:rPr>
          <w:rFonts w:ascii="Arial" w:hAnsi="Arial" w:cs="Arial"/>
          <w:lang w:eastAsia="ja-JP"/>
        </w:rPr>
      </w:pPr>
      <w:r>
        <w:rPr>
          <w:rFonts w:ascii="Arial" w:hAnsi="Arial" w:cs="Arial"/>
          <w:lang w:eastAsia="ja-JP"/>
        </w:rPr>
        <w:pict w14:anchorId="07711D7A">
          <v:rect id="_x0000_i1028" style="width:0;height:1.5pt" o:hralign="center" o:hrstd="t" o:hr="t" fillcolor="#a0a0a0" stroked="f">
            <v:textbox inset="5.85pt,.7pt,5.85pt,.7pt"/>
          </v:rect>
        </w:pict>
      </w:r>
    </w:p>
    <w:p w14:paraId="16E8B3EA" w14:textId="7926695A" w:rsidR="00522C0B" w:rsidRPr="00522C0B" w:rsidRDefault="00522C0B" w:rsidP="00794980">
      <w:pPr>
        <w:ind w:left="442" w:hangingChars="200" w:hanging="442"/>
        <w:rPr>
          <w:rFonts w:ascii="Arial" w:hAnsi="Arial" w:cs="Arial"/>
          <w:lang w:eastAsia="ja-JP"/>
        </w:rPr>
      </w:pPr>
      <w:r w:rsidRPr="00522C0B">
        <w:rPr>
          <w:rFonts w:ascii="Arial" w:hAnsi="Arial" w:cs="Arial"/>
          <w:b/>
          <w:bCs/>
          <w:lang w:eastAsia="ja-JP"/>
        </w:rPr>
        <w:t>[12] Please provide information about your HIV status (to the best of your knowledge).</w:t>
      </w:r>
      <w:r w:rsidRPr="00522C0B">
        <w:rPr>
          <w:rFonts w:ascii="Arial" w:hAnsi="Arial" w:cs="Arial"/>
          <w:lang w:eastAsia="ja-JP"/>
        </w:rPr>
        <w:br/>
        <w:t>Date diagnosed: Year (</w:t>
      </w:r>
      <w:r w:rsidR="00C33F67">
        <w:rPr>
          <w:rFonts w:ascii="Arial" w:hAnsi="Arial" w:cs="Arial" w:hint="eastAsia"/>
          <w:lang w:eastAsia="ja-JP"/>
        </w:rPr>
        <w:t>CE</w:t>
      </w:r>
      <w:r w:rsidRPr="00522C0B">
        <w:rPr>
          <w:rFonts w:ascii="Arial" w:hAnsi="Arial" w:cs="Arial"/>
          <w:lang w:eastAsia="ja-JP"/>
        </w:rPr>
        <w:t>) ______ Month ______ Day ______</w:t>
      </w:r>
    </w:p>
    <w:p w14:paraId="784AE854" w14:textId="19A33CC8" w:rsidR="00522C0B" w:rsidRPr="00522C0B" w:rsidRDefault="00522C0B" w:rsidP="00522C0B">
      <w:pPr>
        <w:rPr>
          <w:rFonts w:ascii="Arial" w:hAnsi="Arial" w:cs="Arial"/>
          <w:lang w:eastAsia="ja-JP"/>
        </w:rPr>
      </w:pPr>
    </w:p>
    <w:p w14:paraId="6CBFD3ED" w14:textId="260E72E9" w:rsidR="00522C0B" w:rsidRPr="00522C0B" w:rsidRDefault="00522C0B" w:rsidP="00C33F67">
      <w:pPr>
        <w:ind w:left="442" w:hangingChars="200" w:hanging="442"/>
        <w:rPr>
          <w:rFonts w:ascii="Arial" w:hAnsi="Arial" w:cs="Arial"/>
          <w:lang w:eastAsia="ja-JP"/>
        </w:rPr>
      </w:pPr>
      <w:r w:rsidRPr="00522C0B">
        <w:rPr>
          <w:rFonts w:ascii="Arial" w:hAnsi="Arial" w:cs="Arial"/>
          <w:b/>
          <w:bCs/>
          <w:lang w:eastAsia="ja-JP"/>
        </w:rPr>
        <w:t xml:space="preserve">[13] Please provide </w:t>
      </w:r>
      <w:r w:rsidR="002E7638">
        <w:rPr>
          <w:rFonts w:ascii="Arial" w:hAnsi="Arial" w:cs="Arial"/>
          <w:b/>
          <w:bCs/>
          <w:lang w:eastAsia="ja-JP"/>
        </w:rPr>
        <w:t xml:space="preserve">the following </w:t>
      </w:r>
      <w:r w:rsidRPr="00522C0B">
        <w:rPr>
          <w:rFonts w:ascii="Arial" w:hAnsi="Arial" w:cs="Arial"/>
          <w:b/>
          <w:bCs/>
          <w:lang w:eastAsia="ja-JP"/>
        </w:rPr>
        <w:t>information about COVID-19 infection.</w:t>
      </w:r>
      <w:r w:rsidRPr="00522C0B">
        <w:rPr>
          <w:rFonts w:ascii="Arial" w:hAnsi="Arial" w:cs="Arial"/>
          <w:lang w:eastAsia="ja-JP"/>
        </w:rPr>
        <w:br/>
        <w:t>Date diagnosed: Year (</w:t>
      </w:r>
      <w:r w:rsidR="00C33F67">
        <w:rPr>
          <w:rFonts w:ascii="Arial" w:hAnsi="Arial" w:cs="Arial" w:hint="eastAsia"/>
          <w:lang w:eastAsia="ja-JP"/>
        </w:rPr>
        <w:t>CE</w:t>
      </w:r>
      <w:r w:rsidRPr="00522C0B">
        <w:rPr>
          <w:rFonts w:ascii="Arial" w:hAnsi="Arial" w:cs="Arial"/>
          <w:lang w:eastAsia="ja-JP"/>
        </w:rPr>
        <w:t>) ______ Month ______ Day ______</w:t>
      </w:r>
    </w:p>
    <w:p w14:paraId="16321D37" w14:textId="317CA1FA" w:rsidR="00522C0B" w:rsidRPr="00522C0B" w:rsidRDefault="00522C0B" w:rsidP="00C33F67">
      <w:pPr>
        <w:ind w:firstLineChars="200" w:firstLine="440"/>
        <w:rPr>
          <w:rFonts w:ascii="Arial" w:hAnsi="Arial" w:cs="Arial"/>
          <w:lang w:eastAsia="ja-JP"/>
        </w:rPr>
      </w:pPr>
      <w:r w:rsidRPr="00522C0B">
        <w:rPr>
          <w:rFonts w:ascii="Arial" w:hAnsi="Arial" w:cs="Arial"/>
          <w:lang w:eastAsia="ja-JP"/>
        </w:rPr>
        <w:t xml:space="preserve">Were you hospitalized </w:t>
      </w:r>
      <w:r w:rsidR="002E7638">
        <w:rPr>
          <w:rFonts w:ascii="Arial" w:hAnsi="Arial" w:cs="Arial"/>
          <w:lang w:eastAsia="ja-JP"/>
        </w:rPr>
        <w:t>as a result of</w:t>
      </w:r>
      <w:r w:rsidRPr="00522C0B">
        <w:rPr>
          <w:rFonts w:ascii="Arial" w:hAnsi="Arial" w:cs="Arial"/>
          <w:lang w:eastAsia="ja-JP"/>
        </w:rPr>
        <w:t xml:space="preserve"> COVID-19?</w:t>
      </w:r>
    </w:p>
    <w:p w14:paraId="1B979309" w14:textId="53E88E0F" w:rsidR="00522C0B" w:rsidRPr="00522C0B" w:rsidRDefault="00522C0B" w:rsidP="00522C0B">
      <w:pPr>
        <w:numPr>
          <w:ilvl w:val="0"/>
          <w:numId w:val="11"/>
        </w:numPr>
        <w:rPr>
          <w:rFonts w:ascii="Arial" w:hAnsi="Arial" w:cs="Arial"/>
          <w:lang w:eastAsia="ja-JP"/>
        </w:rPr>
      </w:pPr>
      <w:r w:rsidRPr="00522C0B">
        <w:rPr>
          <w:rFonts w:ascii="Arial" w:hAnsi="Arial" w:cs="Arial"/>
          <w:lang w:eastAsia="ja-JP"/>
        </w:rPr>
        <w:t>No</w:t>
      </w:r>
    </w:p>
    <w:p w14:paraId="20F081C2" w14:textId="77777777" w:rsidR="00522C0B" w:rsidRPr="00522C0B" w:rsidRDefault="00522C0B" w:rsidP="00522C0B">
      <w:pPr>
        <w:numPr>
          <w:ilvl w:val="0"/>
          <w:numId w:val="11"/>
        </w:numPr>
        <w:rPr>
          <w:rFonts w:ascii="Arial" w:hAnsi="Arial" w:cs="Arial"/>
          <w:lang w:eastAsia="ja-JP"/>
        </w:rPr>
      </w:pPr>
      <w:r w:rsidRPr="00522C0B">
        <w:rPr>
          <w:rFonts w:ascii="Arial" w:hAnsi="Arial" w:cs="Arial"/>
          <w:lang w:eastAsia="ja-JP"/>
        </w:rPr>
        <w:t>Yes → Reason for hospitalization:</w:t>
      </w:r>
      <w:r w:rsidRPr="00522C0B">
        <w:rPr>
          <w:rFonts w:ascii="Arial" w:hAnsi="Arial" w:cs="Arial"/>
          <w:lang w:eastAsia="ja-JP"/>
        </w:rPr>
        <w:br/>
      </w:r>
      <w:r w:rsidRPr="00522C0B">
        <w:rPr>
          <w:rFonts w:ascii="Arial" w:hAnsi="Arial" w:cs="Arial"/>
          <w:lang w:eastAsia="ja-JP"/>
        </w:rPr>
        <w:t> </w:t>
      </w:r>
      <w:r w:rsidRPr="00522C0B">
        <w:rPr>
          <w:rFonts w:ascii="Arial" w:hAnsi="Arial" w:cs="Arial"/>
          <w:lang w:eastAsia="ja-JP"/>
        </w:rPr>
        <w:t>a. Pneumonia</w:t>
      </w:r>
      <w:r w:rsidRPr="00522C0B">
        <w:rPr>
          <w:rFonts w:ascii="Arial" w:hAnsi="Arial" w:cs="Arial"/>
          <w:lang w:eastAsia="ja-JP"/>
        </w:rPr>
        <w:t> </w:t>
      </w:r>
      <w:r w:rsidRPr="00522C0B">
        <w:rPr>
          <w:rFonts w:ascii="Arial" w:hAnsi="Arial" w:cs="Arial"/>
          <w:lang w:eastAsia="ja-JP"/>
        </w:rPr>
        <w:t>b. Other (__________)</w:t>
      </w:r>
    </w:p>
    <w:p w14:paraId="45AEBFE0" w14:textId="77777777" w:rsidR="00522C0B" w:rsidRPr="00522C0B" w:rsidRDefault="00522C0B" w:rsidP="00AB3009">
      <w:pPr>
        <w:ind w:firstLineChars="200" w:firstLine="440"/>
        <w:rPr>
          <w:rFonts w:ascii="Arial" w:hAnsi="Arial" w:cs="Arial"/>
          <w:lang w:eastAsia="ja-JP"/>
        </w:rPr>
      </w:pPr>
      <w:r w:rsidRPr="00522C0B">
        <w:rPr>
          <w:rFonts w:ascii="Arial" w:hAnsi="Arial" w:cs="Arial"/>
          <w:lang w:eastAsia="ja-JP"/>
        </w:rPr>
        <w:t>Name of hospital:</w:t>
      </w:r>
    </w:p>
    <w:p w14:paraId="5C03CA64" w14:textId="769CD071" w:rsidR="00522C0B" w:rsidRPr="00A701D7" w:rsidRDefault="00522C0B" w:rsidP="00A701D7">
      <w:pPr>
        <w:pStyle w:val="ae"/>
        <w:numPr>
          <w:ilvl w:val="0"/>
          <w:numId w:val="12"/>
        </w:numPr>
        <w:rPr>
          <w:rFonts w:ascii="Arial" w:hAnsi="Arial" w:cs="Arial"/>
          <w:lang w:eastAsia="ja-JP"/>
        </w:rPr>
      </w:pPr>
      <w:r w:rsidRPr="00A701D7">
        <w:rPr>
          <w:rFonts w:ascii="Arial" w:hAnsi="Arial" w:cs="Arial"/>
          <w:lang w:eastAsia="ja-JP"/>
        </w:rPr>
        <w:t>Tokyo Women’s Medical University Hospital</w:t>
      </w:r>
    </w:p>
    <w:p w14:paraId="18784C40" w14:textId="77777777" w:rsidR="00522C0B" w:rsidRPr="00522C0B" w:rsidRDefault="00522C0B" w:rsidP="00522C0B">
      <w:pPr>
        <w:numPr>
          <w:ilvl w:val="0"/>
          <w:numId w:val="12"/>
        </w:numPr>
        <w:rPr>
          <w:rFonts w:ascii="Arial" w:hAnsi="Arial" w:cs="Arial"/>
          <w:lang w:eastAsia="ja-JP"/>
        </w:rPr>
      </w:pPr>
      <w:r w:rsidRPr="00522C0B">
        <w:rPr>
          <w:rFonts w:ascii="Arial" w:hAnsi="Arial" w:cs="Arial"/>
          <w:lang w:eastAsia="ja-JP"/>
        </w:rPr>
        <w:lastRenderedPageBreak/>
        <w:t>Other (Hospital name: __________)</w:t>
      </w:r>
    </w:p>
    <w:p w14:paraId="5A11F8A2" w14:textId="3F5D4439" w:rsidR="00522C0B" w:rsidRPr="00522C0B" w:rsidRDefault="00522C0B" w:rsidP="00AB3009">
      <w:pPr>
        <w:ind w:leftChars="200" w:left="440"/>
        <w:rPr>
          <w:rFonts w:ascii="Arial" w:hAnsi="Arial" w:cs="Arial"/>
          <w:lang w:eastAsia="ja-JP"/>
        </w:rPr>
      </w:pPr>
      <w:r w:rsidRPr="00522C0B">
        <w:rPr>
          <w:rFonts w:ascii="Arial" w:hAnsi="Arial" w:cs="Arial"/>
          <w:lang w:eastAsia="ja-JP"/>
        </w:rPr>
        <w:t>Date of hospitalization: Year (</w:t>
      </w:r>
      <w:r w:rsidR="00AB3009">
        <w:rPr>
          <w:rFonts w:ascii="Arial" w:hAnsi="Arial" w:cs="Arial" w:hint="eastAsia"/>
          <w:lang w:eastAsia="ja-JP"/>
        </w:rPr>
        <w:t>CE</w:t>
      </w:r>
      <w:r w:rsidRPr="00522C0B">
        <w:rPr>
          <w:rFonts w:ascii="Arial" w:hAnsi="Arial" w:cs="Arial"/>
          <w:lang w:eastAsia="ja-JP"/>
        </w:rPr>
        <w:t>) ______ Month ______ Day ______</w:t>
      </w:r>
      <w:r w:rsidRPr="00522C0B">
        <w:rPr>
          <w:rFonts w:ascii="Arial" w:hAnsi="Arial" w:cs="Arial"/>
          <w:lang w:eastAsia="ja-JP"/>
        </w:rPr>
        <w:br/>
        <w:t>Date of discharge: Year (</w:t>
      </w:r>
      <w:r w:rsidR="00AB3009">
        <w:rPr>
          <w:rFonts w:ascii="Arial" w:hAnsi="Arial" w:cs="Arial" w:hint="eastAsia"/>
          <w:lang w:eastAsia="ja-JP"/>
        </w:rPr>
        <w:t>CE</w:t>
      </w:r>
      <w:r w:rsidRPr="00522C0B">
        <w:rPr>
          <w:rFonts w:ascii="Arial" w:hAnsi="Arial" w:cs="Arial"/>
          <w:lang w:eastAsia="ja-JP"/>
        </w:rPr>
        <w:t>) ______ Month ______ Day ______</w:t>
      </w:r>
    </w:p>
    <w:p w14:paraId="7E7C4054" w14:textId="53434C48" w:rsidR="00522C0B" w:rsidRPr="00522C0B" w:rsidRDefault="00522C0B" w:rsidP="00AB3009">
      <w:pPr>
        <w:ind w:leftChars="200" w:left="440"/>
        <w:rPr>
          <w:rFonts w:ascii="Arial" w:hAnsi="Arial" w:cs="Arial"/>
          <w:lang w:eastAsia="ja-JP"/>
        </w:rPr>
      </w:pPr>
      <w:r w:rsidRPr="00522C0B">
        <w:rPr>
          <w:rFonts w:ascii="Arial" w:hAnsi="Arial" w:cs="Arial"/>
          <w:b/>
          <w:bCs/>
          <w:lang w:eastAsia="ja-JP"/>
        </w:rPr>
        <w:t>Symptoms at the time of diagnosis:</w:t>
      </w:r>
      <w:r w:rsidRPr="00522C0B">
        <w:rPr>
          <w:rFonts w:ascii="Arial" w:hAnsi="Arial" w:cs="Arial"/>
          <w:lang w:eastAsia="ja-JP"/>
        </w:rPr>
        <w:br/>
        <w:t>Fever</w:t>
      </w:r>
      <w:r w:rsidR="002E7638">
        <w:rPr>
          <w:rFonts w:ascii="Arial" w:hAnsi="Arial" w:cs="Arial"/>
          <w:lang w:eastAsia="ja-JP"/>
        </w:rPr>
        <w:tab/>
      </w:r>
      <w:r w:rsidR="002E7638">
        <w:rPr>
          <w:rFonts w:ascii="Arial" w:hAnsi="Arial" w:cs="Arial"/>
          <w:lang w:eastAsia="ja-JP"/>
        </w:rPr>
        <w:tab/>
      </w:r>
      <w:r w:rsidR="002E7638">
        <w:rPr>
          <w:rFonts w:ascii="Arial" w:hAnsi="Arial" w:cs="Arial"/>
          <w:lang w:eastAsia="ja-JP"/>
        </w:rPr>
        <w:tab/>
      </w:r>
      <w:r w:rsidRPr="00522C0B">
        <w:rPr>
          <w:rFonts w:ascii="Arial" w:hAnsi="Arial" w:cs="Arial"/>
          <w:lang w:eastAsia="ja-JP"/>
        </w:rPr>
        <w:t>(started ___ days before hospitalization)</w:t>
      </w:r>
      <w:r w:rsidRPr="00522C0B">
        <w:rPr>
          <w:rFonts w:ascii="Arial" w:hAnsi="Arial" w:cs="Arial"/>
          <w:lang w:eastAsia="ja-JP"/>
        </w:rPr>
        <w:br/>
      </w:r>
      <w:r w:rsidR="002E7638" w:rsidRPr="00522C0B">
        <w:rPr>
          <w:rFonts w:ascii="Arial" w:hAnsi="Arial" w:cs="Arial"/>
          <w:lang w:eastAsia="ja-JP"/>
        </w:rPr>
        <w:t>Cough</w:t>
      </w:r>
      <w:r w:rsidR="002E7638">
        <w:rPr>
          <w:rFonts w:ascii="Arial" w:hAnsi="Arial" w:cs="Arial"/>
          <w:lang w:eastAsia="ja-JP"/>
        </w:rPr>
        <w:tab/>
      </w:r>
      <w:r w:rsidR="002E7638">
        <w:rPr>
          <w:rFonts w:ascii="Arial" w:hAnsi="Arial" w:cs="Arial"/>
          <w:lang w:eastAsia="ja-JP"/>
        </w:rPr>
        <w:tab/>
      </w:r>
      <w:r w:rsidR="002E7638">
        <w:rPr>
          <w:rFonts w:ascii="Arial" w:hAnsi="Arial" w:cs="Arial"/>
          <w:lang w:eastAsia="ja-JP"/>
        </w:rPr>
        <w:tab/>
      </w:r>
      <w:r w:rsidRPr="00522C0B">
        <w:rPr>
          <w:rFonts w:ascii="Arial" w:hAnsi="Arial" w:cs="Arial"/>
          <w:lang w:eastAsia="ja-JP"/>
        </w:rPr>
        <w:t>(started ___ days before hospitalization)</w:t>
      </w:r>
      <w:r w:rsidRPr="00522C0B">
        <w:rPr>
          <w:rFonts w:ascii="Arial" w:hAnsi="Arial" w:cs="Arial"/>
          <w:lang w:eastAsia="ja-JP"/>
        </w:rPr>
        <w:br/>
      </w:r>
      <w:r w:rsidR="002E7638" w:rsidRPr="00522C0B">
        <w:rPr>
          <w:rFonts w:ascii="Arial" w:hAnsi="Arial" w:cs="Arial"/>
          <w:lang w:eastAsia="ja-JP"/>
        </w:rPr>
        <w:t>Fatigue</w:t>
      </w:r>
      <w:r w:rsidR="002E7638">
        <w:rPr>
          <w:rFonts w:ascii="Arial" w:hAnsi="Arial" w:cs="Arial"/>
          <w:lang w:eastAsia="ja-JP"/>
        </w:rPr>
        <w:tab/>
      </w:r>
      <w:r w:rsidR="002E7638">
        <w:rPr>
          <w:rFonts w:ascii="Arial" w:hAnsi="Arial" w:cs="Arial"/>
          <w:lang w:eastAsia="ja-JP"/>
        </w:rPr>
        <w:tab/>
      </w:r>
      <w:r w:rsidR="002E7638">
        <w:rPr>
          <w:rFonts w:ascii="Arial" w:hAnsi="Arial" w:cs="Arial"/>
          <w:lang w:eastAsia="ja-JP"/>
        </w:rPr>
        <w:tab/>
      </w:r>
      <w:r w:rsidRPr="00522C0B">
        <w:rPr>
          <w:rFonts w:ascii="Arial" w:hAnsi="Arial" w:cs="Arial"/>
          <w:lang w:eastAsia="ja-JP"/>
        </w:rPr>
        <w:t>(started ___ days before hospitalization)</w:t>
      </w:r>
      <w:r w:rsidRPr="00522C0B">
        <w:rPr>
          <w:rFonts w:ascii="Arial" w:hAnsi="Arial" w:cs="Arial"/>
          <w:lang w:eastAsia="ja-JP"/>
        </w:rPr>
        <w:br/>
        <w:t xml:space="preserve">Shortness of </w:t>
      </w:r>
      <w:r w:rsidR="002E7638" w:rsidRPr="00522C0B">
        <w:rPr>
          <w:rFonts w:ascii="Arial" w:hAnsi="Arial" w:cs="Arial"/>
          <w:lang w:eastAsia="ja-JP"/>
        </w:rPr>
        <w:t>breath</w:t>
      </w:r>
      <w:r w:rsidR="002E7638">
        <w:rPr>
          <w:rFonts w:ascii="Arial" w:hAnsi="Arial" w:cs="Arial"/>
          <w:lang w:eastAsia="ja-JP"/>
        </w:rPr>
        <w:tab/>
      </w:r>
      <w:r w:rsidRPr="00522C0B">
        <w:rPr>
          <w:rFonts w:ascii="Arial" w:hAnsi="Arial" w:cs="Arial"/>
          <w:lang w:eastAsia="ja-JP"/>
        </w:rPr>
        <w:t>(started ___ days before hospitalization)</w:t>
      </w:r>
      <w:r w:rsidRPr="00522C0B">
        <w:rPr>
          <w:rFonts w:ascii="Arial" w:hAnsi="Arial" w:cs="Arial"/>
          <w:lang w:eastAsia="ja-JP"/>
        </w:rPr>
        <w:br/>
        <w:t xml:space="preserve">Loss of </w:t>
      </w:r>
      <w:r w:rsidR="002E7638" w:rsidRPr="00522C0B">
        <w:rPr>
          <w:rFonts w:ascii="Arial" w:hAnsi="Arial" w:cs="Arial"/>
          <w:lang w:eastAsia="ja-JP"/>
        </w:rPr>
        <w:t>taste</w:t>
      </w:r>
      <w:r w:rsidR="002E7638">
        <w:rPr>
          <w:rFonts w:ascii="Arial" w:hAnsi="Arial" w:cs="Arial"/>
          <w:lang w:eastAsia="ja-JP"/>
        </w:rPr>
        <w:tab/>
      </w:r>
      <w:r w:rsidR="002E7638">
        <w:rPr>
          <w:rFonts w:ascii="Arial" w:hAnsi="Arial" w:cs="Arial"/>
          <w:lang w:eastAsia="ja-JP"/>
        </w:rPr>
        <w:tab/>
      </w:r>
      <w:r w:rsidRPr="00522C0B">
        <w:rPr>
          <w:rFonts w:ascii="Arial" w:hAnsi="Arial" w:cs="Arial"/>
          <w:lang w:eastAsia="ja-JP"/>
        </w:rPr>
        <w:t>(started ___ days before hospitalization)</w:t>
      </w:r>
      <w:r w:rsidRPr="00522C0B">
        <w:rPr>
          <w:rFonts w:ascii="Arial" w:hAnsi="Arial" w:cs="Arial"/>
          <w:lang w:eastAsia="ja-JP"/>
        </w:rPr>
        <w:br/>
        <w:t xml:space="preserve">Loss of </w:t>
      </w:r>
      <w:r w:rsidR="002E7638" w:rsidRPr="00522C0B">
        <w:rPr>
          <w:rFonts w:ascii="Arial" w:hAnsi="Arial" w:cs="Arial"/>
          <w:lang w:eastAsia="ja-JP"/>
        </w:rPr>
        <w:t>smell</w:t>
      </w:r>
      <w:r w:rsidR="002E7638">
        <w:rPr>
          <w:rFonts w:ascii="Arial" w:hAnsi="Arial" w:cs="Arial"/>
          <w:lang w:eastAsia="ja-JP"/>
        </w:rPr>
        <w:tab/>
      </w:r>
      <w:r w:rsidR="002E7638">
        <w:rPr>
          <w:rFonts w:ascii="Arial" w:hAnsi="Arial" w:cs="Arial"/>
          <w:lang w:eastAsia="ja-JP"/>
        </w:rPr>
        <w:tab/>
      </w:r>
      <w:r w:rsidRPr="00522C0B">
        <w:rPr>
          <w:rFonts w:ascii="Arial" w:hAnsi="Arial" w:cs="Arial"/>
          <w:lang w:eastAsia="ja-JP"/>
        </w:rPr>
        <w:t>(started ___ days before hospitalization)</w:t>
      </w:r>
      <w:r w:rsidRPr="00522C0B">
        <w:rPr>
          <w:rFonts w:ascii="Arial" w:hAnsi="Arial" w:cs="Arial"/>
          <w:lang w:eastAsia="ja-JP"/>
        </w:rPr>
        <w:br/>
      </w:r>
      <w:r w:rsidR="002E7638" w:rsidRPr="00522C0B">
        <w:rPr>
          <w:rFonts w:ascii="Arial" w:hAnsi="Arial" w:cs="Arial"/>
          <w:lang w:eastAsia="ja-JP"/>
        </w:rPr>
        <w:t>Headache</w:t>
      </w:r>
      <w:r w:rsidR="002E7638">
        <w:rPr>
          <w:rFonts w:ascii="Arial" w:hAnsi="Arial" w:cs="Arial"/>
          <w:lang w:eastAsia="ja-JP"/>
        </w:rPr>
        <w:tab/>
      </w:r>
      <w:r w:rsidR="002E7638">
        <w:rPr>
          <w:rFonts w:ascii="Arial" w:hAnsi="Arial" w:cs="Arial"/>
          <w:lang w:eastAsia="ja-JP"/>
        </w:rPr>
        <w:tab/>
      </w:r>
      <w:r w:rsidRPr="00522C0B">
        <w:rPr>
          <w:rFonts w:ascii="Arial" w:hAnsi="Arial" w:cs="Arial"/>
          <w:lang w:eastAsia="ja-JP"/>
        </w:rPr>
        <w:t>(started ___ days before hospitalization)</w:t>
      </w:r>
      <w:r w:rsidRPr="00522C0B">
        <w:rPr>
          <w:rFonts w:ascii="Arial" w:hAnsi="Arial" w:cs="Arial"/>
          <w:lang w:eastAsia="ja-JP"/>
        </w:rPr>
        <w:br/>
        <w:t>Vomiting/</w:t>
      </w:r>
      <w:r w:rsidR="002E7638" w:rsidRPr="00522C0B">
        <w:rPr>
          <w:rFonts w:ascii="Arial" w:hAnsi="Arial" w:cs="Arial"/>
          <w:lang w:eastAsia="ja-JP"/>
        </w:rPr>
        <w:t>diarrhea</w:t>
      </w:r>
      <w:r w:rsidR="002E7638">
        <w:rPr>
          <w:rFonts w:ascii="Arial" w:hAnsi="Arial" w:cs="Arial"/>
          <w:lang w:eastAsia="ja-JP"/>
        </w:rPr>
        <w:tab/>
      </w:r>
      <w:r w:rsidRPr="00522C0B">
        <w:rPr>
          <w:rFonts w:ascii="Arial" w:hAnsi="Arial" w:cs="Arial"/>
          <w:lang w:eastAsia="ja-JP"/>
        </w:rPr>
        <w:t>(started ___ days before hospitalization)</w:t>
      </w:r>
    </w:p>
    <w:p w14:paraId="7FBCE2C7" w14:textId="77777777" w:rsidR="00522C0B" w:rsidRPr="00522C0B" w:rsidRDefault="00522C0B" w:rsidP="002D4FF9">
      <w:pPr>
        <w:ind w:firstLineChars="200" w:firstLine="442"/>
        <w:rPr>
          <w:rFonts w:ascii="Arial" w:hAnsi="Arial" w:cs="Arial"/>
          <w:lang w:eastAsia="ja-JP"/>
        </w:rPr>
      </w:pPr>
      <w:r w:rsidRPr="00522C0B">
        <w:rPr>
          <w:rFonts w:ascii="Arial" w:hAnsi="Arial" w:cs="Arial"/>
          <w:b/>
          <w:bCs/>
          <w:lang w:eastAsia="ja-JP"/>
        </w:rPr>
        <w:t>Contact history before diagnosis:</w:t>
      </w:r>
    </w:p>
    <w:p w14:paraId="0C54EDB3" w14:textId="37A04ECD" w:rsidR="00522C0B" w:rsidRPr="00522C0B" w:rsidRDefault="00522C0B" w:rsidP="002D4FF9">
      <w:pPr>
        <w:numPr>
          <w:ilvl w:val="0"/>
          <w:numId w:val="13"/>
        </w:numPr>
        <w:ind w:hanging="11"/>
        <w:rPr>
          <w:rFonts w:ascii="Arial" w:hAnsi="Arial" w:cs="Arial"/>
          <w:lang w:eastAsia="ja-JP"/>
        </w:rPr>
      </w:pPr>
      <w:r w:rsidRPr="00522C0B">
        <w:rPr>
          <w:rFonts w:ascii="Arial" w:hAnsi="Arial" w:cs="Arial"/>
          <w:lang w:eastAsia="ja-JP"/>
        </w:rPr>
        <w:t>Had contact with a diagnosed person</w:t>
      </w:r>
      <w:r w:rsidR="002E7638">
        <w:rPr>
          <w:rFonts w:ascii="Arial" w:hAnsi="Arial" w:cs="Arial"/>
          <w:lang w:eastAsia="ja-JP"/>
        </w:rPr>
        <w:t xml:space="preserve"> </w:t>
      </w:r>
      <w:r w:rsidRPr="00522C0B">
        <w:rPr>
          <w:rFonts w:ascii="Arial" w:hAnsi="Arial" w:cs="Arial"/>
          <w:lang w:eastAsia="ja-JP"/>
        </w:rPr>
        <w:t>/</w:t>
      </w:r>
      <w:r w:rsidR="002E7638">
        <w:rPr>
          <w:rFonts w:ascii="Arial" w:hAnsi="Arial" w:cs="Arial"/>
          <w:lang w:eastAsia="ja-JP"/>
        </w:rPr>
        <w:t xml:space="preserve"> </w:t>
      </w:r>
      <w:r w:rsidR="002E7638" w:rsidRPr="00522C0B">
        <w:rPr>
          <w:rFonts w:ascii="Arial" w:hAnsi="Arial" w:cs="Arial"/>
          <w:lang w:eastAsia="ja-JP"/>
        </w:rPr>
        <w:t xml:space="preserve">suspected </w:t>
      </w:r>
      <w:r w:rsidRPr="00522C0B">
        <w:rPr>
          <w:rFonts w:ascii="Arial" w:hAnsi="Arial" w:cs="Arial"/>
          <w:lang w:eastAsia="ja-JP"/>
        </w:rPr>
        <w:t>contact</w:t>
      </w:r>
    </w:p>
    <w:p w14:paraId="312F93D1" w14:textId="77777777" w:rsidR="00522C0B" w:rsidRPr="00522C0B" w:rsidRDefault="00522C0B" w:rsidP="002D4FF9">
      <w:pPr>
        <w:numPr>
          <w:ilvl w:val="0"/>
          <w:numId w:val="13"/>
        </w:numPr>
        <w:ind w:hanging="11"/>
        <w:rPr>
          <w:rFonts w:ascii="Arial" w:hAnsi="Arial" w:cs="Arial"/>
          <w:lang w:eastAsia="ja-JP"/>
        </w:rPr>
      </w:pPr>
      <w:r w:rsidRPr="00522C0B">
        <w:rPr>
          <w:rFonts w:ascii="Arial" w:hAnsi="Arial" w:cs="Arial"/>
          <w:lang w:eastAsia="ja-JP"/>
        </w:rPr>
        <w:t>No contact</w:t>
      </w:r>
    </w:p>
    <w:p w14:paraId="09467DB7" w14:textId="77777777" w:rsidR="00522C0B" w:rsidRPr="00522C0B" w:rsidRDefault="00522C0B" w:rsidP="002D4FF9">
      <w:pPr>
        <w:numPr>
          <w:ilvl w:val="0"/>
          <w:numId w:val="13"/>
        </w:numPr>
        <w:ind w:hanging="11"/>
        <w:rPr>
          <w:rFonts w:ascii="Arial" w:hAnsi="Arial" w:cs="Arial"/>
          <w:lang w:eastAsia="ja-JP"/>
        </w:rPr>
      </w:pPr>
      <w:r w:rsidRPr="00522C0B">
        <w:rPr>
          <w:rFonts w:ascii="Arial" w:hAnsi="Arial" w:cs="Arial"/>
          <w:lang w:eastAsia="ja-JP"/>
        </w:rPr>
        <w:t>Unknown</w:t>
      </w:r>
    </w:p>
    <w:p w14:paraId="70517F37" w14:textId="5BC7E166" w:rsidR="00522C0B" w:rsidRPr="00522C0B" w:rsidRDefault="00522C0B" w:rsidP="00903F26">
      <w:pPr>
        <w:ind w:leftChars="200" w:left="660" w:hangingChars="100" w:hanging="220"/>
        <w:rPr>
          <w:rFonts w:ascii="Arial" w:hAnsi="Arial" w:cs="Arial"/>
          <w:lang w:eastAsia="ja-JP"/>
        </w:rPr>
      </w:pPr>
      <w:r w:rsidRPr="00522C0B">
        <w:rPr>
          <w:rFonts w:ascii="Arial" w:hAnsi="Arial" w:cs="Arial"/>
          <w:lang w:eastAsia="ja-JP"/>
        </w:rPr>
        <w:t>If you selected “Had contact,” please specify who:</w:t>
      </w:r>
      <w:r w:rsidRPr="00522C0B">
        <w:rPr>
          <w:rFonts w:ascii="Arial" w:hAnsi="Arial" w:cs="Arial"/>
          <w:lang w:eastAsia="ja-JP"/>
        </w:rPr>
        <w:br/>
        <w:t>Family</w:t>
      </w:r>
      <w:r w:rsidR="002E7638">
        <w:rPr>
          <w:rFonts w:ascii="Arial" w:hAnsi="Arial" w:cs="Arial"/>
          <w:lang w:eastAsia="ja-JP"/>
        </w:rPr>
        <w:t xml:space="preserve"> </w:t>
      </w:r>
      <w:r w:rsidRPr="00522C0B">
        <w:rPr>
          <w:rFonts w:ascii="Arial" w:hAnsi="Arial" w:cs="Arial"/>
          <w:lang w:eastAsia="ja-JP"/>
        </w:rPr>
        <w:t>/</w:t>
      </w:r>
      <w:r w:rsidR="002E7638">
        <w:rPr>
          <w:rFonts w:ascii="Arial" w:hAnsi="Arial" w:cs="Arial"/>
          <w:lang w:eastAsia="ja-JP"/>
        </w:rPr>
        <w:t xml:space="preserve"> </w:t>
      </w:r>
      <w:r w:rsidR="002E7638" w:rsidRPr="00522C0B">
        <w:rPr>
          <w:rFonts w:ascii="Arial" w:hAnsi="Arial" w:cs="Arial"/>
          <w:lang w:eastAsia="ja-JP"/>
        </w:rPr>
        <w:t xml:space="preserve">Work </w:t>
      </w:r>
      <w:r w:rsidRPr="00522C0B">
        <w:rPr>
          <w:rFonts w:ascii="Arial" w:hAnsi="Arial" w:cs="Arial"/>
          <w:lang w:eastAsia="ja-JP"/>
        </w:rPr>
        <w:t>colleague</w:t>
      </w:r>
      <w:r w:rsidR="002E7638">
        <w:rPr>
          <w:rFonts w:ascii="Arial" w:hAnsi="Arial" w:cs="Arial"/>
          <w:lang w:eastAsia="ja-JP"/>
        </w:rPr>
        <w:t xml:space="preserve"> </w:t>
      </w:r>
      <w:r w:rsidRPr="00522C0B">
        <w:rPr>
          <w:rFonts w:ascii="Arial" w:hAnsi="Arial" w:cs="Arial"/>
          <w:lang w:eastAsia="ja-JP"/>
        </w:rPr>
        <w:t>/</w:t>
      </w:r>
      <w:r w:rsidR="002E7638">
        <w:rPr>
          <w:rFonts w:ascii="Arial" w:hAnsi="Arial" w:cs="Arial"/>
          <w:lang w:eastAsia="ja-JP"/>
        </w:rPr>
        <w:t xml:space="preserve"> </w:t>
      </w:r>
      <w:r w:rsidRPr="00522C0B">
        <w:rPr>
          <w:rFonts w:ascii="Arial" w:hAnsi="Arial" w:cs="Arial"/>
          <w:lang w:eastAsia="ja-JP"/>
        </w:rPr>
        <w:t>Part-time work colleague</w:t>
      </w:r>
      <w:r w:rsidR="002E7638">
        <w:rPr>
          <w:rFonts w:ascii="Arial" w:hAnsi="Arial" w:cs="Arial"/>
          <w:lang w:eastAsia="ja-JP"/>
        </w:rPr>
        <w:t xml:space="preserve"> </w:t>
      </w:r>
      <w:r w:rsidRPr="00522C0B">
        <w:rPr>
          <w:rFonts w:ascii="Arial" w:hAnsi="Arial" w:cs="Arial"/>
          <w:lang w:eastAsia="ja-JP"/>
        </w:rPr>
        <w:t>/</w:t>
      </w:r>
      <w:r w:rsidR="002E7638">
        <w:rPr>
          <w:rFonts w:ascii="Arial" w:hAnsi="Arial" w:cs="Arial"/>
          <w:lang w:eastAsia="ja-JP"/>
        </w:rPr>
        <w:t xml:space="preserve"> </w:t>
      </w:r>
      <w:r w:rsidRPr="00522C0B">
        <w:rPr>
          <w:rFonts w:ascii="Arial" w:hAnsi="Arial" w:cs="Arial"/>
          <w:lang w:eastAsia="ja-JP"/>
        </w:rPr>
        <w:t>Other (______)</w:t>
      </w:r>
    </w:p>
    <w:p w14:paraId="018A417E" w14:textId="77777777" w:rsidR="00522C0B" w:rsidRPr="00522C0B" w:rsidRDefault="00522C0B" w:rsidP="00903F26">
      <w:pPr>
        <w:ind w:firstLineChars="200" w:firstLine="440"/>
        <w:rPr>
          <w:rFonts w:ascii="Arial" w:hAnsi="Arial" w:cs="Arial"/>
          <w:lang w:eastAsia="ja-JP"/>
        </w:rPr>
      </w:pPr>
      <w:r w:rsidRPr="00522C0B">
        <w:rPr>
          <w:rFonts w:ascii="Arial" w:hAnsi="Arial" w:cs="Arial"/>
          <w:lang w:eastAsia="ja-JP"/>
        </w:rPr>
        <w:t>Do you currently live with anyone?</w:t>
      </w:r>
    </w:p>
    <w:p w14:paraId="2FFF3074" w14:textId="77777777" w:rsidR="00522C0B" w:rsidRPr="00522C0B" w:rsidRDefault="00522C0B" w:rsidP="00903F26">
      <w:pPr>
        <w:numPr>
          <w:ilvl w:val="0"/>
          <w:numId w:val="14"/>
        </w:numPr>
        <w:ind w:hanging="11"/>
        <w:rPr>
          <w:rFonts w:ascii="Arial" w:hAnsi="Arial" w:cs="Arial"/>
          <w:lang w:eastAsia="ja-JP"/>
        </w:rPr>
      </w:pPr>
      <w:r w:rsidRPr="00522C0B">
        <w:rPr>
          <w:rFonts w:ascii="Arial" w:hAnsi="Arial" w:cs="Arial"/>
          <w:lang w:eastAsia="ja-JP"/>
        </w:rPr>
        <w:t>Yes (Family / Partner / Friend / Other (______))</w:t>
      </w:r>
    </w:p>
    <w:p w14:paraId="6BF29606" w14:textId="77777777" w:rsidR="00522C0B" w:rsidRPr="00522C0B" w:rsidRDefault="00522C0B" w:rsidP="00903F26">
      <w:pPr>
        <w:numPr>
          <w:ilvl w:val="0"/>
          <w:numId w:val="14"/>
        </w:numPr>
        <w:ind w:hanging="11"/>
        <w:rPr>
          <w:rFonts w:ascii="Arial" w:hAnsi="Arial" w:cs="Arial"/>
          <w:lang w:eastAsia="ja-JP"/>
        </w:rPr>
      </w:pPr>
      <w:r w:rsidRPr="00522C0B">
        <w:rPr>
          <w:rFonts w:ascii="Arial" w:hAnsi="Arial" w:cs="Arial"/>
          <w:lang w:eastAsia="ja-JP"/>
        </w:rPr>
        <w:t>No</w:t>
      </w:r>
    </w:p>
    <w:p w14:paraId="54725F40" w14:textId="77777777" w:rsidR="00522C0B" w:rsidRPr="00522C0B" w:rsidRDefault="00522C0B" w:rsidP="00090AE7">
      <w:pPr>
        <w:ind w:firstLineChars="200" w:firstLine="442"/>
        <w:rPr>
          <w:rFonts w:ascii="Arial" w:hAnsi="Arial" w:cs="Arial"/>
          <w:lang w:eastAsia="ja-JP"/>
        </w:rPr>
      </w:pPr>
      <w:r w:rsidRPr="00522C0B">
        <w:rPr>
          <w:rFonts w:ascii="Arial" w:hAnsi="Arial" w:cs="Arial"/>
          <w:b/>
          <w:bCs/>
          <w:lang w:eastAsia="ja-JP"/>
        </w:rPr>
        <w:t>Post-COVID-19 symptoms:</w:t>
      </w:r>
    </w:p>
    <w:p w14:paraId="42BCEE3F" w14:textId="5532C9D7" w:rsidR="00522C0B" w:rsidRPr="00522C0B" w:rsidRDefault="00522C0B" w:rsidP="00E0134A">
      <w:pPr>
        <w:numPr>
          <w:ilvl w:val="0"/>
          <w:numId w:val="15"/>
        </w:numPr>
        <w:ind w:hanging="11"/>
        <w:rPr>
          <w:rFonts w:ascii="Arial" w:hAnsi="Arial" w:cs="Arial"/>
          <w:lang w:eastAsia="ja-JP"/>
        </w:rPr>
      </w:pPr>
      <w:r w:rsidRPr="00522C0B">
        <w:rPr>
          <w:rFonts w:ascii="Arial" w:hAnsi="Arial" w:cs="Arial"/>
          <w:lang w:eastAsia="ja-JP"/>
        </w:rPr>
        <w:t>Please circle one:</w:t>
      </w:r>
      <w:r w:rsidRPr="00522C0B">
        <w:rPr>
          <w:rFonts w:ascii="Arial" w:hAnsi="Arial" w:cs="Arial"/>
          <w:lang w:eastAsia="ja-JP"/>
        </w:rPr>
        <w:br/>
      </w:r>
      <w:r w:rsidR="002E7638">
        <w:rPr>
          <w:rFonts w:ascii="Arial" w:hAnsi="Arial" w:cs="Arial"/>
          <w:lang w:eastAsia="ja-JP"/>
        </w:rPr>
        <w:t xml:space="preserve">  </w:t>
      </w:r>
      <w:r w:rsidR="0030033E">
        <w:rPr>
          <w:rFonts w:ascii="Arial" w:hAnsi="Arial" w:cs="Arial" w:hint="eastAsia"/>
          <w:lang w:eastAsia="ja-JP"/>
        </w:rPr>
        <w:t xml:space="preserve">　　　</w:t>
      </w:r>
      <w:r w:rsidRPr="00522C0B">
        <w:rPr>
          <w:rFonts w:ascii="Arial" w:hAnsi="Arial" w:cs="Arial"/>
          <w:lang w:eastAsia="ja-JP"/>
        </w:rPr>
        <w:t xml:space="preserve">- Symptoms </w:t>
      </w:r>
      <w:r w:rsidR="00B2572F">
        <w:rPr>
          <w:rFonts w:ascii="Arial" w:hAnsi="Arial" w:cs="Arial"/>
          <w:lang w:eastAsia="ja-JP"/>
        </w:rPr>
        <w:t>persisted</w:t>
      </w:r>
      <w:r w:rsidRPr="00522C0B">
        <w:rPr>
          <w:rFonts w:ascii="Arial" w:hAnsi="Arial" w:cs="Arial"/>
          <w:lang w:eastAsia="ja-JP"/>
        </w:rPr>
        <w:t xml:space="preserve"> after treatment (discharge) / New symptoms appeared</w:t>
      </w:r>
      <w:r w:rsidRPr="00522C0B">
        <w:rPr>
          <w:rFonts w:ascii="Arial" w:hAnsi="Arial" w:cs="Arial"/>
          <w:lang w:eastAsia="ja-JP"/>
        </w:rPr>
        <w:br/>
      </w:r>
      <w:r w:rsidR="002E7638">
        <w:rPr>
          <w:rFonts w:ascii="Arial" w:hAnsi="Arial" w:cs="Arial"/>
          <w:lang w:eastAsia="ja-JP"/>
        </w:rPr>
        <w:t xml:space="preserve">  </w:t>
      </w:r>
      <w:r w:rsidR="0030033E">
        <w:rPr>
          <w:rFonts w:ascii="Arial" w:hAnsi="Arial" w:cs="Arial" w:hint="eastAsia"/>
          <w:lang w:eastAsia="ja-JP"/>
        </w:rPr>
        <w:t xml:space="preserve">　　　</w:t>
      </w:r>
      <w:r w:rsidRPr="00522C0B">
        <w:rPr>
          <w:rFonts w:ascii="Arial" w:hAnsi="Arial" w:cs="Arial"/>
          <w:lang w:eastAsia="ja-JP"/>
        </w:rPr>
        <w:t xml:space="preserve">- No treatment received, but symptoms </w:t>
      </w:r>
      <w:r w:rsidR="00B2572F">
        <w:rPr>
          <w:rFonts w:ascii="Arial" w:hAnsi="Arial" w:cs="Arial" w:hint="eastAsia"/>
          <w:lang w:eastAsia="ja-JP"/>
        </w:rPr>
        <w:t>persisted</w:t>
      </w:r>
      <w:r w:rsidRPr="00522C0B">
        <w:rPr>
          <w:rFonts w:ascii="Arial" w:hAnsi="Arial" w:cs="Arial"/>
          <w:lang w:eastAsia="ja-JP"/>
        </w:rPr>
        <w:t xml:space="preserve"> / New symptoms appeared</w:t>
      </w:r>
    </w:p>
    <w:p w14:paraId="53FB8D40" w14:textId="05517415" w:rsidR="002E7638" w:rsidRPr="006C658C" w:rsidRDefault="00522C0B" w:rsidP="006C658C">
      <w:pPr>
        <w:numPr>
          <w:ilvl w:val="0"/>
          <w:numId w:val="15"/>
        </w:numPr>
        <w:ind w:hanging="11"/>
        <w:rPr>
          <w:rFonts w:ascii="Arial" w:hAnsi="Arial" w:cs="Arial"/>
          <w:lang w:eastAsia="ja-JP"/>
        </w:rPr>
      </w:pPr>
      <w:r w:rsidRPr="00522C0B">
        <w:rPr>
          <w:rFonts w:ascii="Arial" w:hAnsi="Arial" w:cs="Arial"/>
          <w:lang w:eastAsia="ja-JP"/>
        </w:rPr>
        <w:t>Please describe your current symptoms (e.g., fatigue, insomnia):</w:t>
      </w:r>
    </w:p>
    <w:p w14:paraId="7EC35977" w14:textId="4B1DA080" w:rsidR="002E7638" w:rsidRPr="006C658C" w:rsidRDefault="002E7638" w:rsidP="006C658C">
      <w:pPr>
        <w:numPr>
          <w:ilvl w:val="0"/>
          <w:numId w:val="15"/>
        </w:numPr>
        <w:ind w:hanging="11"/>
        <w:rPr>
          <w:rFonts w:ascii="Arial" w:hAnsi="Arial" w:cs="Arial"/>
          <w:lang w:eastAsia="ja-JP"/>
        </w:rPr>
      </w:pPr>
      <w:r>
        <w:rPr>
          <w:rFonts w:ascii="Arial" w:hAnsi="Arial" w:cs="Arial"/>
          <w:lang w:eastAsia="ja-JP"/>
        </w:rPr>
        <w:t>W</w:t>
      </w:r>
      <w:r w:rsidRPr="002E7638">
        <w:rPr>
          <w:rFonts w:ascii="Arial" w:hAnsi="Arial" w:cs="Arial"/>
          <w:lang w:eastAsia="ja-JP"/>
        </w:rPr>
        <w:t xml:space="preserve">hich of the symptoms </w:t>
      </w:r>
      <w:r w:rsidR="00DF5DF6">
        <w:rPr>
          <w:rFonts w:ascii="Arial" w:hAnsi="Arial" w:cs="Arial" w:hint="eastAsia"/>
          <w:lang w:eastAsia="ja-JP"/>
        </w:rPr>
        <w:t xml:space="preserve">described in </w:t>
      </w:r>
      <w:r w:rsidR="00DF5DF6">
        <w:rPr>
          <w:rFonts w:ascii="Arial" w:hAnsi="Arial" w:cs="Arial"/>
          <w:lang w:eastAsia="ja-JP"/>
        </w:rPr>
        <w:t>“2” above</w:t>
      </w:r>
      <w:r w:rsidR="00DF5DF6" w:rsidRPr="002E7638">
        <w:rPr>
          <w:rFonts w:ascii="Arial" w:hAnsi="Arial" w:cs="Arial"/>
          <w:lang w:eastAsia="ja-JP"/>
        </w:rPr>
        <w:t xml:space="preserve"> </w:t>
      </w:r>
      <w:r w:rsidRPr="002E7638">
        <w:rPr>
          <w:rFonts w:ascii="Arial" w:hAnsi="Arial" w:cs="Arial"/>
          <w:lang w:eastAsia="ja-JP"/>
        </w:rPr>
        <w:t>began after COVID-19 infection</w:t>
      </w:r>
      <w:r>
        <w:rPr>
          <w:rFonts w:ascii="Arial" w:hAnsi="Arial" w:cs="Arial"/>
          <w:lang w:eastAsia="ja-JP"/>
        </w:rPr>
        <w:t>?</w:t>
      </w:r>
    </w:p>
    <w:p w14:paraId="10AB4A1F" w14:textId="77777777" w:rsidR="006C658C" w:rsidRDefault="002E7638" w:rsidP="006C658C">
      <w:pPr>
        <w:numPr>
          <w:ilvl w:val="0"/>
          <w:numId w:val="15"/>
        </w:numPr>
        <w:spacing w:after="0"/>
        <w:ind w:hanging="11"/>
        <w:rPr>
          <w:rFonts w:ascii="Arial" w:hAnsi="Arial" w:cs="Arial"/>
          <w:lang w:eastAsia="ja-JP"/>
        </w:rPr>
      </w:pPr>
      <w:r>
        <w:rPr>
          <w:rFonts w:ascii="Arial" w:hAnsi="Arial" w:cs="Arial"/>
          <w:lang w:eastAsia="ja-JP"/>
        </w:rPr>
        <w:t>Which of the symptoms</w:t>
      </w:r>
      <w:r w:rsidR="00DF5DF6" w:rsidRPr="00DF5DF6">
        <w:rPr>
          <w:rFonts w:ascii="Arial" w:hAnsi="Arial" w:cs="Arial"/>
          <w:lang w:eastAsia="ja-JP"/>
        </w:rPr>
        <w:t xml:space="preserve"> </w:t>
      </w:r>
      <w:r w:rsidR="00DF5DF6">
        <w:rPr>
          <w:rFonts w:ascii="Arial" w:hAnsi="Arial" w:cs="Arial" w:hint="eastAsia"/>
          <w:lang w:eastAsia="ja-JP"/>
        </w:rPr>
        <w:t>described in</w:t>
      </w:r>
      <w:r w:rsidR="00DF5DF6">
        <w:rPr>
          <w:rFonts w:ascii="Arial" w:hAnsi="Arial" w:cs="Arial"/>
          <w:lang w:eastAsia="ja-JP"/>
        </w:rPr>
        <w:t xml:space="preserve"> “2” above</w:t>
      </w:r>
      <w:r>
        <w:rPr>
          <w:rFonts w:ascii="Arial" w:hAnsi="Arial" w:cs="Arial"/>
          <w:lang w:eastAsia="ja-JP"/>
        </w:rPr>
        <w:t xml:space="preserve"> worsened after COVID-19 </w:t>
      </w:r>
      <w:r w:rsidR="006C658C">
        <w:rPr>
          <w:rFonts w:ascii="Arial" w:hAnsi="Arial" w:cs="Arial" w:hint="eastAsia"/>
          <w:lang w:eastAsia="ja-JP"/>
        </w:rPr>
        <w:t xml:space="preserve">　　　</w:t>
      </w:r>
    </w:p>
    <w:p w14:paraId="02D246FC" w14:textId="6DAEE417" w:rsidR="002E7638" w:rsidRPr="006C658C" w:rsidRDefault="006C658C" w:rsidP="006C658C">
      <w:pPr>
        <w:ind w:left="720" w:firstLineChars="350" w:firstLine="770"/>
        <w:rPr>
          <w:rFonts w:ascii="Arial" w:hAnsi="Arial" w:cs="Arial"/>
          <w:lang w:eastAsia="ja-JP"/>
        </w:rPr>
      </w:pPr>
      <w:r>
        <w:rPr>
          <w:rFonts w:ascii="Arial" w:hAnsi="Arial" w:cs="Arial" w:hint="eastAsia"/>
          <w:lang w:eastAsia="ja-JP"/>
        </w:rPr>
        <w:t>i</w:t>
      </w:r>
      <w:r w:rsidR="002E7638">
        <w:rPr>
          <w:rFonts w:ascii="Arial" w:hAnsi="Arial" w:cs="Arial"/>
          <w:lang w:eastAsia="ja-JP"/>
        </w:rPr>
        <w:t>nfection?</w:t>
      </w:r>
    </w:p>
    <w:p w14:paraId="0FB40894" w14:textId="6B018EC3" w:rsidR="002E7638" w:rsidRDefault="002E7638" w:rsidP="00794980">
      <w:pPr>
        <w:numPr>
          <w:ilvl w:val="0"/>
          <w:numId w:val="15"/>
        </w:numPr>
        <w:spacing w:after="0"/>
        <w:ind w:hanging="11"/>
        <w:rPr>
          <w:rFonts w:ascii="Arial" w:hAnsi="Arial" w:cs="Arial"/>
          <w:lang w:eastAsia="ja-JP"/>
        </w:rPr>
      </w:pPr>
      <w:r>
        <w:rPr>
          <w:rFonts w:ascii="Arial" w:hAnsi="Arial" w:cs="Arial"/>
          <w:lang w:eastAsia="ja-JP"/>
        </w:rPr>
        <w:t>After infection, have you experienced any of the following? (Check all that apply)</w:t>
      </w:r>
      <w:r w:rsidR="00D05767">
        <w:rPr>
          <w:rFonts w:ascii="Arial" w:hAnsi="Arial" w:cs="Arial"/>
          <w:lang w:eastAsia="ja-JP"/>
        </w:rPr>
        <w:t>:</w:t>
      </w:r>
    </w:p>
    <w:p w14:paraId="6D43ABC7" w14:textId="03E9B5E4" w:rsidR="002E7638" w:rsidRDefault="002E7638" w:rsidP="00794980">
      <w:pPr>
        <w:spacing w:after="0"/>
        <w:ind w:left="709" w:firstLine="911"/>
        <w:rPr>
          <w:rFonts w:ascii="Arial" w:hAnsi="Arial" w:cs="Arial"/>
          <w:lang w:eastAsia="ja-JP"/>
        </w:rPr>
      </w:pPr>
      <w:r w:rsidRPr="002E7638">
        <w:rPr>
          <w:rFonts w:ascii="Arial" w:hAnsi="Arial" w:cs="Arial"/>
          <w:lang w:eastAsia="ja-JP"/>
        </w:rPr>
        <w:t>5-1 Have you often felt depressed, sad, or hopeless in recent months?</w:t>
      </w:r>
    </w:p>
    <w:p w14:paraId="46218C2B" w14:textId="11C809DE" w:rsidR="002E7638" w:rsidRDefault="002E7638" w:rsidP="00794980">
      <w:pPr>
        <w:ind w:left="709" w:firstLine="911"/>
        <w:rPr>
          <w:rFonts w:ascii="Arial" w:hAnsi="Arial" w:cs="Arial"/>
          <w:lang w:eastAsia="ja-JP"/>
        </w:rPr>
      </w:pPr>
      <w:r w:rsidRPr="002E7638">
        <w:rPr>
          <w:rFonts w:ascii="Arial" w:hAnsi="Arial" w:cs="Arial"/>
          <w:lang w:eastAsia="ja-JP"/>
        </w:rPr>
        <w:t>5-2 Have you lost interest in activities you used to enjoy?</w:t>
      </w:r>
    </w:p>
    <w:p w14:paraId="49EABCFA" w14:textId="77777777" w:rsidR="006C658C" w:rsidRDefault="00522C0B" w:rsidP="00794980">
      <w:pPr>
        <w:numPr>
          <w:ilvl w:val="0"/>
          <w:numId w:val="15"/>
        </w:numPr>
        <w:spacing w:after="0"/>
        <w:ind w:hanging="11"/>
        <w:rPr>
          <w:rFonts w:ascii="Arial" w:hAnsi="Arial" w:cs="Arial"/>
          <w:lang w:eastAsia="ja-JP"/>
        </w:rPr>
      </w:pPr>
      <w:r w:rsidRPr="00D05767">
        <w:rPr>
          <w:rFonts w:ascii="Arial" w:hAnsi="Arial" w:cs="Arial"/>
          <w:lang w:eastAsia="ja-JP"/>
        </w:rPr>
        <w:lastRenderedPageBreak/>
        <w:t>Please check any impacts</w:t>
      </w:r>
      <w:r w:rsidR="0069489F" w:rsidRPr="00D05767">
        <w:rPr>
          <w:rFonts w:ascii="Arial" w:hAnsi="Arial" w:cs="Arial" w:hint="eastAsia"/>
          <w:lang w:eastAsia="ja-JP"/>
        </w:rPr>
        <w:t xml:space="preserve"> </w:t>
      </w:r>
      <w:r w:rsidRPr="00D05767">
        <w:rPr>
          <w:rFonts w:ascii="Arial" w:hAnsi="Arial" w:cs="Arial"/>
          <w:lang w:eastAsia="ja-JP"/>
        </w:rPr>
        <w:t xml:space="preserve">before or after </w:t>
      </w:r>
      <w:r w:rsidR="0069489F" w:rsidRPr="00D05767">
        <w:rPr>
          <w:rFonts w:ascii="Arial" w:hAnsi="Arial" w:cs="Arial" w:hint="eastAsia"/>
          <w:lang w:eastAsia="ja-JP"/>
        </w:rPr>
        <w:t xml:space="preserve">COVID-19 </w:t>
      </w:r>
      <w:r w:rsidRPr="00D05767">
        <w:rPr>
          <w:rFonts w:ascii="Arial" w:hAnsi="Arial" w:cs="Arial"/>
          <w:lang w:eastAsia="ja-JP"/>
        </w:rPr>
        <w:t>infection (</w:t>
      </w:r>
      <w:r w:rsidR="0069489F" w:rsidRPr="00D05767">
        <w:rPr>
          <w:rFonts w:ascii="Arial" w:hAnsi="Arial" w:cs="Arial" w:hint="eastAsia"/>
          <w:lang w:eastAsia="ja-JP"/>
        </w:rPr>
        <w:t xml:space="preserve">Check all that </w:t>
      </w:r>
      <w:r w:rsidR="006C658C">
        <w:rPr>
          <w:rFonts w:ascii="Arial" w:hAnsi="Arial" w:cs="Arial" w:hint="eastAsia"/>
          <w:lang w:eastAsia="ja-JP"/>
        </w:rPr>
        <w:t xml:space="preserve">  </w:t>
      </w:r>
    </w:p>
    <w:p w14:paraId="01F91B5D" w14:textId="489CFEE0" w:rsidR="00D05767" w:rsidRDefault="0069489F" w:rsidP="006C658C">
      <w:pPr>
        <w:spacing w:after="0"/>
        <w:ind w:left="720" w:firstLineChars="350" w:firstLine="770"/>
        <w:rPr>
          <w:rFonts w:ascii="Arial" w:hAnsi="Arial" w:cs="Arial"/>
          <w:lang w:eastAsia="ja-JP"/>
        </w:rPr>
      </w:pPr>
      <w:r w:rsidRPr="00D05767">
        <w:rPr>
          <w:rFonts w:ascii="Arial" w:hAnsi="Arial" w:cs="Arial" w:hint="eastAsia"/>
          <w:lang w:eastAsia="ja-JP"/>
        </w:rPr>
        <w:t>apply</w:t>
      </w:r>
      <w:r w:rsidR="00522C0B" w:rsidRPr="00D05767">
        <w:rPr>
          <w:rFonts w:ascii="Arial" w:hAnsi="Arial" w:cs="Arial"/>
          <w:lang w:eastAsia="ja-JP"/>
        </w:rPr>
        <w:t>):</w:t>
      </w:r>
    </w:p>
    <w:p w14:paraId="25DDE377" w14:textId="5F1BA0C6" w:rsidR="00D05767" w:rsidRDefault="00522C0B" w:rsidP="00794980">
      <w:pPr>
        <w:spacing w:after="0"/>
        <w:ind w:left="709" w:firstLine="911"/>
        <w:rPr>
          <w:rFonts w:ascii="Arial" w:hAnsi="Arial" w:cs="Arial"/>
          <w:lang w:eastAsia="ja-JP"/>
        </w:rPr>
      </w:pPr>
      <w:r w:rsidRPr="00D05767">
        <w:rPr>
          <w:rFonts w:ascii="Arial" w:hAnsi="Arial" w:cs="Arial"/>
          <w:lang w:eastAsia="ja-JP"/>
        </w:rPr>
        <w:t>6-1 Impact on HIV treatment:</w:t>
      </w:r>
    </w:p>
    <w:p w14:paraId="22EB7DCD" w14:textId="611FBC63" w:rsidR="00D05767" w:rsidRDefault="00522C0B" w:rsidP="00794980">
      <w:pPr>
        <w:spacing w:after="0"/>
        <w:ind w:left="709" w:firstLine="1271"/>
        <w:rPr>
          <w:rFonts w:ascii="Arial" w:hAnsi="Arial" w:cs="Arial"/>
          <w:lang w:eastAsia="ja-JP"/>
        </w:rPr>
      </w:pPr>
      <w:r w:rsidRPr="00D05767">
        <w:rPr>
          <w:rFonts w:ascii="Arial" w:hAnsi="Arial" w:cs="Arial"/>
          <w:lang w:eastAsia="ja-JP"/>
        </w:rPr>
        <w:t>6-1-1 Reduced/stopped/postponed outpatient visits</w:t>
      </w:r>
    </w:p>
    <w:p w14:paraId="1B627597" w14:textId="2312FA74" w:rsidR="00D05767" w:rsidRDefault="00522C0B" w:rsidP="00794980">
      <w:pPr>
        <w:spacing w:after="0"/>
        <w:ind w:left="709" w:firstLine="1271"/>
        <w:rPr>
          <w:rFonts w:ascii="Arial" w:hAnsi="Arial" w:cs="Arial"/>
          <w:lang w:eastAsia="ja-JP"/>
        </w:rPr>
      </w:pPr>
      <w:r w:rsidRPr="00D05767">
        <w:rPr>
          <w:rFonts w:ascii="Arial" w:hAnsi="Arial" w:cs="Arial"/>
          <w:lang w:eastAsia="ja-JP"/>
        </w:rPr>
        <w:t>6-1-2 Increased telephone follow-ups</w:t>
      </w:r>
    </w:p>
    <w:p w14:paraId="70E533E2" w14:textId="22A83195" w:rsidR="00D05767" w:rsidRDefault="00522C0B" w:rsidP="00794980">
      <w:pPr>
        <w:spacing w:after="0"/>
        <w:ind w:left="709" w:firstLine="1271"/>
        <w:rPr>
          <w:rFonts w:ascii="Arial" w:hAnsi="Arial" w:cs="Arial"/>
          <w:lang w:eastAsia="ja-JP"/>
        </w:rPr>
      </w:pPr>
      <w:r w:rsidRPr="00D05767">
        <w:rPr>
          <w:rFonts w:ascii="Arial" w:hAnsi="Arial" w:cs="Arial"/>
          <w:lang w:eastAsia="ja-JP"/>
        </w:rPr>
        <w:t>6-1-3 Received medications by mail</w:t>
      </w:r>
    </w:p>
    <w:p w14:paraId="041B2717" w14:textId="11E0A073" w:rsidR="00D05767" w:rsidRDefault="00522C0B" w:rsidP="00794980">
      <w:pPr>
        <w:spacing w:after="0"/>
        <w:ind w:left="709" w:firstLine="1271"/>
        <w:rPr>
          <w:rFonts w:ascii="Arial" w:hAnsi="Arial" w:cs="Arial"/>
          <w:lang w:eastAsia="ja-JP"/>
        </w:rPr>
      </w:pPr>
      <w:r w:rsidRPr="00D05767">
        <w:rPr>
          <w:rFonts w:ascii="Arial" w:hAnsi="Arial" w:cs="Arial"/>
          <w:lang w:eastAsia="ja-JP"/>
        </w:rPr>
        <w:t xml:space="preserve">6-1-4 Could not pick up medication from </w:t>
      </w:r>
      <w:r w:rsidR="00D05767">
        <w:rPr>
          <w:rFonts w:ascii="Arial" w:hAnsi="Arial" w:cs="Arial"/>
          <w:lang w:eastAsia="ja-JP"/>
        </w:rPr>
        <w:t xml:space="preserve">the </w:t>
      </w:r>
      <w:r w:rsidRPr="00D05767">
        <w:rPr>
          <w:rFonts w:ascii="Arial" w:hAnsi="Arial" w:cs="Arial"/>
          <w:lang w:eastAsia="ja-JP"/>
        </w:rPr>
        <w:t>pharmacy</w:t>
      </w:r>
    </w:p>
    <w:p w14:paraId="0D84AAA9" w14:textId="466EFBD1" w:rsidR="00522C0B" w:rsidRPr="00D05767" w:rsidRDefault="00522C0B" w:rsidP="00794980">
      <w:pPr>
        <w:ind w:left="709" w:firstLine="911"/>
        <w:rPr>
          <w:rFonts w:ascii="Arial" w:hAnsi="Arial" w:cs="Arial"/>
          <w:lang w:eastAsia="ja-JP"/>
        </w:rPr>
      </w:pPr>
      <w:r w:rsidRPr="00D05767">
        <w:rPr>
          <w:rFonts w:ascii="Arial" w:hAnsi="Arial" w:cs="Arial"/>
          <w:lang w:eastAsia="ja-JP"/>
        </w:rPr>
        <w:t>6-2 Other impacts (please describe</w:t>
      </w:r>
      <w:r w:rsidR="00421900" w:rsidRPr="00D05767">
        <w:rPr>
          <w:rFonts w:ascii="Arial" w:hAnsi="Arial" w:cs="Arial" w:hint="eastAsia"/>
          <w:lang w:eastAsia="ja-JP"/>
        </w:rPr>
        <w:t xml:space="preserve"> below</w:t>
      </w:r>
      <w:r w:rsidRPr="00D05767">
        <w:rPr>
          <w:rFonts w:ascii="Arial" w:hAnsi="Arial" w:cs="Arial"/>
          <w:lang w:eastAsia="ja-JP"/>
        </w:rPr>
        <w:t>):</w:t>
      </w:r>
    </w:p>
    <w:p w14:paraId="3593DEE6" w14:textId="77777777" w:rsidR="00522C0B" w:rsidRPr="00522C0B" w:rsidRDefault="00000000" w:rsidP="00522C0B">
      <w:pPr>
        <w:rPr>
          <w:rFonts w:ascii="Arial" w:hAnsi="Arial" w:cs="Arial"/>
          <w:lang w:eastAsia="ja-JP"/>
        </w:rPr>
      </w:pPr>
      <w:r>
        <w:rPr>
          <w:rFonts w:ascii="Arial" w:hAnsi="Arial" w:cs="Arial"/>
          <w:lang w:eastAsia="ja-JP"/>
        </w:rPr>
        <w:pict w14:anchorId="5E0EC844">
          <v:rect id="_x0000_i1029" style="width:0;height:1.5pt" o:hralign="center" o:hrstd="t" o:hr="t" fillcolor="#a0a0a0" stroked="f">
            <v:textbox inset="5.85pt,.7pt,5.85pt,.7pt"/>
          </v:rect>
        </w:pict>
      </w:r>
    </w:p>
    <w:p w14:paraId="04DAFEAA" w14:textId="77777777" w:rsidR="00522C0B" w:rsidRPr="00522C0B" w:rsidRDefault="00000000" w:rsidP="00522C0B">
      <w:pPr>
        <w:rPr>
          <w:rFonts w:ascii="Arial" w:hAnsi="Arial" w:cs="Arial"/>
          <w:lang w:eastAsia="ja-JP"/>
        </w:rPr>
      </w:pPr>
      <w:r>
        <w:rPr>
          <w:rFonts w:ascii="Arial" w:hAnsi="Arial" w:cs="Arial"/>
          <w:lang w:eastAsia="ja-JP"/>
        </w:rPr>
        <w:pict w14:anchorId="7825D0A9">
          <v:rect id="_x0000_i1030" style="width:0;height:1.5pt" o:hralign="center" o:hrstd="t" o:hr="t" fillcolor="#a0a0a0" stroked="f">
            <v:textbox inset="5.85pt,.7pt,5.85pt,.7pt"/>
          </v:rect>
        </w:pict>
      </w:r>
    </w:p>
    <w:p w14:paraId="606882D1" w14:textId="18CC93D3" w:rsidR="00522C0B" w:rsidRPr="00522C0B" w:rsidRDefault="00522C0B" w:rsidP="00522C0B">
      <w:pPr>
        <w:rPr>
          <w:rFonts w:ascii="Arial" w:hAnsi="Arial" w:cs="Arial"/>
          <w:lang w:eastAsia="ja-JP"/>
        </w:rPr>
      </w:pPr>
      <w:r w:rsidRPr="00522C0B">
        <w:rPr>
          <w:rFonts w:ascii="Arial" w:hAnsi="Arial" w:cs="Arial"/>
          <w:b/>
          <w:bCs/>
          <w:lang w:eastAsia="ja-JP"/>
        </w:rPr>
        <w:t>[1</w:t>
      </w:r>
      <w:r w:rsidR="009603AB">
        <w:rPr>
          <w:rFonts w:ascii="Arial" w:hAnsi="Arial" w:cs="Arial" w:hint="eastAsia"/>
          <w:b/>
          <w:bCs/>
          <w:lang w:eastAsia="ja-JP"/>
        </w:rPr>
        <w:t>4</w:t>
      </w:r>
      <w:r w:rsidRPr="00522C0B">
        <w:rPr>
          <w:rFonts w:ascii="Arial" w:hAnsi="Arial" w:cs="Arial"/>
          <w:b/>
          <w:bCs/>
          <w:lang w:eastAsia="ja-JP"/>
        </w:rPr>
        <w:t>] Vaccination status:</w:t>
      </w:r>
    </w:p>
    <w:p w14:paraId="65A8310A" w14:textId="44566EAF" w:rsidR="004231A4" w:rsidRDefault="00522C0B" w:rsidP="00E16BF6">
      <w:pPr>
        <w:ind w:left="360"/>
        <w:rPr>
          <w:rFonts w:ascii="Arial" w:hAnsi="Arial" w:cs="Arial"/>
          <w:lang w:eastAsia="ja-JP"/>
        </w:rPr>
      </w:pPr>
      <w:r w:rsidRPr="00522C0B">
        <w:rPr>
          <w:rFonts w:ascii="Arial" w:hAnsi="Arial" w:cs="Arial"/>
          <w:b/>
          <w:bCs/>
          <w:lang w:eastAsia="ja-JP"/>
        </w:rPr>
        <w:t>COVID-19 vaccine:</w:t>
      </w:r>
      <w:r w:rsidRPr="00522C0B">
        <w:rPr>
          <w:rFonts w:ascii="Arial" w:hAnsi="Arial" w:cs="Arial"/>
          <w:lang w:eastAsia="ja-JP"/>
        </w:rPr>
        <w:br/>
        <w:t xml:space="preserve">Q1. </w:t>
      </w:r>
      <w:r w:rsidR="004231A4">
        <w:rPr>
          <w:rFonts w:ascii="Arial" w:hAnsi="Arial" w:cs="Arial" w:hint="eastAsia"/>
          <w:lang w:eastAsia="ja-JP"/>
        </w:rPr>
        <w:t>Please provide information</w:t>
      </w:r>
      <w:r w:rsidR="004231A4" w:rsidRPr="004231A4">
        <w:rPr>
          <w:rFonts w:ascii="Arial" w:hAnsi="Arial" w:cs="Arial"/>
          <w:lang w:eastAsia="ja-JP"/>
        </w:rPr>
        <w:t xml:space="preserve"> about your COVID-19 vaccination history between January </w:t>
      </w:r>
      <w:r w:rsidR="00D05767">
        <w:rPr>
          <w:rFonts w:ascii="Arial" w:hAnsi="Arial" w:cs="Arial"/>
          <w:lang w:eastAsia="ja-JP"/>
        </w:rPr>
        <w:t>1, 2019</w:t>
      </w:r>
      <w:r w:rsidR="004231A4" w:rsidRPr="004231A4">
        <w:rPr>
          <w:rFonts w:ascii="Arial" w:hAnsi="Arial" w:cs="Arial"/>
          <w:lang w:eastAsia="ja-JP"/>
        </w:rPr>
        <w:t>, and the date this questionnaire is administered</w:t>
      </w:r>
      <w:r w:rsidR="00D05767">
        <w:rPr>
          <w:rFonts w:ascii="Arial" w:hAnsi="Arial" w:cs="Arial"/>
          <w:lang w:eastAsia="ja-JP"/>
        </w:rPr>
        <w:t>.</w:t>
      </w:r>
    </w:p>
    <w:p w14:paraId="246F7B92" w14:textId="5D677960" w:rsidR="00522C0B" w:rsidRPr="00522C0B" w:rsidRDefault="00522C0B" w:rsidP="007C57D8">
      <w:pPr>
        <w:spacing w:after="0"/>
        <w:ind w:firstLineChars="200" w:firstLine="440"/>
        <w:rPr>
          <w:rFonts w:ascii="Arial" w:hAnsi="Arial" w:cs="Arial"/>
          <w:lang w:eastAsia="ja-JP"/>
        </w:rPr>
      </w:pPr>
      <w:r w:rsidRPr="00522C0B">
        <w:rPr>
          <w:rFonts w:ascii="Arial" w:hAnsi="Arial" w:cs="Arial"/>
          <w:lang w:eastAsia="ja-JP"/>
        </w:rPr>
        <w:t>Between January 1, 2019, and today, have you received the COVID-19 vaccine?</w:t>
      </w:r>
    </w:p>
    <w:p w14:paraId="63E45C3D" w14:textId="77777777" w:rsidR="00522C0B" w:rsidRPr="00522C0B" w:rsidRDefault="00522C0B" w:rsidP="007C57D8">
      <w:pPr>
        <w:numPr>
          <w:ilvl w:val="0"/>
          <w:numId w:val="19"/>
        </w:numPr>
        <w:spacing w:after="0"/>
        <w:ind w:firstLine="130"/>
        <w:rPr>
          <w:rFonts w:ascii="Arial" w:hAnsi="Arial" w:cs="Arial"/>
          <w:lang w:eastAsia="ja-JP"/>
        </w:rPr>
      </w:pPr>
      <w:r w:rsidRPr="00522C0B">
        <w:rPr>
          <w:rFonts w:ascii="Arial" w:hAnsi="Arial" w:cs="Arial"/>
          <w:lang w:eastAsia="ja-JP"/>
        </w:rPr>
        <w:t>No</w:t>
      </w:r>
    </w:p>
    <w:p w14:paraId="4AB385F2" w14:textId="77777777" w:rsidR="00522C0B" w:rsidRPr="00522C0B" w:rsidRDefault="00522C0B" w:rsidP="007C57D8">
      <w:pPr>
        <w:numPr>
          <w:ilvl w:val="0"/>
          <w:numId w:val="19"/>
        </w:numPr>
        <w:spacing w:after="0"/>
        <w:ind w:firstLine="130"/>
        <w:rPr>
          <w:rFonts w:ascii="Arial" w:hAnsi="Arial" w:cs="Arial"/>
          <w:lang w:eastAsia="ja-JP"/>
        </w:rPr>
      </w:pPr>
      <w:r w:rsidRPr="00522C0B">
        <w:rPr>
          <w:rFonts w:ascii="Arial" w:hAnsi="Arial" w:cs="Arial"/>
          <w:lang w:eastAsia="ja-JP"/>
        </w:rPr>
        <w:t>Yes, once only</w:t>
      </w:r>
    </w:p>
    <w:p w14:paraId="6426836E" w14:textId="77777777" w:rsidR="00522C0B" w:rsidRPr="00522C0B" w:rsidRDefault="00522C0B" w:rsidP="004231A4">
      <w:pPr>
        <w:numPr>
          <w:ilvl w:val="0"/>
          <w:numId w:val="19"/>
        </w:numPr>
        <w:ind w:firstLine="131"/>
        <w:rPr>
          <w:rFonts w:ascii="Arial" w:hAnsi="Arial" w:cs="Arial"/>
          <w:lang w:eastAsia="ja-JP"/>
        </w:rPr>
      </w:pPr>
      <w:r w:rsidRPr="00522C0B">
        <w:rPr>
          <w:rFonts w:ascii="Arial" w:hAnsi="Arial" w:cs="Arial"/>
          <w:lang w:eastAsia="ja-JP"/>
        </w:rPr>
        <w:t>Yes, twice</w:t>
      </w:r>
    </w:p>
    <w:p w14:paraId="348D1018" w14:textId="4C16917E" w:rsidR="00522C0B" w:rsidRDefault="00522C0B" w:rsidP="003C6694">
      <w:pPr>
        <w:ind w:leftChars="200" w:left="880" w:hangingChars="200" w:hanging="440"/>
        <w:rPr>
          <w:rFonts w:ascii="Arial" w:hAnsi="Arial" w:cs="Arial"/>
          <w:lang w:eastAsia="ja-JP"/>
        </w:rPr>
      </w:pPr>
      <w:bookmarkStart w:id="0" w:name="_Hlk206007470"/>
      <w:r w:rsidRPr="00522C0B">
        <w:rPr>
          <w:rFonts w:ascii="Arial" w:hAnsi="Arial" w:cs="Arial"/>
          <w:lang w:eastAsia="ja-JP"/>
        </w:rPr>
        <w:t xml:space="preserve">If vaccinated, please provide </w:t>
      </w:r>
      <w:r w:rsidR="00D05767">
        <w:rPr>
          <w:rFonts w:ascii="Arial" w:hAnsi="Arial" w:cs="Arial"/>
          <w:lang w:eastAsia="ja-JP"/>
        </w:rPr>
        <w:t xml:space="preserve">the </w:t>
      </w:r>
      <w:r w:rsidRPr="00522C0B">
        <w:rPr>
          <w:rFonts w:ascii="Arial" w:hAnsi="Arial" w:cs="Arial"/>
          <w:lang w:eastAsia="ja-JP"/>
        </w:rPr>
        <w:t>approximate date</w:t>
      </w:r>
      <w:r w:rsidR="00D05767">
        <w:rPr>
          <w:rFonts w:ascii="Arial" w:hAnsi="Arial" w:cs="Arial"/>
          <w:lang w:eastAsia="ja-JP"/>
        </w:rPr>
        <w:t>(</w:t>
      </w:r>
      <w:r w:rsidRPr="00522C0B">
        <w:rPr>
          <w:rFonts w:ascii="Arial" w:hAnsi="Arial" w:cs="Arial"/>
          <w:lang w:eastAsia="ja-JP"/>
        </w:rPr>
        <w:t>s</w:t>
      </w:r>
      <w:r w:rsidR="00D05767">
        <w:rPr>
          <w:rFonts w:ascii="Arial" w:hAnsi="Arial" w:cs="Arial"/>
          <w:lang w:eastAsia="ja-JP"/>
        </w:rPr>
        <w:t>)</w:t>
      </w:r>
      <w:r w:rsidRPr="00522C0B">
        <w:rPr>
          <w:rFonts w:ascii="Arial" w:hAnsi="Arial" w:cs="Arial"/>
          <w:lang w:eastAsia="ja-JP"/>
        </w:rPr>
        <w:t>:</w:t>
      </w:r>
      <w:r w:rsidRPr="00522C0B">
        <w:rPr>
          <w:rFonts w:ascii="Arial" w:hAnsi="Arial" w:cs="Arial"/>
          <w:lang w:eastAsia="ja-JP"/>
        </w:rPr>
        <w:br/>
        <w:t>1st dose:</w:t>
      </w:r>
      <w:r w:rsidR="00D05767">
        <w:rPr>
          <w:rFonts w:ascii="Arial" w:hAnsi="Arial" w:cs="Arial"/>
          <w:lang w:eastAsia="ja-JP"/>
        </w:rPr>
        <w:tab/>
      </w:r>
      <w:r w:rsidRPr="00522C0B">
        <w:rPr>
          <w:rFonts w:ascii="Arial" w:hAnsi="Arial" w:cs="Arial"/>
          <w:lang w:eastAsia="ja-JP"/>
        </w:rPr>
        <w:t>Year (</w:t>
      </w:r>
      <w:r w:rsidR="003C6694">
        <w:rPr>
          <w:rFonts w:ascii="Arial" w:hAnsi="Arial" w:cs="Arial" w:hint="eastAsia"/>
          <w:lang w:eastAsia="ja-JP"/>
        </w:rPr>
        <w:t xml:space="preserve">　</w:t>
      </w:r>
      <w:r w:rsidRPr="00522C0B">
        <w:rPr>
          <w:rFonts w:ascii="Arial" w:hAnsi="Arial" w:cs="Arial"/>
          <w:lang w:eastAsia="ja-JP"/>
        </w:rPr>
        <w:t>) Month (</w:t>
      </w:r>
      <w:r w:rsidR="003C6694">
        <w:rPr>
          <w:rFonts w:ascii="Arial" w:hAnsi="Arial" w:cs="Arial" w:hint="eastAsia"/>
          <w:lang w:eastAsia="ja-JP"/>
        </w:rPr>
        <w:t xml:space="preserve">　</w:t>
      </w:r>
      <w:r w:rsidRPr="00522C0B">
        <w:rPr>
          <w:rFonts w:ascii="Arial" w:hAnsi="Arial" w:cs="Arial"/>
          <w:lang w:eastAsia="ja-JP"/>
        </w:rPr>
        <w:t>) Day (</w:t>
      </w:r>
      <w:r w:rsidR="003C6694">
        <w:rPr>
          <w:rFonts w:ascii="Arial" w:hAnsi="Arial" w:cs="Arial" w:hint="eastAsia"/>
          <w:lang w:eastAsia="ja-JP"/>
        </w:rPr>
        <w:t xml:space="preserve">　</w:t>
      </w:r>
      <w:r w:rsidRPr="00522C0B">
        <w:rPr>
          <w:rFonts w:ascii="Arial" w:hAnsi="Arial" w:cs="Arial"/>
          <w:lang w:eastAsia="ja-JP"/>
        </w:rPr>
        <w:t>)</w:t>
      </w:r>
      <w:r w:rsidRPr="00522C0B">
        <w:rPr>
          <w:rFonts w:ascii="Arial" w:hAnsi="Arial" w:cs="Arial"/>
          <w:lang w:eastAsia="ja-JP"/>
        </w:rPr>
        <w:br/>
        <w:t>2nd dose:</w:t>
      </w:r>
      <w:r w:rsidR="00D05767">
        <w:rPr>
          <w:rFonts w:ascii="Arial" w:hAnsi="Arial" w:cs="Arial"/>
          <w:lang w:eastAsia="ja-JP"/>
        </w:rPr>
        <w:tab/>
      </w:r>
      <w:r w:rsidRPr="00522C0B">
        <w:rPr>
          <w:rFonts w:ascii="Arial" w:hAnsi="Arial" w:cs="Arial"/>
          <w:lang w:eastAsia="ja-JP"/>
        </w:rPr>
        <w:t>Year (</w:t>
      </w:r>
      <w:r w:rsidR="003C6694">
        <w:rPr>
          <w:rFonts w:ascii="Arial" w:hAnsi="Arial" w:cs="Arial" w:hint="eastAsia"/>
          <w:lang w:eastAsia="ja-JP"/>
        </w:rPr>
        <w:t xml:space="preserve">　</w:t>
      </w:r>
      <w:r w:rsidRPr="00522C0B">
        <w:rPr>
          <w:rFonts w:ascii="Arial" w:hAnsi="Arial" w:cs="Arial"/>
          <w:lang w:eastAsia="ja-JP"/>
        </w:rPr>
        <w:t>) Month (</w:t>
      </w:r>
      <w:r w:rsidR="003C6694">
        <w:rPr>
          <w:rFonts w:ascii="Arial" w:hAnsi="Arial" w:cs="Arial" w:hint="eastAsia"/>
          <w:lang w:eastAsia="ja-JP"/>
        </w:rPr>
        <w:t xml:space="preserve">　</w:t>
      </w:r>
      <w:r w:rsidRPr="00522C0B">
        <w:rPr>
          <w:rFonts w:ascii="Arial" w:hAnsi="Arial" w:cs="Arial"/>
          <w:lang w:eastAsia="ja-JP"/>
        </w:rPr>
        <w:t>) Day (</w:t>
      </w:r>
      <w:r w:rsidR="003C6694">
        <w:rPr>
          <w:rFonts w:ascii="Arial" w:hAnsi="Arial" w:cs="Arial" w:hint="eastAsia"/>
          <w:lang w:eastAsia="ja-JP"/>
        </w:rPr>
        <w:t xml:space="preserve">　</w:t>
      </w:r>
      <w:r w:rsidRPr="00522C0B">
        <w:rPr>
          <w:rFonts w:ascii="Arial" w:hAnsi="Arial" w:cs="Arial"/>
          <w:lang w:eastAsia="ja-JP"/>
        </w:rPr>
        <w:t>)</w:t>
      </w:r>
    </w:p>
    <w:p w14:paraId="0A0AAA96" w14:textId="4240548D" w:rsidR="003C6694" w:rsidRPr="003C6694" w:rsidRDefault="003C6694" w:rsidP="003C6694">
      <w:pPr>
        <w:pStyle w:val="ae"/>
        <w:numPr>
          <w:ilvl w:val="0"/>
          <w:numId w:val="23"/>
        </w:numPr>
        <w:rPr>
          <w:rFonts w:ascii="Arial" w:hAnsi="Arial" w:cs="Arial"/>
          <w:lang w:eastAsia="ja-JP"/>
        </w:rPr>
      </w:pPr>
      <w:r w:rsidRPr="003C6694">
        <w:rPr>
          <w:rFonts w:ascii="Arial" w:hAnsi="Arial" w:cs="Arial"/>
          <w:lang w:eastAsia="ja-JP"/>
        </w:rPr>
        <w:t xml:space="preserve">If the exact date is unknown, please provide an approximate period, such as </w:t>
      </w:r>
      <w:r w:rsidR="00D05767">
        <w:rPr>
          <w:rFonts w:ascii="Arial" w:hAnsi="Arial" w:cs="Arial"/>
          <w:lang w:eastAsia="ja-JP"/>
        </w:rPr>
        <w:t>“</w:t>
      </w:r>
      <w:r w:rsidR="00D05767" w:rsidRPr="003C6694">
        <w:rPr>
          <w:rFonts w:ascii="Arial" w:hAnsi="Arial" w:cs="Arial"/>
          <w:lang w:eastAsia="ja-JP"/>
        </w:rPr>
        <w:t xml:space="preserve">around </w:t>
      </w:r>
      <w:r w:rsidRPr="003C6694">
        <w:rPr>
          <w:rFonts w:ascii="Arial" w:hAnsi="Arial" w:cs="Arial"/>
          <w:lang w:eastAsia="ja-JP"/>
        </w:rPr>
        <w:t>mid-</w:t>
      </w:r>
      <w:r w:rsidR="00D05767" w:rsidRPr="003C6694">
        <w:rPr>
          <w:rFonts w:ascii="Arial" w:hAnsi="Arial" w:cs="Arial"/>
          <w:lang w:eastAsia="ja-JP"/>
        </w:rPr>
        <w:t>October</w:t>
      </w:r>
      <w:r w:rsidR="00D05767">
        <w:rPr>
          <w:rFonts w:ascii="Arial" w:hAnsi="Arial" w:cs="Arial"/>
          <w:lang w:eastAsia="ja-JP"/>
        </w:rPr>
        <w:t>”</w:t>
      </w:r>
      <w:r w:rsidRPr="003C6694">
        <w:rPr>
          <w:rFonts w:ascii="Arial" w:hAnsi="Arial" w:cs="Arial" w:hint="eastAsia"/>
          <w:lang w:eastAsia="ja-JP"/>
        </w:rPr>
        <w:t>.</w:t>
      </w:r>
    </w:p>
    <w:bookmarkEnd w:id="0"/>
    <w:p w14:paraId="22AF293C" w14:textId="0D5CE1DE" w:rsidR="00522C0B" w:rsidRPr="00522C0B" w:rsidRDefault="00522C0B" w:rsidP="0061767B">
      <w:pPr>
        <w:spacing w:after="0"/>
        <w:ind w:firstLineChars="200" w:firstLine="440"/>
        <w:rPr>
          <w:rFonts w:ascii="Arial" w:hAnsi="Arial" w:cs="Arial"/>
          <w:lang w:eastAsia="ja-JP"/>
        </w:rPr>
      </w:pPr>
      <w:r w:rsidRPr="00522C0B">
        <w:rPr>
          <w:rFonts w:ascii="Arial" w:hAnsi="Arial" w:cs="Arial"/>
          <w:lang w:eastAsia="ja-JP"/>
        </w:rPr>
        <w:t>If you did not receive any or only one dose, please indicate the reason</w:t>
      </w:r>
      <w:r w:rsidR="00423838">
        <w:rPr>
          <w:rFonts w:ascii="Arial" w:hAnsi="Arial" w:cs="Arial" w:hint="eastAsia"/>
          <w:lang w:eastAsia="ja-JP"/>
        </w:rPr>
        <w:t>.</w:t>
      </w:r>
    </w:p>
    <w:p w14:paraId="34CDA556" w14:textId="2F8E61BA" w:rsidR="00522C0B" w:rsidRPr="00522C0B" w:rsidRDefault="00522C0B" w:rsidP="0061767B">
      <w:pPr>
        <w:numPr>
          <w:ilvl w:val="0"/>
          <w:numId w:val="20"/>
        </w:numPr>
        <w:spacing w:after="0"/>
        <w:ind w:firstLine="130"/>
        <w:rPr>
          <w:rFonts w:ascii="Arial" w:hAnsi="Arial" w:cs="Arial"/>
          <w:lang w:eastAsia="ja-JP"/>
        </w:rPr>
      </w:pPr>
      <w:r w:rsidRPr="00522C0B">
        <w:rPr>
          <w:rFonts w:ascii="Arial" w:hAnsi="Arial" w:cs="Arial"/>
          <w:lang w:eastAsia="ja-JP"/>
        </w:rPr>
        <w:t xml:space="preserve">Could not receive </w:t>
      </w:r>
      <w:r w:rsidR="00D05767">
        <w:rPr>
          <w:rFonts w:ascii="Arial" w:hAnsi="Arial" w:cs="Arial"/>
          <w:lang w:eastAsia="ja-JP"/>
        </w:rPr>
        <w:t>because of</w:t>
      </w:r>
      <w:r w:rsidRPr="00522C0B">
        <w:rPr>
          <w:rFonts w:ascii="Arial" w:hAnsi="Arial" w:cs="Arial"/>
          <w:lang w:eastAsia="ja-JP"/>
        </w:rPr>
        <w:t xml:space="preserve"> illness/allergy/etc.</w:t>
      </w:r>
    </w:p>
    <w:p w14:paraId="504C931B" w14:textId="77777777" w:rsidR="00522C0B" w:rsidRPr="00522C0B" w:rsidRDefault="00522C0B" w:rsidP="0061767B">
      <w:pPr>
        <w:numPr>
          <w:ilvl w:val="0"/>
          <w:numId w:val="20"/>
        </w:numPr>
        <w:spacing w:after="0"/>
        <w:ind w:firstLine="130"/>
        <w:rPr>
          <w:rFonts w:ascii="Arial" w:hAnsi="Arial" w:cs="Arial"/>
          <w:lang w:eastAsia="ja-JP"/>
        </w:rPr>
      </w:pPr>
      <w:r w:rsidRPr="00522C0B">
        <w:rPr>
          <w:rFonts w:ascii="Arial" w:hAnsi="Arial" w:cs="Arial"/>
          <w:lang w:eastAsia="ja-JP"/>
        </w:rPr>
        <w:t>Contracted influenza before vaccination</w:t>
      </w:r>
    </w:p>
    <w:p w14:paraId="24B45BDC" w14:textId="77777777" w:rsidR="00522C0B" w:rsidRPr="00522C0B" w:rsidRDefault="00522C0B" w:rsidP="0061767B">
      <w:pPr>
        <w:numPr>
          <w:ilvl w:val="0"/>
          <w:numId w:val="20"/>
        </w:numPr>
        <w:spacing w:after="0"/>
        <w:ind w:firstLine="130"/>
        <w:rPr>
          <w:rFonts w:ascii="Arial" w:hAnsi="Arial" w:cs="Arial"/>
          <w:lang w:eastAsia="ja-JP"/>
        </w:rPr>
      </w:pPr>
      <w:r w:rsidRPr="00522C0B">
        <w:rPr>
          <w:rFonts w:ascii="Arial" w:hAnsi="Arial" w:cs="Arial"/>
          <w:lang w:eastAsia="ja-JP"/>
        </w:rPr>
        <w:t>Did not want to be vaccinated</w:t>
      </w:r>
    </w:p>
    <w:p w14:paraId="3634D3B9" w14:textId="0447F690" w:rsidR="00522C0B" w:rsidRPr="00522C0B" w:rsidRDefault="00522C0B" w:rsidP="000D2CF4">
      <w:pPr>
        <w:numPr>
          <w:ilvl w:val="0"/>
          <w:numId w:val="20"/>
        </w:numPr>
        <w:ind w:firstLine="131"/>
        <w:rPr>
          <w:rFonts w:ascii="Arial" w:hAnsi="Arial" w:cs="Arial"/>
          <w:lang w:eastAsia="ja-JP"/>
        </w:rPr>
      </w:pPr>
      <w:r w:rsidRPr="00522C0B">
        <w:rPr>
          <w:rFonts w:ascii="Arial" w:hAnsi="Arial" w:cs="Arial"/>
          <w:lang w:eastAsia="ja-JP"/>
        </w:rPr>
        <w:t>Other (__________)</w:t>
      </w:r>
    </w:p>
    <w:p w14:paraId="047CB48A" w14:textId="486F4D5A" w:rsidR="00041AB0" w:rsidRDefault="00041AB0" w:rsidP="0061767B">
      <w:pPr>
        <w:spacing w:after="0"/>
        <w:ind w:leftChars="200" w:left="880" w:hangingChars="200" w:hanging="440"/>
        <w:rPr>
          <w:rFonts w:ascii="Arial" w:hAnsi="Arial" w:cs="Arial"/>
          <w:lang w:eastAsia="ja-JP"/>
        </w:rPr>
      </w:pPr>
      <w:r>
        <w:rPr>
          <w:rFonts w:ascii="Arial" w:hAnsi="Arial" w:cs="Arial" w:hint="eastAsia"/>
          <w:lang w:eastAsia="ja-JP"/>
        </w:rPr>
        <w:t xml:space="preserve">Please provide information about </w:t>
      </w:r>
      <w:r w:rsidR="00D05767">
        <w:rPr>
          <w:rFonts w:ascii="Arial" w:hAnsi="Arial" w:cs="Arial"/>
          <w:lang w:eastAsia="ja-JP"/>
        </w:rPr>
        <w:t xml:space="preserve">the </w:t>
      </w:r>
      <w:r>
        <w:rPr>
          <w:rFonts w:ascii="Arial" w:hAnsi="Arial" w:cs="Arial" w:hint="eastAsia"/>
          <w:lang w:eastAsia="ja-JP"/>
        </w:rPr>
        <w:t>v</w:t>
      </w:r>
      <w:r w:rsidR="00522C0B" w:rsidRPr="00522C0B">
        <w:rPr>
          <w:rFonts w:ascii="Arial" w:hAnsi="Arial" w:cs="Arial"/>
          <w:lang w:eastAsia="ja-JP"/>
        </w:rPr>
        <w:t>accine manufacturer (circle one)</w:t>
      </w:r>
      <w:r w:rsidR="00423838">
        <w:rPr>
          <w:rFonts w:ascii="Arial" w:hAnsi="Arial" w:cs="Arial" w:hint="eastAsia"/>
          <w:lang w:eastAsia="ja-JP"/>
        </w:rPr>
        <w:t>.</w:t>
      </w:r>
    </w:p>
    <w:p w14:paraId="28A67068" w14:textId="15245E19" w:rsidR="00041AB0" w:rsidRDefault="00041AB0" w:rsidP="0061767B">
      <w:pPr>
        <w:spacing w:after="0"/>
        <w:ind w:firstLineChars="400" w:firstLine="880"/>
        <w:rPr>
          <w:rFonts w:ascii="Arial" w:hAnsi="Arial" w:cs="Arial"/>
          <w:lang w:eastAsia="ja-JP"/>
        </w:rPr>
      </w:pPr>
      <w:r w:rsidRPr="00041AB0">
        <w:rPr>
          <w:rFonts w:ascii="Arial" w:hAnsi="Arial" w:cs="Arial" w:hint="eastAsia"/>
          <w:lang w:eastAsia="ja-JP"/>
        </w:rPr>
        <w:t>1.</w:t>
      </w:r>
      <w:r w:rsidR="00D05767">
        <w:rPr>
          <w:rFonts w:ascii="Arial" w:hAnsi="Arial" w:cs="Arial"/>
          <w:lang w:eastAsia="ja-JP"/>
        </w:rPr>
        <w:tab/>
      </w:r>
      <w:r w:rsidRPr="00522C0B">
        <w:rPr>
          <w:rFonts w:ascii="Arial" w:hAnsi="Arial" w:cs="Arial"/>
          <w:lang w:eastAsia="ja-JP"/>
        </w:rPr>
        <w:t>Pfizer</w:t>
      </w:r>
    </w:p>
    <w:p w14:paraId="59980AD1" w14:textId="2F3AB40F" w:rsidR="00041AB0" w:rsidRPr="00041AB0" w:rsidRDefault="00041AB0" w:rsidP="0061767B">
      <w:pPr>
        <w:spacing w:after="0"/>
        <w:ind w:firstLineChars="400" w:firstLine="880"/>
        <w:rPr>
          <w:rFonts w:ascii="Arial" w:hAnsi="Arial" w:cs="Arial"/>
          <w:lang w:eastAsia="ja-JP"/>
        </w:rPr>
      </w:pPr>
      <w:r>
        <w:rPr>
          <w:rFonts w:ascii="Arial" w:hAnsi="Arial" w:cs="Arial" w:hint="eastAsia"/>
          <w:lang w:eastAsia="ja-JP"/>
        </w:rPr>
        <w:t>2.</w:t>
      </w:r>
      <w:r w:rsidR="00D05767">
        <w:rPr>
          <w:rFonts w:ascii="Arial" w:hAnsi="Arial" w:cs="Arial"/>
          <w:lang w:eastAsia="ja-JP"/>
        </w:rPr>
        <w:tab/>
      </w:r>
      <w:r w:rsidRPr="00041AB0">
        <w:rPr>
          <w:rFonts w:ascii="Arial" w:hAnsi="Arial" w:cs="Arial"/>
          <w:lang w:eastAsia="ja-JP"/>
        </w:rPr>
        <w:t>Moderna</w:t>
      </w:r>
    </w:p>
    <w:p w14:paraId="489C3528" w14:textId="621AB606" w:rsidR="00041AB0" w:rsidRDefault="00041AB0" w:rsidP="00794980">
      <w:pPr>
        <w:spacing w:after="0"/>
        <w:ind w:firstLineChars="400" w:firstLine="880"/>
        <w:rPr>
          <w:rFonts w:ascii="Arial" w:hAnsi="Arial" w:cs="Arial"/>
          <w:lang w:eastAsia="ja-JP"/>
        </w:rPr>
      </w:pPr>
      <w:r>
        <w:rPr>
          <w:rFonts w:ascii="Arial" w:hAnsi="Arial" w:cs="Arial" w:hint="eastAsia"/>
          <w:lang w:eastAsia="ja-JP"/>
        </w:rPr>
        <w:t>3</w:t>
      </w:r>
      <w:r w:rsidR="00D05767">
        <w:rPr>
          <w:rFonts w:ascii="Arial" w:hAnsi="Arial" w:cs="Arial" w:hint="eastAsia"/>
          <w:lang w:eastAsia="ja-JP"/>
        </w:rPr>
        <w:t>.</w:t>
      </w:r>
      <w:r w:rsidR="00D05767">
        <w:rPr>
          <w:rFonts w:ascii="Arial" w:hAnsi="Arial" w:cs="Arial"/>
          <w:lang w:eastAsia="ja-JP"/>
        </w:rPr>
        <w:tab/>
      </w:r>
      <w:r w:rsidRPr="00041AB0">
        <w:rPr>
          <w:rFonts w:ascii="Arial" w:hAnsi="Arial" w:cs="Arial"/>
          <w:lang w:eastAsia="ja-JP"/>
        </w:rPr>
        <w:t>AstraZeneca</w:t>
      </w:r>
    </w:p>
    <w:p w14:paraId="0809A4DC" w14:textId="048124DF" w:rsidR="0061767B" w:rsidRDefault="0061767B" w:rsidP="00794980">
      <w:pPr>
        <w:spacing w:after="0"/>
        <w:ind w:firstLineChars="400" w:firstLine="880"/>
        <w:rPr>
          <w:rFonts w:ascii="Arial" w:hAnsi="Arial" w:cs="Arial"/>
          <w:lang w:eastAsia="ja-JP"/>
        </w:rPr>
      </w:pPr>
      <w:r>
        <w:rPr>
          <w:rFonts w:ascii="Arial" w:hAnsi="Arial" w:cs="Arial" w:hint="eastAsia"/>
          <w:lang w:eastAsia="ja-JP"/>
        </w:rPr>
        <w:t>4</w:t>
      </w:r>
      <w:r w:rsidR="00D05767">
        <w:rPr>
          <w:rFonts w:ascii="Arial" w:hAnsi="Arial" w:cs="Arial" w:hint="eastAsia"/>
          <w:lang w:eastAsia="ja-JP"/>
        </w:rPr>
        <w:t>.</w:t>
      </w:r>
      <w:r w:rsidR="00D05767">
        <w:rPr>
          <w:rFonts w:ascii="Arial" w:hAnsi="Arial" w:cs="Arial"/>
          <w:lang w:eastAsia="ja-JP"/>
        </w:rPr>
        <w:tab/>
      </w:r>
      <w:r w:rsidRPr="00041AB0">
        <w:rPr>
          <w:rFonts w:ascii="Arial" w:hAnsi="Arial" w:cs="Arial"/>
          <w:lang w:eastAsia="ja-JP"/>
        </w:rPr>
        <w:t>Johnson &amp; Johnson</w:t>
      </w:r>
    </w:p>
    <w:p w14:paraId="23AB4104" w14:textId="0D8A96E6" w:rsidR="00522C0B" w:rsidRPr="0061767B" w:rsidRDefault="0061767B" w:rsidP="00794980">
      <w:pPr>
        <w:ind w:firstLineChars="400" w:firstLine="880"/>
        <w:rPr>
          <w:rFonts w:ascii="Arial" w:hAnsi="Arial" w:cs="Arial"/>
          <w:lang w:eastAsia="ja-JP"/>
        </w:rPr>
      </w:pPr>
      <w:r>
        <w:rPr>
          <w:rFonts w:ascii="Arial" w:hAnsi="Arial" w:cs="Arial" w:hint="eastAsia"/>
          <w:lang w:eastAsia="ja-JP"/>
        </w:rPr>
        <w:t>5</w:t>
      </w:r>
      <w:r w:rsidR="00D05767">
        <w:rPr>
          <w:rFonts w:ascii="Arial" w:hAnsi="Arial" w:cs="Arial" w:hint="eastAsia"/>
          <w:lang w:eastAsia="ja-JP"/>
        </w:rPr>
        <w:t xml:space="preserve">. </w:t>
      </w:r>
      <w:r w:rsidR="00D05767">
        <w:rPr>
          <w:rFonts w:ascii="Arial" w:hAnsi="Arial" w:cs="Arial"/>
          <w:lang w:eastAsia="ja-JP"/>
        </w:rPr>
        <w:tab/>
      </w:r>
      <w:r w:rsidR="00522C0B" w:rsidRPr="0061767B">
        <w:rPr>
          <w:rFonts w:ascii="Arial" w:hAnsi="Arial" w:cs="Arial"/>
          <w:lang w:eastAsia="ja-JP"/>
        </w:rPr>
        <w:t>Other (______)</w:t>
      </w:r>
    </w:p>
    <w:p w14:paraId="773C1262" w14:textId="77777777" w:rsidR="00D76DB2" w:rsidRDefault="00423838" w:rsidP="00015C8C">
      <w:pPr>
        <w:ind w:leftChars="200" w:left="440"/>
        <w:rPr>
          <w:rFonts w:ascii="Arial" w:hAnsi="Arial" w:cs="Arial"/>
          <w:lang w:eastAsia="ja-JP"/>
        </w:rPr>
      </w:pPr>
      <w:r>
        <w:rPr>
          <w:rFonts w:ascii="Arial" w:hAnsi="Arial" w:cs="Arial" w:hint="eastAsia"/>
          <w:lang w:eastAsia="ja-JP"/>
        </w:rPr>
        <w:t>Please provide information about p</w:t>
      </w:r>
      <w:r w:rsidR="00522C0B" w:rsidRPr="00522C0B">
        <w:rPr>
          <w:rFonts w:ascii="Arial" w:hAnsi="Arial" w:cs="Arial"/>
          <w:lang w:eastAsia="ja-JP"/>
        </w:rPr>
        <w:t>lace of vaccination</w:t>
      </w:r>
      <w:r>
        <w:rPr>
          <w:rFonts w:ascii="Arial" w:hAnsi="Arial" w:cs="Arial" w:hint="eastAsia"/>
          <w:lang w:eastAsia="ja-JP"/>
        </w:rPr>
        <w:t>.</w:t>
      </w:r>
    </w:p>
    <w:p w14:paraId="569A2280" w14:textId="5A81CE29" w:rsidR="00D76DB2" w:rsidRDefault="00D76DB2" w:rsidP="00D76DB2">
      <w:pPr>
        <w:spacing w:after="0"/>
        <w:ind w:firstLineChars="400" w:firstLine="880"/>
        <w:rPr>
          <w:rFonts w:ascii="Arial" w:hAnsi="Arial" w:cs="Arial"/>
          <w:lang w:eastAsia="ja-JP"/>
        </w:rPr>
      </w:pPr>
      <w:r w:rsidRPr="00041AB0">
        <w:rPr>
          <w:rFonts w:ascii="Arial" w:hAnsi="Arial" w:cs="Arial" w:hint="eastAsia"/>
          <w:lang w:eastAsia="ja-JP"/>
        </w:rPr>
        <w:t>1</w:t>
      </w:r>
      <w:r w:rsidR="00D05767" w:rsidRPr="00041AB0">
        <w:rPr>
          <w:rFonts w:ascii="Arial" w:hAnsi="Arial" w:cs="Arial" w:hint="eastAsia"/>
          <w:lang w:eastAsia="ja-JP"/>
        </w:rPr>
        <w:t>.</w:t>
      </w:r>
      <w:r w:rsidR="00D05767">
        <w:rPr>
          <w:rFonts w:ascii="Arial" w:hAnsi="Arial" w:cs="Arial"/>
          <w:lang w:eastAsia="ja-JP"/>
        </w:rPr>
        <w:tab/>
      </w:r>
      <w:r w:rsidRPr="00522C0B">
        <w:rPr>
          <w:rFonts w:ascii="Arial" w:hAnsi="Arial" w:cs="Arial"/>
          <w:lang w:eastAsia="ja-JP"/>
        </w:rPr>
        <w:t>Hospital (regular / not regular)</w:t>
      </w:r>
    </w:p>
    <w:p w14:paraId="722A6DBA" w14:textId="40CEDCFA" w:rsidR="00D76DB2" w:rsidRPr="00041AB0" w:rsidRDefault="00D76DB2" w:rsidP="00D76DB2">
      <w:pPr>
        <w:spacing w:after="0"/>
        <w:ind w:firstLineChars="400" w:firstLine="880"/>
        <w:rPr>
          <w:rFonts w:ascii="Arial" w:hAnsi="Arial" w:cs="Arial"/>
          <w:lang w:eastAsia="ja-JP"/>
        </w:rPr>
      </w:pPr>
      <w:r>
        <w:rPr>
          <w:rFonts w:ascii="Arial" w:hAnsi="Arial" w:cs="Arial" w:hint="eastAsia"/>
          <w:lang w:eastAsia="ja-JP"/>
        </w:rPr>
        <w:t>2</w:t>
      </w:r>
      <w:r w:rsidR="00D05767">
        <w:rPr>
          <w:rFonts w:ascii="Arial" w:hAnsi="Arial" w:cs="Arial" w:hint="eastAsia"/>
          <w:lang w:eastAsia="ja-JP"/>
        </w:rPr>
        <w:t>.</w:t>
      </w:r>
      <w:r w:rsidR="00D05767">
        <w:rPr>
          <w:rFonts w:ascii="Arial" w:hAnsi="Arial" w:cs="Arial"/>
          <w:lang w:eastAsia="ja-JP"/>
        </w:rPr>
        <w:tab/>
      </w:r>
      <w:r w:rsidRPr="00522C0B">
        <w:rPr>
          <w:rFonts w:ascii="Arial" w:hAnsi="Arial" w:cs="Arial"/>
          <w:lang w:eastAsia="ja-JP"/>
        </w:rPr>
        <w:t>Clinic (regular / not regular)</w:t>
      </w:r>
    </w:p>
    <w:p w14:paraId="60C0619E" w14:textId="31CDE075" w:rsidR="00D76DB2" w:rsidRDefault="00D76DB2" w:rsidP="00794980">
      <w:pPr>
        <w:spacing w:after="0"/>
        <w:ind w:firstLineChars="400" w:firstLine="880"/>
        <w:rPr>
          <w:rFonts w:ascii="Arial" w:hAnsi="Arial" w:cs="Arial"/>
          <w:lang w:eastAsia="ja-JP"/>
        </w:rPr>
      </w:pPr>
      <w:r>
        <w:rPr>
          <w:rFonts w:ascii="Arial" w:hAnsi="Arial" w:cs="Arial" w:hint="eastAsia"/>
          <w:lang w:eastAsia="ja-JP"/>
        </w:rPr>
        <w:lastRenderedPageBreak/>
        <w:t>3</w:t>
      </w:r>
      <w:r w:rsidR="00D05767">
        <w:rPr>
          <w:rFonts w:ascii="Arial" w:hAnsi="Arial" w:cs="Arial" w:hint="eastAsia"/>
          <w:lang w:eastAsia="ja-JP"/>
        </w:rPr>
        <w:t>.</w:t>
      </w:r>
      <w:r w:rsidR="00D05767">
        <w:rPr>
          <w:rFonts w:ascii="Arial" w:hAnsi="Arial" w:cs="Arial"/>
          <w:lang w:eastAsia="ja-JP"/>
        </w:rPr>
        <w:tab/>
      </w:r>
      <w:r w:rsidRPr="00522C0B">
        <w:rPr>
          <w:rFonts w:ascii="Arial" w:hAnsi="Arial" w:cs="Arial"/>
          <w:lang w:eastAsia="ja-JP"/>
        </w:rPr>
        <w:t>Workplace</w:t>
      </w:r>
    </w:p>
    <w:p w14:paraId="4F6DDDB6" w14:textId="2F642AC6" w:rsidR="00D76DB2" w:rsidRDefault="00D76DB2" w:rsidP="00794980">
      <w:pPr>
        <w:spacing w:after="0"/>
        <w:ind w:firstLineChars="400" w:firstLine="880"/>
        <w:rPr>
          <w:rFonts w:ascii="Arial" w:hAnsi="Arial" w:cs="Arial"/>
          <w:lang w:eastAsia="ja-JP"/>
        </w:rPr>
      </w:pPr>
      <w:r>
        <w:rPr>
          <w:rFonts w:ascii="Arial" w:hAnsi="Arial" w:cs="Arial" w:hint="eastAsia"/>
          <w:lang w:eastAsia="ja-JP"/>
        </w:rPr>
        <w:t>4</w:t>
      </w:r>
      <w:r w:rsidR="00D05767">
        <w:rPr>
          <w:rFonts w:ascii="Arial" w:hAnsi="Arial" w:cs="Arial" w:hint="eastAsia"/>
          <w:lang w:eastAsia="ja-JP"/>
        </w:rPr>
        <w:t>.</w:t>
      </w:r>
      <w:r w:rsidR="00D05767">
        <w:rPr>
          <w:rFonts w:ascii="Arial" w:hAnsi="Arial" w:cs="Arial"/>
          <w:lang w:eastAsia="ja-JP"/>
        </w:rPr>
        <w:tab/>
      </w:r>
      <w:r w:rsidRPr="00522C0B">
        <w:rPr>
          <w:rFonts w:ascii="Arial" w:hAnsi="Arial" w:cs="Arial"/>
          <w:lang w:eastAsia="ja-JP"/>
        </w:rPr>
        <w:t>Part-time workplace</w:t>
      </w:r>
    </w:p>
    <w:p w14:paraId="7BEA0400" w14:textId="45751F98" w:rsidR="00522C0B" w:rsidRPr="00522C0B" w:rsidRDefault="00D76DB2" w:rsidP="00794980">
      <w:pPr>
        <w:spacing w:after="0"/>
        <w:ind w:firstLineChars="400" w:firstLine="880"/>
        <w:rPr>
          <w:rFonts w:ascii="Arial" w:hAnsi="Arial" w:cs="Arial"/>
          <w:lang w:eastAsia="ja-JP"/>
        </w:rPr>
      </w:pPr>
      <w:r>
        <w:rPr>
          <w:rFonts w:ascii="Arial" w:hAnsi="Arial" w:cs="Arial" w:hint="eastAsia"/>
          <w:lang w:eastAsia="ja-JP"/>
        </w:rPr>
        <w:t>5</w:t>
      </w:r>
      <w:r w:rsidR="00D05767">
        <w:rPr>
          <w:rFonts w:ascii="Arial" w:hAnsi="Arial" w:cs="Arial" w:hint="eastAsia"/>
          <w:lang w:eastAsia="ja-JP"/>
        </w:rPr>
        <w:t>.</w:t>
      </w:r>
      <w:r w:rsidR="00D05767">
        <w:rPr>
          <w:rFonts w:ascii="Arial" w:hAnsi="Arial" w:cs="Arial"/>
          <w:lang w:eastAsia="ja-JP"/>
        </w:rPr>
        <w:tab/>
      </w:r>
      <w:r w:rsidRPr="0061767B">
        <w:rPr>
          <w:rFonts w:ascii="Arial" w:hAnsi="Arial" w:cs="Arial"/>
          <w:lang w:eastAsia="ja-JP"/>
        </w:rPr>
        <w:t>Other (______)</w:t>
      </w:r>
      <w:r w:rsidR="00971F04">
        <w:rPr>
          <w:rFonts w:ascii="Arial" w:hAnsi="Arial" w:cs="Arial" w:hint="eastAsia"/>
          <w:lang w:eastAsia="ja-JP"/>
        </w:rPr>
        <w:t xml:space="preserve"> (e.g.</w:t>
      </w:r>
      <w:r w:rsidR="00D05767">
        <w:rPr>
          <w:rFonts w:ascii="Arial" w:hAnsi="Arial" w:cs="Arial"/>
          <w:lang w:eastAsia="ja-JP"/>
        </w:rPr>
        <w:t>,</w:t>
      </w:r>
      <w:r w:rsidR="00971F04">
        <w:rPr>
          <w:rFonts w:ascii="Arial" w:hAnsi="Arial" w:cs="Arial" w:hint="eastAsia"/>
          <w:lang w:eastAsia="ja-JP"/>
        </w:rPr>
        <w:t xml:space="preserve"> overseas)</w:t>
      </w:r>
    </w:p>
    <w:p w14:paraId="7678E57F" w14:textId="77777777" w:rsidR="00015C8C" w:rsidRDefault="00015C8C" w:rsidP="00522C0B">
      <w:pPr>
        <w:rPr>
          <w:rFonts w:ascii="Arial" w:hAnsi="Arial" w:cs="Arial"/>
          <w:lang w:eastAsia="ja-JP"/>
        </w:rPr>
      </w:pPr>
    </w:p>
    <w:p w14:paraId="225BF7C4" w14:textId="77777777" w:rsidR="00B17918" w:rsidRDefault="00522C0B" w:rsidP="00522C0B">
      <w:pPr>
        <w:rPr>
          <w:rFonts w:ascii="Arial" w:hAnsi="Arial" w:cs="Arial"/>
          <w:lang w:eastAsia="ja-JP"/>
        </w:rPr>
      </w:pPr>
      <w:r w:rsidRPr="00522C0B">
        <w:rPr>
          <w:rFonts w:ascii="Arial" w:hAnsi="Arial" w:cs="Arial"/>
          <w:lang w:eastAsia="ja-JP"/>
        </w:rPr>
        <w:t>Q2. After COVID-19 vaccination, did you experience any of the following?</w:t>
      </w:r>
    </w:p>
    <w:p w14:paraId="0824D4DB" w14:textId="58DB0F37" w:rsidR="00843601" w:rsidRPr="00522C0B" w:rsidRDefault="00D05767" w:rsidP="00843601">
      <w:pPr>
        <w:ind w:leftChars="200" w:left="440"/>
        <w:rPr>
          <w:rFonts w:ascii="Arial" w:hAnsi="Arial" w:cs="Arial"/>
          <w:lang w:eastAsia="ja-JP"/>
        </w:rPr>
      </w:pPr>
      <w:r w:rsidRPr="00522C0B">
        <w:rPr>
          <w:rFonts w:ascii="Arial" w:hAnsi="Arial" w:cs="Arial"/>
          <w:lang w:eastAsia="ja-JP"/>
        </w:rPr>
        <w:t>Fever</w:t>
      </w:r>
      <w:r>
        <w:rPr>
          <w:rFonts w:ascii="Arial" w:hAnsi="Arial" w:cs="Arial"/>
          <w:lang w:eastAsia="ja-JP"/>
        </w:rPr>
        <w:tab/>
      </w:r>
      <w:r>
        <w:rPr>
          <w:rFonts w:ascii="Arial" w:hAnsi="Arial" w:cs="Arial"/>
          <w:lang w:eastAsia="ja-JP"/>
        </w:rPr>
        <w:tab/>
      </w:r>
      <w:r>
        <w:rPr>
          <w:rFonts w:ascii="Arial" w:hAnsi="Arial" w:cs="Arial"/>
          <w:lang w:eastAsia="ja-JP"/>
        </w:rPr>
        <w:tab/>
      </w:r>
      <w:r w:rsidR="00B17918" w:rsidRPr="00522C0B">
        <w:rPr>
          <w:rFonts w:ascii="Arial" w:hAnsi="Arial" w:cs="Arial"/>
          <w:lang w:eastAsia="ja-JP"/>
        </w:rPr>
        <w:t xml:space="preserve">(started ___ days </w:t>
      </w:r>
      <w:r w:rsidR="00B17918">
        <w:rPr>
          <w:rFonts w:ascii="Arial" w:hAnsi="Arial" w:cs="Arial" w:hint="eastAsia"/>
          <w:lang w:eastAsia="ja-JP"/>
        </w:rPr>
        <w:t>after</w:t>
      </w:r>
      <w:r w:rsidR="00B17918" w:rsidRPr="00522C0B">
        <w:rPr>
          <w:rFonts w:ascii="Arial" w:hAnsi="Arial" w:cs="Arial"/>
          <w:lang w:eastAsia="ja-JP"/>
        </w:rPr>
        <w:t xml:space="preserve"> </w:t>
      </w:r>
      <w:r w:rsidR="00B17918">
        <w:rPr>
          <w:rFonts w:ascii="Arial" w:hAnsi="Arial" w:cs="Arial" w:hint="eastAsia"/>
          <w:lang w:eastAsia="ja-JP"/>
        </w:rPr>
        <w:t>vaccination</w:t>
      </w:r>
      <w:r w:rsidR="00B17918" w:rsidRPr="00522C0B">
        <w:rPr>
          <w:rFonts w:ascii="Arial" w:hAnsi="Arial" w:cs="Arial"/>
          <w:lang w:eastAsia="ja-JP"/>
        </w:rPr>
        <w:t>)</w:t>
      </w:r>
      <w:r w:rsidR="00B17918" w:rsidRPr="00522C0B">
        <w:rPr>
          <w:rFonts w:ascii="Arial" w:hAnsi="Arial" w:cs="Arial"/>
          <w:lang w:eastAsia="ja-JP"/>
        </w:rPr>
        <w:br/>
      </w:r>
      <w:r w:rsidRPr="00522C0B">
        <w:rPr>
          <w:rFonts w:ascii="Arial" w:hAnsi="Arial" w:cs="Arial"/>
          <w:lang w:eastAsia="ja-JP"/>
        </w:rPr>
        <w:t>Cough</w:t>
      </w:r>
      <w:r>
        <w:rPr>
          <w:rFonts w:ascii="Arial" w:hAnsi="Arial" w:cs="Arial"/>
          <w:lang w:eastAsia="ja-JP"/>
        </w:rPr>
        <w:tab/>
      </w:r>
      <w:r>
        <w:rPr>
          <w:rFonts w:ascii="Arial" w:hAnsi="Arial" w:cs="Arial"/>
          <w:lang w:eastAsia="ja-JP"/>
        </w:rPr>
        <w:tab/>
      </w:r>
      <w:r>
        <w:rPr>
          <w:rFonts w:ascii="Arial" w:hAnsi="Arial" w:cs="Arial"/>
          <w:lang w:eastAsia="ja-JP"/>
        </w:rPr>
        <w:tab/>
      </w:r>
      <w:r w:rsidR="00B17918" w:rsidRPr="00522C0B">
        <w:rPr>
          <w:rFonts w:ascii="Arial" w:hAnsi="Arial" w:cs="Arial"/>
          <w:lang w:eastAsia="ja-JP"/>
        </w:rPr>
        <w:t xml:space="preserve">(started ___ days </w:t>
      </w:r>
      <w:r w:rsidR="00B17918">
        <w:rPr>
          <w:rFonts w:ascii="Arial" w:hAnsi="Arial" w:cs="Arial" w:hint="eastAsia"/>
          <w:lang w:eastAsia="ja-JP"/>
        </w:rPr>
        <w:t>after</w:t>
      </w:r>
      <w:r w:rsidR="00B17918" w:rsidRPr="00522C0B">
        <w:rPr>
          <w:rFonts w:ascii="Arial" w:hAnsi="Arial" w:cs="Arial"/>
          <w:lang w:eastAsia="ja-JP"/>
        </w:rPr>
        <w:t xml:space="preserve"> </w:t>
      </w:r>
      <w:r w:rsidR="00B17918">
        <w:rPr>
          <w:rFonts w:ascii="Arial" w:hAnsi="Arial" w:cs="Arial" w:hint="eastAsia"/>
          <w:lang w:eastAsia="ja-JP"/>
        </w:rPr>
        <w:t>vaccination</w:t>
      </w:r>
      <w:r w:rsidR="00B17918" w:rsidRPr="00522C0B">
        <w:rPr>
          <w:rFonts w:ascii="Arial" w:hAnsi="Arial" w:cs="Arial"/>
          <w:lang w:eastAsia="ja-JP"/>
        </w:rPr>
        <w:t>)</w:t>
      </w:r>
      <w:r w:rsidR="00B17918" w:rsidRPr="00522C0B">
        <w:rPr>
          <w:rFonts w:ascii="Arial" w:hAnsi="Arial" w:cs="Arial"/>
          <w:lang w:eastAsia="ja-JP"/>
        </w:rPr>
        <w:br/>
      </w:r>
      <w:r w:rsidRPr="00522C0B">
        <w:rPr>
          <w:rFonts w:ascii="Arial" w:hAnsi="Arial" w:cs="Arial"/>
          <w:lang w:eastAsia="ja-JP"/>
        </w:rPr>
        <w:t>Fatigue</w:t>
      </w:r>
      <w:r>
        <w:rPr>
          <w:rFonts w:ascii="Arial" w:hAnsi="Arial" w:cs="Arial"/>
          <w:lang w:eastAsia="ja-JP"/>
        </w:rPr>
        <w:tab/>
      </w:r>
      <w:r>
        <w:rPr>
          <w:rFonts w:ascii="Arial" w:hAnsi="Arial" w:cs="Arial"/>
          <w:lang w:eastAsia="ja-JP"/>
        </w:rPr>
        <w:tab/>
      </w:r>
      <w:r>
        <w:rPr>
          <w:rFonts w:ascii="Arial" w:hAnsi="Arial" w:cs="Arial"/>
          <w:lang w:eastAsia="ja-JP"/>
        </w:rPr>
        <w:tab/>
      </w:r>
      <w:r w:rsidR="00B17918" w:rsidRPr="00522C0B">
        <w:rPr>
          <w:rFonts w:ascii="Arial" w:hAnsi="Arial" w:cs="Arial"/>
          <w:lang w:eastAsia="ja-JP"/>
        </w:rPr>
        <w:t xml:space="preserve">(started ___ days </w:t>
      </w:r>
      <w:r w:rsidR="00B17918">
        <w:rPr>
          <w:rFonts w:ascii="Arial" w:hAnsi="Arial" w:cs="Arial" w:hint="eastAsia"/>
          <w:lang w:eastAsia="ja-JP"/>
        </w:rPr>
        <w:t>after</w:t>
      </w:r>
      <w:r w:rsidR="00B17918" w:rsidRPr="00522C0B">
        <w:rPr>
          <w:rFonts w:ascii="Arial" w:hAnsi="Arial" w:cs="Arial"/>
          <w:lang w:eastAsia="ja-JP"/>
        </w:rPr>
        <w:t xml:space="preserve"> </w:t>
      </w:r>
      <w:r w:rsidR="00B17918">
        <w:rPr>
          <w:rFonts w:ascii="Arial" w:hAnsi="Arial" w:cs="Arial" w:hint="eastAsia"/>
          <w:lang w:eastAsia="ja-JP"/>
        </w:rPr>
        <w:t>vaccination</w:t>
      </w:r>
      <w:r w:rsidR="00B17918" w:rsidRPr="00522C0B">
        <w:rPr>
          <w:rFonts w:ascii="Arial" w:hAnsi="Arial" w:cs="Arial"/>
          <w:lang w:eastAsia="ja-JP"/>
        </w:rPr>
        <w:t>)</w:t>
      </w:r>
      <w:r w:rsidR="00B17918" w:rsidRPr="00522C0B">
        <w:rPr>
          <w:rFonts w:ascii="Arial" w:hAnsi="Arial" w:cs="Arial"/>
          <w:lang w:eastAsia="ja-JP"/>
        </w:rPr>
        <w:br/>
        <w:t xml:space="preserve">Shortness of </w:t>
      </w:r>
      <w:r w:rsidRPr="00522C0B">
        <w:rPr>
          <w:rFonts w:ascii="Arial" w:hAnsi="Arial" w:cs="Arial"/>
          <w:lang w:eastAsia="ja-JP"/>
        </w:rPr>
        <w:t>breath</w:t>
      </w:r>
      <w:r>
        <w:rPr>
          <w:rFonts w:ascii="Arial" w:hAnsi="Arial" w:cs="Arial"/>
          <w:lang w:eastAsia="ja-JP"/>
        </w:rPr>
        <w:tab/>
      </w:r>
      <w:r w:rsidR="00B17918" w:rsidRPr="00522C0B">
        <w:rPr>
          <w:rFonts w:ascii="Arial" w:hAnsi="Arial" w:cs="Arial"/>
          <w:lang w:eastAsia="ja-JP"/>
        </w:rPr>
        <w:t xml:space="preserve">(started ___ days </w:t>
      </w:r>
      <w:r w:rsidR="00B17918">
        <w:rPr>
          <w:rFonts w:ascii="Arial" w:hAnsi="Arial" w:cs="Arial" w:hint="eastAsia"/>
          <w:lang w:eastAsia="ja-JP"/>
        </w:rPr>
        <w:t>after</w:t>
      </w:r>
      <w:r w:rsidR="00B17918" w:rsidRPr="00522C0B">
        <w:rPr>
          <w:rFonts w:ascii="Arial" w:hAnsi="Arial" w:cs="Arial"/>
          <w:lang w:eastAsia="ja-JP"/>
        </w:rPr>
        <w:t xml:space="preserve"> </w:t>
      </w:r>
      <w:r w:rsidR="00B17918">
        <w:rPr>
          <w:rFonts w:ascii="Arial" w:hAnsi="Arial" w:cs="Arial" w:hint="eastAsia"/>
          <w:lang w:eastAsia="ja-JP"/>
        </w:rPr>
        <w:t>vaccination</w:t>
      </w:r>
      <w:r w:rsidR="00B17918" w:rsidRPr="00522C0B">
        <w:rPr>
          <w:rFonts w:ascii="Arial" w:hAnsi="Arial" w:cs="Arial"/>
          <w:lang w:eastAsia="ja-JP"/>
        </w:rPr>
        <w:t>)</w:t>
      </w:r>
      <w:r w:rsidR="00B17918" w:rsidRPr="00522C0B">
        <w:rPr>
          <w:rFonts w:ascii="Arial" w:hAnsi="Arial" w:cs="Arial"/>
          <w:lang w:eastAsia="ja-JP"/>
        </w:rPr>
        <w:br/>
        <w:t xml:space="preserve">Loss of </w:t>
      </w:r>
      <w:r w:rsidRPr="00522C0B">
        <w:rPr>
          <w:rFonts w:ascii="Arial" w:hAnsi="Arial" w:cs="Arial"/>
          <w:lang w:eastAsia="ja-JP"/>
        </w:rPr>
        <w:t>taste</w:t>
      </w:r>
      <w:r>
        <w:rPr>
          <w:rFonts w:ascii="Arial" w:hAnsi="Arial" w:cs="Arial"/>
          <w:lang w:eastAsia="ja-JP"/>
        </w:rPr>
        <w:tab/>
      </w:r>
      <w:r>
        <w:rPr>
          <w:rFonts w:ascii="Arial" w:hAnsi="Arial" w:cs="Arial"/>
          <w:lang w:eastAsia="ja-JP"/>
        </w:rPr>
        <w:tab/>
      </w:r>
      <w:r w:rsidR="00B17918" w:rsidRPr="00522C0B">
        <w:rPr>
          <w:rFonts w:ascii="Arial" w:hAnsi="Arial" w:cs="Arial"/>
          <w:lang w:eastAsia="ja-JP"/>
        </w:rPr>
        <w:t xml:space="preserve">(started ___ days </w:t>
      </w:r>
      <w:r w:rsidR="00B17918">
        <w:rPr>
          <w:rFonts w:ascii="Arial" w:hAnsi="Arial" w:cs="Arial" w:hint="eastAsia"/>
          <w:lang w:eastAsia="ja-JP"/>
        </w:rPr>
        <w:t>after</w:t>
      </w:r>
      <w:r w:rsidR="00B17918" w:rsidRPr="00522C0B">
        <w:rPr>
          <w:rFonts w:ascii="Arial" w:hAnsi="Arial" w:cs="Arial"/>
          <w:lang w:eastAsia="ja-JP"/>
        </w:rPr>
        <w:t xml:space="preserve"> </w:t>
      </w:r>
      <w:r w:rsidR="00B17918">
        <w:rPr>
          <w:rFonts w:ascii="Arial" w:hAnsi="Arial" w:cs="Arial" w:hint="eastAsia"/>
          <w:lang w:eastAsia="ja-JP"/>
        </w:rPr>
        <w:t>vaccination</w:t>
      </w:r>
      <w:r w:rsidR="00B17918" w:rsidRPr="00522C0B">
        <w:rPr>
          <w:rFonts w:ascii="Arial" w:hAnsi="Arial" w:cs="Arial"/>
          <w:lang w:eastAsia="ja-JP"/>
        </w:rPr>
        <w:t>)</w:t>
      </w:r>
      <w:r w:rsidR="00B17918" w:rsidRPr="00522C0B">
        <w:rPr>
          <w:rFonts w:ascii="Arial" w:hAnsi="Arial" w:cs="Arial"/>
          <w:lang w:eastAsia="ja-JP"/>
        </w:rPr>
        <w:br/>
        <w:t xml:space="preserve">Loss of </w:t>
      </w:r>
      <w:r w:rsidRPr="00522C0B">
        <w:rPr>
          <w:rFonts w:ascii="Arial" w:hAnsi="Arial" w:cs="Arial"/>
          <w:lang w:eastAsia="ja-JP"/>
        </w:rPr>
        <w:t>smell</w:t>
      </w:r>
      <w:r>
        <w:rPr>
          <w:rFonts w:ascii="Arial" w:hAnsi="Arial" w:cs="Arial"/>
          <w:lang w:eastAsia="ja-JP"/>
        </w:rPr>
        <w:tab/>
      </w:r>
      <w:r>
        <w:rPr>
          <w:rFonts w:ascii="Arial" w:hAnsi="Arial" w:cs="Arial"/>
          <w:lang w:eastAsia="ja-JP"/>
        </w:rPr>
        <w:tab/>
      </w:r>
      <w:r w:rsidR="00B17918" w:rsidRPr="00522C0B">
        <w:rPr>
          <w:rFonts w:ascii="Arial" w:hAnsi="Arial" w:cs="Arial"/>
          <w:lang w:eastAsia="ja-JP"/>
        </w:rPr>
        <w:t xml:space="preserve">(started ___ days </w:t>
      </w:r>
      <w:r w:rsidR="00B17918">
        <w:rPr>
          <w:rFonts w:ascii="Arial" w:hAnsi="Arial" w:cs="Arial" w:hint="eastAsia"/>
          <w:lang w:eastAsia="ja-JP"/>
        </w:rPr>
        <w:t>after</w:t>
      </w:r>
      <w:r w:rsidR="00B17918" w:rsidRPr="00522C0B">
        <w:rPr>
          <w:rFonts w:ascii="Arial" w:hAnsi="Arial" w:cs="Arial"/>
          <w:lang w:eastAsia="ja-JP"/>
        </w:rPr>
        <w:t xml:space="preserve"> </w:t>
      </w:r>
      <w:r w:rsidR="00B17918">
        <w:rPr>
          <w:rFonts w:ascii="Arial" w:hAnsi="Arial" w:cs="Arial" w:hint="eastAsia"/>
          <w:lang w:eastAsia="ja-JP"/>
        </w:rPr>
        <w:t>vaccination</w:t>
      </w:r>
      <w:r w:rsidR="00B17918" w:rsidRPr="00522C0B">
        <w:rPr>
          <w:rFonts w:ascii="Arial" w:hAnsi="Arial" w:cs="Arial"/>
          <w:lang w:eastAsia="ja-JP"/>
        </w:rPr>
        <w:t>)</w:t>
      </w:r>
      <w:r w:rsidR="00B17918" w:rsidRPr="00522C0B">
        <w:rPr>
          <w:rFonts w:ascii="Arial" w:hAnsi="Arial" w:cs="Arial"/>
          <w:lang w:eastAsia="ja-JP"/>
        </w:rPr>
        <w:br/>
      </w:r>
      <w:r w:rsidRPr="00522C0B">
        <w:rPr>
          <w:rFonts w:ascii="Arial" w:hAnsi="Arial" w:cs="Arial"/>
          <w:lang w:eastAsia="ja-JP"/>
        </w:rPr>
        <w:t>Headache</w:t>
      </w:r>
      <w:r>
        <w:rPr>
          <w:rFonts w:ascii="Arial" w:hAnsi="Arial" w:cs="Arial"/>
          <w:lang w:eastAsia="ja-JP"/>
        </w:rPr>
        <w:tab/>
      </w:r>
      <w:r>
        <w:rPr>
          <w:rFonts w:ascii="Arial" w:hAnsi="Arial" w:cs="Arial"/>
          <w:lang w:eastAsia="ja-JP"/>
        </w:rPr>
        <w:tab/>
      </w:r>
      <w:r w:rsidR="00B17918" w:rsidRPr="00522C0B">
        <w:rPr>
          <w:rFonts w:ascii="Arial" w:hAnsi="Arial" w:cs="Arial"/>
          <w:lang w:eastAsia="ja-JP"/>
        </w:rPr>
        <w:t xml:space="preserve">(started ___ days </w:t>
      </w:r>
      <w:r w:rsidR="00B17918">
        <w:rPr>
          <w:rFonts w:ascii="Arial" w:hAnsi="Arial" w:cs="Arial" w:hint="eastAsia"/>
          <w:lang w:eastAsia="ja-JP"/>
        </w:rPr>
        <w:t>after</w:t>
      </w:r>
      <w:r w:rsidR="00B17918" w:rsidRPr="00522C0B">
        <w:rPr>
          <w:rFonts w:ascii="Arial" w:hAnsi="Arial" w:cs="Arial"/>
          <w:lang w:eastAsia="ja-JP"/>
        </w:rPr>
        <w:t xml:space="preserve"> </w:t>
      </w:r>
      <w:r w:rsidR="00B17918">
        <w:rPr>
          <w:rFonts w:ascii="Arial" w:hAnsi="Arial" w:cs="Arial" w:hint="eastAsia"/>
          <w:lang w:eastAsia="ja-JP"/>
        </w:rPr>
        <w:t>vaccination</w:t>
      </w:r>
      <w:r w:rsidR="00B17918" w:rsidRPr="00522C0B">
        <w:rPr>
          <w:rFonts w:ascii="Arial" w:hAnsi="Arial" w:cs="Arial"/>
          <w:lang w:eastAsia="ja-JP"/>
        </w:rPr>
        <w:t>)</w:t>
      </w:r>
      <w:r w:rsidR="00B17918" w:rsidRPr="00522C0B">
        <w:rPr>
          <w:rFonts w:ascii="Arial" w:hAnsi="Arial" w:cs="Arial"/>
          <w:lang w:eastAsia="ja-JP"/>
        </w:rPr>
        <w:br/>
        <w:t>Vomiting/</w:t>
      </w:r>
      <w:r w:rsidRPr="00522C0B">
        <w:rPr>
          <w:rFonts w:ascii="Arial" w:hAnsi="Arial" w:cs="Arial"/>
          <w:lang w:eastAsia="ja-JP"/>
        </w:rPr>
        <w:t>diarrhea</w:t>
      </w:r>
      <w:r>
        <w:rPr>
          <w:rFonts w:ascii="Arial" w:hAnsi="Arial" w:cs="Arial"/>
          <w:lang w:eastAsia="ja-JP"/>
        </w:rPr>
        <w:tab/>
      </w:r>
      <w:r w:rsidR="00B17918" w:rsidRPr="00522C0B">
        <w:rPr>
          <w:rFonts w:ascii="Arial" w:hAnsi="Arial" w:cs="Arial"/>
          <w:lang w:eastAsia="ja-JP"/>
        </w:rPr>
        <w:t xml:space="preserve">(started ___ days </w:t>
      </w:r>
      <w:r w:rsidR="00B17918">
        <w:rPr>
          <w:rFonts w:ascii="Arial" w:hAnsi="Arial" w:cs="Arial" w:hint="eastAsia"/>
          <w:lang w:eastAsia="ja-JP"/>
        </w:rPr>
        <w:t>after</w:t>
      </w:r>
      <w:r w:rsidR="00B17918" w:rsidRPr="00522C0B">
        <w:rPr>
          <w:rFonts w:ascii="Arial" w:hAnsi="Arial" w:cs="Arial"/>
          <w:lang w:eastAsia="ja-JP"/>
        </w:rPr>
        <w:t xml:space="preserve"> </w:t>
      </w:r>
      <w:r w:rsidR="00B17918">
        <w:rPr>
          <w:rFonts w:ascii="Arial" w:hAnsi="Arial" w:cs="Arial" w:hint="eastAsia"/>
          <w:lang w:eastAsia="ja-JP"/>
        </w:rPr>
        <w:t>vaccination</w:t>
      </w:r>
      <w:r w:rsidR="00B17918" w:rsidRPr="00522C0B">
        <w:rPr>
          <w:rFonts w:ascii="Arial" w:hAnsi="Arial" w:cs="Arial"/>
          <w:lang w:eastAsia="ja-JP"/>
        </w:rPr>
        <w:t>)</w:t>
      </w:r>
      <w:r w:rsidR="00522C0B" w:rsidRPr="00522C0B">
        <w:rPr>
          <w:rFonts w:ascii="Arial" w:hAnsi="Arial" w:cs="Arial"/>
          <w:lang w:eastAsia="ja-JP"/>
        </w:rPr>
        <w:br/>
      </w:r>
      <w:r w:rsidR="00843601" w:rsidRPr="00522C0B">
        <w:rPr>
          <w:rFonts w:ascii="Arial" w:hAnsi="Arial" w:cs="Arial"/>
          <w:lang w:eastAsia="ja-JP"/>
        </w:rPr>
        <w:t>If you have had other</w:t>
      </w:r>
      <w:r w:rsidR="00843601">
        <w:rPr>
          <w:rFonts w:ascii="Arial" w:hAnsi="Arial" w:cs="Arial" w:hint="eastAsia"/>
          <w:lang w:eastAsia="ja-JP"/>
        </w:rPr>
        <w:t xml:space="preserve"> symptoms</w:t>
      </w:r>
      <w:r>
        <w:rPr>
          <w:rFonts w:ascii="Arial" w:hAnsi="Arial" w:cs="Arial" w:hint="eastAsia"/>
          <w:lang w:eastAsia="ja-JP"/>
        </w:rPr>
        <w:t xml:space="preserve"> (e.g., fatigue, insomnia)</w:t>
      </w:r>
      <w:r w:rsidR="00843601" w:rsidRPr="00522C0B">
        <w:rPr>
          <w:rFonts w:ascii="Arial" w:hAnsi="Arial" w:cs="Arial"/>
          <w:lang w:eastAsia="ja-JP"/>
        </w:rPr>
        <w:t xml:space="preserve">, please </w:t>
      </w:r>
      <w:r>
        <w:rPr>
          <w:rFonts w:ascii="Arial" w:hAnsi="Arial" w:cs="Arial"/>
          <w:lang w:eastAsia="ja-JP"/>
        </w:rPr>
        <w:t>describe in</w:t>
      </w:r>
      <w:r w:rsidRPr="00522C0B">
        <w:rPr>
          <w:rFonts w:ascii="Arial" w:hAnsi="Arial" w:cs="Arial"/>
          <w:lang w:eastAsia="ja-JP"/>
        </w:rPr>
        <w:t xml:space="preserve"> </w:t>
      </w:r>
      <w:r w:rsidR="00843601" w:rsidRPr="00522C0B">
        <w:rPr>
          <w:rFonts w:ascii="Arial" w:hAnsi="Arial" w:cs="Arial"/>
          <w:lang w:eastAsia="ja-JP"/>
        </w:rPr>
        <w:t xml:space="preserve">the blank space </w:t>
      </w:r>
      <w:r w:rsidR="00843601" w:rsidRPr="00843601">
        <w:rPr>
          <w:rFonts w:ascii="Arial" w:hAnsi="Arial" w:cs="Arial" w:hint="eastAsia"/>
          <w:lang w:eastAsia="ja-JP"/>
        </w:rPr>
        <w:t>below</w:t>
      </w:r>
      <w:r w:rsidR="00843601" w:rsidRPr="00522C0B">
        <w:rPr>
          <w:rFonts w:ascii="Arial" w:hAnsi="Arial" w:cs="Arial"/>
          <w:lang w:eastAsia="ja-JP"/>
        </w:rPr>
        <w:t>.</w:t>
      </w:r>
    </w:p>
    <w:p w14:paraId="5BA87420" w14:textId="08068F08" w:rsidR="00522C0B" w:rsidRPr="00843601" w:rsidRDefault="00522C0B" w:rsidP="00B17918">
      <w:pPr>
        <w:ind w:leftChars="200" w:left="440"/>
        <w:rPr>
          <w:rFonts w:ascii="Arial" w:hAnsi="Arial" w:cs="Arial"/>
          <w:lang w:eastAsia="ja-JP"/>
        </w:rPr>
      </w:pPr>
    </w:p>
    <w:p w14:paraId="6A562663" w14:textId="05F0B312" w:rsidR="00B84462" w:rsidRDefault="00522C0B" w:rsidP="00B84462">
      <w:pPr>
        <w:ind w:firstLine="440"/>
        <w:rPr>
          <w:rFonts w:ascii="Arial" w:hAnsi="Arial" w:cs="Arial"/>
          <w:lang w:eastAsia="ja-JP"/>
        </w:rPr>
      </w:pPr>
      <w:r w:rsidRPr="00522C0B">
        <w:rPr>
          <w:rFonts w:ascii="Arial" w:hAnsi="Arial" w:cs="Arial"/>
          <w:lang w:eastAsia="ja-JP"/>
        </w:rPr>
        <w:t xml:space="preserve">After vaccination, did you have </w:t>
      </w:r>
      <w:r w:rsidR="00D05767">
        <w:rPr>
          <w:rFonts w:ascii="Arial" w:hAnsi="Arial" w:cs="Arial"/>
          <w:lang w:eastAsia="ja-JP"/>
        </w:rPr>
        <w:t xml:space="preserve">any </w:t>
      </w:r>
      <w:r w:rsidRPr="00522C0B">
        <w:rPr>
          <w:rFonts w:ascii="Arial" w:hAnsi="Arial" w:cs="Arial"/>
          <w:lang w:eastAsia="ja-JP"/>
        </w:rPr>
        <w:t>sexual contact?</w:t>
      </w:r>
    </w:p>
    <w:p w14:paraId="060B9B7B" w14:textId="4206AF53" w:rsidR="00B84462" w:rsidRDefault="00B84462" w:rsidP="00B84462">
      <w:pPr>
        <w:spacing w:after="0"/>
        <w:ind w:firstLineChars="400" w:firstLine="880"/>
        <w:rPr>
          <w:rFonts w:ascii="Arial" w:hAnsi="Arial" w:cs="Arial"/>
          <w:lang w:eastAsia="ja-JP"/>
        </w:rPr>
      </w:pPr>
      <w:r w:rsidRPr="00041AB0">
        <w:rPr>
          <w:rFonts w:ascii="Arial" w:hAnsi="Arial" w:cs="Arial" w:hint="eastAsia"/>
          <w:lang w:eastAsia="ja-JP"/>
        </w:rPr>
        <w:t>1.</w:t>
      </w:r>
      <w:r w:rsidR="00D05767">
        <w:rPr>
          <w:rFonts w:ascii="Arial" w:hAnsi="Arial" w:cs="Arial"/>
          <w:lang w:eastAsia="ja-JP"/>
        </w:rPr>
        <w:tab/>
      </w:r>
      <w:r>
        <w:rPr>
          <w:rFonts w:ascii="Arial" w:hAnsi="Arial" w:cs="Arial" w:hint="eastAsia"/>
          <w:lang w:eastAsia="ja-JP"/>
        </w:rPr>
        <w:t>Yes</w:t>
      </w:r>
    </w:p>
    <w:p w14:paraId="0658664C" w14:textId="1580D49A" w:rsidR="00B84462" w:rsidRPr="00041AB0" w:rsidRDefault="00B84462" w:rsidP="00B84462">
      <w:pPr>
        <w:spacing w:after="0"/>
        <w:ind w:firstLineChars="400" w:firstLine="880"/>
        <w:rPr>
          <w:rFonts w:ascii="Arial" w:hAnsi="Arial" w:cs="Arial"/>
          <w:lang w:eastAsia="ja-JP"/>
        </w:rPr>
      </w:pPr>
      <w:r>
        <w:rPr>
          <w:rFonts w:ascii="Arial" w:hAnsi="Arial" w:cs="Arial" w:hint="eastAsia"/>
          <w:lang w:eastAsia="ja-JP"/>
        </w:rPr>
        <w:t>2.</w:t>
      </w:r>
      <w:r w:rsidR="00D05767">
        <w:rPr>
          <w:rFonts w:ascii="Arial" w:hAnsi="Arial" w:cs="Arial"/>
          <w:lang w:eastAsia="ja-JP"/>
        </w:rPr>
        <w:tab/>
      </w:r>
      <w:r>
        <w:rPr>
          <w:rFonts w:ascii="Arial" w:hAnsi="Arial" w:cs="Arial" w:hint="eastAsia"/>
          <w:lang w:eastAsia="ja-JP"/>
        </w:rPr>
        <w:t>No</w:t>
      </w:r>
    </w:p>
    <w:p w14:paraId="687BE0D7" w14:textId="1DAB7F09" w:rsidR="00522C0B" w:rsidRPr="00522C0B" w:rsidRDefault="00522C0B" w:rsidP="00B84462">
      <w:pPr>
        <w:ind w:firstLineChars="377" w:firstLine="829"/>
        <w:rPr>
          <w:rFonts w:ascii="Arial" w:hAnsi="Arial" w:cs="Arial"/>
          <w:lang w:eastAsia="ja-JP"/>
        </w:rPr>
      </w:pPr>
      <w:r w:rsidRPr="00522C0B">
        <w:rPr>
          <w:rFonts w:ascii="Arial" w:hAnsi="Arial" w:cs="Arial"/>
          <w:lang w:eastAsia="ja-JP"/>
        </w:rPr>
        <w:t>If yes, how many days after vaccination? (____ days)</w:t>
      </w:r>
    </w:p>
    <w:p w14:paraId="736D838D" w14:textId="3CA2FCA5" w:rsidR="00522C0B" w:rsidRPr="00522C0B" w:rsidRDefault="00522C0B" w:rsidP="00522C0B">
      <w:pPr>
        <w:rPr>
          <w:rFonts w:ascii="Arial" w:hAnsi="Arial" w:cs="Arial"/>
          <w:lang w:eastAsia="ja-JP"/>
        </w:rPr>
      </w:pPr>
    </w:p>
    <w:p w14:paraId="6DE79D26" w14:textId="379328E7" w:rsidR="003E1984" w:rsidRPr="003E1984" w:rsidRDefault="00522C0B" w:rsidP="00522C0B">
      <w:pPr>
        <w:rPr>
          <w:rFonts w:ascii="Arial" w:hAnsi="Arial" w:cs="Arial"/>
          <w:lang w:eastAsia="ja-JP"/>
        </w:rPr>
      </w:pPr>
      <w:r w:rsidRPr="003E1984">
        <w:rPr>
          <w:rFonts w:ascii="Arial" w:hAnsi="Arial" w:cs="Arial"/>
          <w:b/>
          <w:bCs/>
          <w:lang w:eastAsia="ja-JP"/>
        </w:rPr>
        <w:t>Influenza vaccine:</w:t>
      </w:r>
    </w:p>
    <w:p w14:paraId="732D4D51" w14:textId="73DD428C" w:rsidR="003E1984" w:rsidRDefault="003E1984" w:rsidP="003E1984">
      <w:pPr>
        <w:spacing w:after="0"/>
        <w:rPr>
          <w:rFonts w:ascii="Arial" w:hAnsi="Arial" w:cs="Arial"/>
          <w:lang w:eastAsia="ja-JP"/>
        </w:rPr>
      </w:pPr>
      <w:r w:rsidRPr="00522C0B">
        <w:rPr>
          <w:rFonts w:ascii="Arial" w:hAnsi="Arial" w:cs="Arial"/>
          <w:lang w:eastAsia="ja-JP"/>
        </w:rPr>
        <w:t xml:space="preserve">Q1. </w:t>
      </w:r>
      <w:r>
        <w:rPr>
          <w:rFonts w:ascii="Arial" w:hAnsi="Arial" w:cs="Arial" w:hint="eastAsia"/>
          <w:lang w:eastAsia="ja-JP"/>
        </w:rPr>
        <w:t>Please provide information</w:t>
      </w:r>
      <w:r w:rsidRPr="004231A4">
        <w:rPr>
          <w:rFonts w:ascii="Arial" w:hAnsi="Arial" w:cs="Arial"/>
          <w:lang w:eastAsia="ja-JP"/>
        </w:rPr>
        <w:t xml:space="preserve"> about your </w:t>
      </w:r>
      <w:r>
        <w:rPr>
          <w:rFonts w:ascii="Arial" w:hAnsi="Arial" w:cs="Arial" w:hint="eastAsia"/>
          <w:lang w:eastAsia="ja-JP"/>
        </w:rPr>
        <w:t>influenza</w:t>
      </w:r>
      <w:r w:rsidRPr="004231A4">
        <w:rPr>
          <w:rFonts w:ascii="Arial" w:hAnsi="Arial" w:cs="Arial"/>
          <w:lang w:eastAsia="ja-JP"/>
        </w:rPr>
        <w:t xml:space="preserve"> vaccination history between January</w:t>
      </w:r>
    </w:p>
    <w:p w14:paraId="2BFC10F1" w14:textId="58D8EDAF" w:rsidR="003E1984" w:rsidRDefault="003E1984" w:rsidP="003E1984">
      <w:pPr>
        <w:ind w:firstLineChars="200" w:firstLine="440"/>
        <w:rPr>
          <w:rFonts w:ascii="Arial" w:hAnsi="Arial" w:cs="Arial"/>
          <w:lang w:eastAsia="ja-JP"/>
        </w:rPr>
      </w:pPr>
      <w:r w:rsidRPr="004231A4">
        <w:rPr>
          <w:rFonts w:ascii="Arial" w:hAnsi="Arial" w:cs="Arial"/>
          <w:lang w:eastAsia="ja-JP"/>
        </w:rPr>
        <w:t>1, 2019, and the date this questionnaire is administered</w:t>
      </w:r>
      <w:r w:rsidR="00D05767">
        <w:rPr>
          <w:rFonts w:ascii="Arial" w:hAnsi="Arial" w:cs="Arial"/>
          <w:lang w:eastAsia="ja-JP"/>
        </w:rPr>
        <w:t>.</w:t>
      </w:r>
    </w:p>
    <w:p w14:paraId="0022B26A" w14:textId="3EE984E9" w:rsidR="003E1984" w:rsidRPr="00522C0B" w:rsidRDefault="003E1984" w:rsidP="003E1984">
      <w:pPr>
        <w:spacing w:after="0"/>
        <w:ind w:firstLineChars="200" w:firstLine="440"/>
        <w:rPr>
          <w:rFonts w:ascii="Arial" w:hAnsi="Arial" w:cs="Arial"/>
          <w:lang w:eastAsia="ja-JP"/>
        </w:rPr>
      </w:pPr>
      <w:r w:rsidRPr="00522C0B">
        <w:rPr>
          <w:rFonts w:ascii="Arial" w:hAnsi="Arial" w:cs="Arial"/>
          <w:lang w:eastAsia="ja-JP"/>
        </w:rPr>
        <w:t xml:space="preserve">Between January 1, 2019, and today, have you received the </w:t>
      </w:r>
      <w:r>
        <w:rPr>
          <w:rFonts w:ascii="Arial" w:hAnsi="Arial" w:cs="Arial" w:hint="eastAsia"/>
          <w:lang w:eastAsia="ja-JP"/>
        </w:rPr>
        <w:t>influenza</w:t>
      </w:r>
      <w:r w:rsidRPr="00522C0B">
        <w:rPr>
          <w:rFonts w:ascii="Arial" w:hAnsi="Arial" w:cs="Arial"/>
          <w:lang w:eastAsia="ja-JP"/>
        </w:rPr>
        <w:t xml:space="preserve"> vaccine?</w:t>
      </w:r>
    </w:p>
    <w:p w14:paraId="4E233D36" w14:textId="138D83E3" w:rsidR="003E1984" w:rsidRPr="003E1984" w:rsidRDefault="003E1984" w:rsidP="003E1984">
      <w:pPr>
        <w:pStyle w:val="ae"/>
        <w:numPr>
          <w:ilvl w:val="0"/>
          <w:numId w:val="24"/>
        </w:numPr>
        <w:spacing w:after="0"/>
        <w:ind w:firstLine="131"/>
        <w:rPr>
          <w:rFonts w:ascii="Arial" w:hAnsi="Arial" w:cs="Arial"/>
          <w:lang w:eastAsia="ja-JP"/>
        </w:rPr>
      </w:pPr>
      <w:r w:rsidRPr="003E1984">
        <w:rPr>
          <w:rFonts w:ascii="Arial" w:hAnsi="Arial" w:cs="Arial"/>
          <w:lang w:eastAsia="ja-JP"/>
        </w:rPr>
        <w:t>No</w:t>
      </w:r>
    </w:p>
    <w:p w14:paraId="38F01D02" w14:textId="77777777" w:rsidR="003E1984" w:rsidRPr="00522C0B" w:rsidRDefault="003E1984" w:rsidP="003E1984">
      <w:pPr>
        <w:numPr>
          <w:ilvl w:val="0"/>
          <w:numId w:val="24"/>
        </w:numPr>
        <w:spacing w:after="0"/>
        <w:ind w:firstLine="130"/>
        <w:rPr>
          <w:rFonts w:ascii="Arial" w:hAnsi="Arial" w:cs="Arial"/>
          <w:lang w:eastAsia="ja-JP"/>
        </w:rPr>
      </w:pPr>
      <w:r w:rsidRPr="00522C0B">
        <w:rPr>
          <w:rFonts w:ascii="Arial" w:hAnsi="Arial" w:cs="Arial"/>
          <w:lang w:eastAsia="ja-JP"/>
        </w:rPr>
        <w:t>Yes, once only</w:t>
      </w:r>
    </w:p>
    <w:p w14:paraId="6E95962A" w14:textId="77777777" w:rsidR="003E1984" w:rsidRPr="00522C0B" w:rsidRDefault="003E1984" w:rsidP="003E1984">
      <w:pPr>
        <w:numPr>
          <w:ilvl w:val="0"/>
          <w:numId w:val="24"/>
        </w:numPr>
        <w:ind w:firstLine="131"/>
        <w:rPr>
          <w:rFonts w:ascii="Arial" w:hAnsi="Arial" w:cs="Arial"/>
          <w:lang w:eastAsia="ja-JP"/>
        </w:rPr>
      </w:pPr>
      <w:r w:rsidRPr="00522C0B">
        <w:rPr>
          <w:rFonts w:ascii="Arial" w:hAnsi="Arial" w:cs="Arial"/>
          <w:lang w:eastAsia="ja-JP"/>
        </w:rPr>
        <w:t>Yes, twice</w:t>
      </w:r>
    </w:p>
    <w:p w14:paraId="7BAEAB30" w14:textId="0FD4B2BE" w:rsidR="003E1984" w:rsidRDefault="003E1984" w:rsidP="003E1984">
      <w:pPr>
        <w:ind w:leftChars="200" w:left="880" w:hangingChars="200" w:hanging="440"/>
        <w:rPr>
          <w:rFonts w:ascii="Arial" w:hAnsi="Arial" w:cs="Arial"/>
          <w:lang w:eastAsia="ja-JP"/>
        </w:rPr>
      </w:pPr>
      <w:r w:rsidRPr="00522C0B">
        <w:rPr>
          <w:rFonts w:ascii="Arial" w:hAnsi="Arial" w:cs="Arial"/>
          <w:lang w:eastAsia="ja-JP"/>
        </w:rPr>
        <w:t xml:space="preserve">If vaccinated, please provide </w:t>
      </w:r>
      <w:r w:rsidR="00D05767">
        <w:rPr>
          <w:rFonts w:ascii="Arial" w:hAnsi="Arial" w:cs="Arial"/>
          <w:lang w:eastAsia="ja-JP"/>
        </w:rPr>
        <w:t xml:space="preserve">the </w:t>
      </w:r>
      <w:r w:rsidRPr="00522C0B">
        <w:rPr>
          <w:rFonts w:ascii="Arial" w:hAnsi="Arial" w:cs="Arial"/>
          <w:lang w:eastAsia="ja-JP"/>
        </w:rPr>
        <w:t>approximate date</w:t>
      </w:r>
      <w:r w:rsidR="00D05767">
        <w:rPr>
          <w:rFonts w:ascii="Arial" w:hAnsi="Arial" w:cs="Arial"/>
          <w:lang w:eastAsia="ja-JP"/>
        </w:rPr>
        <w:t>(</w:t>
      </w:r>
      <w:r w:rsidRPr="00522C0B">
        <w:rPr>
          <w:rFonts w:ascii="Arial" w:hAnsi="Arial" w:cs="Arial"/>
          <w:lang w:eastAsia="ja-JP"/>
        </w:rPr>
        <w:t>s</w:t>
      </w:r>
      <w:r w:rsidR="00D05767">
        <w:rPr>
          <w:rFonts w:ascii="Arial" w:hAnsi="Arial" w:cs="Arial"/>
          <w:lang w:eastAsia="ja-JP"/>
        </w:rPr>
        <w:t>)</w:t>
      </w:r>
      <w:r w:rsidRPr="00522C0B">
        <w:rPr>
          <w:rFonts w:ascii="Arial" w:hAnsi="Arial" w:cs="Arial"/>
          <w:lang w:eastAsia="ja-JP"/>
        </w:rPr>
        <w:t>:</w:t>
      </w:r>
      <w:r w:rsidRPr="00522C0B">
        <w:rPr>
          <w:rFonts w:ascii="Arial" w:hAnsi="Arial" w:cs="Arial"/>
          <w:lang w:eastAsia="ja-JP"/>
        </w:rPr>
        <w:br/>
        <w:t>1st dose:</w:t>
      </w:r>
      <w:r w:rsidR="00D05767">
        <w:rPr>
          <w:rFonts w:ascii="Arial" w:hAnsi="Arial" w:cs="Arial"/>
          <w:lang w:eastAsia="ja-JP"/>
        </w:rPr>
        <w:tab/>
      </w:r>
      <w:r w:rsidRPr="00522C0B">
        <w:rPr>
          <w:rFonts w:ascii="Arial" w:hAnsi="Arial" w:cs="Arial"/>
          <w:lang w:eastAsia="ja-JP"/>
        </w:rPr>
        <w:t>Year (</w:t>
      </w:r>
      <w:r>
        <w:rPr>
          <w:rFonts w:ascii="Arial" w:hAnsi="Arial" w:cs="Arial" w:hint="eastAsia"/>
          <w:lang w:eastAsia="ja-JP"/>
        </w:rPr>
        <w:t xml:space="preserve">　</w:t>
      </w:r>
      <w:r w:rsidRPr="00522C0B">
        <w:rPr>
          <w:rFonts w:ascii="Arial" w:hAnsi="Arial" w:cs="Arial"/>
          <w:lang w:eastAsia="ja-JP"/>
        </w:rPr>
        <w:t>) Month (</w:t>
      </w:r>
      <w:r>
        <w:rPr>
          <w:rFonts w:ascii="Arial" w:hAnsi="Arial" w:cs="Arial" w:hint="eastAsia"/>
          <w:lang w:eastAsia="ja-JP"/>
        </w:rPr>
        <w:t xml:space="preserve">　</w:t>
      </w:r>
      <w:r w:rsidRPr="00522C0B">
        <w:rPr>
          <w:rFonts w:ascii="Arial" w:hAnsi="Arial" w:cs="Arial"/>
          <w:lang w:eastAsia="ja-JP"/>
        </w:rPr>
        <w:t>) Day (</w:t>
      </w:r>
      <w:r>
        <w:rPr>
          <w:rFonts w:ascii="Arial" w:hAnsi="Arial" w:cs="Arial" w:hint="eastAsia"/>
          <w:lang w:eastAsia="ja-JP"/>
        </w:rPr>
        <w:t xml:space="preserve">　</w:t>
      </w:r>
      <w:r w:rsidRPr="00522C0B">
        <w:rPr>
          <w:rFonts w:ascii="Arial" w:hAnsi="Arial" w:cs="Arial"/>
          <w:lang w:eastAsia="ja-JP"/>
        </w:rPr>
        <w:t>)</w:t>
      </w:r>
      <w:r w:rsidRPr="00522C0B">
        <w:rPr>
          <w:rFonts w:ascii="Arial" w:hAnsi="Arial" w:cs="Arial"/>
          <w:lang w:eastAsia="ja-JP"/>
        </w:rPr>
        <w:br/>
        <w:t>2nd dose:</w:t>
      </w:r>
      <w:r w:rsidR="00D05767">
        <w:rPr>
          <w:rFonts w:ascii="Arial" w:hAnsi="Arial" w:cs="Arial"/>
          <w:lang w:eastAsia="ja-JP"/>
        </w:rPr>
        <w:tab/>
      </w:r>
      <w:r w:rsidRPr="00522C0B">
        <w:rPr>
          <w:rFonts w:ascii="Arial" w:hAnsi="Arial" w:cs="Arial"/>
          <w:lang w:eastAsia="ja-JP"/>
        </w:rPr>
        <w:t>Year (</w:t>
      </w:r>
      <w:r>
        <w:rPr>
          <w:rFonts w:ascii="Arial" w:hAnsi="Arial" w:cs="Arial" w:hint="eastAsia"/>
          <w:lang w:eastAsia="ja-JP"/>
        </w:rPr>
        <w:t xml:space="preserve">　</w:t>
      </w:r>
      <w:r w:rsidRPr="00522C0B">
        <w:rPr>
          <w:rFonts w:ascii="Arial" w:hAnsi="Arial" w:cs="Arial"/>
          <w:lang w:eastAsia="ja-JP"/>
        </w:rPr>
        <w:t>) Month (</w:t>
      </w:r>
      <w:r>
        <w:rPr>
          <w:rFonts w:ascii="Arial" w:hAnsi="Arial" w:cs="Arial" w:hint="eastAsia"/>
          <w:lang w:eastAsia="ja-JP"/>
        </w:rPr>
        <w:t xml:space="preserve">　</w:t>
      </w:r>
      <w:r w:rsidRPr="00522C0B">
        <w:rPr>
          <w:rFonts w:ascii="Arial" w:hAnsi="Arial" w:cs="Arial"/>
          <w:lang w:eastAsia="ja-JP"/>
        </w:rPr>
        <w:t>) Day (</w:t>
      </w:r>
      <w:r>
        <w:rPr>
          <w:rFonts w:ascii="Arial" w:hAnsi="Arial" w:cs="Arial" w:hint="eastAsia"/>
          <w:lang w:eastAsia="ja-JP"/>
        </w:rPr>
        <w:t xml:space="preserve">　</w:t>
      </w:r>
      <w:r w:rsidRPr="00522C0B">
        <w:rPr>
          <w:rFonts w:ascii="Arial" w:hAnsi="Arial" w:cs="Arial"/>
          <w:lang w:eastAsia="ja-JP"/>
        </w:rPr>
        <w:t>)</w:t>
      </w:r>
    </w:p>
    <w:p w14:paraId="65BCC7FA" w14:textId="57D8EBC0" w:rsidR="003E1984" w:rsidRPr="003C6694" w:rsidRDefault="003E1984" w:rsidP="003E1984">
      <w:pPr>
        <w:pStyle w:val="ae"/>
        <w:numPr>
          <w:ilvl w:val="0"/>
          <w:numId w:val="23"/>
        </w:numPr>
        <w:rPr>
          <w:rFonts w:ascii="Arial" w:hAnsi="Arial" w:cs="Arial"/>
          <w:lang w:eastAsia="ja-JP"/>
        </w:rPr>
      </w:pPr>
      <w:r w:rsidRPr="003C6694">
        <w:rPr>
          <w:rFonts w:ascii="Arial" w:hAnsi="Arial" w:cs="Arial"/>
          <w:lang w:eastAsia="ja-JP"/>
        </w:rPr>
        <w:t xml:space="preserve">If the exact date is unknown, please provide an approximate period, such as </w:t>
      </w:r>
      <w:r w:rsidR="00D05767">
        <w:rPr>
          <w:rFonts w:ascii="Arial" w:hAnsi="Arial" w:cs="Arial"/>
          <w:lang w:eastAsia="ja-JP"/>
        </w:rPr>
        <w:t>“</w:t>
      </w:r>
      <w:r w:rsidR="00D05767" w:rsidRPr="003C6694">
        <w:rPr>
          <w:rFonts w:ascii="Arial" w:hAnsi="Arial" w:cs="Arial"/>
          <w:lang w:eastAsia="ja-JP"/>
        </w:rPr>
        <w:t xml:space="preserve">around </w:t>
      </w:r>
      <w:r w:rsidRPr="003C6694">
        <w:rPr>
          <w:rFonts w:ascii="Arial" w:hAnsi="Arial" w:cs="Arial"/>
          <w:lang w:eastAsia="ja-JP"/>
        </w:rPr>
        <w:t>mid-</w:t>
      </w:r>
      <w:r w:rsidR="00D05767" w:rsidRPr="003C6694">
        <w:rPr>
          <w:rFonts w:ascii="Arial" w:hAnsi="Arial" w:cs="Arial"/>
          <w:lang w:eastAsia="ja-JP"/>
        </w:rPr>
        <w:t>October</w:t>
      </w:r>
      <w:r w:rsidR="00D05767">
        <w:rPr>
          <w:rFonts w:ascii="Arial" w:hAnsi="Arial" w:cs="Arial"/>
          <w:lang w:eastAsia="ja-JP"/>
        </w:rPr>
        <w:t>”</w:t>
      </w:r>
      <w:r w:rsidRPr="003C6694">
        <w:rPr>
          <w:rFonts w:ascii="Arial" w:hAnsi="Arial" w:cs="Arial" w:hint="eastAsia"/>
          <w:lang w:eastAsia="ja-JP"/>
        </w:rPr>
        <w:t>.</w:t>
      </w:r>
    </w:p>
    <w:p w14:paraId="1650BB35" w14:textId="77777777" w:rsidR="003E1984" w:rsidRPr="00522C0B" w:rsidRDefault="003E1984" w:rsidP="003E1984">
      <w:pPr>
        <w:spacing w:after="0"/>
        <w:ind w:firstLineChars="200" w:firstLine="440"/>
        <w:rPr>
          <w:rFonts w:ascii="Arial" w:hAnsi="Arial" w:cs="Arial"/>
          <w:lang w:eastAsia="ja-JP"/>
        </w:rPr>
      </w:pPr>
      <w:r w:rsidRPr="00522C0B">
        <w:rPr>
          <w:rFonts w:ascii="Arial" w:hAnsi="Arial" w:cs="Arial"/>
          <w:lang w:eastAsia="ja-JP"/>
        </w:rPr>
        <w:t>If you did not receive any or only one dose, please indicate the reason</w:t>
      </w:r>
      <w:r>
        <w:rPr>
          <w:rFonts w:ascii="Arial" w:hAnsi="Arial" w:cs="Arial" w:hint="eastAsia"/>
          <w:lang w:eastAsia="ja-JP"/>
        </w:rPr>
        <w:t>.</w:t>
      </w:r>
    </w:p>
    <w:p w14:paraId="322A9D9F" w14:textId="37D908EE" w:rsidR="003E1984" w:rsidRPr="003E1984" w:rsidRDefault="003E1984" w:rsidP="003E1984">
      <w:pPr>
        <w:pStyle w:val="ae"/>
        <w:numPr>
          <w:ilvl w:val="0"/>
          <w:numId w:val="25"/>
        </w:numPr>
        <w:spacing w:after="0"/>
        <w:ind w:firstLine="131"/>
        <w:rPr>
          <w:rFonts w:ascii="Arial" w:hAnsi="Arial" w:cs="Arial"/>
          <w:lang w:eastAsia="ja-JP"/>
        </w:rPr>
      </w:pPr>
      <w:r w:rsidRPr="003E1984">
        <w:rPr>
          <w:rFonts w:ascii="Arial" w:hAnsi="Arial" w:cs="Arial"/>
          <w:lang w:eastAsia="ja-JP"/>
        </w:rPr>
        <w:t xml:space="preserve">Could not receive </w:t>
      </w:r>
      <w:r w:rsidR="002C5B65">
        <w:rPr>
          <w:rFonts w:ascii="Arial" w:hAnsi="Arial" w:cs="Arial"/>
          <w:lang w:eastAsia="ja-JP"/>
        </w:rPr>
        <w:t>because of</w:t>
      </w:r>
      <w:r w:rsidRPr="003E1984">
        <w:rPr>
          <w:rFonts w:ascii="Arial" w:hAnsi="Arial" w:cs="Arial"/>
          <w:lang w:eastAsia="ja-JP"/>
        </w:rPr>
        <w:t xml:space="preserve"> illness/allergy/etc.</w:t>
      </w:r>
    </w:p>
    <w:p w14:paraId="27EDAD89" w14:textId="563EE7F4" w:rsidR="003E1984" w:rsidRPr="003E1984" w:rsidRDefault="003E1984" w:rsidP="003E1984">
      <w:pPr>
        <w:pStyle w:val="ae"/>
        <w:numPr>
          <w:ilvl w:val="0"/>
          <w:numId w:val="25"/>
        </w:numPr>
        <w:spacing w:after="0"/>
        <w:ind w:firstLine="131"/>
        <w:rPr>
          <w:rFonts w:ascii="Arial" w:hAnsi="Arial" w:cs="Arial"/>
          <w:lang w:eastAsia="ja-JP"/>
        </w:rPr>
      </w:pPr>
      <w:r w:rsidRPr="003E1984">
        <w:rPr>
          <w:rFonts w:ascii="Arial" w:hAnsi="Arial" w:cs="Arial"/>
          <w:lang w:eastAsia="ja-JP"/>
        </w:rPr>
        <w:t>Contracted influenza before vaccination</w:t>
      </w:r>
    </w:p>
    <w:p w14:paraId="64273344" w14:textId="77777777" w:rsidR="003E1984" w:rsidRPr="00522C0B" w:rsidRDefault="003E1984" w:rsidP="003E1984">
      <w:pPr>
        <w:numPr>
          <w:ilvl w:val="0"/>
          <w:numId w:val="25"/>
        </w:numPr>
        <w:spacing w:after="0"/>
        <w:ind w:firstLine="130"/>
        <w:rPr>
          <w:rFonts w:ascii="Arial" w:hAnsi="Arial" w:cs="Arial"/>
          <w:lang w:eastAsia="ja-JP"/>
        </w:rPr>
      </w:pPr>
      <w:r w:rsidRPr="00522C0B">
        <w:rPr>
          <w:rFonts w:ascii="Arial" w:hAnsi="Arial" w:cs="Arial"/>
          <w:lang w:eastAsia="ja-JP"/>
        </w:rPr>
        <w:lastRenderedPageBreak/>
        <w:t>Did not want to be vaccinated</w:t>
      </w:r>
    </w:p>
    <w:p w14:paraId="4EDBC977" w14:textId="1C3866AF" w:rsidR="00330155" w:rsidRPr="00330155" w:rsidRDefault="003E1984" w:rsidP="00522C0B">
      <w:pPr>
        <w:numPr>
          <w:ilvl w:val="0"/>
          <w:numId w:val="25"/>
        </w:numPr>
        <w:ind w:firstLine="131"/>
        <w:rPr>
          <w:rFonts w:ascii="Arial" w:hAnsi="Arial" w:cs="Arial"/>
          <w:lang w:eastAsia="ja-JP"/>
        </w:rPr>
      </w:pPr>
      <w:r w:rsidRPr="00522C0B">
        <w:rPr>
          <w:rFonts w:ascii="Arial" w:hAnsi="Arial" w:cs="Arial"/>
          <w:lang w:eastAsia="ja-JP"/>
        </w:rPr>
        <w:t>Other (__________)</w:t>
      </w:r>
    </w:p>
    <w:p w14:paraId="462777D7" w14:textId="77777777" w:rsidR="003E1984" w:rsidRPr="003E1984" w:rsidRDefault="003E1984" w:rsidP="00522C0B">
      <w:pPr>
        <w:rPr>
          <w:rFonts w:ascii="Arial" w:hAnsi="Arial" w:cs="Arial"/>
          <w:lang w:eastAsia="ja-JP"/>
        </w:rPr>
      </w:pPr>
    </w:p>
    <w:p w14:paraId="1040195D" w14:textId="25E86888" w:rsidR="00A73841" w:rsidRDefault="00522C0B" w:rsidP="00A73841">
      <w:pPr>
        <w:spacing w:after="0"/>
        <w:ind w:left="880" w:hangingChars="400" w:hanging="880"/>
        <w:rPr>
          <w:rFonts w:ascii="Arial" w:hAnsi="Arial" w:cs="Arial"/>
          <w:lang w:eastAsia="ja-JP"/>
        </w:rPr>
      </w:pPr>
      <w:r w:rsidRPr="00522C0B">
        <w:rPr>
          <w:rFonts w:ascii="Arial" w:hAnsi="Arial" w:cs="Arial"/>
          <w:lang w:eastAsia="ja-JP"/>
        </w:rPr>
        <w:t>Q2. Between January 1, 2019, and today, did you contract influenza?</w:t>
      </w:r>
      <w:r w:rsidRPr="00522C0B">
        <w:rPr>
          <w:rFonts w:ascii="Arial" w:hAnsi="Arial" w:cs="Arial"/>
          <w:lang w:eastAsia="ja-JP"/>
        </w:rPr>
        <w:br/>
      </w:r>
      <w:r w:rsidR="00A73841">
        <w:rPr>
          <w:rFonts w:ascii="Arial" w:hAnsi="Arial" w:cs="Arial" w:hint="eastAsia"/>
          <w:lang w:eastAsia="ja-JP"/>
        </w:rPr>
        <w:t>1</w:t>
      </w:r>
      <w:r w:rsidR="002C5B65">
        <w:rPr>
          <w:rFonts w:ascii="Arial" w:hAnsi="Arial" w:cs="Arial" w:hint="eastAsia"/>
          <w:lang w:eastAsia="ja-JP"/>
        </w:rPr>
        <w:t>.</w:t>
      </w:r>
      <w:r w:rsidR="002C5B65">
        <w:rPr>
          <w:rFonts w:ascii="Arial" w:hAnsi="Arial" w:cs="Arial"/>
          <w:lang w:eastAsia="ja-JP"/>
        </w:rPr>
        <w:tab/>
      </w:r>
      <w:r w:rsidR="00A73841" w:rsidRPr="00A73841">
        <w:rPr>
          <w:rFonts w:ascii="Arial" w:hAnsi="Arial" w:cs="Arial"/>
          <w:lang w:eastAsia="ja-JP"/>
        </w:rPr>
        <w:t>Contracted / believed to have contracted during the period</w:t>
      </w:r>
    </w:p>
    <w:p w14:paraId="02DE342C" w14:textId="54F89BE3" w:rsidR="00522C0B" w:rsidRPr="00A73841" w:rsidRDefault="00A73841" w:rsidP="00D52DCE">
      <w:pPr>
        <w:ind w:leftChars="400" w:left="880"/>
        <w:rPr>
          <w:rFonts w:ascii="Arial" w:hAnsi="Arial" w:cs="Arial"/>
          <w:lang w:eastAsia="ja-JP"/>
        </w:rPr>
      </w:pPr>
      <w:r>
        <w:rPr>
          <w:rFonts w:ascii="Arial" w:hAnsi="Arial" w:cs="Arial" w:hint="eastAsia"/>
          <w:lang w:eastAsia="ja-JP"/>
        </w:rPr>
        <w:t>2.</w:t>
      </w:r>
      <w:r w:rsidR="002C5B65">
        <w:rPr>
          <w:rFonts w:ascii="Arial" w:hAnsi="Arial" w:cs="Arial"/>
          <w:lang w:eastAsia="ja-JP"/>
        </w:rPr>
        <w:tab/>
      </w:r>
      <w:r w:rsidRPr="00A73841">
        <w:rPr>
          <w:rFonts w:ascii="Arial" w:hAnsi="Arial" w:cs="Arial"/>
          <w:lang w:eastAsia="ja-JP"/>
        </w:rPr>
        <w:t>Did not contract / believed not to have contracted during the period</w:t>
      </w:r>
    </w:p>
    <w:p w14:paraId="184AD453" w14:textId="008C7C74" w:rsidR="00F64F27" w:rsidRDefault="00F64F27" w:rsidP="00794980">
      <w:pPr>
        <w:rPr>
          <w:rFonts w:ascii="Arial" w:hAnsi="Arial" w:cs="Arial"/>
          <w:lang w:eastAsia="ja-JP"/>
        </w:rPr>
      </w:pPr>
      <w:r>
        <w:rPr>
          <w:rFonts w:ascii="Arial" w:hAnsi="Arial" w:cs="Arial" w:hint="eastAsia"/>
          <w:lang w:eastAsia="ja-JP"/>
        </w:rPr>
        <w:t>If</w:t>
      </w:r>
      <w:r w:rsidRPr="00F64F27">
        <w:rPr>
          <w:rFonts w:ascii="Arial" w:hAnsi="Arial" w:cs="Arial"/>
          <w:lang w:eastAsia="ja-JP"/>
        </w:rPr>
        <w:t xml:space="preserve"> </w:t>
      </w:r>
      <w:r w:rsidR="002C5B65">
        <w:rPr>
          <w:rFonts w:ascii="Arial" w:hAnsi="Arial" w:cs="Arial"/>
          <w:lang w:eastAsia="ja-JP"/>
        </w:rPr>
        <w:t xml:space="preserve">you </w:t>
      </w:r>
      <w:r w:rsidRPr="00F64F27">
        <w:rPr>
          <w:rFonts w:ascii="Arial" w:hAnsi="Arial" w:cs="Arial"/>
          <w:lang w:eastAsia="ja-JP"/>
        </w:rPr>
        <w:t>checked “(1) Contracted / believed to have contracted influenza” above, please also answer the following.</w:t>
      </w:r>
    </w:p>
    <w:p w14:paraId="77EDA0E1" w14:textId="5225C268" w:rsidR="00BC6127" w:rsidRDefault="00BC6127" w:rsidP="00BC6127">
      <w:pPr>
        <w:spacing w:after="0"/>
        <w:ind w:leftChars="200" w:left="880" w:hangingChars="200" w:hanging="440"/>
        <w:rPr>
          <w:rFonts w:ascii="Arial" w:hAnsi="Arial" w:cs="Arial"/>
          <w:lang w:eastAsia="ja-JP"/>
        </w:rPr>
      </w:pPr>
      <w:r w:rsidRPr="00BC6127">
        <w:rPr>
          <w:rFonts w:ascii="Arial" w:hAnsi="Arial" w:cs="Arial"/>
          <w:lang w:eastAsia="ja-JP"/>
        </w:rPr>
        <w:t xml:space="preserve">If </w:t>
      </w:r>
      <w:r>
        <w:rPr>
          <w:rFonts w:ascii="Arial" w:hAnsi="Arial" w:cs="Arial" w:hint="eastAsia"/>
          <w:lang w:eastAsia="ja-JP"/>
        </w:rPr>
        <w:t>contracted</w:t>
      </w:r>
      <w:r w:rsidRPr="00BC6127">
        <w:rPr>
          <w:rFonts w:ascii="Arial" w:hAnsi="Arial" w:cs="Arial"/>
          <w:lang w:eastAsia="ja-JP"/>
        </w:rPr>
        <w:t xml:space="preserve">, please provide </w:t>
      </w:r>
      <w:r w:rsidR="002C5B65">
        <w:rPr>
          <w:rFonts w:ascii="Arial" w:hAnsi="Arial" w:cs="Arial"/>
          <w:lang w:eastAsia="ja-JP"/>
        </w:rPr>
        <w:t xml:space="preserve">the </w:t>
      </w:r>
      <w:r w:rsidRPr="00BC6127">
        <w:rPr>
          <w:rFonts w:ascii="Arial" w:hAnsi="Arial" w:cs="Arial"/>
          <w:lang w:eastAsia="ja-JP"/>
        </w:rPr>
        <w:t>approximate date</w:t>
      </w:r>
      <w:r w:rsidR="002C5B65">
        <w:rPr>
          <w:rFonts w:ascii="Arial" w:hAnsi="Arial" w:cs="Arial"/>
          <w:lang w:eastAsia="ja-JP"/>
        </w:rPr>
        <w:t>(</w:t>
      </w:r>
      <w:r w:rsidRPr="00BC6127">
        <w:rPr>
          <w:rFonts w:ascii="Arial" w:hAnsi="Arial" w:cs="Arial"/>
          <w:lang w:eastAsia="ja-JP"/>
        </w:rPr>
        <w:t>s</w:t>
      </w:r>
      <w:r w:rsidR="002C5B65">
        <w:rPr>
          <w:rFonts w:ascii="Arial" w:hAnsi="Arial" w:cs="Arial"/>
          <w:lang w:eastAsia="ja-JP"/>
        </w:rPr>
        <w:t>)</w:t>
      </w:r>
      <w:r w:rsidRPr="00BC6127">
        <w:rPr>
          <w:rFonts w:ascii="Arial" w:hAnsi="Arial" w:cs="Arial"/>
          <w:lang w:eastAsia="ja-JP"/>
        </w:rPr>
        <w:t>:</w:t>
      </w:r>
      <w:r w:rsidRPr="00BC6127">
        <w:rPr>
          <w:rFonts w:ascii="Arial" w:hAnsi="Arial" w:cs="Arial"/>
          <w:lang w:eastAsia="ja-JP"/>
        </w:rPr>
        <w:br/>
        <w:t>Year (</w:t>
      </w:r>
      <w:r w:rsidRPr="00BC6127">
        <w:rPr>
          <w:rFonts w:ascii="Arial" w:hAnsi="Arial" w:cs="Arial" w:hint="eastAsia"/>
          <w:lang w:eastAsia="ja-JP"/>
        </w:rPr>
        <w:t xml:space="preserve">　</w:t>
      </w:r>
      <w:r w:rsidRPr="00BC6127">
        <w:rPr>
          <w:rFonts w:ascii="Arial" w:hAnsi="Arial" w:cs="Arial"/>
          <w:lang w:eastAsia="ja-JP"/>
        </w:rPr>
        <w:t>) Month (</w:t>
      </w:r>
      <w:r w:rsidRPr="00BC6127">
        <w:rPr>
          <w:rFonts w:ascii="Arial" w:hAnsi="Arial" w:cs="Arial" w:hint="eastAsia"/>
          <w:lang w:eastAsia="ja-JP"/>
        </w:rPr>
        <w:t xml:space="preserve">　</w:t>
      </w:r>
      <w:r w:rsidRPr="00BC6127">
        <w:rPr>
          <w:rFonts w:ascii="Arial" w:hAnsi="Arial" w:cs="Arial"/>
          <w:lang w:eastAsia="ja-JP"/>
        </w:rPr>
        <w:t>) Day (</w:t>
      </w:r>
      <w:r w:rsidRPr="00BC6127">
        <w:rPr>
          <w:rFonts w:ascii="Arial" w:hAnsi="Arial" w:cs="Arial" w:hint="eastAsia"/>
          <w:lang w:eastAsia="ja-JP"/>
        </w:rPr>
        <w:t xml:space="preserve">　</w:t>
      </w:r>
      <w:r w:rsidRPr="00BC6127">
        <w:rPr>
          <w:rFonts w:ascii="Arial" w:hAnsi="Arial" w:cs="Arial"/>
          <w:lang w:eastAsia="ja-JP"/>
        </w:rPr>
        <w:t>)</w:t>
      </w:r>
    </w:p>
    <w:p w14:paraId="0BE08427" w14:textId="265076E3" w:rsidR="00BC6127" w:rsidRPr="00BC6127" w:rsidRDefault="00BC6127" w:rsidP="00BC6127">
      <w:pPr>
        <w:ind w:leftChars="400" w:left="880"/>
        <w:rPr>
          <w:rFonts w:ascii="Arial" w:hAnsi="Arial" w:cs="Arial"/>
          <w:lang w:eastAsia="ja-JP"/>
        </w:rPr>
      </w:pPr>
      <w:r w:rsidRPr="00BC6127">
        <w:rPr>
          <w:rFonts w:ascii="Arial" w:hAnsi="Arial" w:cs="Arial"/>
          <w:lang w:eastAsia="ja-JP"/>
        </w:rPr>
        <w:t>Year (</w:t>
      </w:r>
      <w:r w:rsidRPr="00BC6127">
        <w:rPr>
          <w:rFonts w:ascii="Arial" w:hAnsi="Arial" w:cs="Arial" w:hint="eastAsia"/>
          <w:lang w:eastAsia="ja-JP"/>
        </w:rPr>
        <w:t xml:space="preserve">　</w:t>
      </w:r>
      <w:r w:rsidRPr="00BC6127">
        <w:rPr>
          <w:rFonts w:ascii="Arial" w:hAnsi="Arial" w:cs="Arial"/>
          <w:lang w:eastAsia="ja-JP"/>
        </w:rPr>
        <w:t>) Month (</w:t>
      </w:r>
      <w:r w:rsidRPr="00BC6127">
        <w:rPr>
          <w:rFonts w:ascii="Arial" w:hAnsi="Arial" w:cs="Arial" w:hint="eastAsia"/>
          <w:lang w:eastAsia="ja-JP"/>
        </w:rPr>
        <w:t xml:space="preserve">　</w:t>
      </w:r>
      <w:r w:rsidRPr="00BC6127">
        <w:rPr>
          <w:rFonts w:ascii="Arial" w:hAnsi="Arial" w:cs="Arial"/>
          <w:lang w:eastAsia="ja-JP"/>
        </w:rPr>
        <w:t>) Day (</w:t>
      </w:r>
      <w:r w:rsidRPr="00BC6127">
        <w:rPr>
          <w:rFonts w:ascii="Arial" w:hAnsi="Arial" w:cs="Arial" w:hint="eastAsia"/>
          <w:lang w:eastAsia="ja-JP"/>
        </w:rPr>
        <w:t xml:space="preserve">　</w:t>
      </w:r>
      <w:r w:rsidRPr="00BC6127">
        <w:rPr>
          <w:rFonts w:ascii="Arial" w:hAnsi="Arial" w:cs="Arial"/>
          <w:lang w:eastAsia="ja-JP"/>
        </w:rPr>
        <w:t>)</w:t>
      </w:r>
    </w:p>
    <w:p w14:paraId="3F3A79A6" w14:textId="5640E02E" w:rsidR="00BC6127" w:rsidRPr="008A1DAC" w:rsidRDefault="00BC6127" w:rsidP="008A1DAC">
      <w:pPr>
        <w:pStyle w:val="ae"/>
        <w:numPr>
          <w:ilvl w:val="0"/>
          <w:numId w:val="23"/>
        </w:numPr>
        <w:rPr>
          <w:rFonts w:ascii="Arial" w:hAnsi="Arial" w:cs="Arial"/>
          <w:lang w:eastAsia="ja-JP"/>
        </w:rPr>
      </w:pPr>
      <w:r w:rsidRPr="008A1DAC">
        <w:rPr>
          <w:rFonts w:ascii="Arial" w:hAnsi="Arial" w:cs="Arial"/>
          <w:lang w:eastAsia="ja-JP"/>
        </w:rPr>
        <w:t xml:space="preserve">If the exact date is unknown, please provide an approximate period, such as </w:t>
      </w:r>
      <w:r w:rsidR="002C5B65">
        <w:rPr>
          <w:rFonts w:ascii="Arial" w:hAnsi="Arial" w:cs="Arial"/>
          <w:lang w:eastAsia="ja-JP"/>
        </w:rPr>
        <w:t>“</w:t>
      </w:r>
      <w:r w:rsidR="002C5B65" w:rsidRPr="008A1DAC">
        <w:rPr>
          <w:rFonts w:ascii="Arial" w:hAnsi="Arial" w:cs="Arial"/>
          <w:lang w:eastAsia="ja-JP"/>
        </w:rPr>
        <w:t xml:space="preserve">around </w:t>
      </w:r>
      <w:r w:rsidRPr="008A1DAC">
        <w:rPr>
          <w:rFonts w:ascii="Arial" w:hAnsi="Arial" w:cs="Arial"/>
          <w:lang w:eastAsia="ja-JP"/>
        </w:rPr>
        <w:t>mid-</w:t>
      </w:r>
      <w:r w:rsidR="002C5B65" w:rsidRPr="008A1DAC">
        <w:rPr>
          <w:rFonts w:ascii="Arial" w:hAnsi="Arial" w:cs="Arial"/>
          <w:lang w:eastAsia="ja-JP"/>
        </w:rPr>
        <w:t>October</w:t>
      </w:r>
      <w:r w:rsidR="002C5B65">
        <w:rPr>
          <w:rFonts w:ascii="Arial" w:hAnsi="Arial" w:cs="Arial"/>
          <w:lang w:eastAsia="ja-JP"/>
        </w:rPr>
        <w:t>”</w:t>
      </w:r>
      <w:r w:rsidRPr="008A1DAC">
        <w:rPr>
          <w:rFonts w:ascii="Arial" w:hAnsi="Arial" w:cs="Arial" w:hint="eastAsia"/>
          <w:lang w:eastAsia="ja-JP"/>
        </w:rPr>
        <w:t>.</w:t>
      </w:r>
    </w:p>
    <w:p w14:paraId="2DB146A9" w14:textId="77777777" w:rsidR="00F64F27" w:rsidRPr="00BC6127" w:rsidRDefault="00F64F27" w:rsidP="00D52DCE">
      <w:pPr>
        <w:ind w:firstLineChars="200" w:firstLine="440"/>
        <w:rPr>
          <w:rFonts w:ascii="Arial" w:hAnsi="Arial" w:cs="Arial"/>
          <w:lang w:eastAsia="ja-JP"/>
        </w:rPr>
      </w:pPr>
    </w:p>
    <w:p w14:paraId="01470093" w14:textId="3A6EBDBB" w:rsidR="00BC6127" w:rsidRDefault="0032468D" w:rsidP="005B49FC">
      <w:pPr>
        <w:spacing w:after="0"/>
        <w:ind w:firstLineChars="200" w:firstLine="440"/>
        <w:rPr>
          <w:rFonts w:ascii="Arial" w:hAnsi="Arial" w:cs="Arial"/>
          <w:lang w:eastAsia="ja-JP"/>
        </w:rPr>
      </w:pPr>
      <w:r w:rsidRPr="0032468D">
        <w:rPr>
          <w:rFonts w:ascii="Arial" w:hAnsi="Arial" w:cs="Arial"/>
          <w:lang w:eastAsia="ja-JP"/>
        </w:rPr>
        <w:t>When you had influenza, did you experience any severe symptoms such as pneumonia or encephalopathy?</w:t>
      </w:r>
    </w:p>
    <w:p w14:paraId="4F8118EC" w14:textId="11E5297E" w:rsidR="0093292F" w:rsidRPr="0093292F" w:rsidRDefault="0093292F" w:rsidP="008451F9">
      <w:pPr>
        <w:spacing w:after="0"/>
        <w:ind w:firstLineChars="400" w:firstLine="880"/>
        <w:rPr>
          <w:rFonts w:ascii="Arial" w:hAnsi="Arial" w:cs="Arial"/>
          <w:lang w:eastAsia="ja-JP"/>
        </w:rPr>
      </w:pPr>
      <w:r>
        <w:rPr>
          <w:rFonts w:ascii="Arial" w:hAnsi="Arial" w:cs="Arial" w:hint="eastAsia"/>
          <w:lang w:eastAsia="ja-JP"/>
        </w:rPr>
        <w:t>1</w:t>
      </w:r>
      <w:r w:rsidR="002C5B65">
        <w:rPr>
          <w:rFonts w:ascii="Arial" w:hAnsi="Arial" w:cs="Arial"/>
          <w:lang w:eastAsia="ja-JP"/>
        </w:rPr>
        <w:t>.</w:t>
      </w:r>
      <w:r w:rsidR="002C5B65">
        <w:rPr>
          <w:rFonts w:ascii="Arial" w:hAnsi="Arial" w:cs="Arial"/>
          <w:lang w:eastAsia="ja-JP"/>
        </w:rPr>
        <w:tab/>
      </w:r>
      <w:r w:rsidRPr="0093292F">
        <w:rPr>
          <w:rFonts w:ascii="Arial" w:hAnsi="Arial" w:cs="Arial"/>
          <w:lang w:eastAsia="ja-JP"/>
        </w:rPr>
        <w:t>No severe symptoms</w:t>
      </w:r>
    </w:p>
    <w:p w14:paraId="0BA28A58" w14:textId="1F758604" w:rsidR="00BC6127" w:rsidRPr="0093292F" w:rsidRDefault="0093292F" w:rsidP="008451F9">
      <w:pPr>
        <w:ind w:firstLineChars="400" w:firstLine="880"/>
        <w:rPr>
          <w:rFonts w:ascii="Arial" w:hAnsi="Arial" w:cs="Arial"/>
          <w:lang w:eastAsia="ja-JP"/>
        </w:rPr>
      </w:pPr>
      <w:r>
        <w:rPr>
          <w:rFonts w:ascii="Arial" w:hAnsi="Arial" w:cs="Arial" w:hint="eastAsia"/>
          <w:lang w:eastAsia="ja-JP"/>
        </w:rPr>
        <w:t>2</w:t>
      </w:r>
      <w:r w:rsidR="002C5B65">
        <w:rPr>
          <w:rFonts w:ascii="Arial" w:hAnsi="Arial" w:cs="Arial" w:hint="eastAsia"/>
          <w:lang w:eastAsia="ja-JP"/>
        </w:rPr>
        <w:t>.</w:t>
      </w:r>
      <w:r w:rsidR="002C5B65">
        <w:rPr>
          <w:rFonts w:ascii="Arial" w:hAnsi="Arial" w:cs="Arial"/>
          <w:lang w:eastAsia="ja-JP"/>
        </w:rPr>
        <w:tab/>
      </w:r>
      <w:r w:rsidRPr="0093292F">
        <w:rPr>
          <w:rFonts w:ascii="Arial" w:hAnsi="Arial" w:cs="Arial"/>
          <w:lang w:eastAsia="ja-JP"/>
        </w:rPr>
        <w:t xml:space="preserve">Severe symptoms were observed → </w:t>
      </w:r>
      <w:r>
        <w:rPr>
          <w:rFonts w:ascii="Arial" w:hAnsi="Arial" w:cs="Arial" w:hint="eastAsia"/>
          <w:lang w:eastAsia="ja-JP"/>
        </w:rPr>
        <w:t>Symptoms (</w:t>
      </w:r>
      <w:r>
        <w:rPr>
          <w:rFonts w:ascii="Arial" w:hAnsi="Arial" w:cs="Arial" w:hint="eastAsia"/>
          <w:lang w:eastAsia="ja-JP"/>
        </w:rPr>
        <w:t xml:space="preserve">　　　　　</w:t>
      </w:r>
      <w:r>
        <w:rPr>
          <w:rFonts w:ascii="Arial" w:hAnsi="Arial" w:cs="Arial" w:hint="eastAsia"/>
          <w:lang w:eastAsia="ja-JP"/>
        </w:rPr>
        <w:t>)</w:t>
      </w:r>
    </w:p>
    <w:p w14:paraId="093D8032" w14:textId="0387CEB0" w:rsidR="0093292F" w:rsidRDefault="008451F9" w:rsidP="006805CA">
      <w:pPr>
        <w:spacing w:after="0"/>
        <w:ind w:firstLineChars="200" w:firstLine="440"/>
        <w:rPr>
          <w:rFonts w:ascii="Arial" w:hAnsi="Arial" w:cs="Arial"/>
          <w:lang w:eastAsia="ja-JP"/>
        </w:rPr>
      </w:pPr>
      <w:r w:rsidRPr="008451F9">
        <w:rPr>
          <w:rFonts w:ascii="Arial" w:hAnsi="Arial" w:cs="Arial"/>
          <w:lang w:eastAsia="ja-JP"/>
        </w:rPr>
        <w:t xml:space="preserve">Were you hospitalized </w:t>
      </w:r>
      <w:r w:rsidR="002C5B65">
        <w:rPr>
          <w:rFonts w:ascii="Arial" w:hAnsi="Arial" w:cs="Arial"/>
          <w:lang w:eastAsia="ja-JP"/>
        </w:rPr>
        <w:t>as a result of</w:t>
      </w:r>
      <w:r w:rsidRPr="008451F9">
        <w:rPr>
          <w:rFonts w:ascii="Arial" w:hAnsi="Arial" w:cs="Arial"/>
          <w:lang w:eastAsia="ja-JP"/>
        </w:rPr>
        <w:t xml:space="preserve"> having influenza or </w:t>
      </w:r>
      <w:r w:rsidR="002C5B65">
        <w:rPr>
          <w:rFonts w:ascii="Arial" w:hAnsi="Arial" w:cs="Arial"/>
          <w:lang w:eastAsia="ja-JP"/>
        </w:rPr>
        <w:t xml:space="preserve">associated </w:t>
      </w:r>
      <w:r w:rsidRPr="008451F9">
        <w:rPr>
          <w:rFonts w:ascii="Arial" w:hAnsi="Arial" w:cs="Arial"/>
          <w:lang w:eastAsia="ja-JP"/>
        </w:rPr>
        <w:t>symptoms?</w:t>
      </w:r>
    </w:p>
    <w:p w14:paraId="386820B3" w14:textId="0C10F1E2" w:rsidR="006805CA" w:rsidRPr="0093292F" w:rsidRDefault="006805CA" w:rsidP="006805CA">
      <w:pPr>
        <w:spacing w:after="0"/>
        <w:ind w:firstLineChars="400" w:firstLine="880"/>
        <w:rPr>
          <w:rFonts w:ascii="Arial" w:hAnsi="Arial" w:cs="Arial"/>
          <w:lang w:eastAsia="ja-JP"/>
        </w:rPr>
      </w:pPr>
      <w:r>
        <w:rPr>
          <w:rFonts w:ascii="Arial" w:hAnsi="Arial" w:cs="Arial" w:hint="eastAsia"/>
          <w:lang w:eastAsia="ja-JP"/>
        </w:rPr>
        <w:t>1</w:t>
      </w:r>
      <w:r w:rsidR="002C5B65">
        <w:rPr>
          <w:rFonts w:ascii="Arial" w:hAnsi="Arial" w:cs="Arial"/>
          <w:lang w:eastAsia="ja-JP"/>
        </w:rPr>
        <w:t>.</w:t>
      </w:r>
      <w:r w:rsidR="002C5B65">
        <w:rPr>
          <w:rFonts w:ascii="Arial" w:hAnsi="Arial" w:cs="Arial"/>
          <w:lang w:eastAsia="ja-JP"/>
        </w:rPr>
        <w:tab/>
      </w:r>
      <w:r>
        <w:rPr>
          <w:rFonts w:ascii="Arial" w:hAnsi="Arial" w:cs="Arial" w:hint="eastAsia"/>
          <w:lang w:eastAsia="ja-JP"/>
        </w:rPr>
        <w:t>No</w:t>
      </w:r>
    </w:p>
    <w:p w14:paraId="17404CA3" w14:textId="011C2A92" w:rsidR="0093292F" w:rsidRDefault="006805CA" w:rsidP="003029FD">
      <w:pPr>
        <w:spacing w:after="0"/>
        <w:ind w:firstLineChars="400" w:firstLine="880"/>
        <w:rPr>
          <w:rFonts w:ascii="Arial" w:hAnsi="Arial" w:cs="Arial"/>
          <w:lang w:eastAsia="ja-JP"/>
        </w:rPr>
      </w:pPr>
      <w:r>
        <w:rPr>
          <w:rFonts w:ascii="Arial" w:hAnsi="Arial" w:cs="Arial" w:hint="eastAsia"/>
          <w:lang w:eastAsia="ja-JP"/>
        </w:rPr>
        <w:t>2</w:t>
      </w:r>
      <w:r w:rsidR="002C5B65">
        <w:rPr>
          <w:rFonts w:ascii="Arial" w:hAnsi="Arial" w:cs="Arial" w:hint="eastAsia"/>
          <w:lang w:eastAsia="ja-JP"/>
        </w:rPr>
        <w:t>.</w:t>
      </w:r>
      <w:r w:rsidR="002C5B65">
        <w:rPr>
          <w:rFonts w:ascii="Arial" w:hAnsi="Arial" w:cs="Arial"/>
          <w:lang w:eastAsia="ja-JP"/>
        </w:rPr>
        <w:tab/>
      </w:r>
      <w:r>
        <w:rPr>
          <w:rFonts w:ascii="Arial" w:hAnsi="Arial" w:cs="Arial" w:hint="eastAsia"/>
          <w:lang w:eastAsia="ja-JP"/>
        </w:rPr>
        <w:t>Yes</w:t>
      </w:r>
      <w:r w:rsidR="0016302C">
        <w:rPr>
          <w:rFonts w:ascii="Arial" w:hAnsi="Arial" w:cs="Arial" w:hint="eastAsia"/>
          <w:lang w:eastAsia="ja-JP"/>
        </w:rPr>
        <w:t xml:space="preserve"> </w:t>
      </w:r>
      <w:r w:rsidR="0016302C" w:rsidRPr="0093292F">
        <w:rPr>
          <w:rFonts w:ascii="Arial" w:hAnsi="Arial" w:cs="Arial"/>
          <w:lang w:eastAsia="ja-JP"/>
        </w:rPr>
        <w:t>→</w:t>
      </w:r>
      <w:r w:rsidR="0016302C">
        <w:rPr>
          <w:rFonts w:ascii="Arial" w:hAnsi="Arial" w:cs="Arial" w:hint="eastAsia"/>
          <w:lang w:eastAsia="ja-JP"/>
        </w:rPr>
        <w:t xml:space="preserve"> </w:t>
      </w:r>
      <w:r w:rsidR="003029FD" w:rsidRPr="003029FD">
        <w:rPr>
          <w:rFonts w:ascii="Arial" w:hAnsi="Arial" w:cs="Arial"/>
          <w:lang w:eastAsia="ja-JP"/>
        </w:rPr>
        <w:t>What was the reason for your hospitalization?</w:t>
      </w:r>
    </w:p>
    <w:p w14:paraId="3214222A" w14:textId="3099D0BF" w:rsidR="003029FD" w:rsidRDefault="003029FD" w:rsidP="00794980">
      <w:pPr>
        <w:ind w:firstLineChars="654" w:firstLine="1439"/>
        <w:rPr>
          <w:rFonts w:ascii="Arial" w:hAnsi="Arial" w:cs="Arial"/>
          <w:lang w:eastAsia="ja-JP"/>
        </w:rPr>
      </w:pPr>
      <w:r>
        <w:rPr>
          <w:rFonts w:ascii="Arial" w:hAnsi="Arial" w:cs="Arial" w:hint="eastAsia"/>
          <w:lang w:eastAsia="ja-JP"/>
        </w:rPr>
        <w:t xml:space="preserve">a. </w:t>
      </w:r>
      <w:r w:rsidR="002C5B65">
        <w:rPr>
          <w:rFonts w:ascii="Arial" w:hAnsi="Arial" w:cs="Arial"/>
          <w:lang w:eastAsia="ja-JP"/>
        </w:rPr>
        <w:t xml:space="preserve">Pneumonia    </w:t>
      </w:r>
      <w:r>
        <w:rPr>
          <w:rFonts w:ascii="Arial" w:hAnsi="Arial" w:cs="Arial" w:hint="eastAsia"/>
          <w:lang w:eastAsia="ja-JP"/>
        </w:rPr>
        <w:t xml:space="preserve">b. </w:t>
      </w:r>
      <w:r w:rsidR="002C5B65">
        <w:rPr>
          <w:rFonts w:ascii="Arial" w:hAnsi="Arial" w:cs="Arial"/>
          <w:lang w:eastAsia="ja-JP"/>
        </w:rPr>
        <w:t xml:space="preserve">Others </w:t>
      </w:r>
      <w:r>
        <w:rPr>
          <w:rFonts w:ascii="Arial" w:hAnsi="Arial" w:cs="Arial" w:hint="eastAsia"/>
          <w:lang w:eastAsia="ja-JP"/>
        </w:rPr>
        <w:t>(</w:t>
      </w:r>
      <w:r>
        <w:rPr>
          <w:rFonts w:ascii="Arial" w:hAnsi="Arial" w:cs="Arial" w:hint="eastAsia"/>
          <w:lang w:eastAsia="ja-JP"/>
        </w:rPr>
        <w:t xml:space="preserve">　　　　　</w:t>
      </w:r>
      <w:r>
        <w:rPr>
          <w:rFonts w:ascii="Arial" w:hAnsi="Arial" w:cs="Arial" w:hint="eastAsia"/>
          <w:lang w:eastAsia="ja-JP"/>
        </w:rPr>
        <w:t>)</w:t>
      </w:r>
    </w:p>
    <w:p w14:paraId="673A523F" w14:textId="0A6A91AD" w:rsidR="00522C0B" w:rsidRPr="00522C0B" w:rsidRDefault="00522C0B" w:rsidP="00522C0B">
      <w:pPr>
        <w:rPr>
          <w:rFonts w:ascii="Arial" w:hAnsi="Arial" w:cs="Arial"/>
          <w:lang w:eastAsia="ja-JP"/>
        </w:rPr>
      </w:pPr>
    </w:p>
    <w:p w14:paraId="4372286F" w14:textId="7414019F" w:rsidR="00522C0B" w:rsidRPr="00522C0B" w:rsidRDefault="00522C0B" w:rsidP="00522C0B">
      <w:pPr>
        <w:rPr>
          <w:rFonts w:ascii="Arial" w:hAnsi="Arial" w:cs="Arial"/>
          <w:lang w:eastAsia="ja-JP"/>
        </w:rPr>
      </w:pPr>
      <w:r w:rsidRPr="00522C0B">
        <w:rPr>
          <w:rFonts w:ascii="Arial" w:hAnsi="Arial" w:cs="Arial"/>
          <w:b/>
          <w:bCs/>
          <w:lang w:eastAsia="ja-JP"/>
        </w:rPr>
        <w:t>Pneumococcal vaccine:</w:t>
      </w:r>
      <w:r w:rsidRPr="00522C0B">
        <w:rPr>
          <w:rFonts w:ascii="Arial" w:hAnsi="Arial" w:cs="Arial"/>
          <w:lang w:eastAsia="ja-JP"/>
        </w:rPr>
        <w:br/>
        <w:t xml:space="preserve">Q1. Between January 1, 2019, and today, </w:t>
      </w:r>
      <w:r w:rsidR="0078205D">
        <w:rPr>
          <w:rFonts w:ascii="Arial" w:hAnsi="Arial" w:cs="Arial" w:hint="eastAsia"/>
          <w:lang w:eastAsia="ja-JP"/>
        </w:rPr>
        <w:t>have</w:t>
      </w:r>
      <w:r w:rsidRPr="00522C0B">
        <w:rPr>
          <w:rFonts w:ascii="Arial" w:hAnsi="Arial" w:cs="Arial"/>
          <w:lang w:eastAsia="ja-JP"/>
        </w:rPr>
        <w:t xml:space="preserve"> you receive</w:t>
      </w:r>
      <w:r w:rsidR="0078205D">
        <w:rPr>
          <w:rFonts w:ascii="Arial" w:hAnsi="Arial" w:cs="Arial" w:hint="eastAsia"/>
          <w:lang w:eastAsia="ja-JP"/>
        </w:rPr>
        <w:t>d</w:t>
      </w:r>
      <w:r w:rsidRPr="00522C0B">
        <w:rPr>
          <w:rFonts w:ascii="Arial" w:hAnsi="Arial" w:cs="Arial"/>
          <w:lang w:eastAsia="ja-JP"/>
        </w:rPr>
        <w:t xml:space="preserve"> the pneumococcal vaccine?</w:t>
      </w:r>
    </w:p>
    <w:p w14:paraId="0D85F33C" w14:textId="77777777" w:rsidR="00522C0B" w:rsidRPr="00522C0B" w:rsidRDefault="00522C0B" w:rsidP="00794980">
      <w:pPr>
        <w:numPr>
          <w:ilvl w:val="0"/>
          <w:numId w:val="22"/>
        </w:numPr>
        <w:spacing w:after="0"/>
        <w:rPr>
          <w:rFonts w:ascii="Arial" w:hAnsi="Arial" w:cs="Arial"/>
          <w:lang w:eastAsia="ja-JP"/>
        </w:rPr>
      </w:pPr>
      <w:r w:rsidRPr="00522C0B">
        <w:rPr>
          <w:rFonts w:ascii="Arial" w:hAnsi="Arial" w:cs="Arial"/>
          <w:lang w:eastAsia="ja-JP"/>
        </w:rPr>
        <w:t>No</w:t>
      </w:r>
    </w:p>
    <w:p w14:paraId="66D0EE28" w14:textId="77777777" w:rsidR="00522C0B" w:rsidRDefault="00522C0B" w:rsidP="00522C0B">
      <w:pPr>
        <w:numPr>
          <w:ilvl w:val="0"/>
          <w:numId w:val="22"/>
        </w:numPr>
        <w:rPr>
          <w:rFonts w:ascii="Arial" w:hAnsi="Arial" w:cs="Arial"/>
          <w:lang w:eastAsia="ja-JP"/>
        </w:rPr>
      </w:pPr>
      <w:r w:rsidRPr="00522C0B">
        <w:rPr>
          <w:rFonts w:ascii="Arial" w:hAnsi="Arial" w:cs="Arial"/>
          <w:lang w:eastAsia="ja-JP"/>
        </w:rPr>
        <w:t>Yes (1st dose / 2nd dose)</w:t>
      </w:r>
    </w:p>
    <w:p w14:paraId="458105F5" w14:textId="074BA070" w:rsidR="005B49FC" w:rsidRPr="005B49FC" w:rsidRDefault="005B49FC" w:rsidP="00507B56">
      <w:pPr>
        <w:ind w:leftChars="100" w:left="440" w:hangingChars="100" w:hanging="220"/>
        <w:rPr>
          <w:rFonts w:ascii="Arial" w:hAnsi="Arial" w:cs="Arial"/>
          <w:lang w:eastAsia="ja-JP"/>
        </w:rPr>
      </w:pPr>
      <w:r w:rsidRPr="005B49FC">
        <w:rPr>
          <w:rFonts w:ascii="Arial" w:hAnsi="Arial" w:cs="Arial"/>
          <w:lang w:eastAsia="ja-JP"/>
        </w:rPr>
        <w:t xml:space="preserve">If vaccinated, please provide </w:t>
      </w:r>
      <w:r w:rsidR="002C5B65">
        <w:rPr>
          <w:rFonts w:ascii="Arial" w:hAnsi="Arial" w:cs="Arial"/>
          <w:lang w:eastAsia="ja-JP"/>
        </w:rPr>
        <w:t xml:space="preserve">the </w:t>
      </w:r>
      <w:r w:rsidRPr="005B49FC">
        <w:rPr>
          <w:rFonts w:ascii="Arial" w:hAnsi="Arial" w:cs="Arial"/>
          <w:lang w:eastAsia="ja-JP"/>
        </w:rPr>
        <w:t>approximate date</w:t>
      </w:r>
      <w:r w:rsidR="002C5B65">
        <w:rPr>
          <w:rFonts w:ascii="Arial" w:hAnsi="Arial" w:cs="Arial"/>
          <w:lang w:eastAsia="ja-JP"/>
        </w:rPr>
        <w:t>(</w:t>
      </w:r>
      <w:r w:rsidRPr="005B49FC">
        <w:rPr>
          <w:rFonts w:ascii="Arial" w:hAnsi="Arial" w:cs="Arial"/>
          <w:lang w:eastAsia="ja-JP"/>
        </w:rPr>
        <w:t>s</w:t>
      </w:r>
      <w:r w:rsidR="002C5B65">
        <w:rPr>
          <w:rFonts w:ascii="Arial" w:hAnsi="Arial" w:cs="Arial"/>
          <w:lang w:eastAsia="ja-JP"/>
        </w:rPr>
        <w:t>)</w:t>
      </w:r>
      <w:r w:rsidRPr="005B49FC">
        <w:rPr>
          <w:rFonts w:ascii="Arial" w:hAnsi="Arial" w:cs="Arial"/>
          <w:lang w:eastAsia="ja-JP"/>
        </w:rPr>
        <w:t>:</w:t>
      </w:r>
      <w:r w:rsidRPr="005B49FC">
        <w:rPr>
          <w:rFonts w:ascii="Arial" w:hAnsi="Arial" w:cs="Arial"/>
          <w:lang w:eastAsia="ja-JP"/>
        </w:rPr>
        <w:br/>
        <w:t>1st dose</w:t>
      </w:r>
      <w:r w:rsidR="002C5B65" w:rsidRPr="005B49FC">
        <w:rPr>
          <w:rFonts w:ascii="Arial" w:hAnsi="Arial" w:cs="Arial"/>
          <w:lang w:eastAsia="ja-JP"/>
        </w:rPr>
        <w:t>:</w:t>
      </w:r>
      <w:r w:rsidR="002C5B65">
        <w:rPr>
          <w:rFonts w:ascii="Arial" w:hAnsi="Arial" w:cs="Arial"/>
          <w:lang w:eastAsia="ja-JP"/>
        </w:rPr>
        <w:tab/>
      </w:r>
      <w:r w:rsidRPr="005B49FC">
        <w:rPr>
          <w:rFonts w:ascii="Arial" w:hAnsi="Arial" w:cs="Arial"/>
          <w:lang w:eastAsia="ja-JP"/>
        </w:rPr>
        <w:t>Year (</w:t>
      </w:r>
      <w:r w:rsidRPr="005B49FC">
        <w:rPr>
          <w:rFonts w:ascii="Arial" w:hAnsi="Arial" w:cs="Arial" w:hint="eastAsia"/>
          <w:lang w:eastAsia="ja-JP"/>
        </w:rPr>
        <w:t xml:space="preserve">　</w:t>
      </w:r>
      <w:r w:rsidRPr="005B49FC">
        <w:rPr>
          <w:rFonts w:ascii="Arial" w:hAnsi="Arial" w:cs="Arial"/>
          <w:lang w:eastAsia="ja-JP"/>
        </w:rPr>
        <w:t>) Month (</w:t>
      </w:r>
      <w:r w:rsidRPr="005B49FC">
        <w:rPr>
          <w:rFonts w:ascii="Arial" w:hAnsi="Arial" w:cs="Arial" w:hint="eastAsia"/>
          <w:lang w:eastAsia="ja-JP"/>
        </w:rPr>
        <w:t xml:space="preserve">　</w:t>
      </w:r>
      <w:r w:rsidRPr="005B49FC">
        <w:rPr>
          <w:rFonts w:ascii="Arial" w:hAnsi="Arial" w:cs="Arial"/>
          <w:lang w:eastAsia="ja-JP"/>
        </w:rPr>
        <w:t>) Day (</w:t>
      </w:r>
      <w:r w:rsidRPr="005B49FC">
        <w:rPr>
          <w:rFonts w:ascii="Arial" w:hAnsi="Arial" w:cs="Arial" w:hint="eastAsia"/>
          <w:lang w:eastAsia="ja-JP"/>
        </w:rPr>
        <w:t xml:space="preserve">　</w:t>
      </w:r>
      <w:r w:rsidRPr="005B49FC">
        <w:rPr>
          <w:rFonts w:ascii="Arial" w:hAnsi="Arial" w:cs="Arial"/>
          <w:lang w:eastAsia="ja-JP"/>
        </w:rPr>
        <w:t>)</w:t>
      </w:r>
      <w:r w:rsidRPr="005B49FC">
        <w:rPr>
          <w:rFonts w:ascii="Arial" w:hAnsi="Arial" w:cs="Arial"/>
          <w:lang w:eastAsia="ja-JP"/>
        </w:rPr>
        <w:br/>
        <w:t>2nd dose</w:t>
      </w:r>
      <w:r w:rsidR="002C5B65" w:rsidRPr="005B49FC">
        <w:rPr>
          <w:rFonts w:ascii="Arial" w:hAnsi="Arial" w:cs="Arial"/>
          <w:lang w:eastAsia="ja-JP"/>
        </w:rPr>
        <w:t>:</w:t>
      </w:r>
      <w:r w:rsidR="002C5B65">
        <w:rPr>
          <w:rFonts w:ascii="Arial" w:hAnsi="Arial" w:cs="Arial"/>
          <w:lang w:eastAsia="ja-JP"/>
        </w:rPr>
        <w:tab/>
      </w:r>
      <w:r w:rsidRPr="005B49FC">
        <w:rPr>
          <w:rFonts w:ascii="Arial" w:hAnsi="Arial" w:cs="Arial"/>
          <w:lang w:eastAsia="ja-JP"/>
        </w:rPr>
        <w:t>Year (</w:t>
      </w:r>
      <w:r w:rsidRPr="005B49FC">
        <w:rPr>
          <w:rFonts w:ascii="Arial" w:hAnsi="Arial" w:cs="Arial" w:hint="eastAsia"/>
          <w:lang w:eastAsia="ja-JP"/>
        </w:rPr>
        <w:t xml:space="preserve">　</w:t>
      </w:r>
      <w:r w:rsidRPr="005B49FC">
        <w:rPr>
          <w:rFonts w:ascii="Arial" w:hAnsi="Arial" w:cs="Arial"/>
          <w:lang w:eastAsia="ja-JP"/>
        </w:rPr>
        <w:t>) Month (</w:t>
      </w:r>
      <w:r w:rsidRPr="005B49FC">
        <w:rPr>
          <w:rFonts w:ascii="Arial" w:hAnsi="Arial" w:cs="Arial" w:hint="eastAsia"/>
          <w:lang w:eastAsia="ja-JP"/>
        </w:rPr>
        <w:t xml:space="preserve">　</w:t>
      </w:r>
      <w:r w:rsidRPr="005B49FC">
        <w:rPr>
          <w:rFonts w:ascii="Arial" w:hAnsi="Arial" w:cs="Arial"/>
          <w:lang w:eastAsia="ja-JP"/>
        </w:rPr>
        <w:t>) Day (</w:t>
      </w:r>
      <w:r w:rsidRPr="005B49FC">
        <w:rPr>
          <w:rFonts w:ascii="Arial" w:hAnsi="Arial" w:cs="Arial" w:hint="eastAsia"/>
          <w:lang w:eastAsia="ja-JP"/>
        </w:rPr>
        <w:t xml:space="preserve">　</w:t>
      </w:r>
      <w:r w:rsidRPr="005B49FC">
        <w:rPr>
          <w:rFonts w:ascii="Arial" w:hAnsi="Arial" w:cs="Arial"/>
          <w:lang w:eastAsia="ja-JP"/>
        </w:rPr>
        <w:t>)</w:t>
      </w:r>
    </w:p>
    <w:p w14:paraId="7F15DC92" w14:textId="46934344" w:rsidR="000976AB" w:rsidRPr="008A1DAC" w:rsidRDefault="000976AB" w:rsidP="000976AB">
      <w:pPr>
        <w:pStyle w:val="ae"/>
        <w:numPr>
          <w:ilvl w:val="0"/>
          <w:numId w:val="23"/>
        </w:numPr>
        <w:rPr>
          <w:rFonts w:ascii="Arial" w:hAnsi="Arial" w:cs="Arial"/>
          <w:lang w:eastAsia="ja-JP"/>
        </w:rPr>
      </w:pPr>
      <w:r w:rsidRPr="008A1DAC">
        <w:rPr>
          <w:rFonts w:ascii="Arial" w:hAnsi="Arial" w:cs="Arial"/>
          <w:lang w:eastAsia="ja-JP"/>
        </w:rPr>
        <w:t xml:space="preserve">If the exact date is unknown, please provide an approximate period, such as </w:t>
      </w:r>
      <w:r w:rsidR="002C5B65">
        <w:rPr>
          <w:rFonts w:ascii="Arial" w:hAnsi="Arial" w:cs="Arial"/>
          <w:lang w:eastAsia="ja-JP"/>
        </w:rPr>
        <w:t>“</w:t>
      </w:r>
      <w:r w:rsidR="002C5B65" w:rsidRPr="008A1DAC">
        <w:rPr>
          <w:rFonts w:ascii="Arial" w:hAnsi="Arial" w:cs="Arial"/>
          <w:lang w:eastAsia="ja-JP"/>
        </w:rPr>
        <w:t xml:space="preserve">around </w:t>
      </w:r>
      <w:r w:rsidRPr="008A1DAC">
        <w:rPr>
          <w:rFonts w:ascii="Arial" w:hAnsi="Arial" w:cs="Arial"/>
          <w:lang w:eastAsia="ja-JP"/>
        </w:rPr>
        <w:t>mid-</w:t>
      </w:r>
      <w:r w:rsidR="002C5B65" w:rsidRPr="008A1DAC">
        <w:rPr>
          <w:rFonts w:ascii="Arial" w:hAnsi="Arial" w:cs="Arial"/>
          <w:lang w:eastAsia="ja-JP"/>
        </w:rPr>
        <w:t>October</w:t>
      </w:r>
      <w:r w:rsidR="002C5B65">
        <w:rPr>
          <w:rFonts w:ascii="Arial" w:hAnsi="Arial" w:cs="Arial"/>
          <w:lang w:eastAsia="ja-JP"/>
        </w:rPr>
        <w:t>”</w:t>
      </w:r>
      <w:r w:rsidRPr="008A1DAC">
        <w:rPr>
          <w:rFonts w:ascii="Arial" w:hAnsi="Arial" w:cs="Arial" w:hint="eastAsia"/>
          <w:lang w:eastAsia="ja-JP"/>
        </w:rPr>
        <w:t>.</w:t>
      </w:r>
    </w:p>
    <w:p w14:paraId="6B6B31EE" w14:textId="77777777" w:rsidR="00F70E23" w:rsidRPr="00522C0B" w:rsidRDefault="00F70E23" w:rsidP="00F70E23">
      <w:pPr>
        <w:spacing w:after="0"/>
        <w:ind w:firstLineChars="100" w:firstLine="220"/>
        <w:rPr>
          <w:rFonts w:ascii="Arial" w:hAnsi="Arial" w:cs="Arial"/>
          <w:lang w:eastAsia="ja-JP"/>
        </w:rPr>
      </w:pPr>
      <w:r w:rsidRPr="00522C0B">
        <w:rPr>
          <w:rFonts w:ascii="Arial" w:hAnsi="Arial" w:cs="Arial"/>
          <w:lang w:eastAsia="ja-JP"/>
        </w:rPr>
        <w:t>If you did not receive any or only one dose, please indicate the reason</w:t>
      </w:r>
      <w:r>
        <w:rPr>
          <w:rFonts w:ascii="Arial" w:hAnsi="Arial" w:cs="Arial" w:hint="eastAsia"/>
          <w:lang w:eastAsia="ja-JP"/>
        </w:rPr>
        <w:t>.</w:t>
      </w:r>
    </w:p>
    <w:p w14:paraId="0A676C21" w14:textId="1A887494" w:rsidR="00F70E23" w:rsidRPr="003E1984" w:rsidRDefault="00F70E23" w:rsidP="00F70E23">
      <w:pPr>
        <w:pStyle w:val="ae"/>
        <w:numPr>
          <w:ilvl w:val="0"/>
          <w:numId w:val="26"/>
        </w:numPr>
        <w:spacing w:after="0"/>
        <w:ind w:firstLine="131"/>
        <w:rPr>
          <w:rFonts w:ascii="Arial" w:hAnsi="Arial" w:cs="Arial"/>
          <w:lang w:eastAsia="ja-JP"/>
        </w:rPr>
      </w:pPr>
      <w:r w:rsidRPr="003E1984">
        <w:rPr>
          <w:rFonts w:ascii="Arial" w:hAnsi="Arial" w:cs="Arial"/>
          <w:lang w:eastAsia="ja-JP"/>
        </w:rPr>
        <w:t xml:space="preserve">Could not receive </w:t>
      </w:r>
      <w:r w:rsidR="002C5B65">
        <w:rPr>
          <w:rFonts w:ascii="Arial" w:hAnsi="Arial" w:cs="Arial"/>
          <w:lang w:eastAsia="ja-JP"/>
        </w:rPr>
        <w:t>because of</w:t>
      </w:r>
      <w:r w:rsidRPr="003E1984">
        <w:rPr>
          <w:rFonts w:ascii="Arial" w:hAnsi="Arial" w:cs="Arial"/>
          <w:lang w:eastAsia="ja-JP"/>
        </w:rPr>
        <w:t xml:space="preserve"> illness/allergy/etc.</w:t>
      </w:r>
    </w:p>
    <w:p w14:paraId="3CABDA6C" w14:textId="277024DD" w:rsidR="00F70E23" w:rsidRPr="003E1984" w:rsidRDefault="00F70E23" w:rsidP="00F70E23">
      <w:pPr>
        <w:pStyle w:val="ae"/>
        <w:numPr>
          <w:ilvl w:val="0"/>
          <w:numId w:val="26"/>
        </w:numPr>
        <w:spacing w:after="0"/>
        <w:ind w:firstLine="131"/>
        <w:rPr>
          <w:rFonts w:ascii="Arial" w:hAnsi="Arial" w:cs="Arial"/>
          <w:lang w:eastAsia="ja-JP"/>
        </w:rPr>
      </w:pPr>
      <w:r w:rsidRPr="003E1984">
        <w:rPr>
          <w:rFonts w:ascii="Arial" w:hAnsi="Arial" w:cs="Arial"/>
          <w:lang w:eastAsia="ja-JP"/>
        </w:rPr>
        <w:lastRenderedPageBreak/>
        <w:t>Contracted</w:t>
      </w:r>
      <w:r w:rsidR="00293D74">
        <w:rPr>
          <w:rFonts w:ascii="Arial" w:hAnsi="Arial" w:cs="Arial" w:hint="eastAsia"/>
          <w:lang w:eastAsia="ja-JP"/>
        </w:rPr>
        <w:t xml:space="preserve"> pneumococcal infection</w:t>
      </w:r>
      <w:r w:rsidRPr="003E1984">
        <w:rPr>
          <w:rFonts w:ascii="Arial" w:hAnsi="Arial" w:cs="Arial"/>
          <w:lang w:eastAsia="ja-JP"/>
        </w:rPr>
        <w:t xml:space="preserve"> before vaccination</w:t>
      </w:r>
    </w:p>
    <w:p w14:paraId="27E73010" w14:textId="77777777" w:rsidR="00F70E23" w:rsidRPr="00522C0B" w:rsidRDefault="00F70E23" w:rsidP="00F70E23">
      <w:pPr>
        <w:numPr>
          <w:ilvl w:val="0"/>
          <w:numId w:val="26"/>
        </w:numPr>
        <w:spacing w:after="0"/>
        <w:ind w:firstLine="130"/>
        <w:rPr>
          <w:rFonts w:ascii="Arial" w:hAnsi="Arial" w:cs="Arial"/>
          <w:lang w:eastAsia="ja-JP"/>
        </w:rPr>
      </w:pPr>
      <w:r w:rsidRPr="00522C0B">
        <w:rPr>
          <w:rFonts w:ascii="Arial" w:hAnsi="Arial" w:cs="Arial"/>
          <w:lang w:eastAsia="ja-JP"/>
        </w:rPr>
        <w:t>Did not want to be vaccinated</w:t>
      </w:r>
    </w:p>
    <w:p w14:paraId="6B2B8C95" w14:textId="7FED0251" w:rsidR="00F70E23" w:rsidRPr="00330155" w:rsidRDefault="00F70E23" w:rsidP="00F70E23">
      <w:pPr>
        <w:numPr>
          <w:ilvl w:val="0"/>
          <w:numId w:val="26"/>
        </w:numPr>
        <w:ind w:firstLine="131"/>
        <w:rPr>
          <w:rFonts w:ascii="Arial" w:hAnsi="Arial" w:cs="Arial"/>
          <w:lang w:eastAsia="ja-JP"/>
        </w:rPr>
      </w:pPr>
      <w:r w:rsidRPr="00522C0B">
        <w:rPr>
          <w:rFonts w:ascii="Arial" w:hAnsi="Arial" w:cs="Arial"/>
          <w:lang w:eastAsia="ja-JP"/>
        </w:rPr>
        <w:t>Other (__________)</w:t>
      </w:r>
    </w:p>
    <w:p w14:paraId="4D40FB43" w14:textId="04BBB711" w:rsidR="005B49FC" w:rsidRPr="000976AB" w:rsidRDefault="005B49FC" w:rsidP="005B49FC">
      <w:pPr>
        <w:rPr>
          <w:rFonts w:ascii="Arial" w:hAnsi="Arial" w:cs="Arial"/>
          <w:lang w:eastAsia="ja-JP"/>
        </w:rPr>
      </w:pPr>
    </w:p>
    <w:p w14:paraId="19396996" w14:textId="427ED23D" w:rsidR="00260350" w:rsidRDefault="00522C0B" w:rsidP="00260350">
      <w:pPr>
        <w:spacing w:after="0"/>
        <w:ind w:left="880" w:hangingChars="400" w:hanging="880"/>
        <w:rPr>
          <w:rFonts w:ascii="Arial" w:hAnsi="Arial" w:cs="Arial"/>
          <w:lang w:eastAsia="ja-JP"/>
        </w:rPr>
      </w:pPr>
      <w:r w:rsidRPr="00522C0B">
        <w:rPr>
          <w:rFonts w:ascii="Arial" w:hAnsi="Arial" w:cs="Arial"/>
          <w:lang w:eastAsia="ja-JP"/>
        </w:rPr>
        <w:t>Q2. Between January 1, 2019, and today, did you contract pneumococcal infection?</w:t>
      </w:r>
      <w:r w:rsidRPr="00522C0B">
        <w:rPr>
          <w:rFonts w:ascii="Arial" w:hAnsi="Arial" w:cs="Arial"/>
          <w:lang w:eastAsia="ja-JP"/>
        </w:rPr>
        <w:br/>
      </w:r>
      <w:r w:rsidR="00260350">
        <w:rPr>
          <w:rFonts w:ascii="Arial" w:hAnsi="Arial" w:cs="Arial" w:hint="eastAsia"/>
          <w:lang w:eastAsia="ja-JP"/>
        </w:rPr>
        <w:t>1</w:t>
      </w:r>
      <w:r w:rsidR="002C5B65">
        <w:rPr>
          <w:rFonts w:ascii="Arial" w:hAnsi="Arial" w:cs="Arial" w:hint="eastAsia"/>
          <w:lang w:eastAsia="ja-JP"/>
        </w:rPr>
        <w:t>.</w:t>
      </w:r>
      <w:r w:rsidR="002C5B65">
        <w:rPr>
          <w:rFonts w:ascii="Arial" w:hAnsi="Arial" w:cs="Arial"/>
          <w:lang w:eastAsia="ja-JP"/>
        </w:rPr>
        <w:tab/>
      </w:r>
      <w:r w:rsidR="00260350" w:rsidRPr="00A73841">
        <w:rPr>
          <w:rFonts w:ascii="Arial" w:hAnsi="Arial" w:cs="Arial"/>
          <w:lang w:eastAsia="ja-JP"/>
        </w:rPr>
        <w:t>Contracted / believed to have contracted during the period</w:t>
      </w:r>
      <w:r w:rsidR="00260350">
        <w:rPr>
          <w:rFonts w:ascii="Arial" w:hAnsi="Arial" w:cs="Arial" w:hint="eastAsia"/>
          <w:lang w:eastAsia="ja-JP"/>
        </w:rPr>
        <w:t xml:space="preserve"> </w:t>
      </w:r>
    </w:p>
    <w:p w14:paraId="4A946F97" w14:textId="16544EE5" w:rsidR="00260350" w:rsidRPr="00A73841" w:rsidRDefault="00260350" w:rsidP="00260350">
      <w:pPr>
        <w:ind w:leftChars="400" w:left="880"/>
        <w:rPr>
          <w:rFonts w:ascii="Arial" w:hAnsi="Arial" w:cs="Arial"/>
          <w:lang w:eastAsia="ja-JP"/>
        </w:rPr>
      </w:pPr>
      <w:r>
        <w:rPr>
          <w:rFonts w:ascii="Arial" w:hAnsi="Arial" w:cs="Arial" w:hint="eastAsia"/>
          <w:lang w:eastAsia="ja-JP"/>
        </w:rPr>
        <w:t>2</w:t>
      </w:r>
      <w:r w:rsidR="002C5B65">
        <w:rPr>
          <w:rFonts w:ascii="Arial" w:hAnsi="Arial" w:cs="Arial" w:hint="eastAsia"/>
          <w:lang w:eastAsia="ja-JP"/>
        </w:rPr>
        <w:t>.</w:t>
      </w:r>
      <w:r w:rsidR="002C5B65">
        <w:rPr>
          <w:rFonts w:ascii="Arial" w:hAnsi="Arial" w:cs="Arial"/>
          <w:lang w:eastAsia="ja-JP"/>
        </w:rPr>
        <w:tab/>
      </w:r>
      <w:r w:rsidRPr="00A73841">
        <w:rPr>
          <w:rFonts w:ascii="Arial" w:hAnsi="Arial" w:cs="Arial"/>
          <w:lang w:eastAsia="ja-JP"/>
        </w:rPr>
        <w:t>Did not contract / believed not to have contracted during the period</w:t>
      </w:r>
    </w:p>
    <w:p w14:paraId="2A2B365B" w14:textId="63DD68DA" w:rsidR="00360921" w:rsidRDefault="00360921" w:rsidP="00794980">
      <w:pPr>
        <w:rPr>
          <w:rFonts w:ascii="Arial" w:hAnsi="Arial" w:cs="Arial"/>
          <w:lang w:eastAsia="ja-JP"/>
        </w:rPr>
      </w:pPr>
      <w:r>
        <w:rPr>
          <w:rFonts w:ascii="Arial" w:hAnsi="Arial" w:cs="Arial" w:hint="eastAsia"/>
          <w:lang w:eastAsia="ja-JP"/>
        </w:rPr>
        <w:t>If</w:t>
      </w:r>
      <w:r w:rsidRPr="00F64F27">
        <w:rPr>
          <w:rFonts w:ascii="Arial" w:hAnsi="Arial" w:cs="Arial"/>
          <w:lang w:eastAsia="ja-JP"/>
        </w:rPr>
        <w:t xml:space="preserve"> </w:t>
      </w:r>
      <w:r w:rsidR="002C5B65">
        <w:rPr>
          <w:rFonts w:ascii="Arial" w:hAnsi="Arial" w:cs="Arial"/>
          <w:lang w:eastAsia="ja-JP"/>
        </w:rPr>
        <w:t xml:space="preserve">you </w:t>
      </w:r>
      <w:r w:rsidRPr="00F64F27">
        <w:rPr>
          <w:rFonts w:ascii="Arial" w:hAnsi="Arial" w:cs="Arial"/>
          <w:lang w:eastAsia="ja-JP"/>
        </w:rPr>
        <w:t xml:space="preserve">checked “(1) Contracted / believed to have contracted </w:t>
      </w:r>
      <w:r>
        <w:rPr>
          <w:rFonts w:ascii="Arial" w:hAnsi="Arial" w:cs="Arial" w:hint="eastAsia"/>
          <w:lang w:eastAsia="ja-JP"/>
        </w:rPr>
        <w:t>pneumococcal infection</w:t>
      </w:r>
      <w:r w:rsidRPr="00F64F27">
        <w:rPr>
          <w:rFonts w:ascii="Arial" w:hAnsi="Arial" w:cs="Arial"/>
          <w:lang w:eastAsia="ja-JP"/>
        </w:rPr>
        <w:t>” above, please also answer the following.</w:t>
      </w:r>
    </w:p>
    <w:p w14:paraId="56D117E6" w14:textId="3E39CC9A" w:rsidR="00360921" w:rsidRDefault="00360921" w:rsidP="00360921">
      <w:pPr>
        <w:spacing w:after="0"/>
        <w:ind w:leftChars="200" w:left="880" w:hangingChars="200" w:hanging="440"/>
        <w:rPr>
          <w:rFonts w:ascii="Arial" w:hAnsi="Arial" w:cs="Arial"/>
          <w:lang w:eastAsia="ja-JP"/>
        </w:rPr>
      </w:pPr>
      <w:r w:rsidRPr="00BC6127">
        <w:rPr>
          <w:rFonts w:ascii="Arial" w:hAnsi="Arial" w:cs="Arial"/>
          <w:lang w:eastAsia="ja-JP"/>
        </w:rPr>
        <w:t xml:space="preserve">If </w:t>
      </w:r>
      <w:r>
        <w:rPr>
          <w:rFonts w:ascii="Arial" w:hAnsi="Arial" w:cs="Arial" w:hint="eastAsia"/>
          <w:lang w:eastAsia="ja-JP"/>
        </w:rPr>
        <w:t>contracted</w:t>
      </w:r>
      <w:r w:rsidRPr="00BC6127">
        <w:rPr>
          <w:rFonts w:ascii="Arial" w:hAnsi="Arial" w:cs="Arial"/>
          <w:lang w:eastAsia="ja-JP"/>
        </w:rPr>
        <w:t xml:space="preserve">, please provide </w:t>
      </w:r>
      <w:r w:rsidR="002C5B65">
        <w:rPr>
          <w:rFonts w:ascii="Arial" w:hAnsi="Arial" w:cs="Arial"/>
          <w:lang w:eastAsia="ja-JP"/>
        </w:rPr>
        <w:t xml:space="preserve">the </w:t>
      </w:r>
      <w:r w:rsidRPr="00BC6127">
        <w:rPr>
          <w:rFonts w:ascii="Arial" w:hAnsi="Arial" w:cs="Arial"/>
          <w:lang w:eastAsia="ja-JP"/>
        </w:rPr>
        <w:t>approximate date</w:t>
      </w:r>
      <w:r w:rsidR="002C5B65">
        <w:rPr>
          <w:rFonts w:ascii="Arial" w:hAnsi="Arial" w:cs="Arial"/>
          <w:lang w:eastAsia="ja-JP"/>
        </w:rPr>
        <w:t>(</w:t>
      </w:r>
      <w:r w:rsidRPr="00BC6127">
        <w:rPr>
          <w:rFonts w:ascii="Arial" w:hAnsi="Arial" w:cs="Arial"/>
          <w:lang w:eastAsia="ja-JP"/>
        </w:rPr>
        <w:t>s</w:t>
      </w:r>
      <w:r w:rsidR="002C5B65">
        <w:rPr>
          <w:rFonts w:ascii="Arial" w:hAnsi="Arial" w:cs="Arial"/>
          <w:lang w:eastAsia="ja-JP"/>
        </w:rPr>
        <w:t>)</w:t>
      </w:r>
      <w:r w:rsidRPr="00BC6127">
        <w:rPr>
          <w:rFonts w:ascii="Arial" w:hAnsi="Arial" w:cs="Arial"/>
          <w:lang w:eastAsia="ja-JP"/>
        </w:rPr>
        <w:t>:</w:t>
      </w:r>
      <w:r w:rsidRPr="00BC6127">
        <w:rPr>
          <w:rFonts w:ascii="Arial" w:hAnsi="Arial" w:cs="Arial"/>
          <w:lang w:eastAsia="ja-JP"/>
        </w:rPr>
        <w:br/>
        <w:t>Year (</w:t>
      </w:r>
      <w:r w:rsidRPr="00BC6127">
        <w:rPr>
          <w:rFonts w:ascii="Arial" w:hAnsi="Arial" w:cs="Arial" w:hint="eastAsia"/>
          <w:lang w:eastAsia="ja-JP"/>
        </w:rPr>
        <w:t xml:space="preserve">　</w:t>
      </w:r>
      <w:r w:rsidRPr="00BC6127">
        <w:rPr>
          <w:rFonts w:ascii="Arial" w:hAnsi="Arial" w:cs="Arial"/>
          <w:lang w:eastAsia="ja-JP"/>
        </w:rPr>
        <w:t>) Month (</w:t>
      </w:r>
      <w:r w:rsidRPr="00BC6127">
        <w:rPr>
          <w:rFonts w:ascii="Arial" w:hAnsi="Arial" w:cs="Arial" w:hint="eastAsia"/>
          <w:lang w:eastAsia="ja-JP"/>
        </w:rPr>
        <w:t xml:space="preserve">　</w:t>
      </w:r>
      <w:r w:rsidRPr="00BC6127">
        <w:rPr>
          <w:rFonts w:ascii="Arial" w:hAnsi="Arial" w:cs="Arial"/>
          <w:lang w:eastAsia="ja-JP"/>
        </w:rPr>
        <w:t>) Day (</w:t>
      </w:r>
      <w:r w:rsidRPr="00BC6127">
        <w:rPr>
          <w:rFonts w:ascii="Arial" w:hAnsi="Arial" w:cs="Arial" w:hint="eastAsia"/>
          <w:lang w:eastAsia="ja-JP"/>
        </w:rPr>
        <w:t xml:space="preserve">　</w:t>
      </w:r>
      <w:r w:rsidRPr="00BC6127">
        <w:rPr>
          <w:rFonts w:ascii="Arial" w:hAnsi="Arial" w:cs="Arial"/>
          <w:lang w:eastAsia="ja-JP"/>
        </w:rPr>
        <w:t>)</w:t>
      </w:r>
    </w:p>
    <w:p w14:paraId="2E8EC067" w14:textId="77777777" w:rsidR="00360921" w:rsidRPr="00BC6127" w:rsidRDefault="00360921" w:rsidP="00360921">
      <w:pPr>
        <w:ind w:leftChars="400" w:left="880"/>
        <w:rPr>
          <w:rFonts w:ascii="Arial" w:hAnsi="Arial" w:cs="Arial"/>
          <w:lang w:eastAsia="ja-JP"/>
        </w:rPr>
      </w:pPr>
      <w:r w:rsidRPr="00BC6127">
        <w:rPr>
          <w:rFonts w:ascii="Arial" w:hAnsi="Arial" w:cs="Arial"/>
          <w:lang w:eastAsia="ja-JP"/>
        </w:rPr>
        <w:t>Year (</w:t>
      </w:r>
      <w:r w:rsidRPr="00BC6127">
        <w:rPr>
          <w:rFonts w:ascii="Arial" w:hAnsi="Arial" w:cs="Arial" w:hint="eastAsia"/>
          <w:lang w:eastAsia="ja-JP"/>
        </w:rPr>
        <w:t xml:space="preserve">　</w:t>
      </w:r>
      <w:r w:rsidRPr="00BC6127">
        <w:rPr>
          <w:rFonts w:ascii="Arial" w:hAnsi="Arial" w:cs="Arial"/>
          <w:lang w:eastAsia="ja-JP"/>
        </w:rPr>
        <w:t>) Month (</w:t>
      </w:r>
      <w:r w:rsidRPr="00BC6127">
        <w:rPr>
          <w:rFonts w:ascii="Arial" w:hAnsi="Arial" w:cs="Arial" w:hint="eastAsia"/>
          <w:lang w:eastAsia="ja-JP"/>
        </w:rPr>
        <w:t xml:space="preserve">　</w:t>
      </w:r>
      <w:r w:rsidRPr="00BC6127">
        <w:rPr>
          <w:rFonts w:ascii="Arial" w:hAnsi="Arial" w:cs="Arial"/>
          <w:lang w:eastAsia="ja-JP"/>
        </w:rPr>
        <w:t>) Day (</w:t>
      </w:r>
      <w:r w:rsidRPr="00BC6127">
        <w:rPr>
          <w:rFonts w:ascii="Arial" w:hAnsi="Arial" w:cs="Arial" w:hint="eastAsia"/>
          <w:lang w:eastAsia="ja-JP"/>
        </w:rPr>
        <w:t xml:space="preserve">　</w:t>
      </w:r>
      <w:r w:rsidRPr="00BC6127">
        <w:rPr>
          <w:rFonts w:ascii="Arial" w:hAnsi="Arial" w:cs="Arial"/>
          <w:lang w:eastAsia="ja-JP"/>
        </w:rPr>
        <w:t>)</w:t>
      </w:r>
    </w:p>
    <w:p w14:paraId="46AC79BE" w14:textId="707722D0" w:rsidR="00522C0B" w:rsidRPr="00A34746" w:rsidRDefault="00360921" w:rsidP="00522C0B">
      <w:pPr>
        <w:pStyle w:val="ae"/>
        <w:numPr>
          <w:ilvl w:val="0"/>
          <w:numId w:val="23"/>
        </w:numPr>
        <w:rPr>
          <w:rFonts w:ascii="Arial" w:hAnsi="Arial" w:cs="Arial"/>
          <w:lang w:eastAsia="ja-JP"/>
        </w:rPr>
      </w:pPr>
      <w:r w:rsidRPr="008A1DAC">
        <w:rPr>
          <w:rFonts w:ascii="Arial" w:hAnsi="Arial" w:cs="Arial"/>
          <w:lang w:eastAsia="ja-JP"/>
        </w:rPr>
        <w:t xml:space="preserve">If the exact date is unknown, please provide an approximate period, such as </w:t>
      </w:r>
      <w:r w:rsidR="002C5B65">
        <w:rPr>
          <w:rFonts w:ascii="Arial" w:hAnsi="Arial" w:cs="Arial"/>
          <w:lang w:eastAsia="ja-JP"/>
        </w:rPr>
        <w:t>“</w:t>
      </w:r>
      <w:r w:rsidR="002C5B65" w:rsidRPr="008A1DAC">
        <w:rPr>
          <w:rFonts w:ascii="Arial" w:hAnsi="Arial" w:cs="Arial"/>
          <w:lang w:eastAsia="ja-JP"/>
        </w:rPr>
        <w:t xml:space="preserve">around </w:t>
      </w:r>
      <w:r w:rsidRPr="008A1DAC">
        <w:rPr>
          <w:rFonts w:ascii="Arial" w:hAnsi="Arial" w:cs="Arial"/>
          <w:lang w:eastAsia="ja-JP"/>
        </w:rPr>
        <w:t>mid-</w:t>
      </w:r>
      <w:r w:rsidR="002C5B65" w:rsidRPr="008A1DAC">
        <w:rPr>
          <w:rFonts w:ascii="Arial" w:hAnsi="Arial" w:cs="Arial"/>
          <w:lang w:eastAsia="ja-JP"/>
        </w:rPr>
        <w:t>October</w:t>
      </w:r>
      <w:r w:rsidR="002C5B65">
        <w:rPr>
          <w:rFonts w:ascii="Arial" w:hAnsi="Arial" w:cs="Arial"/>
          <w:lang w:eastAsia="ja-JP"/>
        </w:rPr>
        <w:t>”</w:t>
      </w:r>
      <w:r w:rsidRPr="008A1DAC">
        <w:rPr>
          <w:rFonts w:ascii="Arial" w:hAnsi="Arial" w:cs="Arial" w:hint="eastAsia"/>
          <w:lang w:eastAsia="ja-JP"/>
        </w:rPr>
        <w:t>.</w:t>
      </w:r>
    </w:p>
    <w:p w14:paraId="3C04BF81" w14:textId="7CDB2C12" w:rsidR="00A34746" w:rsidRDefault="00A34746" w:rsidP="00794980">
      <w:pPr>
        <w:spacing w:after="0"/>
        <w:rPr>
          <w:rFonts w:ascii="Arial" w:hAnsi="Arial" w:cs="Arial"/>
          <w:lang w:eastAsia="ja-JP"/>
        </w:rPr>
      </w:pPr>
      <w:r w:rsidRPr="0032468D">
        <w:rPr>
          <w:rFonts w:ascii="Arial" w:hAnsi="Arial" w:cs="Arial"/>
          <w:lang w:eastAsia="ja-JP"/>
        </w:rPr>
        <w:t xml:space="preserve">When you had </w:t>
      </w:r>
      <w:r>
        <w:rPr>
          <w:rFonts w:ascii="Arial" w:hAnsi="Arial" w:cs="Arial" w:hint="eastAsia"/>
          <w:lang w:eastAsia="ja-JP"/>
        </w:rPr>
        <w:t>pneumococcal infection</w:t>
      </w:r>
      <w:r w:rsidRPr="0032468D">
        <w:rPr>
          <w:rFonts w:ascii="Arial" w:hAnsi="Arial" w:cs="Arial"/>
          <w:lang w:eastAsia="ja-JP"/>
        </w:rPr>
        <w:t>, did you experience any severe symptoms such as pneumonia or encephalopathy?</w:t>
      </w:r>
    </w:p>
    <w:p w14:paraId="1D339A8C" w14:textId="257F7642" w:rsidR="00A34746" w:rsidRPr="0093292F" w:rsidRDefault="00A34746" w:rsidP="00A34746">
      <w:pPr>
        <w:spacing w:after="0"/>
        <w:ind w:firstLineChars="400" w:firstLine="880"/>
        <w:rPr>
          <w:rFonts w:ascii="Arial" w:hAnsi="Arial" w:cs="Arial"/>
          <w:lang w:eastAsia="ja-JP"/>
        </w:rPr>
      </w:pPr>
      <w:r>
        <w:rPr>
          <w:rFonts w:ascii="Arial" w:hAnsi="Arial" w:cs="Arial" w:hint="eastAsia"/>
          <w:lang w:eastAsia="ja-JP"/>
        </w:rPr>
        <w:t>1</w:t>
      </w:r>
      <w:r w:rsidR="002C5B65">
        <w:rPr>
          <w:rFonts w:ascii="Arial" w:hAnsi="Arial" w:cs="Arial"/>
          <w:lang w:eastAsia="ja-JP"/>
        </w:rPr>
        <w:t>.</w:t>
      </w:r>
      <w:r w:rsidR="002C5B65">
        <w:rPr>
          <w:rFonts w:ascii="Arial" w:hAnsi="Arial" w:cs="Arial"/>
          <w:lang w:eastAsia="ja-JP"/>
        </w:rPr>
        <w:tab/>
      </w:r>
      <w:r w:rsidRPr="0093292F">
        <w:rPr>
          <w:rFonts w:ascii="Arial" w:hAnsi="Arial" w:cs="Arial"/>
          <w:lang w:eastAsia="ja-JP"/>
        </w:rPr>
        <w:t>No severe symptoms</w:t>
      </w:r>
    </w:p>
    <w:p w14:paraId="5FBCA8CD" w14:textId="25E87CA6" w:rsidR="00A34746" w:rsidRPr="0093292F" w:rsidRDefault="00A34746" w:rsidP="00A34746">
      <w:pPr>
        <w:ind w:firstLineChars="400" w:firstLine="880"/>
        <w:rPr>
          <w:rFonts w:ascii="Arial" w:hAnsi="Arial" w:cs="Arial"/>
          <w:lang w:eastAsia="ja-JP"/>
        </w:rPr>
      </w:pPr>
      <w:r>
        <w:rPr>
          <w:rFonts w:ascii="Arial" w:hAnsi="Arial" w:cs="Arial" w:hint="eastAsia"/>
          <w:lang w:eastAsia="ja-JP"/>
        </w:rPr>
        <w:t>2</w:t>
      </w:r>
      <w:r w:rsidR="002C5B65">
        <w:rPr>
          <w:rFonts w:ascii="Arial" w:hAnsi="Arial" w:cs="Arial" w:hint="eastAsia"/>
          <w:lang w:eastAsia="ja-JP"/>
        </w:rPr>
        <w:t>.</w:t>
      </w:r>
      <w:r w:rsidR="002C5B65">
        <w:rPr>
          <w:rFonts w:ascii="Arial" w:hAnsi="Arial" w:cs="Arial"/>
          <w:lang w:eastAsia="ja-JP"/>
        </w:rPr>
        <w:tab/>
      </w:r>
      <w:r w:rsidRPr="0093292F">
        <w:rPr>
          <w:rFonts w:ascii="Arial" w:hAnsi="Arial" w:cs="Arial"/>
          <w:lang w:eastAsia="ja-JP"/>
        </w:rPr>
        <w:t xml:space="preserve">Severe symptoms were observed → </w:t>
      </w:r>
      <w:r>
        <w:rPr>
          <w:rFonts w:ascii="Arial" w:hAnsi="Arial" w:cs="Arial" w:hint="eastAsia"/>
          <w:lang w:eastAsia="ja-JP"/>
        </w:rPr>
        <w:t>Symptoms (</w:t>
      </w:r>
      <w:r>
        <w:rPr>
          <w:rFonts w:ascii="Arial" w:hAnsi="Arial" w:cs="Arial" w:hint="eastAsia"/>
          <w:lang w:eastAsia="ja-JP"/>
        </w:rPr>
        <w:t xml:space="preserve">　　　　　</w:t>
      </w:r>
      <w:r>
        <w:rPr>
          <w:rFonts w:ascii="Arial" w:hAnsi="Arial" w:cs="Arial" w:hint="eastAsia"/>
          <w:lang w:eastAsia="ja-JP"/>
        </w:rPr>
        <w:t>)</w:t>
      </w:r>
    </w:p>
    <w:p w14:paraId="63A4A64C" w14:textId="2AB43A55" w:rsidR="00A34746" w:rsidRDefault="00A34746" w:rsidP="00794980">
      <w:pPr>
        <w:spacing w:after="0"/>
        <w:rPr>
          <w:rFonts w:ascii="Arial" w:hAnsi="Arial" w:cs="Arial"/>
          <w:lang w:eastAsia="ja-JP"/>
        </w:rPr>
      </w:pPr>
      <w:r w:rsidRPr="008451F9">
        <w:rPr>
          <w:rFonts w:ascii="Arial" w:hAnsi="Arial" w:cs="Arial"/>
          <w:lang w:eastAsia="ja-JP"/>
        </w:rPr>
        <w:t xml:space="preserve">Were you hospitalized </w:t>
      </w:r>
      <w:r w:rsidR="002C5B65">
        <w:rPr>
          <w:rFonts w:ascii="Arial" w:hAnsi="Arial" w:cs="Arial"/>
          <w:lang w:eastAsia="ja-JP"/>
        </w:rPr>
        <w:t>as a result of</w:t>
      </w:r>
      <w:r w:rsidRPr="008451F9">
        <w:rPr>
          <w:rFonts w:ascii="Arial" w:hAnsi="Arial" w:cs="Arial"/>
          <w:lang w:eastAsia="ja-JP"/>
        </w:rPr>
        <w:t xml:space="preserve"> having </w:t>
      </w:r>
      <w:r>
        <w:rPr>
          <w:rFonts w:ascii="Arial" w:hAnsi="Arial" w:cs="Arial" w:hint="eastAsia"/>
          <w:lang w:eastAsia="ja-JP"/>
        </w:rPr>
        <w:t>pneumococcal infection</w:t>
      </w:r>
      <w:r w:rsidRPr="008451F9">
        <w:rPr>
          <w:rFonts w:ascii="Arial" w:hAnsi="Arial" w:cs="Arial"/>
          <w:lang w:eastAsia="ja-JP"/>
        </w:rPr>
        <w:t xml:space="preserve"> or </w:t>
      </w:r>
      <w:r w:rsidR="002C5B65">
        <w:rPr>
          <w:rFonts w:ascii="Arial" w:hAnsi="Arial" w:cs="Arial"/>
          <w:lang w:eastAsia="ja-JP"/>
        </w:rPr>
        <w:t>associated</w:t>
      </w:r>
      <w:r w:rsidRPr="008451F9">
        <w:rPr>
          <w:rFonts w:ascii="Arial" w:hAnsi="Arial" w:cs="Arial"/>
          <w:lang w:eastAsia="ja-JP"/>
        </w:rPr>
        <w:t xml:space="preserve"> symptoms?</w:t>
      </w:r>
    </w:p>
    <w:p w14:paraId="3E8CAC0B" w14:textId="5F2EA1D3" w:rsidR="00A34746" w:rsidRPr="0093292F" w:rsidRDefault="00A34746" w:rsidP="00A34746">
      <w:pPr>
        <w:spacing w:after="0"/>
        <w:ind w:firstLineChars="400" w:firstLine="880"/>
        <w:rPr>
          <w:rFonts w:ascii="Arial" w:hAnsi="Arial" w:cs="Arial"/>
          <w:lang w:eastAsia="ja-JP"/>
        </w:rPr>
      </w:pPr>
      <w:r>
        <w:rPr>
          <w:rFonts w:ascii="Arial" w:hAnsi="Arial" w:cs="Arial" w:hint="eastAsia"/>
          <w:lang w:eastAsia="ja-JP"/>
        </w:rPr>
        <w:t>1</w:t>
      </w:r>
      <w:r w:rsidR="002C5B65">
        <w:rPr>
          <w:rFonts w:ascii="Arial" w:hAnsi="Arial" w:cs="Arial"/>
          <w:lang w:eastAsia="ja-JP"/>
        </w:rPr>
        <w:t>.</w:t>
      </w:r>
      <w:r w:rsidR="002C5B65">
        <w:rPr>
          <w:rFonts w:ascii="Arial" w:hAnsi="Arial" w:cs="Arial"/>
          <w:lang w:eastAsia="ja-JP"/>
        </w:rPr>
        <w:tab/>
      </w:r>
      <w:r>
        <w:rPr>
          <w:rFonts w:ascii="Arial" w:hAnsi="Arial" w:cs="Arial" w:hint="eastAsia"/>
          <w:lang w:eastAsia="ja-JP"/>
        </w:rPr>
        <w:t>No</w:t>
      </w:r>
    </w:p>
    <w:p w14:paraId="35B0F432" w14:textId="1B02F86B" w:rsidR="00A34746" w:rsidRDefault="00A34746" w:rsidP="00A34746">
      <w:pPr>
        <w:spacing w:after="0"/>
        <w:ind w:firstLineChars="400" w:firstLine="880"/>
        <w:rPr>
          <w:rFonts w:ascii="Arial" w:hAnsi="Arial" w:cs="Arial"/>
          <w:lang w:eastAsia="ja-JP"/>
        </w:rPr>
      </w:pPr>
      <w:r>
        <w:rPr>
          <w:rFonts w:ascii="Arial" w:hAnsi="Arial" w:cs="Arial" w:hint="eastAsia"/>
          <w:lang w:eastAsia="ja-JP"/>
        </w:rPr>
        <w:t>2</w:t>
      </w:r>
      <w:r w:rsidR="002C5B65">
        <w:rPr>
          <w:rFonts w:ascii="Arial" w:hAnsi="Arial" w:cs="Arial" w:hint="eastAsia"/>
          <w:lang w:eastAsia="ja-JP"/>
        </w:rPr>
        <w:t>.</w:t>
      </w:r>
      <w:r w:rsidR="002C5B65">
        <w:rPr>
          <w:rFonts w:ascii="Arial" w:hAnsi="Arial" w:cs="Arial"/>
          <w:lang w:eastAsia="ja-JP"/>
        </w:rPr>
        <w:tab/>
      </w:r>
      <w:r>
        <w:rPr>
          <w:rFonts w:ascii="Arial" w:hAnsi="Arial" w:cs="Arial" w:hint="eastAsia"/>
          <w:lang w:eastAsia="ja-JP"/>
        </w:rPr>
        <w:t xml:space="preserve">Yes </w:t>
      </w:r>
      <w:r w:rsidRPr="0093292F">
        <w:rPr>
          <w:rFonts w:ascii="Arial" w:hAnsi="Arial" w:cs="Arial"/>
          <w:lang w:eastAsia="ja-JP"/>
        </w:rPr>
        <w:t>→</w:t>
      </w:r>
      <w:r>
        <w:rPr>
          <w:rFonts w:ascii="Arial" w:hAnsi="Arial" w:cs="Arial" w:hint="eastAsia"/>
          <w:lang w:eastAsia="ja-JP"/>
        </w:rPr>
        <w:t xml:space="preserve"> </w:t>
      </w:r>
      <w:r w:rsidRPr="003029FD">
        <w:rPr>
          <w:rFonts w:ascii="Arial" w:hAnsi="Arial" w:cs="Arial"/>
          <w:lang w:eastAsia="ja-JP"/>
        </w:rPr>
        <w:t>What was the reason for your hospitalization?</w:t>
      </w:r>
    </w:p>
    <w:p w14:paraId="6094DF9B" w14:textId="5C00CF66" w:rsidR="00A34746" w:rsidRDefault="00A34746" w:rsidP="00794980">
      <w:pPr>
        <w:ind w:firstLineChars="654" w:firstLine="1439"/>
        <w:rPr>
          <w:rFonts w:ascii="Arial" w:hAnsi="Arial" w:cs="Arial"/>
          <w:lang w:eastAsia="ja-JP"/>
        </w:rPr>
      </w:pPr>
      <w:r>
        <w:rPr>
          <w:rFonts w:ascii="Arial" w:hAnsi="Arial" w:cs="Arial" w:hint="eastAsia"/>
          <w:lang w:eastAsia="ja-JP"/>
        </w:rPr>
        <w:t xml:space="preserve">a. </w:t>
      </w:r>
      <w:r w:rsidR="002C5B65">
        <w:rPr>
          <w:rFonts w:ascii="Arial" w:hAnsi="Arial" w:cs="Arial"/>
          <w:lang w:eastAsia="ja-JP"/>
        </w:rPr>
        <w:t xml:space="preserve">Pneumonia    </w:t>
      </w:r>
      <w:r>
        <w:rPr>
          <w:rFonts w:ascii="Arial" w:hAnsi="Arial" w:cs="Arial" w:hint="eastAsia"/>
          <w:lang w:eastAsia="ja-JP"/>
        </w:rPr>
        <w:t xml:space="preserve">b. </w:t>
      </w:r>
      <w:r w:rsidR="002C5B65">
        <w:rPr>
          <w:rFonts w:ascii="Arial" w:hAnsi="Arial" w:cs="Arial"/>
          <w:lang w:eastAsia="ja-JP"/>
        </w:rPr>
        <w:t xml:space="preserve">Others </w:t>
      </w:r>
      <w:r>
        <w:rPr>
          <w:rFonts w:ascii="Arial" w:hAnsi="Arial" w:cs="Arial" w:hint="eastAsia"/>
          <w:lang w:eastAsia="ja-JP"/>
        </w:rPr>
        <w:t>(</w:t>
      </w:r>
      <w:r>
        <w:rPr>
          <w:rFonts w:ascii="Arial" w:hAnsi="Arial" w:cs="Arial" w:hint="eastAsia"/>
          <w:lang w:eastAsia="ja-JP"/>
        </w:rPr>
        <w:t xml:space="preserve">　　　　　</w:t>
      </w:r>
      <w:r>
        <w:rPr>
          <w:rFonts w:ascii="Arial" w:hAnsi="Arial" w:cs="Arial" w:hint="eastAsia"/>
          <w:lang w:eastAsia="ja-JP"/>
        </w:rPr>
        <w:t>)</w:t>
      </w:r>
    </w:p>
    <w:p w14:paraId="3758C139" w14:textId="43910B0B" w:rsidR="00522C0B" w:rsidRPr="00522C0B" w:rsidRDefault="00522C0B" w:rsidP="00522C0B">
      <w:pPr>
        <w:rPr>
          <w:rFonts w:ascii="Arial" w:hAnsi="Arial" w:cs="Arial"/>
          <w:lang w:eastAsia="ja-JP"/>
        </w:rPr>
      </w:pPr>
    </w:p>
    <w:p w14:paraId="26C54220" w14:textId="2621748B" w:rsidR="008B4385" w:rsidRDefault="00522C0B" w:rsidP="00857845">
      <w:pPr>
        <w:spacing w:after="0"/>
        <w:rPr>
          <w:rFonts w:ascii="Arial" w:hAnsi="Arial" w:cs="Arial"/>
          <w:lang w:eastAsia="ja-JP"/>
        </w:rPr>
      </w:pPr>
      <w:r w:rsidRPr="00522C0B">
        <w:rPr>
          <w:rFonts w:ascii="Arial" w:hAnsi="Arial" w:cs="Arial"/>
          <w:b/>
          <w:bCs/>
          <w:lang w:eastAsia="ja-JP"/>
        </w:rPr>
        <w:t>Other vaccines:</w:t>
      </w:r>
      <w:r w:rsidRPr="00522C0B">
        <w:rPr>
          <w:rFonts w:ascii="Arial" w:hAnsi="Arial" w:cs="Arial"/>
          <w:lang w:eastAsia="ja-JP"/>
        </w:rPr>
        <w:br/>
        <w:t xml:space="preserve">For each, specify </w:t>
      </w:r>
      <w:r w:rsidR="002C5B65">
        <w:rPr>
          <w:rFonts w:ascii="Arial" w:hAnsi="Arial" w:cs="Arial"/>
          <w:lang w:eastAsia="ja-JP"/>
        </w:rPr>
        <w:t xml:space="preserve">the </w:t>
      </w:r>
      <w:r w:rsidRPr="00522C0B">
        <w:rPr>
          <w:rFonts w:ascii="Arial" w:hAnsi="Arial" w:cs="Arial"/>
          <w:lang w:eastAsia="ja-JP"/>
        </w:rPr>
        <w:t xml:space="preserve">year, month, </w:t>
      </w:r>
      <w:r w:rsidR="002C5B65">
        <w:rPr>
          <w:rFonts w:ascii="Arial" w:hAnsi="Arial" w:cs="Arial"/>
          <w:lang w:eastAsia="ja-JP"/>
        </w:rPr>
        <w:t xml:space="preserve">and </w:t>
      </w:r>
      <w:r w:rsidRPr="00522C0B">
        <w:rPr>
          <w:rFonts w:ascii="Arial" w:hAnsi="Arial" w:cs="Arial"/>
          <w:lang w:eastAsia="ja-JP"/>
        </w:rPr>
        <w:t>approximate day</w:t>
      </w:r>
      <w:r w:rsidRPr="00522C0B">
        <w:rPr>
          <w:rFonts w:ascii="Arial" w:hAnsi="Arial" w:cs="Arial"/>
          <w:lang w:eastAsia="ja-JP"/>
        </w:rPr>
        <w:br/>
        <w:t>Hepatitis A</w:t>
      </w:r>
      <w:r w:rsidR="002C5B65">
        <w:rPr>
          <w:rFonts w:ascii="Arial" w:hAnsi="Arial" w:cs="Arial"/>
          <w:lang w:eastAsia="ja-JP"/>
        </w:rPr>
        <w:tab/>
      </w:r>
      <w:r w:rsidR="002C5B65">
        <w:rPr>
          <w:rFonts w:ascii="Arial" w:hAnsi="Arial" w:cs="Arial"/>
          <w:lang w:eastAsia="ja-JP"/>
        </w:rPr>
        <w:tab/>
      </w:r>
      <w:r w:rsidR="008B4385" w:rsidRPr="00522C0B">
        <w:rPr>
          <w:rFonts w:ascii="Arial" w:hAnsi="Arial" w:cs="Arial"/>
          <w:lang w:eastAsia="ja-JP"/>
        </w:rPr>
        <w:t>Year (</w:t>
      </w:r>
      <w:r w:rsidR="008B4385">
        <w:rPr>
          <w:rFonts w:ascii="Arial" w:hAnsi="Arial" w:cs="Arial" w:hint="eastAsia"/>
          <w:lang w:eastAsia="ja-JP"/>
        </w:rPr>
        <w:t>CE</w:t>
      </w:r>
      <w:r w:rsidR="008B4385" w:rsidRPr="00522C0B">
        <w:rPr>
          <w:rFonts w:ascii="Arial" w:hAnsi="Arial" w:cs="Arial"/>
          <w:lang w:eastAsia="ja-JP"/>
        </w:rPr>
        <w:t>): ______ Month: ______ Day: ______</w:t>
      </w:r>
    </w:p>
    <w:p w14:paraId="0D2E5FCF" w14:textId="1FC53BF5" w:rsidR="008B4385" w:rsidRDefault="00522C0B" w:rsidP="00857845">
      <w:pPr>
        <w:spacing w:after="0"/>
        <w:rPr>
          <w:rFonts w:ascii="Arial" w:hAnsi="Arial" w:cs="Arial"/>
          <w:lang w:eastAsia="ja-JP"/>
        </w:rPr>
      </w:pPr>
      <w:r w:rsidRPr="00522C0B">
        <w:rPr>
          <w:rFonts w:ascii="Arial" w:hAnsi="Arial" w:cs="Arial"/>
          <w:lang w:eastAsia="ja-JP"/>
        </w:rPr>
        <w:t xml:space="preserve">Hepatitis </w:t>
      </w:r>
      <w:r w:rsidR="002C5B65" w:rsidRPr="00522C0B">
        <w:rPr>
          <w:rFonts w:ascii="Arial" w:hAnsi="Arial" w:cs="Arial"/>
          <w:lang w:eastAsia="ja-JP"/>
        </w:rPr>
        <w:t>B</w:t>
      </w:r>
      <w:r w:rsidR="002C5B65">
        <w:rPr>
          <w:rFonts w:ascii="Arial" w:hAnsi="Arial" w:cs="Arial"/>
          <w:lang w:eastAsia="ja-JP"/>
        </w:rPr>
        <w:tab/>
      </w:r>
      <w:r w:rsidR="002C5B65">
        <w:rPr>
          <w:rFonts w:ascii="Arial" w:hAnsi="Arial" w:cs="Arial"/>
          <w:lang w:eastAsia="ja-JP"/>
        </w:rPr>
        <w:tab/>
      </w:r>
      <w:r w:rsidR="008B4385" w:rsidRPr="00522C0B">
        <w:rPr>
          <w:rFonts w:ascii="Arial" w:hAnsi="Arial" w:cs="Arial"/>
          <w:lang w:eastAsia="ja-JP"/>
        </w:rPr>
        <w:t>Year (</w:t>
      </w:r>
      <w:r w:rsidR="008B4385">
        <w:rPr>
          <w:rFonts w:ascii="Arial" w:hAnsi="Arial" w:cs="Arial" w:hint="eastAsia"/>
          <w:lang w:eastAsia="ja-JP"/>
        </w:rPr>
        <w:t>CE</w:t>
      </w:r>
      <w:r w:rsidR="008B4385" w:rsidRPr="00522C0B">
        <w:rPr>
          <w:rFonts w:ascii="Arial" w:hAnsi="Arial" w:cs="Arial"/>
          <w:lang w:eastAsia="ja-JP"/>
        </w:rPr>
        <w:t>): ______ Month: ______ Day: ______</w:t>
      </w:r>
    </w:p>
    <w:p w14:paraId="3683FF75" w14:textId="57538ABE" w:rsidR="008B4385" w:rsidRDefault="002C5B65" w:rsidP="00857845">
      <w:pPr>
        <w:spacing w:after="0"/>
        <w:rPr>
          <w:rFonts w:ascii="Arial" w:hAnsi="Arial" w:cs="Arial"/>
          <w:lang w:eastAsia="ja-JP"/>
        </w:rPr>
      </w:pPr>
      <w:r w:rsidRPr="00522C0B">
        <w:rPr>
          <w:rFonts w:ascii="Arial" w:hAnsi="Arial" w:cs="Arial"/>
          <w:lang w:eastAsia="ja-JP"/>
        </w:rPr>
        <w:t>Measles</w:t>
      </w:r>
      <w:r>
        <w:rPr>
          <w:rFonts w:ascii="Arial" w:hAnsi="Arial" w:cs="Arial"/>
          <w:lang w:eastAsia="ja-JP"/>
        </w:rPr>
        <w:tab/>
      </w:r>
      <w:r>
        <w:rPr>
          <w:rFonts w:ascii="Arial" w:hAnsi="Arial" w:cs="Arial"/>
          <w:lang w:eastAsia="ja-JP"/>
        </w:rPr>
        <w:tab/>
      </w:r>
      <w:r w:rsidR="008B4385" w:rsidRPr="00522C0B">
        <w:rPr>
          <w:rFonts w:ascii="Arial" w:hAnsi="Arial" w:cs="Arial"/>
          <w:lang w:eastAsia="ja-JP"/>
        </w:rPr>
        <w:t>Year (</w:t>
      </w:r>
      <w:r w:rsidR="008B4385">
        <w:rPr>
          <w:rFonts w:ascii="Arial" w:hAnsi="Arial" w:cs="Arial" w:hint="eastAsia"/>
          <w:lang w:eastAsia="ja-JP"/>
        </w:rPr>
        <w:t>CE</w:t>
      </w:r>
      <w:r w:rsidR="008B4385" w:rsidRPr="00522C0B">
        <w:rPr>
          <w:rFonts w:ascii="Arial" w:hAnsi="Arial" w:cs="Arial"/>
          <w:lang w:eastAsia="ja-JP"/>
        </w:rPr>
        <w:t>): ______ Month: ______ Day: ______</w:t>
      </w:r>
    </w:p>
    <w:p w14:paraId="798DB60A" w14:textId="0D8324C2" w:rsidR="008B4385" w:rsidRDefault="002C5B65" w:rsidP="00857845">
      <w:pPr>
        <w:spacing w:after="0"/>
        <w:rPr>
          <w:rFonts w:ascii="Arial" w:hAnsi="Arial" w:cs="Arial"/>
          <w:lang w:eastAsia="ja-JP"/>
        </w:rPr>
      </w:pPr>
      <w:r w:rsidRPr="00522C0B">
        <w:rPr>
          <w:rFonts w:ascii="Arial" w:hAnsi="Arial" w:cs="Arial"/>
          <w:lang w:eastAsia="ja-JP"/>
        </w:rPr>
        <w:t>Rubella</w:t>
      </w:r>
      <w:r>
        <w:rPr>
          <w:rFonts w:ascii="Arial" w:hAnsi="Arial" w:cs="Arial"/>
          <w:lang w:eastAsia="ja-JP"/>
        </w:rPr>
        <w:tab/>
      </w:r>
      <w:r>
        <w:rPr>
          <w:rFonts w:ascii="Arial" w:hAnsi="Arial" w:cs="Arial"/>
          <w:lang w:eastAsia="ja-JP"/>
        </w:rPr>
        <w:tab/>
      </w:r>
      <w:r w:rsidR="008B4385" w:rsidRPr="00522C0B">
        <w:rPr>
          <w:rFonts w:ascii="Arial" w:hAnsi="Arial" w:cs="Arial"/>
          <w:lang w:eastAsia="ja-JP"/>
        </w:rPr>
        <w:t>Year (</w:t>
      </w:r>
      <w:r w:rsidR="008B4385">
        <w:rPr>
          <w:rFonts w:ascii="Arial" w:hAnsi="Arial" w:cs="Arial" w:hint="eastAsia"/>
          <w:lang w:eastAsia="ja-JP"/>
        </w:rPr>
        <w:t>CE</w:t>
      </w:r>
      <w:r w:rsidR="008B4385" w:rsidRPr="00522C0B">
        <w:rPr>
          <w:rFonts w:ascii="Arial" w:hAnsi="Arial" w:cs="Arial"/>
          <w:lang w:eastAsia="ja-JP"/>
        </w:rPr>
        <w:t>): ______ Month: ______ Day: ______</w:t>
      </w:r>
    </w:p>
    <w:p w14:paraId="7636CA60" w14:textId="3B851736" w:rsidR="008B4385" w:rsidRDefault="002C5B65" w:rsidP="00857845">
      <w:pPr>
        <w:spacing w:after="0"/>
        <w:rPr>
          <w:rFonts w:ascii="Arial" w:hAnsi="Arial" w:cs="Arial"/>
          <w:lang w:eastAsia="ja-JP"/>
        </w:rPr>
      </w:pPr>
      <w:r w:rsidRPr="00522C0B">
        <w:rPr>
          <w:rFonts w:ascii="Arial" w:hAnsi="Arial" w:cs="Arial"/>
          <w:lang w:eastAsia="ja-JP"/>
        </w:rPr>
        <w:t>Mumps</w:t>
      </w:r>
      <w:r>
        <w:rPr>
          <w:rFonts w:ascii="Arial" w:hAnsi="Arial" w:cs="Arial"/>
          <w:lang w:eastAsia="ja-JP"/>
        </w:rPr>
        <w:tab/>
      </w:r>
      <w:r>
        <w:rPr>
          <w:rFonts w:ascii="Arial" w:hAnsi="Arial" w:cs="Arial"/>
          <w:lang w:eastAsia="ja-JP"/>
        </w:rPr>
        <w:tab/>
      </w:r>
      <w:r w:rsidR="008B4385" w:rsidRPr="00522C0B">
        <w:rPr>
          <w:rFonts w:ascii="Arial" w:hAnsi="Arial" w:cs="Arial"/>
          <w:lang w:eastAsia="ja-JP"/>
        </w:rPr>
        <w:t>Year (</w:t>
      </w:r>
      <w:r w:rsidR="008B4385">
        <w:rPr>
          <w:rFonts w:ascii="Arial" w:hAnsi="Arial" w:cs="Arial" w:hint="eastAsia"/>
          <w:lang w:eastAsia="ja-JP"/>
        </w:rPr>
        <w:t>CE</w:t>
      </w:r>
      <w:r w:rsidR="008B4385" w:rsidRPr="00522C0B">
        <w:rPr>
          <w:rFonts w:ascii="Arial" w:hAnsi="Arial" w:cs="Arial"/>
          <w:lang w:eastAsia="ja-JP"/>
        </w:rPr>
        <w:t>): ______ Month: ______ Day: ______</w:t>
      </w:r>
    </w:p>
    <w:p w14:paraId="5184EB7B" w14:textId="11730F56" w:rsidR="008B4385" w:rsidRDefault="002C5B65" w:rsidP="00857845">
      <w:pPr>
        <w:spacing w:after="0"/>
        <w:rPr>
          <w:rFonts w:ascii="Arial" w:hAnsi="Arial" w:cs="Arial"/>
          <w:lang w:eastAsia="ja-JP"/>
        </w:rPr>
      </w:pPr>
      <w:r w:rsidRPr="00522C0B">
        <w:rPr>
          <w:rFonts w:ascii="Arial" w:hAnsi="Arial" w:cs="Arial"/>
          <w:lang w:eastAsia="ja-JP"/>
        </w:rPr>
        <w:t>Pertussis</w:t>
      </w:r>
      <w:r>
        <w:rPr>
          <w:rFonts w:ascii="Arial" w:hAnsi="Arial" w:cs="Arial"/>
          <w:lang w:eastAsia="ja-JP"/>
        </w:rPr>
        <w:tab/>
      </w:r>
      <w:r>
        <w:rPr>
          <w:rFonts w:ascii="Arial" w:hAnsi="Arial" w:cs="Arial"/>
          <w:lang w:eastAsia="ja-JP"/>
        </w:rPr>
        <w:tab/>
      </w:r>
      <w:r w:rsidR="008B4385" w:rsidRPr="00522C0B">
        <w:rPr>
          <w:rFonts w:ascii="Arial" w:hAnsi="Arial" w:cs="Arial"/>
          <w:lang w:eastAsia="ja-JP"/>
        </w:rPr>
        <w:t>Year (</w:t>
      </w:r>
      <w:r w:rsidR="008B4385">
        <w:rPr>
          <w:rFonts w:ascii="Arial" w:hAnsi="Arial" w:cs="Arial" w:hint="eastAsia"/>
          <w:lang w:eastAsia="ja-JP"/>
        </w:rPr>
        <w:t>CE</w:t>
      </w:r>
      <w:r w:rsidR="008B4385" w:rsidRPr="00522C0B">
        <w:rPr>
          <w:rFonts w:ascii="Arial" w:hAnsi="Arial" w:cs="Arial"/>
          <w:lang w:eastAsia="ja-JP"/>
        </w:rPr>
        <w:t>): ______ Month: ______ Day: ______</w:t>
      </w:r>
    </w:p>
    <w:p w14:paraId="1E048691" w14:textId="0AA31313" w:rsidR="008B4385" w:rsidRDefault="002C5B65" w:rsidP="00857845">
      <w:pPr>
        <w:spacing w:after="0"/>
        <w:rPr>
          <w:rFonts w:ascii="Arial" w:hAnsi="Arial" w:cs="Arial"/>
          <w:lang w:eastAsia="ja-JP"/>
        </w:rPr>
      </w:pPr>
      <w:r w:rsidRPr="00522C0B">
        <w:rPr>
          <w:rFonts w:ascii="Arial" w:hAnsi="Arial" w:cs="Arial"/>
          <w:lang w:eastAsia="ja-JP"/>
        </w:rPr>
        <w:t>Chickenpox</w:t>
      </w:r>
      <w:r>
        <w:rPr>
          <w:rFonts w:ascii="Arial" w:hAnsi="Arial" w:cs="Arial"/>
          <w:lang w:eastAsia="ja-JP"/>
        </w:rPr>
        <w:tab/>
      </w:r>
      <w:r>
        <w:rPr>
          <w:rFonts w:ascii="Arial" w:hAnsi="Arial" w:cs="Arial"/>
          <w:lang w:eastAsia="ja-JP"/>
        </w:rPr>
        <w:tab/>
      </w:r>
      <w:r w:rsidR="008B4385" w:rsidRPr="00522C0B">
        <w:rPr>
          <w:rFonts w:ascii="Arial" w:hAnsi="Arial" w:cs="Arial"/>
          <w:lang w:eastAsia="ja-JP"/>
        </w:rPr>
        <w:t>Year (</w:t>
      </w:r>
      <w:r w:rsidR="008B4385">
        <w:rPr>
          <w:rFonts w:ascii="Arial" w:hAnsi="Arial" w:cs="Arial" w:hint="eastAsia"/>
          <w:lang w:eastAsia="ja-JP"/>
        </w:rPr>
        <w:t>CE</w:t>
      </w:r>
      <w:r w:rsidR="008B4385" w:rsidRPr="00522C0B">
        <w:rPr>
          <w:rFonts w:ascii="Arial" w:hAnsi="Arial" w:cs="Arial"/>
          <w:lang w:eastAsia="ja-JP"/>
        </w:rPr>
        <w:t>): ______ Month: ______ Day: ______</w:t>
      </w:r>
    </w:p>
    <w:p w14:paraId="5E457313" w14:textId="56CBB443" w:rsidR="008B4385" w:rsidRDefault="002C5B65" w:rsidP="00857845">
      <w:pPr>
        <w:spacing w:after="0"/>
        <w:rPr>
          <w:rFonts w:ascii="Arial" w:hAnsi="Arial" w:cs="Arial"/>
          <w:lang w:eastAsia="ja-JP"/>
        </w:rPr>
      </w:pPr>
      <w:r w:rsidRPr="00522C0B">
        <w:rPr>
          <w:rFonts w:ascii="Arial" w:hAnsi="Arial" w:cs="Arial"/>
          <w:lang w:eastAsia="ja-JP"/>
        </w:rPr>
        <w:t>Shingles</w:t>
      </w:r>
      <w:r>
        <w:rPr>
          <w:rFonts w:ascii="Arial" w:hAnsi="Arial" w:cs="Arial"/>
          <w:lang w:eastAsia="ja-JP"/>
        </w:rPr>
        <w:tab/>
      </w:r>
      <w:r>
        <w:rPr>
          <w:rFonts w:ascii="Arial" w:hAnsi="Arial" w:cs="Arial"/>
          <w:lang w:eastAsia="ja-JP"/>
        </w:rPr>
        <w:tab/>
      </w:r>
      <w:r w:rsidR="008B4385" w:rsidRPr="00522C0B">
        <w:rPr>
          <w:rFonts w:ascii="Arial" w:hAnsi="Arial" w:cs="Arial"/>
          <w:lang w:eastAsia="ja-JP"/>
        </w:rPr>
        <w:t>Year (</w:t>
      </w:r>
      <w:r w:rsidR="008B4385">
        <w:rPr>
          <w:rFonts w:ascii="Arial" w:hAnsi="Arial" w:cs="Arial" w:hint="eastAsia"/>
          <w:lang w:eastAsia="ja-JP"/>
        </w:rPr>
        <w:t>CE</w:t>
      </w:r>
      <w:r w:rsidR="008B4385" w:rsidRPr="00522C0B">
        <w:rPr>
          <w:rFonts w:ascii="Arial" w:hAnsi="Arial" w:cs="Arial"/>
          <w:lang w:eastAsia="ja-JP"/>
        </w:rPr>
        <w:t>): ______ Month: ______ Day: ______</w:t>
      </w:r>
    </w:p>
    <w:p w14:paraId="3742F61C" w14:textId="10CD6221" w:rsidR="008B4385" w:rsidRDefault="002C5B65" w:rsidP="00857845">
      <w:pPr>
        <w:spacing w:after="0"/>
        <w:rPr>
          <w:rFonts w:ascii="Arial" w:hAnsi="Arial" w:cs="Arial"/>
          <w:lang w:eastAsia="ja-JP"/>
        </w:rPr>
      </w:pPr>
      <w:r w:rsidRPr="00522C0B">
        <w:rPr>
          <w:rFonts w:ascii="Arial" w:hAnsi="Arial" w:cs="Arial"/>
          <w:lang w:eastAsia="ja-JP"/>
        </w:rPr>
        <w:t>Tetanus</w:t>
      </w:r>
      <w:r>
        <w:rPr>
          <w:rFonts w:ascii="Arial" w:hAnsi="Arial" w:cs="Arial"/>
          <w:lang w:eastAsia="ja-JP"/>
        </w:rPr>
        <w:tab/>
      </w:r>
      <w:r>
        <w:rPr>
          <w:rFonts w:ascii="Arial" w:hAnsi="Arial" w:cs="Arial"/>
          <w:lang w:eastAsia="ja-JP"/>
        </w:rPr>
        <w:tab/>
      </w:r>
      <w:r w:rsidR="008B4385" w:rsidRPr="00522C0B">
        <w:rPr>
          <w:rFonts w:ascii="Arial" w:hAnsi="Arial" w:cs="Arial"/>
          <w:lang w:eastAsia="ja-JP"/>
        </w:rPr>
        <w:t>Year (</w:t>
      </w:r>
      <w:r w:rsidR="008B4385">
        <w:rPr>
          <w:rFonts w:ascii="Arial" w:hAnsi="Arial" w:cs="Arial" w:hint="eastAsia"/>
          <w:lang w:eastAsia="ja-JP"/>
        </w:rPr>
        <w:t>CE</w:t>
      </w:r>
      <w:r w:rsidR="008B4385" w:rsidRPr="00522C0B">
        <w:rPr>
          <w:rFonts w:ascii="Arial" w:hAnsi="Arial" w:cs="Arial"/>
          <w:lang w:eastAsia="ja-JP"/>
        </w:rPr>
        <w:t>): ______ Month: ______ Day: ______</w:t>
      </w:r>
    </w:p>
    <w:p w14:paraId="5F2E7368" w14:textId="2FFC8EE4" w:rsidR="008B4385" w:rsidRDefault="002C5B65" w:rsidP="00857845">
      <w:pPr>
        <w:spacing w:after="0"/>
        <w:rPr>
          <w:rFonts w:ascii="Arial" w:hAnsi="Arial" w:cs="Arial"/>
          <w:lang w:eastAsia="ja-JP"/>
        </w:rPr>
      </w:pPr>
      <w:r w:rsidRPr="00522C0B">
        <w:rPr>
          <w:rFonts w:ascii="Arial" w:hAnsi="Arial" w:cs="Arial"/>
          <w:lang w:eastAsia="ja-JP"/>
        </w:rPr>
        <w:t>HPV</w:t>
      </w:r>
      <w:r>
        <w:rPr>
          <w:rFonts w:ascii="Arial" w:hAnsi="Arial" w:cs="Arial"/>
          <w:lang w:eastAsia="ja-JP"/>
        </w:rPr>
        <w:tab/>
      </w:r>
      <w:r>
        <w:rPr>
          <w:rFonts w:ascii="Arial" w:hAnsi="Arial" w:cs="Arial"/>
          <w:lang w:eastAsia="ja-JP"/>
        </w:rPr>
        <w:tab/>
      </w:r>
      <w:r>
        <w:rPr>
          <w:rFonts w:ascii="Arial" w:hAnsi="Arial" w:cs="Arial"/>
          <w:lang w:eastAsia="ja-JP"/>
        </w:rPr>
        <w:tab/>
      </w:r>
      <w:r w:rsidR="008B4385" w:rsidRPr="00522C0B">
        <w:rPr>
          <w:rFonts w:ascii="Arial" w:hAnsi="Arial" w:cs="Arial"/>
          <w:lang w:eastAsia="ja-JP"/>
        </w:rPr>
        <w:t>Year (</w:t>
      </w:r>
      <w:r w:rsidR="008B4385">
        <w:rPr>
          <w:rFonts w:ascii="Arial" w:hAnsi="Arial" w:cs="Arial" w:hint="eastAsia"/>
          <w:lang w:eastAsia="ja-JP"/>
        </w:rPr>
        <w:t>CE</w:t>
      </w:r>
      <w:r w:rsidR="008B4385" w:rsidRPr="00522C0B">
        <w:rPr>
          <w:rFonts w:ascii="Arial" w:hAnsi="Arial" w:cs="Arial"/>
          <w:lang w:eastAsia="ja-JP"/>
        </w:rPr>
        <w:t>): ______ Month: ______ Day: ______</w:t>
      </w:r>
    </w:p>
    <w:p w14:paraId="62F972A2" w14:textId="5FD23021" w:rsidR="00522C0B" w:rsidRPr="00522C0B" w:rsidRDefault="002C5B65" w:rsidP="00857845">
      <w:pPr>
        <w:spacing w:after="0"/>
        <w:rPr>
          <w:rFonts w:ascii="Arial" w:hAnsi="Arial" w:cs="Arial"/>
          <w:lang w:eastAsia="ja-JP"/>
        </w:rPr>
      </w:pPr>
      <w:r w:rsidRPr="00522C0B">
        <w:rPr>
          <w:rFonts w:ascii="Arial" w:hAnsi="Arial" w:cs="Arial"/>
          <w:lang w:eastAsia="ja-JP"/>
        </w:rPr>
        <w:t>Others</w:t>
      </w:r>
      <w:r>
        <w:rPr>
          <w:rFonts w:ascii="Arial" w:hAnsi="Arial" w:cs="Arial"/>
          <w:lang w:eastAsia="ja-JP"/>
        </w:rPr>
        <w:tab/>
      </w:r>
      <w:r>
        <w:rPr>
          <w:rFonts w:ascii="Arial" w:hAnsi="Arial" w:cs="Arial"/>
          <w:lang w:eastAsia="ja-JP"/>
        </w:rPr>
        <w:tab/>
      </w:r>
      <w:r>
        <w:rPr>
          <w:rFonts w:ascii="Arial" w:hAnsi="Arial" w:cs="Arial"/>
          <w:lang w:eastAsia="ja-JP"/>
        </w:rPr>
        <w:tab/>
      </w:r>
      <w:r w:rsidR="008B4385" w:rsidRPr="00522C0B">
        <w:rPr>
          <w:rFonts w:ascii="Arial" w:hAnsi="Arial" w:cs="Arial"/>
          <w:lang w:eastAsia="ja-JP"/>
        </w:rPr>
        <w:t>Year (</w:t>
      </w:r>
      <w:r w:rsidR="008B4385">
        <w:rPr>
          <w:rFonts w:ascii="Arial" w:hAnsi="Arial" w:cs="Arial" w:hint="eastAsia"/>
          <w:lang w:eastAsia="ja-JP"/>
        </w:rPr>
        <w:t>CE</w:t>
      </w:r>
      <w:r w:rsidR="008B4385" w:rsidRPr="00522C0B">
        <w:rPr>
          <w:rFonts w:ascii="Arial" w:hAnsi="Arial" w:cs="Arial"/>
          <w:lang w:eastAsia="ja-JP"/>
        </w:rPr>
        <w:t>): ______ Month: ______ Day: ______</w:t>
      </w:r>
    </w:p>
    <w:p w14:paraId="16AFA345" w14:textId="5F620659" w:rsidR="00522C0B" w:rsidRPr="00522C0B" w:rsidRDefault="00522C0B" w:rsidP="00522C0B">
      <w:pPr>
        <w:rPr>
          <w:rFonts w:ascii="Arial" w:hAnsi="Arial" w:cs="Arial"/>
          <w:lang w:eastAsia="ja-JP"/>
        </w:rPr>
      </w:pPr>
    </w:p>
    <w:p w14:paraId="7ADFCDA5" w14:textId="277625C2" w:rsidR="00501CA6" w:rsidRPr="00791E25" w:rsidRDefault="00522C0B" w:rsidP="00522C0B">
      <w:pPr>
        <w:rPr>
          <w:rFonts w:ascii="Arial" w:hAnsi="Arial" w:cs="Arial"/>
        </w:rPr>
      </w:pPr>
      <w:r w:rsidRPr="000F505E">
        <w:rPr>
          <w:rFonts w:ascii="Arial" w:hAnsi="Arial" w:cs="Arial"/>
          <w:lang w:eastAsia="ja-JP"/>
        </w:rPr>
        <w:lastRenderedPageBreak/>
        <w:t>End of questionnaire.</w:t>
      </w:r>
      <w:r w:rsidRPr="00522C0B">
        <w:rPr>
          <w:rFonts w:ascii="Arial" w:hAnsi="Arial" w:cs="Arial"/>
          <w:lang w:eastAsia="ja-JP"/>
        </w:rPr>
        <w:br/>
        <w:t>Thank you for your cooperation.</w:t>
      </w:r>
    </w:p>
    <w:sectPr w:rsidR="00501CA6" w:rsidRPr="00791E25" w:rsidSect="00794980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A6C59" w14:textId="77777777" w:rsidR="007E5B05" w:rsidRDefault="007E5B05" w:rsidP="00373F1F">
      <w:pPr>
        <w:spacing w:after="0" w:line="240" w:lineRule="auto"/>
      </w:pPr>
      <w:r>
        <w:separator/>
      </w:r>
    </w:p>
  </w:endnote>
  <w:endnote w:type="continuationSeparator" w:id="0">
    <w:p w14:paraId="5D7B6FB0" w14:textId="77777777" w:rsidR="007E5B05" w:rsidRDefault="007E5B05" w:rsidP="00373F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93FEE" w14:textId="77777777" w:rsidR="007E5B05" w:rsidRDefault="007E5B05" w:rsidP="00373F1F">
      <w:pPr>
        <w:spacing w:after="0" w:line="240" w:lineRule="auto"/>
      </w:pPr>
      <w:r>
        <w:separator/>
      </w:r>
    </w:p>
  </w:footnote>
  <w:footnote w:type="continuationSeparator" w:id="0">
    <w:p w14:paraId="01C596E3" w14:textId="77777777" w:rsidR="007E5B05" w:rsidRDefault="007E5B05" w:rsidP="00373F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4205755"/>
      <w:docPartObj>
        <w:docPartGallery w:val="Watermarks"/>
        <w:docPartUnique/>
      </w:docPartObj>
    </w:sdtPr>
    <w:sdtContent>
      <w:p w14:paraId="567D6FE9" w14:textId="7D8C2D68" w:rsidR="00373F1F" w:rsidRDefault="00000000">
        <w:pPr>
          <w:pStyle w:val="a5"/>
        </w:pPr>
        <w:r>
          <w:rPr>
            <w:noProof/>
            <w:lang w:eastAsia="zh-TW"/>
          </w:rPr>
          <w:pict w14:anchorId="4EBC0F50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476642" o:spid="_x0000_s1025" type="#_x0000_t136" style="position:absolute;margin-left:0;margin-top:0;width:527.85pt;height:131.95pt;rotation:315;z-index:-251658752;visibility:hidden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CONFIDENTIAL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2FD5000"/>
    <w:multiLevelType w:val="multilevel"/>
    <w:tmpl w:val="CE30B9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F346F64"/>
    <w:multiLevelType w:val="multilevel"/>
    <w:tmpl w:val="51604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1F80226"/>
    <w:multiLevelType w:val="multilevel"/>
    <w:tmpl w:val="292CE0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B442838"/>
    <w:multiLevelType w:val="multilevel"/>
    <w:tmpl w:val="632E6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A4E2EAB"/>
    <w:multiLevelType w:val="multilevel"/>
    <w:tmpl w:val="A8568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Theme="minorEastAsia" w:hAnsi="Arial" w:cs="Arial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1786832"/>
    <w:multiLevelType w:val="hybridMultilevel"/>
    <w:tmpl w:val="807450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240" w:hanging="440"/>
      </w:pPr>
    </w:lvl>
    <w:lvl w:ilvl="2" w:tplc="FFFFFFFF" w:tentative="1">
      <w:start w:val="1"/>
      <w:numFmt w:val="decimalEnclosedCircle"/>
      <w:lvlText w:val="%3"/>
      <w:lvlJc w:val="left"/>
      <w:pPr>
        <w:ind w:left="1680" w:hanging="440"/>
      </w:pPr>
    </w:lvl>
    <w:lvl w:ilvl="3" w:tplc="FFFFFFFF" w:tentative="1">
      <w:start w:val="1"/>
      <w:numFmt w:val="decimal"/>
      <w:lvlText w:val="%4."/>
      <w:lvlJc w:val="left"/>
      <w:pPr>
        <w:ind w:left="2120" w:hanging="440"/>
      </w:pPr>
    </w:lvl>
    <w:lvl w:ilvl="4" w:tplc="FFFFFFFF" w:tentative="1">
      <w:start w:val="1"/>
      <w:numFmt w:val="aiueoFullWidth"/>
      <w:lvlText w:val="(%5)"/>
      <w:lvlJc w:val="left"/>
      <w:pPr>
        <w:ind w:left="256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00" w:hanging="440"/>
      </w:pPr>
    </w:lvl>
    <w:lvl w:ilvl="6" w:tplc="FFFFFFFF" w:tentative="1">
      <w:start w:val="1"/>
      <w:numFmt w:val="decimal"/>
      <w:lvlText w:val="%7."/>
      <w:lvlJc w:val="left"/>
      <w:pPr>
        <w:ind w:left="3440" w:hanging="440"/>
      </w:pPr>
    </w:lvl>
    <w:lvl w:ilvl="7" w:tplc="FFFFFFFF" w:tentative="1">
      <w:start w:val="1"/>
      <w:numFmt w:val="aiueoFullWidth"/>
      <w:lvlText w:val="(%8)"/>
      <w:lvlJc w:val="left"/>
      <w:pPr>
        <w:ind w:left="3880" w:hanging="440"/>
      </w:pPr>
    </w:lvl>
    <w:lvl w:ilvl="8" w:tplc="FFFFFFFF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15" w15:restartNumberingAfterBreak="0">
    <w:nsid w:val="425F0B03"/>
    <w:multiLevelType w:val="hybridMultilevel"/>
    <w:tmpl w:val="A94A04AA"/>
    <w:lvl w:ilvl="0" w:tplc="63BEF5F0">
      <w:start w:val="1"/>
      <w:numFmt w:val="bullet"/>
      <w:lvlText w:val="※"/>
      <w:lvlJc w:val="left"/>
      <w:pPr>
        <w:ind w:left="80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6" w15:restartNumberingAfterBreak="0">
    <w:nsid w:val="47FD79D0"/>
    <w:multiLevelType w:val="multilevel"/>
    <w:tmpl w:val="C0EE1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1A7313A"/>
    <w:multiLevelType w:val="multilevel"/>
    <w:tmpl w:val="38161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Theme="minorEastAsia" w:hAnsi="Arial" w:cs="Aria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A64073C"/>
    <w:multiLevelType w:val="multilevel"/>
    <w:tmpl w:val="91FABE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DB252CC"/>
    <w:multiLevelType w:val="multilevel"/>
    <w:tmpl w:val="654219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F9E0CD7"/>
    <w:multiLevelType w:val="hybridMultilevel"/>
    <w:tmpl w:val="8074501A"/>
    <w:lvl w:ilvl="0" w:tplc="3BB277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21" w15:restartNumberingAfterBreak="0">
    <w:nsid w:val="64BA729D"/>
    <w:multiLevelType w:val="multilevel"/>
    <w:tmpl w:val="8B6AEA0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AA33790"/>
    <w:multiLevelType w:val="multilevel"/>
    <w:tmpl w:val="AF9A3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3137745"/>
    <w:multiLevelType w:val="multilevel"/>
    <w:tmpl w:val="D0E8CB9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7194339"/>
    <w:multiLevelType w:val="multilevel"/>
    <w:tmpl w:val="2BB4188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91D15F1"/>
    <w:multiLevelType w:val="multilevel"/>
    <w:tmpl w:val="E7A69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64352664">
    <w:abstractNumId w:val="8"/>
  </w:num>
  <w:num w:numId="2" w16cid:durableId="1777947412">
    <w:abstractNumId w:val="6"/>
  </w:num>
  <w:num w:numId="3" w16cid:durableId="1257439711">
    <w:abstractNumId w:val="5"/>
  </w:num>
  <w:num w:numId="4" w16cid:durableId="1003510316">
    <w:abstractNumId w:val="4"/>
  </w:num>
  <w:num w:numId="5" w16cid:durableId="2029985458">
    <w:abstractNumId w:val="7"/>
  </w:num>
  <w:num w:numId="6" w16cid:durableId="333457778">
    <w:abstractNumId w:val="3"/>
  </w:num>
  <w:num w:numId="7" w16cid:durableId="966281777">
    <w:abstractNumId w:val="2"/>
  </w:num>
  <w:num w:numId="8" w16cid:durableId="1745565901">
    <w:abstractNumId w:val="1"/>
  </w:num>
  <w:num w:numId="9" w16cid:durableId="1720934851">
    <w:abstractNumId w:val="0"/>
  </w:num>
  <w:num w:numId="10" w16cid:durableId="1971129959">
    <w:abstractNumId w:val="9"/>
  </w:num>
  <w:num w:numId="11" w16cid:durableId="598871282">
    <w:abstractNumId w:val="10"/>
  </w:num>
  <w:num w:numId="12" w16cid:durableId="1250845835">
    <w:abstractNumId w:val="17"/>
  </w:num>
  <w:num w:numId="13" w16cid:durableId="583103242">
    <w:abstractNumId w:val="18"/>
  </w:num>
  <w:num w:numId="14" w16cid:durableId="1480490830">
    <w:abstractNumId w:val="19"/>
  </w:num>
  <w:num w:numId="15" w16cid:durableId="517620383">
    <w:abstractNumId w:val="25"/>
  </w:num>
  <w:num w:numId="16" w16cid:durableId="1560238520">
    <w:abstractNumId w:val="21"/>
  </w:num>
  <w:num w:numId="17" w16cid:durableId="178661457">
    <w:abstractNumId w:val="23"/>
  </w:num>
  <w:num w:numId="18" w16cid:durableId="127747169">
    <w:abstractNumId w:val="24"/>
  </w:num>
  <w:num w:numId="19" w16cid:durableId="1708219325">
    <w:abstractNumId w:val="11"/>
  </w:num>
  <w:num w:numId="20" w16cid:durableId="432477379">
    <w:abstractNumId w:val="22"/>
  </w:num>
  <w:num w:numId="21" w16cid:durableId="680013246">
    <w:abstractNumId w:val="12"/>
  </w:num>
  <w:num w:numId="22" w16cid:durableId="910888248">
    <w:abstractNumId w:val="16"/>
  </w:num>
  <w:num w:numId="23" w16cid:durableId="510602463">
    <w:abstractNumId w:val="15"/>
  </w:num>
  <w:num w:numId="24" w16cid:durableId="800345779">
    <w:abstractNumId w:val="13"/>
  </w:num>
  <w:num w:numId="25" w16cid:durableId="1352419898">
    <w:abstractNumId w:val="20"/>
  </w:num>
  <w:num w:numId="26" w16cid:durableId="55446533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>
      <v:textbox inset="5.85pt,.7pt,5.85pt,.7pt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0025A"/>
    <w:rsid w:val="00015C8C"/>
    <w:rsid w:val="00017CFA"/>
    <w:rsid w:val="00031A2C"/>
    <w:rsid w:val="00034616"/>
    <w:rsid w:val="00041AB0"/>
    <w:rsid w:val="0006063C"/>
    <w:rsid w:val="00090AE7"/>
    <w:rsid w:val="000976AB"/>
    <w:rsid w:val="000A5430"/>
    <w:rsid w:val="000B0C7D"/>
    <w:rsid w:val="000C3892"/>
    <w:rsid w:val="000D2CF4"/>
    <w:rsid w:val="000E4AE3"/>
    <w:rsid w:val="000E656D"/>
    <w:rsid w:val="000F505E"/>
    <w:rsid w:val="00124DF4"/>
    <w:rsid w:val="0015074B"/>
    <w:rsid w:val="00161099"/>
    <w:rsid w:val="0016302C"/>
    <w:rsid w:val="00187532"/>
    <w:rsid w:val="001A1C4A"/>
    <w:rsid w:val="001C6056"/>
    <w:rsid w:val="001F0299"/>
    <w:rsid w:val="00202BB3"/>
    <w:rsid w:val="00217DB6"/>
    <w:rsid w:val="00260350"/>
    <w:rsid w:val="00293A65"/>
    <w:rsid w:val="00293D74"/>
    <w:rsid w:val="0029639D"/>
    <w:rsid w:val="002A08DA"/>
    <w:rsid w:val="002C0CF6"/>
    <w:rsid w:val="002C1601"/>
    <w:rsid w:val="002C21D2"/>
    <w:rsid w:val="002C5B65"/>
    <w:rsid w:val="002D4FF9"/>
    <w:rsid w:val="002E7638"/>
    <w:rsid w:val="0030033E"/>
    <w:rsid w:val="003029FD"/>
    <w:rsid w:val="0032468D"/>
    <w:rsid w:val="003259E6"/>
    <w:rsid w:val="003267B8"/>
    <w:rsid w:val="00326F90"/>
    <w:rsid w:val="00330155"/>
    <w:rsid w:val="0035586B"/>
    <w:rsid w:val="00360921"/>
    <w:rsid w:val="00373F1F"/>
    <w:rsid w:val="003C3048"/>
    <w:rsid w:val="003C6694"/>
    <w:rsid w:val="003E1984"/>
    <w:rsid w:val="003F71A9"/>
    <w:rsid w:val="00421900"/>
    <w:rsid w:val="004231A4"/>
    <w:rsid w:val="00423838"/>
    <w:rsid w:val="00444052"/>
    <w:rsid w:val="004512B1"/>
    <w:rsid w:val="00452D44"/>
    <w:rsid w:val="0047131F"/>
    <w:rsid w:val="00501CA6"/>
    <w:rsid w:val="00507B56"/>
    <w:rsid w:val="00516ADF"/>
    <w:rsid w:val="00522C0B"/>
    <w:rsid w:val="005661B4"/>
    <w:rsid w:val="005B49FC"/>
    <w:rsid w:val="005E5511"/>
    <w:rsid w:val="0061767B"/>
    <w:rsid w:val="00647987"/>
    <w:rsid w:val="006805CA"/>
    <w:rsid w:val="0069489F"/>
    <w:rsid w:val="006C658C"/>
    <w:rsid w:val="00721028"/>
    <w:rsid w:val="00741AB7"/>
    <w:rsid w:val="007551F6"/>
    <w:rsid w:val="00757041"/>
    <w:rsid w:val="0078205D"/>
    <w:rsid w:val="00791E25"/>
    <w:rsid w:val="00794980"/>
    <w:rsid w:val="00795410"/>
    <w:rsid w:val="007B5742"/>
    <w:rsid w:val="007C57D8"/>
    <w:rsid w:val="007D5F0D"/>
    <w:rsid w:val="007D7507"/>
    <w:rsid w:val="007E5B05"/>
    <w:rsid w:val="00843601"/>
    <w:rsid w:val="008451F9"/>
    <w:rsid w:val="00857845"/>
    <w:rsid w:val="008A1DAC"/>
    <w:rsid w:val="008B4385"/>
    <w:rsid w:val="008E46BF"/>
    <w:rsid w:val="00903F26"/>
    <w:rsid w:val="00922AEC"/>
    <w:rsid w:val="0093292F"/>
    <w:rsid w:val="009603AB"/>
    <w:rsid w:val="00971F04"/>
    <w:rsid w:val="00976C12"/>
    <w:rsid w:val="00987058"/>
    <w:rsid w:val="00A27C02"/>
    <w:rsid w:val="00A34746"/>
    <w:rsid w:val="00A701D7"/>
    <w:rsid w:val="00A73841"/>
    <w:rsid w:val="00AA1D8D"/>
    <w:rsid w:val="00AB3009"/>
    <w:rsid w:val="00AD1FD0"/>
    <w:rsid w:val="00B17918"/>
    <w:rsid w:val="00B20DE3"/>
    <w:rsid w:val="00B2572F"/>
    <w:rsid w:val="00B45D93"/>
    <w:rsid w:val="00B47730"/>
    <w:rsid w:val="00B544AE"/>
    <w:rsid w:val="00B660B9"/>
    <w:rsid w:val="00B84462"/>
    <w:rsid w:val="00BC5623"/>
    <w:rsid w:val="00BC6127"/>
    <w:rsid w:val="00C10332"/>
    <w:rsid w:val="00C33F67"/>
    <w:rsid w:val="00CB0664"/>
    <w:rsid w:val="00CE5AB6"/>
    <w:rsid w:val="00CE755B"/>
    <w:rsid w:val="00D0076C"/>
    <w:rsid w:val="00D05767"/>
    <w:rsid w:val="00D52DCE"/>
    <w:rsid w:val="00D76DB2"/>
    <w:rsid w:val="00D92891"/>
    <w:rsid w:val="00DA1EB8"/>
    <w:rsid w:val="00DC43CE"/>
    <w:rsid w:val="00DF0332"/>
    <w:rsid w:val="00DF5DF6"/>
    <w:rsid w:val="00E0134A"/>
    <w:rsid w:val="00E16BF6"/>
    <w:rsid w:val="00E55E35"/>
    <w:rsid w:val="00E65D36"/>
    <w:rsid w:val="00E86112"/>
    <w:rsid w:val="00E97B4E"/>
    <w:rsid w:val="00EB1F74"/>
    <w:rsid w:val="00EB5841"/>
    <w:rsid w:val="00F64F27"/>
    <w:rsid w:val="00F70E2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19DB0D"/>
  <w15:docId w15:val="{C80C4C55-14EC-4397-83B0-8CCE74FA1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Web">
    <w:name w:val="Normal (Web)"/>
    <w:basedOn w:val="a1"/>
    <w:uiPriority w:val="99"/>
    <w:semiHidden/>
    <w:unhideWhenUsed/>
    <w:rsid w:val="00A73841"/>
    <w:rPr>
      <w:rFonts w:ascii="Times New Roman" w:hAnsi="Times New Roman" w:cs="Times New Roman"/>
      <w:sz w:val="24"/>
      <w:szCs w:val="24"/>
    </w:rPr>
  </w:style>
  <w:style w:type="paragraph" w:styleId="aff">
    <w:name w:val="Revision"/>
    <w:hidden/>
    <w:uiPriority w:val="99"/>
    <w:semiHidden/>
    <w:rsid w:val="006479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50979A7-E196-4B78-A7C9-B814389A0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1497</Words>
  <Characters>8534</Characters>
  <Application>Microsoft Office Word</Application>
  <DocSecurity>0</DocSecurity>
  <PresentationFormat/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10011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Reiko Sakama</cp:lastModifiedBy>
  <cp:revision>8</cp:revision>
  <cp:lastPrinted>2025-09-23T03:11:00Z</cp:lastPrinted>
  <dcterms:created xsi:type="dcterms:W3CDTF">2025-09-10T02:04:00Z</dcterms:created>
  <dcterms:modified xsi:type="dcterms:W3CDTF">2025-09-23T03:59:00Z</dcterms:modified>
  <cp:category/>
  <cp:contentStatus/>
  <dc:language/>
  <cp:version/>
</cp:coreProperties>
</file>