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8EAC" w14:textId="0E77DDB4" w:rsidR="003C67FD" w:rsidRPr="00AA4350" w:rsidRDefault="003C67FD" w:rsidP="003C67FD">
      <w:pPr>
        <w:jc w:val="center"/>
        <w:rPr>
          <w:rFonts w:ascii="Times New Roman" w:hAnsi="Times New Roman" w:cs="Times New Roman"/>
          <w:b/>
          <w:color w:val="0070C0"/>
        </w:rPr>
      </w:pPr>
      <w:r w:rsidRPr="00AA4350">
        <w:rPr>
          <w:rFonts w:ascii="Times New Roman" w:hAnsi="Times New Roman" w:cs="Times New Roman"/>
          <w:b/>
          <w:color w:val="0070C0"/>
        </w:rPr>
        <w:t>Clinical and laboratory effects of sodium-glucose cotransporter 2 inhibitors in patients with type 2 diabetes mellitus and gout: a scoping review</w:t>
      </w:r>
    </w:p>
    <w:p w14:paraId="5C9D7B6D" w14:textId="28251EF6" w:rsidR="002E51DC" w:rsidRPr="00AA4350" w:rsidRDefault="00000000">
      <w:pPr>
        <w:rPr>
          <w:rFonts w:ascii="Times New Roman" w:hAnsi="Times New Roman" w:cs="Times New Roman"/>
          <w:b/>
          <w:bCs/>
        </w:rPr>
      </w:pPr>
      <w:r w:rsidRPr="00AA4350">
        <w:rPr>
          <w:rFonts w:ascii="Times New Roman" w:hAnsi="Times New Roman" w:cs="Times New Roman"/>
          <w:b/>
          <w:bCs/>
        </w:rPr>
        <w:t>Detailed database search strategy used for the scoping review across PubMed, EMBASE, Scopus, Web of Science, LILACS/BVS, BDTD, and ProQuest.</w:t>
      </w:r>
    </w:p>
    <w:p w14:paraId="2094F1D8" w14:textId="77777777" w:rsidR="002E51DC" w:rsidRPr="00AA4350" w:rsidRDefault="00000000">
      <w:pPr>
        <w:rPr>
          <w:rFonts w:ascii="Times New Roman" w:hAnsi="Times New Roman" w:cs="Times New Roman"/>
          <w:b/>
          <w:bCs/>
        </w:rPr>
      </w:pPr>
      <w:r w:rsidRPr="00AA4350">
        <w:rPr>
          <w:rFonts w:ascii="Times New Roman" w:hAnsi="Times New Roman" w:cs="Times New Roman"/>
          <w:b/>
          <w:bCs/>
        </w:rPr>
        <w:t>Additional file 1: Search strategy</w:t>
      </w:r>
    </w:p>
    <w:p w14:paraId="3362384E" w14:textId="77777777" w:rsidR="000B6AF5" w:rsidRPr="00AA4350" w:rsidRDefault="00000000" w:rsidP="000B6AF5">
      <w:pPr>
        <w:pStyle w:val="Ttulo1"/>
        <w:rPr>
          <w:rFonts w:ascii="Times New Roman" w:hAnsi="Times New Roman" w:cs="Times New Roman"/>
          <w:color w:val="000000" w:themeColor="text1"/>
          <w:sz w:val="24"/>
          <w:szCs w:val="24"/>
        </w:rPr>
      </w:pPr>
      <w:bookmarkStart w:id="0" w:name="_heading=h.3fqdm15lfupw" w:colFirst="0" w:colLast="0"/>
      <w:bookmarkEnd w:id="0"/>
      <w:r w:rsidRPr="00AA4350">
        <w:rPr>
          <w:rFonts w:ascii="Times New Roman" w:hAnsi="Times New Roman" w:cs="Times New Roman"/>
          <w:color w:val="000000" w:themeColor="text1"/>
          <w:sz w:val="24"/>
          <w:szCs w:val="24"/>
        </w:rPr>
        <w:t>Table 1.</w:t>
      </w:r>
      <w:r w:rsidRPr="00AA4350">
        <w:rPr>
          <w:rFonts w:ascii="Times New Roman" w:hAnsi="Times New Roman" w:cs="Times New Roman"/>
          <w:b w:val="0"/>
          <w:bCs w:val="0"/>
          <w:color w:val="000000" w:themeColor="text1"/>
          <w:sz w:val="24"/>
          <w:szCs w:val="24"/>
        </w:rPr>
        <w:t xml:space="preserve"> Search strategy and number of articles for each database, on February 7, 2025</w:t>
      </w:r>
    </w:p>
    <w:tbl>
      <w:tblPr>
        <w:tblW w:w="0" w:type="auto"/>
        <w:tblLook w:val="04A0" w:firstRow="1" w:lastRow="0" w:firstColumn="1" w:lastColumn="0" w:noHBand="0" w:noVBand="1"/>
      </w:tblPr>
      <w:tblGrid>
        <w:gridCol w:w="1275"/>
        <w:gridCol w:w="33"/>
        <w:gridCol w:w="1367"/>
        <w:gridCol w:w="4022"/>
        <w:gridCol w:w="796"/>
        <w:gridCol w:w="184"/>
        <w:gridCol w:w="189"/>
        <w:gridCol w:w="250"/>
        <w:gridCol w:w="64"/>
        <w:gridCol w:w="76"/>
        <w:gridCol w:w="384"/>
      </w:tblGrid>
      <w:tr w:rsidR="005E6A0A" w:rsidRPr="00AA4350" w14:paraId="0FA6EFAE" w14:textId="77777777" w:rsidTr="00413921">
        <w:tc>
          <w:tcPr>
            <w:tcW w:w="2603" w:type="dxa"/>
            <w:gridSpan w:val="3"/>
          </w:tcPr>
          <w:p w14:paraId="5A16DCB4" w14:textId="77777777" w:rsidR="005E6A0A" w:rsidRPr="00AA4350" w:rsidRDefault="00000000">
            <w:pPr>
              <w:rPr>
                <w:rFonts w:ascii="Times New Roman" w:hAnsi="Times New Roman" w:cs="Times New Roman"/>
                <w:b/>
                <w:bCs/>
                <w:sz w:val="24"/>
                <w:szCs w:val="24"/>
              </w:rPr>
            </w:pPr>
            <w:r w:rsidRPr="00AA4350">
              <w:rPr>
                <w:rFonts w:ascii="Times New Roman" w:hAnsi="Times New Roman" w:cs="Times New Roman"/>
                <w:b/>
                <w:bCs/>
                <w:sz w:val="24"/>
                <w:szCs w:val="24"/>
              </w:rPr>
              <w:t>Database</w:t>
            </w:r>
          </w:p>
        </w:tc>
        <w:tc>
          <w:tcPr>
            <w:tcW w:w="4238" w:type="dxa"/>
          </w:tcPr>
          <w:p w14:paraId="3A1DD376" w14:textId="77777777" w:rsidR="005E6A0A" w:rsidRPr="00AA4350" w:rsidRDefault="00000000">
            <w:pPr>
              <w:rPr>
                <w:rFonts w:ascii="Times New Roman" w:hAnsi="Times New Roman" w:cs="Times New Roman"/>
                <w:b/>
                <w:bCs/>
                <w:sz w:val="24"/>
                <w:szCs w:val="24"/>
              </w:rPr>
            </w:pPr>
            <w:r w:rsidRPr="00AA4350">
              <w:rPr>
                <w:rFonts w:ascii="Times New Roman" w:hAnsi="Times New Roman" w:cs="Times New Roman"/>
                <w:b/>
                <w:bCs/>
                <w:sz w:val="24"/>
                <w:szCs w:val="24"/>
              </w:rPr>
              <w:t>Search strategy</w:t>
            </w:r>
            <w:r w:rsidR="00413921" w:rsidRPr="00AA4350">
              <w:rPr>
                <w:rFonts w:ascii="Times New Roman" w:hAnsi="Times New Roman" w:cs="Times New Roman"/>
                <w:b/>
                <w:bCs/>
                <w:sz w:val="24"/>
                <w:szCs w:val="24"/>
              </w:rPr>
              <w:t xml:space="preserve">                                                                         </w:t>
            </w:r>
          </w:p>
        </w:tc>
        <w:tc>
          <w:tcPr>
            <w:tcW w:w="2015" w:type="dxa"/>
            <w:gridSpan w:val="7"/>
          </w:tcPr>
          <w:p w14:paraId="25462930" w14:textId="77777777" w:rsidR="005E6A0A" w:rsidRPr="00AA4350" w:rsidRDefault="00413921">
            <w:pPr>
              <w:rPr>
                <w:rFonts w:ascii="Times New Roman" w:hAnsi="Times New Roman" w:cs="Times New Roman"/>
                <w:b/>
                <w:bCs/>
                <w:sz w:val="24"/>
                <w:szCs w:val="24"/>
              </w:rPr>
            </w:pPr>
            <w:r w:rsidRPr="00AA4350">
              <w:rPr>
                <w:rFonts w:ascii="Times New Roman" w:hAnsi="Times New Roman" w:cs="Times New Roman"/>
                <w:b/>
                <w:bCs/>
                <w:sz w:val="24"/>
                <w:szCs w:val="24"/>
              </w:rPr>
              <w:t xml:space="preserve"> Nº articles                      </w:t>
            </w:r>
          </w:p>
        </w:tc>
      </w:tr>
      <w:tr w:rsidR="005E6A0A" w:rsidRPr="00AA4350" w14:paraId="076C737D" w14:textId="77777777" w:rsidTr="00413921">
        <w:tc>
          <w:tcPr>
            <w:tcW w:w="1135" w:type="dxa"/>
            <w:gridSpan w:val="2"/>
          </w:tcPr>
          <w:p w14:paraId="1245A681" w14:textId="77777777" w:rsidR="00413921" w:rsidRPr="00AA4350" w:rsidRDefault="00000000" w:rsidP="00413921">
            <w:pPr>
              <w:spacing w:after="0"/>
              <w:rPr>
                <w:rFonts w:ascii="Times New Roman" w:hAnsi="Times New Roman" w:cs="Times New Roman"/>
                <w:sz w:val="24"/>
                <w:szCs w:val="24"/>
              </w:rPr>
            </w:pPr>
            <w:r w:rsidRPr="00AA4350">
              <w:rPr>
                <w:rFonts w:ascii="Times New Roman" w:hAnsi="Times New Roman" w:cs="Times New Roman"/>
                <w:sz w:val="24"/>
                <w:szCs w:val="24"/>
              </w:rPr>
              <w:t>MEDLINE</w:t>
            </w:r>
          </w:p>
          <w:p w14:paraId="1511507F" w14:textId="77777777" w:rsidR="005E6A0A" w:rsidRPr="00AA4350" w:rsidRDefault="00000000" w:rsidP="00413921">
            <w:pPr>
              <w:spacing w:after="0"/>
              <w:rPr>
                <w:rFonts w:ascii="Times New Roman" w:hAnsi="Times New Roman" w:cs="Times New Roman"/>
                <w:sz w:val="24"/>
                <w:szCs w:val="24"/>
              </w:rPr>
            </w:pPr>
            <w:r w:rsidRPr="00AA4350">
              <w:rPr>
                <w:rFonts w:ascii="Times New Roman" w:hAnsi="Times New Roman" w:cs="Times New Roman"/>
                <w:sz w:val="24"/>
                <w:szCs w:val="24"/>
              </w:rPr>
              <w:t>PubMed</w:t>
            </w:r>
          </w:p>
        </w:tc>
        <w:tc>
          <w:tcPr>
            <w:tcW w:w="6536" w:type="dxa"/>
            <w:gridSpan w:val="3"/>
          </w:tcPr>
          <w:p w14:paraId="5449E35D" w14:textId="77777777" w:rsidR="005E6A0A" w:rsidRPr="00AA4350" w:rsidRDefault="00000000">
            <w:pPr>
              <w:rPr>
                <w:rFonts w:ascii="Times New Roman" w:hAnsi="Times New Roman" w:cs="Times New Roman"/>
                <w:sz w:val="24"/>
                <w:szCs w:val="24"/>
              </w:rPr>
            </w:pPr>
            <w:r w:rsidRPr="00AA4350">
              <w:rPr>
                <w:rFonts w:ascii="Times New Roman" w:hAnsi="Times New Roman" w:cs="Times New Roman"/>
                <w:sz w:val="24"/>
                <w:szCs w:val="24"/>
              </w:rPr>
              <w:t>("adult onset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"Adult-Onset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"DIABETES MELLITUS"[Mesh Terms] OR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"diabetes mellitus type 2"[</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"diabetes mellitus type ii"[</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"DIABETES MELLITUS, TYPE 2"[Mesh Terms] OR "DIABETES MELLITUS, TYPE 2"[</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"diabetes type 2"[</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"diabetes type II"[</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"diabetic"[</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diabets</w:t>
            </w:r>
            <w:proofErr w:type="spellEnd"/>
            <w:r w:rsidRPr="00AA4350">
              <w:rPr>
                <w:rFonts w:ascii="Times New Roman" w:hAnsi="Times New Roman" w:cs="Times New Roman"/>
                <w:sz w:val="24"/>
                <w:szCs w:val="24"/>
              </w:rPr>
              <w:t>"[</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"dm 2"[</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"insulin independent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"insulin independent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"ketosis resistant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"Ketosis-Resistant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"Maturity Onset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"maturity onset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"Maturity-Onset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"Maturity-Onset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"MODY"[</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"NIDDM"[</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niddm</w:t>
            </w:r>
            <w:proofErr w:type="spellEnd"/>
            <w:r w:rsidRPr="00AA4350">
              <w:rPr>
                <w:rFonts w:ascii="Times New Roman" w:hAnsi="Times New Roman" w:cs="Times New Roman"/>
                <w:sz w:val="24"/>
                <w:szCs w:val="24"/>
              </w:rPr>
              <w:t>"[</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"NIDDM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(type 2)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"adult onset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"noninsulin dependent (type 2)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"noninsulin dependent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"Noninsulin Dependent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"Noninsulin-Dependent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"non-insulin-dependent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"Slow-Onset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"Stable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"T2DM"[</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"TIIDM"[</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"type 2 (insulin independent)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"Type 2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"type 2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"type II diabetes"[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"type II diabetes 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xml:space="preserve">] OR "unspecified diabetes </w:t>
            </w:r>
            <w:r w:rsidRPr="00AA4350">
              <w:rPr>
                <w:rFonts w:ascii="Times New Roman" w:hAnsi="Times New Roman" w:cs="Times New Roman"/>
                <w:sz w:val="24"/>
                <w:szCs w:val="24"/>
              </w:rPr>
              <w:lastRenderedPageBreak/>
              <w:t>mellitus"[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xml:space="preserve">]) AND ("arthritis </w:t>
            </w:r>
            <w:proofErr w:type="spellStart"/>
            <w:r w:rsidRPr="00AA4350">
              <w:rPr>
                <w:rFonts w:ascii="Times New Roman" w:hAnsi="Times New Roman" w:cs="Times New Roman"/>
                <w:sz w:val="24"/>
                <w:szCs w:val="24"/>
              </w:rPr>
              <w:t>urica</w:t>
            </w:r>
            <w:proofErr w:type="spellEnd"/>
            <w:r w:rsidRPr="00AA4350">
              <w:rPr>
                <w:rFonts w:ascii="Times New Roman" w:hAnsi="Times New Roman" w:cs="Times New Roman"/>
                <w:sz w:val="24"/>
                <w:szCs w:val="24"/>
              </w:rPr>
              <w:t>"[</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cheiragra</w:t>
            </w:r>
            <w:proofErr w:type="spellEnd"/>
            <w:r w:rsidRPr="00AA4350">
              <w:rPr>
                <w:rFonts w:ascii="Times New Roman" w:hAnsi="Times New Roman" w:cs="Times New Roman"/>
                <w:sz w:val="24"/>
                <w:szCs w:val="24"/>
              </w:rPr>
              <w:t>"[</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"chiragra"[</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"GOUT"[Mesh Terms] OR "GOUT"[</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"Gouts"[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Arthragra</w:t>
            </w:r>
            <w:proofErr w:type="spellEnd"/>
            <w:r w:rsidRPr="00AA4350">
              <w:rPr>
                <w:rFonts w:ascii="Times New Roman" w:hAnsi="Times New Roman" w:cs="Times New Roman"/>
                <w:sz w:val="24"/>
                <w:szCs w:val="24"/>
              </w:rPr>
              <w:t xml:space="preserve"> gout"[</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"gouty arthritis"[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"gouty arthropathy"[</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"gouty attack"[</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hyperuricaemic</w:t>
            </w:r>
            <w:proofErr w:type="spellEnd"/>
            <w:r w:rsidRPr="00AA4350">
              <w:rPr>
                <w:rFonts w:ascii="Times New Roman" w:hAnsi="Times New Roman" w:cs="Times New Roman"/>
                <w:sz w:val="24"/>
                <w:szCs w:val="24"/>
              </w:rPr>
              <w:t xml:space="preserve"> arthritis"[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hyperuricemic</w:t>
            </w:r>
            <w:proofErr w:type="spellEnd"/>
            <w:r w:rsidRPr="00AA4350">
              <w:rPr>
                <w:rFonts w:ascii="Times New Roman" w:hAnsi="Times New Roman" w:cs="Times New Roman"/>
                <w:sz w:val="24"/>
                <w:szCs w:val="24"/>
              </w:rPr>
              <w:t xml:space="preserve"> arthritis"[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"urate inflammation"[</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"uric arthritis"[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AND ("Gliflozin"[</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"gliflozin derivative"[</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"Gliflozins"[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"inhibitor sodium glucose co-transporter 2"[</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"inhibitor sodium-glucose transporter 2"[</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"inhibitors sodium dependent glucose cotransporter 2"[</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xml:space="preserve">] OR "Inhibitors sodium glucose </w:t>
            </w:r>
            <w:proofErr w:type="spellStart"/>
            <w:r w:rsidRPr="00AA4350">
              <w:rPr>
                <w:rFonts w:ascii="Times New Roman" w:hAnsi="Times New Roman" w:cs="Times New Roman"/>
                <w:sz w:val="24"/>
                <w:szCs w:val="24"/>
              </w:rPr>
              <w:t>cotransporte</w:t>
            </w:r>
            <w:proofErr w:type="spellEnd"/>
            <w:r w:rsidRPr="00AA4350">
              <w:rPr>
                <w:rFonts w:ascii="Times New Roman" w:hAnsi="Times New Roman" w:cs="Times New Roman"/>
                <w:sz w:val="24"/>
                <w:szCs w:val="24"/>
              </w:rPr>
              <w:t>"[</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"SGLT 2 Inhibitor"[</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"SGLT 2 Inhibitors"[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"SGLT2"[</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"SGLT-2 Inhibitor"[</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"SGLT-2 Inhibitors"[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"sodium glucose cotransporter 2 inhibitor"[</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"Sodium Glucose Transporter 2 Inhibitor"[</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"Sodium Glucose Transporter 2 Inhibitors"[</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"Sodium-Glucose Transporter 2 Inhibitor"[</w:t>
            </w:r>
            <w:proofErr w:type="spellStart"/>
            <w:r w:rsidRPr="00AA4350">
              <w:rPr>
                <w:rFonts w:ascii="Times New Roman" w:hAnsi="Times New Roman" w:cs="Times New Roman"/>
                <w:sz w:val="24"/>
                <w:szCs w:val="24"/>
              </w:rPr>
              <w:t>tiab</w:t>
            </w:r>
            <w:proofErr w:type="spellEnd"/>
            <w:r w:rsidRPr="00AA4350">
              <w:rPr>
                <w:rFonts w:ascii="Times New Roman" w:hAnsi="Times New Roman" w:cs="Times New Roman"/>
                <w:sz w:val="24"/>
                <w:szCs w:val="24"/>
              </w:rPr>
              <w:t>] OR "SODIUM-GLUCOSE TRANSPORTER 2 INHIBITORS"[Mesh Terms])</w:t>
            </w:r>
          </w:p>
        </w:tc>
        <w:tc>
          <w:tcPr>
            <w:tcW w:w="1185" w:type="dxa"/>
            <w:gridSpan w:val="6"/>
          </w:tcPr>
          <w:p w14:paraId="31A44EB6" w14:textId="77777777" w:rsidR="005E6A0A" w:rsidRPr="00AA4350" w:rsidRDefault="00413921">
            <w:pPr>
              <w:rPr>
                <w:rFonts w:ascii="Times New Roman" w:hAnsi="Times New Roman" w:cs="Times New Roman"/>
                <w:sz w:val="24"/>
                <w:szCs w:val="24"/>
              </w:rPr>
            </w:pPr>
            <w:r w:rsidRPr="00AA4350">
              <w:rPr>
                <w:rFonts w:ascii="Times New Roman" w:hAnsi="Times New Roman" w:cs="Times New Roman"/>
                <w:sz w:val="24"/>
                <w:szCs w:val="24"/>
              </w:rPr>
              <w:lastRenderedPageBreak/>
              <w:t xml:space="preserve">47                                          </w:t>
            </w:r>
          </w:p>
        </w:tc>
      </w:tr>
      <w:tr w:rsidR="008C6854" w:rsidRPr="00AA4350" w14:paraId="29BA6B8B" w14:textId="77777777" w:rsidTr="00413921">
        <w:tc>
          <w:tcPr>
            <w:tcW w:w="1101" w:type="dxa"/>
          </w:tcPr>
          <w:p w14:paraId="66972DF1"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 xml:space="preserve">EMBASE                                              </w:t>
            </w:r>
          </w:p>
        </w:tc>
        <w:tc>
          <w:tcPr>
            <w:tcW w:w="6765" w:type="dxa"/>
            <w:gridSpan w:val="5"/>
          </w:tcPr>
          <w:p w14:paraId="50CA64D8"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("adult onset diabetes mellitus" OR "Adult-Onset Diabetes Mellitus" OR "diabetes" OR "DIABETES MELLITUS" OR "diabetes mellitus type 2" OR "diabetes mellitus type ii" OR "DIABETES MELLITUS, TYPE 2" OR "diabetes type 2" OR "diabetes type II" OR "diabetic" OR "</w:t>
            </w:r>
            <w:proofErr w:type="spellStart"/>
            <w:r w:rsidRPr="00AA4350">
              <w:rPr>
                <w:rFonts w:ascii="Times New Roman" w:hAnsi="Times New Roman" w:cs="Times New Roman"/>
                <w:sz w:val="24"/>
                <w:szCs w:val="24"/>
              </w:rPr>
              <w:t>diabets</w:t>
            </w:r>
            <w:proofErr w:type="spellEnd"/>
            <w:r w:rsidRPr="00AA4350">
              <w:rPr>
                <w:rFonts w:ascii="Times New Roman" w:hAnsi="Times New Roman" w:cs="Times New Roman"/>
                <w:sz w:val="24"/>
                <w:szCs w:val="24"/>
              </w:rPr>
              <w:t>" OR "dm 2" OR "insulin independent diabetes" OR "insulin independent diabetes mellitus" OR "ketosis resistant diabetes mellitus" OR "Ketosis-Resistant Diabetes Mellitus" OR "Maturity Onset Diabetes" OR "maturity onset diabetes mellitus" OR "Maturity-Onset Diabetes" OR "Maturity-Onset Diabetes Mellitus" OR "MODY" OR "NIDDM" OR "</w:t>
            </w:r>
            <w:proofErr w:type="spellStart"/>
            <w:r w:rsidRPr="00AA4350">
              <w:rPr>
                <w:rFonts w:ascii="Times New Roman" w:hAnsi="Times New Roman" w:cs="Times New Roman"/>
                <w:sz w:val="24"/>
                <w:szCs w:val="24"/>
              </w:rPr>
              <w:t>niddm</w:t>
            </w:r>
            <w:proofErr w:type="spellEnd"/>
            <w:r w:rsidRPr="00AA4350">
              <w:rPr>
                <w:rFonts w:ascii="Times New Roman" w:hAnsi="Times New Roman" w:cs="Times New Roman"/>
                <w:sz w:val="24"/>
                <w:szCs w:val="24"/>
              </w:rPr>
              <w:t>" OR "NIDDM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(type 2)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"adult onset diabetes" OR "noninsulin dependent (type 2) diabetes mellitus" OR "noninsulin dependent diabetes" OR "Noninsulin Dependent Diabetes Mellitus" OR "Noninsulin-Dependent Diabetes Mellitus" OR "non-insulin-dependent diabetes mellitus" OR "Slow-Onset Diabetes Mellitus" OR </w:t>
            </w:r>
            <w:r w:rsidRPr="00AA4350">
              <w:rPr>
                <w:rFonts w:ascii="Times New Roman" w:hAnsi="Times New Roman" w:cs="Times New Roman"/>
                <w:sz w:val="24"/>
                <w:szCs w:val="24"/>
              </w:rPr>
              <w:lastRenderedPageBreak/>
              <w:t xml:space="preserve">"Stable Diabetes Mellitus" OR "T2DM" OR "TIIDM" OR "type 2 (insulin independent) diabetes" OR "Type 2 Diabetes" OR "type 2 diabetes mellitus" OR "type II diabetes" OR "type II diabetes mellitus" OR "unspecified diabetes mellitus") </w:t>
            </w:r>
            <w:r w:rsidRPr="00AA4350">
              <w:rPr>
                <w:rFonts w:ascii="Times New Roman" w:hAnsi="Times New Roman" w:cs="Times New Roman"/>
                <w:b/>
                <w:sz w:val="24"/>
                <w:szCs w:val="24"/>
              </w:rPr>
              <w:t>AND</w:t>
            </w:r>
            <w:r w:rsidRPr="00AA4350">
              <w:rPr>
                <w:rFonts w:ascii="Times New Roman" w:hAnsi="Times New Roman" w:cs="Times New Roman"/>
                <w:sz w:val="24"/>
                <w:szCs w:val="24"/>
              </w:rPr>
              <w:t xml:space="preserve"> ("arthritis </w:t>
            </w:r>
            <w:proofErr w:type="spellStart"/>
            <w:r w:rsidRPr="00AA4350">
              <w:rPr>
                <w:rFonts w:ascii="Times New Roman" w:hAnsi="Times New Roman" w:cs="Times New Roman"/>
                <w:sz w:val="24"/>
                <w:szCs w:val="24"/>
              </w:rPr>
              <w:t>urica</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cheiragra</w:t>
            </w:r>
            <w:proofErr w:type="spellEnd"/>
            <w:r w:rsidRPr="00AA4350">
              <w:rPr>
                <w:rFonts w:ascii="Times New Roman" w:hAnsi="Times New Roman" w:cs="Times New Roman"/>
                <w:sz w:val="24"/>
                <w:szCs w:val="24"/>
              </w:rPr>
              <w:t>" OR "chiragra" OR "GOUT" OR "Gouts" OR "</w:t>
            </w:r>
            <w:proofErr w:type="spellStart"/>
            <w:r w:rsidRPr="00AA4350">
              <w:rPr>
                <w:rFonts w:ascii="Times New Roman" w:hAnsi="Times New Roman" w:cs="Times New Roman"/>
                <w:sz w:val="24"/>
                <w:szCs w:val="24"/>
              </w:rPr>
              <w:t>Arthragra</w:t>
            </w:r>
            <w:proofErr w:type="spellEnd"/>
            <w:r w:rsidRPr="00AA4350">
              <w:rPr>
                <w:rFonts w:ascii="Times New Roman" w:hAnsi="Times New Roman" w:cs="Times New Roman"/>
                <w:sz w:val="24"/>
                <w:szCs w:val="24"/>
              </w:rPr>
              <w:t xml:space="preserve"> gout" OR "gouty arthritis" OR "gouty arthropathy" OR "gouty attack" OR "</w:t>
            </w:r>
            <w:proofErr w:type="spellStart"/>
            <w:r w:rsidRPr="00AA4350">
              <w:rPr>
                <w:rFonts w:ascii="Times New Roman" w:hAnsi="Times New Roman" w:cs="Times New Roman"/>
                <w:sz w:val="24"/>
                <w:szCs w:val="24"/>
              </w:rPr>
              <w:t>hyperuricaemic</w:t>
            </w:r>
            <w:proofErr w:type="spellEnd"/>
            <w:r w:rsidRPr="00AA4350">
              <w:rPr>
                <w:rFonts w:ascii="Times New Roman" w:hAnsi="Times New Roman" w:cs="Times New Roman"/>
                <w:sz w:val="24"/>
                <w:szCs w:val="24"/>
              </w:rPr>
              <w:t xml:space="preserve"> arthritis" OR "</w:t>
            </w:r>
            <w:proofErr w:type="spellStart"/>
            <w:r w:rsidRPr="00AA4350">
              <w:rPr>
                <w:rFonts w:ascii="Times New Roman" w:hAnsi="Times New Roman" w:cs="Times New Roman"/>
                <w:sz w:val="24"/>
                <w:szCs w:val="24"/>
              </w:rPr>
              <w:t>hyperuricemic</w:t>
            </w:r>
            <w:proofErr w:type="spellEnd"/>
            <w:r w:rsidRPr="00AA4350">
              <w:rPr>
                <w:rFonts w:ascii="Times New Roman" w:hAnsi="Times New Roman" w:cs="Times New Roman"/>
                <w:sz w:val="24"/>
                <w:szCs w:val="24"/>
              </w:rPr>
              <w:t xml:space="preserve"> arthritis" OR "urate inflammation" OR "uric arthritis") </w:t>
            </w:r>
            <w:r w:rsidRPr="00AA4350">
              <w:rPr>
                <w:rFonts w:ascii="Times New Roman" w:hAnsi="Times New Roman" w:cs="Times New Roman"/>
                <w:b/>
                <w:sz w:val="24"/>
                <w:szCs w:val="24"/>
              </w:rPr>
              <w:t xml:space="preserve">AND </w:t>
            </w:r>
            <w:r w:rsidRPr="00AA4350">
              <w:rPr>
                <w:rFonts w:ascii="Times New Roman" w:hAnsi="Times New Roman" w:cs="Times New Roman"/>
                <w:sz w:val="24"/>
                <w:szCs w:val="24"/>
              </w:rPr>
              <w:t xml:space="preserve">("Gliflozin" OR "gliflozin derivative" OR "Gliflozins" OR "inhibitor sodium glucose co-transporter 2" OR "inhibitor sodium-glucose transporter 2" OR "inhibitors sodium dependent glucose cotransporter 2" OR "Inhibitors sodium glucose </w:t>
            </w:r>
            <w:proofErr w:type="spellStart"/>
            <w:r w:rsidRPr="00AA4350">
              <w:rPr>
                <w:rFonts w:ascii="Times New Roman" w:hAnsi="Times New Roman" w:cs="Times New Roman"/>
                <w:sz w:val="24"/>
                <w:szCs w:val="24"/>
              </w:rPr>
              <w:t>cotransporte</w:t>
            </w:r>
            <w:proofErr w:type="spellEnd"/>
            <w:r w:rsidRPr="00AA4350">
              <w:rPr>
                <w:rFonts w:ascii="Times New Roman" w:hAnsi="Times New Roman" w:cs="Times New Roman"/>
                <w:sz w:val="24"/>
                <w:szCs w:val="24"/>
              </w:rPr>
              <w:t>" OR "SGLT 2 Inhibitor" OR "SGLT 2 Inhibitors" OR "SGLT2" OR "SGLT-2 Inhibitor" OR "SGLT-2 Inhibitors" OR "sodium glucose cotransporter 2 inhibitor" OR "Sodium Glucose Transporter 2 Inhibitor" OR "Sodium Glucose Transporter 2 Inhibitors" OR " Sodium-Glucose Transporter 2 Inhibitor" OR "SODIUM-GLUCOSE TRANSPORTER 2 INHIBITORS")</w:t>
            </w:r>
          </w:p>
        </w:tc>
        <w:tc>
          <w:tcPr>
            <w:tcW w:w="990" w:type="dxa"/>
            <w:gridSpan w:val="5"/>
          </w:tcPr>
          <w:p w14:paraId="7F8B9AB1"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lastRenderedPageBreak/>
              <w:t>33</w:t>
            </w:r>
          </w:p>
        </w:tc>
      </w:tr>
      <w:tr w:rsidR="000B6AF5" w:rsidRPr="00AA4350" w14:paraId="2C996C54" w14:textId="77777777" w:rsidTr="00413921">
        <w:tc>
          <w:tcPr>
            <w:tcW w:w="1101" w:type="dxa"/>
          </w:tcPr>
          <w:p w14:paraId="6FBC750E"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Scopus</w:t>
            </w:r>
          </w:p>
        </w:tc>
        <w:tc>
          <w:tcPr>
            <w:tcW w:w="6965" w:type="dxa"/>
            <w:gridSpan w:val="6"/>
          </w:tcPr>
          <w:p w14:paraId="2BE397D1"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("adult onset diabetes mellitus" OR "Adult-Onset Diabetes Mellitus" OR "diabetes" OR "DIABETES MELLITUS" OR "diabetes mellitus type 2" OR "diabetes mellitus type ii" OR "DIABETES MELLITUS, TYPE 2" OR "diabetes type 2" OR "diabetes type II" OR "diabetic" OR "</w:t>
            </w:r>
            <w:proofErr w:type="spellStart"/>
            <w:r w:rsidRPr="00AA4350">
              <w:rPr>
                <w:rFonts w:ascii="Times New Roman" w:hAnsi="Times New Roman" w:cs="Times New Roman"/>
                <w:sz w:val="24"/>
                <w:szCs w:val="24"/>
              </w:rPr>
              <w:t>diabets</w:t>
            </w:r>
            <w:proofErr w:type="spellEnd"/>
            <w:r w:rsidRPr="00AA4350">
              <w:rPr>
                <w:rFonts w:ascii="Times New Roman" w:hAnsi="Times New Roman" w:cs="Times New Roman"/>
                <w:sz w:val="24"/>
                <w:szCs w:val="24"/>
              </w:rPr>
              <w:t>" OR "dm 2" OR "insulin independent diabetes" OR "insulin independent diabetes mellitus" OR "ketosis resistant diabetes mellitus" OR "Ketosis-Resistant Diabetes Mellitus" OR "Maturity Onset Diabetes" OR "maturity onset diabetes mellitus" OR "Maturity-Onset Diabetes" OR "Maturity-Onset Diabetes Mellitus" OR "MODY" OR "NIDDM" OR "</w:t>
            </w:r>
            <w:proofErr w:type="spellStart"/>
            <w:r w:rsidRPr="00AA4350">
              <w:rPr>
                <w:rFonts w:ascii="Times New Roman" w:hAnsi="Times New Roman" w:cs="Times New Roman"/>
                <w:sz w:val="24"/>
                <w:szCs w:val="24"/>
              </w:rPr>
              <w:t>niddm</w:t>
            </w:r>
            <w:proofErr w:type="spellEnd"/>
            <w:r w:rsidRPr="00AA4350">
              <w:rPr>
                <w:rFonts w:ascii="Times New Roman" w:hAnsi="Times New Roman" w:cs="Times New Roman"/>
                <w:sz w:val="24"/>
                <w:szCs w:val="24"/>
              </w:rPr>
              <w:t>" OR "NIDDM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(type 2)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"adult onset diabetes" OR "noninsulin dependent (type 2) diabetes mellitus" OR "noninsulin dependent diabetes" OR "Noninsulin Dependent Diabetes Mellitus" OR "Noninsulin-Dependent Diabetes Mellitus" OR "non-insulin-dependent diabetes mellitus" OR "Slow-Onset Diabetes Mellitus" OR "Stable Diabetes Mellitus" OR "T2DM" OR "TIIDM" OR "type 2 (insulin independent) diabetes" OR "Type 2 Diabetes" OR "type 2 </w:t>
            </w:r>
            <w:r w:rsidRPr="00AA4350">
              <w:rPr>
                <w:rFonts w:ascii="Times New Roman" w:hAnsi="Times New Roman" w:cs="Times New Roman"/>
                <w:sz w:val="24"/>
                <w:szCs w:val="24"/>
              </w:rPr>
              <w:lastRenderedPageBreak/>
              <w:t xml:space="preserve">diabetes mellitus" OR "type II diabetes" OR "type II diabetes mellitus" OR "unspecified diabetes mellitus") </w:t>
            </w:r>
            <w:r w:rsidRPr="00AA4350">
              <w:rPr>
                <w:rFonts w:ascii="Times New Roman" w:hAnsi="Times New Roman" w:cs="Times New Roman"/>
                <w:b/>
                <w:sz w:val="24"/>
                <w:szCs w:val="24"/>
              </w:rPr>
              <w:t>AND</w:t>
            </w:r>
            <w:r w:rsidRPr="00AA4350">
              <w:rPr>
                <w:rFonts w:ascii="Times New Roman" w:hAnsi="Times New Roman" w:cs="Times New Roman"/>
                <w:sz w:val="24"/>
                <w:szCs w:val="24"/>
              </w:rPr>
              <w:t xml:space="preserve"> ("arthritis </w:t>
            </w:r>
            <w:proofErr w:type="spellStart"/>
            <w:r w:rsidRPr="00AA4350">
              <w:rPr>
                <w:rFonts w:ascii="Times New Roman" w:hAnsi="Times New Roman" w:cs="Times New Roman"/>
                <w:sz w:val="24"/>
                <w:szCs w:val="24"/>
              </w:rPr>
              <w:t>urica</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cheiragra</w:t>
            </w:r>
            <w:proofErr w:type="spellEnd"/>
            <w:r w:rsidRPr="00AA4350">
              <w:rPr>
                <w:rFonts w:ascii="Times New Roman" w:hAnsi="Times New Roman" w:cs="Times New Roman"/>
                <w:sz w:val="24"/>
                <w:szCs w:val="24"/>
              </w:rPr>
              <w:t>" OR "chiragra" OR "GOUT" OR "Gouts" OR "</w:t>
            </w:r>
            <w:proofErr w:type="spellStart"/>
            <w:r w:rsidRPr="00AA4350">
              <w:rPr>
                <w:rFonts w:ascii="Times New Roman" w:hAnsi="Times New Roman" w:cs="Times New Roman"/>
                <w:sz w:val="24"/>
                <w:szCs w:val="24"/>
              </w:rPr>
              <w:t>Arthragra</w:t>
            </w:r>
            <w:proofErr w:type="spellEnd"/>
            <w:r w:rsidRPr="00AA4350">
              <w:rPr>
                <w:rFonts w:ascii="Times New Roman" w:hAnsi="Times New Roman" w:cs="Times New Roman"/>
                <w:sz w:val="24"/>
                <w:szCs w:val="24"/>
              </w:rPr>
              <w:t xml:space="preserve"> gout" OR "gouty arthritis" OR "gouty arthropathy" OR "gouty attack" OR "</w:t>
            </w:r>
            <w:proofErr w:type="spellStart"/>
            <w:r w:rsidRPr="00AA4350">
              <w:rPr>
                <w:rFonts w:ascii="Times New Roman" w:hAnsi="Times New Roman" w:cs="Times New Roman"/>
                <w:sz w:val="24"/>
                <w:szCs w:val="24"/>
              </w:rPr>
              <w:t>hyperuricaemic</w:t>
            </w:r>
            <w:proofErr w:type="spellEnd"/>
            <w:r w:rsidRPr="00AA4350">
              <w:rPr>
                <w:rFonts w:ascii="Times New Roman" w:hAnsi="Times New Roman" w:cs="Times New Roman"/>
                <w:sz w:val="24"/>
                <w:szCs w:val="24"/>
              </w:rPr>
              <w:t xml:space="preserve"> arthritis" OR "</w:t>
            </w:r>
            <w:proofErr w:type="spellStart"/>
            <w:r w:rsidRPr="00AA4350">
              <w:rPr>
                <w:rFonts w:ascii="Times New Roman" w:hAnsi="Times New Roman" w:cs="Times New Roman"/>
                <w:sz w:val="24"/>
                <w:szCs w:val="24"/>
              </w:rPr>
              <w:t>hyperuricemic</w:t>
            </w:r>
            <w:proofErr w:type="spellEnd"/>
            <w:r w:rsidRPr="00AA4350">
              <w:rPr>
                <w:rFonts w:ascii="Times New Roman" w:hAnsi="Times New Roman" w:cs="Times New Roman"/>
                <w:sz w:val="24"/>
                <w:szCs w:val="24"/>
              </w:rPr>
              <w:t xml:space="preserve"> arthritis" OR "urate inflammation" OR "uric arthritis") </w:t>
            </w:r>
            <w:r w:rsidRPr="00AA4350">
              <w:rPr>
                <w:rFonts w:ascii="Times New Roman" w:hAnsi="Times New Roman" w:cs="Times New Roman"/>
                <w:b/>
                <w:sz w:val="24"/>
                <w:szCs w:val="24"/>
              </w:rPr>
              <w:t xml:space="preserve">AND </w:t>
            </w:r>
            <w:r w:rsidRPr="00AA4350">
              <w:rPr>
                <w:rFonts w:ascii="Times New Roman" w:hAnsi="Times New Roman" w:cs="Times New Roman"/>
                <w:sz w:val="24"/>
                <w:szCs w:val="24"/>
              </w:rPr>
              <w:t xml:space="preserve">("Gliflozin" OR "gliflozin derivative" OR "Gliflozins" OR "inhibitor sodium glucose co-transporter 2" OR "inhibitor sodium-glucose transporter 2" OR "inhibitors sodium dependent glucose cotransporter 2" OR "Inhibitors sodium glucose </w:t>
            </w:r>
            <w:proofErr w:type="spellStart"/>
            <w:r w:rsidRPr="00AA4350">
              <w:rPr>
                <w:rFonts w:ascii="Times New Roman" w:hAnsi="Times New Roman" w:cs="Times New Roman"/>
                <w:sz w:val="24"/>
                <w:szCs w:val="24"/>
              </w:rPr>
              <w:t>cotransporte</w:t>
            </w:r>
            <w:proofErr w:type="spellEnd"/>
            <w:r w:rsidRPr="00AA4350">
              <w:rPr>
                <w:rFonts w:ascii="Times New Roman" w:hAnsi="Times New Roman" w:cs="Times New Roman"/>
                <w:sz w:val="24"/>
                <w:szCs w:val="24"/>
              </w:rPr>
              <w:t>" OR "SGLT 2 Inhibitor" OR "SGLT 2 Inhibitors" OR "SGLT2" OR "SGLT-2 Inhibitor" OR "SGLT-2 Inhibitors" OR "sodium glucose cotransporter 2 inhibitor" OR "Sodium Glucose Transporter 2 Inhibitor" OR "Sodium Glucose Transporter 2 Inhibitors" OR " Sodium-Glucose Transporter 2 Inhibitor" OR "SODIUM-GLUCOSE TRANSPORTER 2 INHIBITORS")</w:t>
            </w:r>
          </w:p>
        </w:tc>
        <w:tc>
          <w:tcPr>
            <w:tcW w:w="790" w:type="dxa"/>
            <w:gridSpan w:val="4"/>
          </w:tcPr>
          <w:p w14:paraId="5543FEF9"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lastRenderedPageBreak/>
              <w:t>113</w:t>
            </w:r>
          </w:p>
        </w:tc>
      </w:tr>
      <w:tr w:rsidR="00413921" w:rsidRPr="00AA4350" w14:paraId="785CE152" w14:textId="77777777" w:rsidTr="00413921">
        <w:tc>
          <w:tcPr>
            <w:tcW w:w="1101" w:type="dxa"/>
          </w:tcPr>
          <w:p w14:paraId="14DD8C23" w14:textId="77777777" w:rsidR="00413921" w:rsidRPr="00AA4350" w:rsidRDefault="00413921" w:rsidP="00413921">
            <w:pPr>
              <w:spacing w:after="0" w:line="240" w:lineRule="auto"/>
              <w:rPr>
                <w:rFonts w:ascii="Times New Roman" w:hAnsi="Times New Roman" w:cs="Times New Roman"/>
                <w:sz w:val="24"/>
                <w:szCs w:val="24"/>
              </w:rPr>
            </w:pPr>
            <w:r w:rsidRPr="00AA4350">
              <w:rPr>
                <w:rFonts w:ascii="Times New Roman" w:hAnsi="Times New Roman" w:cs="Times New Roman"/>
                <w:sz w:val="24"/>
                <w:szCs w:val="24"/>
              </w:rPr>
              <w:t>Web of</w:t>
            </w:r>
          </w:p>
          <w:p w14:paraId="1255E858" w14:textId="77777777" w:rsidR="00413921" w:rsidRPr="00AA4350" w:rsidRDefault="00413921" w:rsidP="00413921">
            <w:pPr>
              <w:spacing w:after="0" w:line="240" w:lineRule="auto"/>
              <w:rPr>
                <w:rFonts w:ascii="Times New Roman" w:hAnsi="Times New Roman" w:cs="Times New Roman"/>
                <w:sz w:val="24"/>
                <w:szCs w:val="24"/>
              </w:rPr>
            </w:pPr>
            <w:r w:rsidRPr="00AA4350">
              <w:rPr>
                <w:rFonts w:ascii="Times New Roman" w:hAnsi="Times New Roman" w:cs="Times New Roman"/>
                <w:sz w:val="24"/>
                <w:szCs w:val="24"/>
              </w:rPr>
              <w:t>Science</w:t>
            </w:r>
          </w:p>
        </w:tc>
        <w:tc>
          <w:tcPr>
            <w:tcW w:w="7295" w:type="dxa"/>
            <w:gridSpan w:val="8"/>
          </w:tcPr>
          <w:p w14:paraId="04BF3258"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("adult onset diabetes mellitus" OR "Adult-Onset Diabetes Mellitus" OR "diabetes" OR "DIABETES MELLITUS" OR "diabetes mellitus type 2" OR "diabetes mellitus type ii" OR "DIABETES MELLITUS, TYPE 2" OR "diabetes type 2" OR "diabetes type II" OR "diabetic" OR "</w:t>
            </w:r>
            <w:proofErr w:type="spellStart"/>
            <w:r w:rsidRPr="00AA4350">
              <w:rPr>
                <w:rFonts w:ascii="Times New Roman" w:hAnsi="Times New Roman" w:cs="Times New Roman"/>
                <w:sz w:val="24"/>
                <w:szCs w:val="24"/>
              </w:rPr>
              <w:t>diabets</w:t>
            </w:r>
            <w:proofErr w:type="spellEnd"/>
            <w:r w:rsidRPr="00AA4350">
              <w:rPr>
                <w:rFonts w:ascii="Times New Roman" w:hAnsi="Times New Roman" w:cs="Times New Roman"/>
                <w:sz w:val="24"/>
                <w:szCs w:val="24"/>
              </w:rPr>
              <w:t>" OR "dm 2" OR "insulin independent diabetes" OR "insulin independent diabetes mellitus" OR "ketosis resistant diabetes mellitus" OR "Ketosis-Resistant Diabetes Mellitus" OR "Maturity Onset Diabetes" OR "maturity onset diabetes mellitus" OR "Maturity-Onset Diabetes" OR "Maturity-Onset Diabetes Mellitus" OR "MODY" OR "NIDDM" OR "</w:t>
            </w:r>
            <w:proofErr w:type="spellStart"/>
            <w:r w:rsidRPr="00AA4350">
              <w:rPr>
                <w:rFonts w:ascii="Times New Roman" w:hAnsi="Times New Roman" w:cs="Times New Roman"/>
                <w:sz w:val="24"/>
                <w:szCs w:val="24"/>
              </w:rPr>
              <w:t>niddm</w:t>
            </w:r>
            <w:proofErr w:type="spellEnd"/>
            <w:r w:rsidRPr="00AA4350">
              <w:rPr>
                <w:rFonts w:ascii="Times New Roman" w:hAnsi="Times New Roman" w:cs="Times New Roman"/>
                <w:sz w:val="24"/>
                <w:szCs w:val="24"/>
              </w:rPr>
              <w:t>" OR "NIDDM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(type 2)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"adult onset diabetes" OR "noninsulin dependent (type 2) diabetes mellitus" OR "noninsulin dependent diabetes" OR "Noninsulin Dependent Diabetes Mellitus" OR "Noninsulin-Dependent Diabetes Mellitus" OR "non-insulin-dependent diabetes mellitus" OR "Slow-Onset Diabetes Mellitus" OR "Stable Diabetes Mellitus" OR "T2DM" OR "TIIDM" OR "type 2 (insulin independent) diabetes" OR "Type 2 Diabetes" OR "type 2 diabetes mellitus" OR "type II diabetes" OR "type II diabetes mellitus" OR "unspecified diabetes mellitus") </w:t>
            </w:r>
            <w:r w:rsidRPr="00AA4350">
              <w:rPr>
                <w:rFonts w:ascii="Times New Roman" w:hAnsi="Times New Roman" w:cs="Times New Roman"/>
                <w:b/>
                <w:sz w:val="24"/>
                <w:szCs w:val="24"/>
              </w:rPr>
              <w:t>AND</w:t>
            </w:r>
            <w:r w:rsidRPr="00AA4350">
              <w:rPr>
                <w:rFonts w:ascii="Times New Roman" w:hAnsi="Times New Roman" w:cs="Times New Roman"/>
                <w:sz w:val="24"/>
                <w:szCs w:val="24"/>
              </w:rPr>
              <w:t xml:space="preserve"> ("arthritis </w:t>
            </w:r>
            <w:proofErr w:type="spellStart"/>
            <w:r w:rsidRPr="00AA4350">
              <w:rPr>
                <w:rFonts w:ascii="Times New Roman" w:hAnsi="Times New Roman" w:cs="Times New Roman"/>
                <w:sz w:val="24"/>
                <w:szCs w:val="24"/>
              </w:rPr>
              <w:t>urica</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cheiragra</w:t>
            </w:r>
            <w:proofErr w:type="spellEnd"/>
            <w:r w:rsidRPr="00AA4350">
              <w:rPr>
                <w:rFonts w:ascii="Times New Roman" w:hAnsi="Times New Roman" w:cs="Times New Roman"/>
                <w:sz w:val="24"/>
                <w:szCs w:val="24"/>
              </w:rPr>
              <w:t xml:space="preserve">" OR "chiragra" OR "GOUT" OR "Gouts" OR </w:t>
            </w:r>
            <w:r w:rsidRPr="00AA4350">
              <w:rPr>
                <w:rFonts w:ascii="Times New Roman" w:hAnsi="Times New Roman" w:cs="Times New Roman"/>
                <w:sz w:val="24"/>
                <w:szCs w:val="24"/>
              </w:rPr>
              <w:lastRenderedPageBreak/>
              <w:t>"</w:t>
            </w:r>
            <w:proofErr w:type="spellStart"/>
            <w:r w:rsidRPr="00AA4350">
              <w:rPr>
                <w:rFonts w:ascii="Times New Roman" w:hAnsi="Times New Roman" w:cs="Times New Roman"/>
                <w:sz w:val="24"/>
                <w:szCs w:val="24"/>
              </w:rPr>
              <w:t>Arthragra</w:t>
            </w:r>
            <w:proofErr w:type="spellEnd"/>
            <w:r w:rsidRPr="00AA4350">
              <w:rPr>
                <w:rFonts w:ascii="Times New Roman" w:hAnsi="Times New Roman" w:cs="Times New Roman"/>
                <w:sz w:val="24"/>
                <w:szCs w:val="24"/>
              </w:rPr>
              <w:t xml:space="preserve"> gout" OR "gouty arthritis" OR "gouty arthropathy" OR "gouty attack" OR "</w:t>
            </w:r>
            <w:proofErr w:type="spellStart"/>
            <w:r w:rsidRPr="00AA4350">
              <w:rPr>
                <w:rFonts w:ascii="Times New Roman" w:hAnsi="Times New Roman" w:cs="Times New Roman"/>
                <w:sz w:val="24"/>
                <w:szCs w:val="24"/>
              </w:rPr>
              <w:t>hyperuricaemic</w:t>
            </w:r>
            <w:proofErr w:type="spellEnd"/>
            <w:r w:rsidRPr="00AA4350">
              <w:rPr>
                <w:rFonts w:ascii="Times New Roman" w:hAnsi="Times New Roman" w:cs="Times New Roman"/>
                <w:sz w:val="24"/>
                <w:szCs w:val="24"/>
              </w:rPr>
              <w:t xml:space="preserve"> arthritis" OR "</w:t>
            </w:r>
            <w:proofErr w:type="spellStart"/>
            <w:r w:rsidRPr="00AA4350">
              <w:rPr>
                <w:rFonts w:ascii="Times New Roman" w:hAnsi="Times New Roman" w:cs="Times New Roman"/>
                <w:sz w:val="24"/>
                <w:szCs w:val="24"/>
              </w:rPr>
              <w:t>hyperuricemic</w:t>
            </w:r>
            <w:proofErr w:type="spellEnd"/>
            <w:r w:rsidRPr="00AA4350">
              <w:rPr>
                <w:rFonts w:ascii="Times New Roman" w:hAnsi="Times New Roman" w:cs="Times New Roman"/>
                <w:sz w:val="24"/>
                <w:szCs w:val="24"/>
              </w:rPr>
              <w:t xml:space="preserve"> arthritis" OR "urate inflammation" OR "uric arthritis") </w:t>
            </w:r>
            <w:r w:rsidRPr="00AA4350">
              <w:rPr>
                <w:rFonts w:ascii="Times New Roman" w:hAnsi="Times New Roman" w:cs="Times New Roman"/>
                <w:b/>
                <w:sz w:val="24"/>
                <w:szCs w:val="24"/>
              </w:rPr>
              <w:t xml:space="preserve">AND </w:t>
            </w:r>
            <w:r w:rsidRPr="00AA4350">
              <w:rPr>
                <w:rFonts w:ascii="Times New Roman" w:hAnsi="Times New Roman" w:cs="Times New Roman"/>
                <w:sz w:val="24"/>
                <w:szCs w:val="24"/>
              </w:rPr>
              <w:t xml:space="preserve">("Gliflozin" OR "gliflozin derivative" OR "Gliflozins" OR "inhibitor sodium glucose co-transporter 2" OR "inhibitor sodium-glucose transporter 2" OR "inhibitors sodium dependent glucose cotransporter 2" OR "Inhibitors sodium glucose </w:t>
            </w:r>
            <w:proofErr w:type="spellStart"/>
            <w:r w:rsidRPr="00AA4350">
              <w:rPr>
                <w:rFonts w:ascii="Times New Roman" w:hAnsi="Times New Roman" w:cs="Times New Roman"/>
                <w:sz w:val="24"/>
                <w:szCs w:val="24"/>
              </w:rPr>
              <w:t>cotransporte</w:t>
            </w:r>
            <w:proofErr w:type="spellEnd"/>
            <w:r w:rsidRPr="00AA4350">
              <w:rPr>
                <w:rFonts w:ascii="Times New Roman" w:hAnsi="Times New Roman" w:cs="Times New Roman"/>
                <w:sz w:val="24"/>
                <w:szCs w:val="24"/>
              </w:rPr>
              <w:t>" OR "SGLT 2 Inhibitor" OR "SGLT 2 Inhibitors" OR "SGLT2" OR "SGLT-2 Inhibitor" OR "SGLT-2 Inhibitors" OR "sodium glucose cotransporter 2 inhibitor" OR "Sodium Glucose Transporter 2 Inhibitor" OR "Sodium Glucose Transporter 2 Inhibitors" OR " Sodium-Glucose Transporter 2 Inhibitor" OR "SODIUM-GLUCOSE TRANSPORTER 2 INHIBITORS")</w:t>
            </w:r>
          </w:p>
        </w:tc>
        <w:tc>
          <w:tcPr>
            <w:tcW w:w="460" w:type="dxa"/>
            <w:gridSpan w:val="2"/>
          </w:tcPr>
          <w:p w14:paraId="35FAFA30"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lastRenderedPageBreak/>
              <w:t>47</w:t>
            </w:r>
          </w:p>
        </w:tc>
      </w:tr>
      <w:tr w:rsidR="00413921" w:rsidRPr="00AA4350" w14:paraId="30A910AF" w14:textId="77777777" w:rsidTr="00413921">
        <w:tc>
          <w:tcPr>
            <w:tcW w:w="1101" w:type="dxa"/>
          </w:tcPr>
          <w:p w14:paraId="1E3CF77C" w14:textId="77777777" w:rsidR="00413921" w:rsidRPr="00AA4350" w:rsidRDefault="00413921" w:rsidP="00413921">
            <w:pPr>
              <w:spacing w:after="0"/>
              <w:rPr>
                <w:rFonts w:ascii="Times New Roman" w:hAnsi="Times New Roman" w:cs="Times New Roman"/>
                <w:sz w:val="24"/>
                <w:szCs w:val="24"/>
              </w:rPr>
            </w:pPr>
            <w:r w:rsidRPr="00AA4350">
              <w:rPr>
                <w:rFonts w:ascii="Times New Roman" w:hAnsi="Times New Roman" w:cs="Times New Roman"/>
                <w:sz w:val="24"/>
                <w:szCs w:val="24"/>
              </w:rPr>
              <w:t xml:space="preserve">LILACS </w:t>
            </w:r>
          </w:p>
          <w:p w14:paraId="23EF0AB8" w14:textId="77777777" w:rsidR="00413921" w:rsidRPr="00AA4350" w:rsidRDefault="00413921" w:rsidP="00413921">
            <w:pPr>
              <w:spacing w:after="0"/>
              <w:rPr>
                <w:rFonts w:ascii="Times New Roman" w:hAnsi="Times New Roman" w:cs="Times New Roman"/>
                <w:sz w:val="24"/>
                <w:szCs w:val="24"/>
              </w:rPr>
            </w:pPr>
            <w:r w:rsidRPr="00AA4350">
              <w:rPr>
                <w:rFonts w:ascii="Times New Roman" w:hAnsi="Times New Roman" w:cs="Times New Roman"/>
                <w:sz w:val="24"/>
                <w:szCs w:val="24"/>
              </w:rPr>
              <w:t>BVS</w:t>
            </w:r>
          </w:p>
        </w:tc>
        <w:tc>
          <w:tcPr>
            <w:tcW w:w="7229" w:type="dxa"/>
            <w:gridSpan w:val="7"/>
          </w:tcPr>
          <w:p w14:paraId="247AF0F0"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("adult onset diabetes mellitus" OR "Adult-Onset Diabetes Mellitus" OR "diabetes" OR "DIABETES MELLITUS" OR "diabetes mellitus type 2" OR "diabetes mellitus type ii" OR "DIABETES MELLITUS, TYPE 2" OR "diabetes type 2" OR "diabetes type II" OR "diabetic" OR "</w:t>
            </w:r>
            <w:proofErr w:type="spellStart"/>
            <w:r w:rsidRPr="00AA4350">
              <w:rPr>
                <w:rFonts w:ascii="Times New Roman" w:hAnsi="Times New Roman" w:cs="Times New Roman"/>
                <w:sz w:val="24"/>
                <w:szCs w:val="24"/>
              </w:rPr>
              <w:t>diabets</w:t>
            </w:r>
            <w:proofErr w:type="spellEnd"/>
            <w:r w:rsidRPr="00AA4350">
              <w:rPr>
                <w:rFonts w:ascii="Times New Roman" w:hAnsi="Times New Roman" w:cs="Times New Roman"/>
                <w:sz w:val="24"/>
                <w:szCs w:val="24"/>
              </w:rPr>
              <w:t>" OR "dm 2" OR "insulin independent diabetes" OR "insulin independent diabetes mellitus" OR "ketosis resistant diabetes mellitus" OR "Ketosis-Resistant Diabetes Mellitus" OR "Maturity Onset Diabetes" OR "maturity onset diabetes mellitus" OR "Maturity-Onset Diabetes" OR "Maturity-Onset Diabetes Mellitus" OR "MODY" OR "NIDDM" OR "</w:t>
            </w:r>
            <w:proofErr w:type="spellStart"/>
            <w:r w:rsidRPr="00AA4350">
              <w:rPr>
                <w:rFonts w:ascii="Times New Roman" w:hAnsi="Times New Roman" w:cs="Times New Roman"/>
                <w:sz w:val="24"/>
                <w:szCs w:val="24"/>
              </w:rPr>
              <w:t>niddm</w:t>
            </w:r>
            <w:proofErr w:type="spellEnd"/>
            <w:r w:rsidRPr="00AA4350">
              <w:rPr>
                <w:rFonts w:ascii="Times New Roman" w:hAnsi="Times New Roman" w:cs="Times New Roman"/>
                <w:sz w:val="24"/>
                <w:szCs w:val="24"/>
              </w:rPr>
              <w:t>" OR "NIDDM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(type 2)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"adult onset diabetes" OR "noninsulin dependent (type 2) diabetes mellitus" OR "noninsulin dependent diabetes" OR "Noninsulin Dependent Diabetes Mellitus" OR "Noninsulin-Dependent Diabetes Mellitus" OR "non-insulin-dependent diabetes mellitus" OR "Slow-Onset Diabetes Mellitus" OR "Stable Diabetes Mellitus" OR "T2DM" OR "TIIDM" OR "type 2 (insulin independent) diabetes" OR "Type 2 Diabetes" OR "type 2 diabetes mellitus" OR "type II diabetes" OR "type II diabetes mellitus" OR "unspecified diabetes mellitus" OR "</w:t>
            </w:r>
            <w:proofErr w:type="spellStart"/>
            <w:r w:rsidRPr="00AA4350">
              <w:rPr>
                <w:rFonts w:ascii="Times New Roman" w:hAnsi="Times New Roman" w:cs="Times New Roman"/>
                <w:sz w:val="24"/>
                <w:szCs w:val="24"/>
              </w:rPr>
              <w:t>Diabete</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Diabete</w:t>
            </w:r>
            <w:proofErr w:type="spellEnd"/>
            <w:r w:rsidRPr="00AA4350">
              <w:rPr>
                <w:rFonts w:ascii="Times New Roman" w:hAnsi="Times New Roman" w:cs="Times New Roman"/>
                <w:sz w:val="24"/>
                <w:szCs w:val="24"/>
              </w:rPr>
              <w:t xml:space="preserve"> Melito" OR "Diabetes" OR "Diabetes do Tipo 2" OR "Diabetes Melito" OR "Diabetes Mellitus" OR "Diabetes Mellitus de </w:t>
            </w:r>
            <w:proofErr w:type="spellStart"/>
            <w:r w:rsidRPr="00AA4350">
              <w:rPr>
                <w:rFonts w:ascii="Times New Roman" w:hAnsi="Times New Roman" w:cs="Times New Roman"/>
                <w:sz w:val="24"/>
                <w:szCs w:val="24"/>
              </w:rPr>
              <w:t>Inicio</w:t>
            </w:r>
            <w:proofErr w:type="spellEnd"/>
            <w:r w:rsidRPr="00AA4350">
              <w:rPr>
                <w:rFonts w:ascii="Times New Roman" w:hAnsi="Times New Roman" w:cs="Times New Roman"/>
                <w:sz w:val="24"/>
                <w:szCs w:val="24"/>
              </w:rPr>
              <w:t xml:space="preserve"> Adulto" OR "Diabetes Mellitus de </w:t>
            </w:r>
            <w:proofErr w:type="spellStart"/>
            <w:r w:rsidRPr="00AA4350">
              <w:rPr>
                <w:rFonts w:ascii="Times New Roman" w:hAnsi="Times New Roman" w:cs="Times New Roman"/>
                <w:sz w:val="24"/>
                <w:szCs w:val="24"/>
              </w:rPr>
              <w:t>Inicio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en</w:t>
            </w:r>
            <w:proofErr w:type="spellEnd"/>
            <w:r w:rsidRPr="00AA4350">
              <w:rPr>
                <w:rFonts w:ascii="Times New Roman" w:hAnsi="Times New Roman" w:cs="Times New Roman"/>
                <w:sz w:val="24"/>
                <w:szCs w:val="24"/>
              </w:rPr>
              <w:t xml:space="preserve"> la </w:t>
            </w:r>
            <w:proofErr w:type="spellStart"/>
            <w:r w:rsidRPr="00AA4350">
              <w:rPr>
                <w:rFonts w:ascii="Times New Roman" w:hAnsi="Times New Roman" w:cs="Times New Roman"/>
                <w:sz w:val="24"/>
                <w:szCs w:val="24"/>
              </w:rPr>
              <w:t>Madurez</w:t>
            </w:r>
            <w:proofErr w:type="spellEnd"/>
            <w:r w:rsidRPr="00AA4350">
              <w:rPr>
                <w:rFonts w:ascii="Times New Roman" w:hAnsi="Times New Roman" w:cs="Times New Roman"/>
                <w:sz w:val="24"/>
                <w:szCs w:val="24"/>
              </w:rPr>
              <w:t xml:space="preserve">" OR "Diabetes Mellitus de </w:t>
            </w:r>
            <w:proofErr w:type="spellStart"/>
            <w:r w:rsidRPr="00AA4350">
              <w:rPr>
                <w:rFonts w:ascii="Times New Roman" w:hAnsi="Times New Roman" w:cs="Times New Roman"/>
                <w:sz w:val="24"/>
                <w:szCs w:val="24"/>
              </w:rPr>
              <w:t>Início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Gradativo</w:t>
            </w:r>
            <w:proofErr w:type="spellEnd"/>
            <w:r w:rsidRPr="00AA4350">
              <w:rPr>
                <w:rFonts w:ascii="Times New Roman" w:hAnsi="Times New Roman" w:cs="Times New Roman"/>
                <w:sz w:val="24"/>
                <w:szCs w:val="24"/>
              </w:rPr>
              <w:t xml:space="preserve">" OR "Diabetes Mellitus de </w:t>
            </w:r>
            <w:proofErr w:type="spellStart"/>
            <w:r w:rsidRPr="00AA4350">
              <w:rPr>
                <w:rFonts w:ascii="Times New Roman" w:hAnsi="Times New Roman" w:cs="Times New Roman"/>
                <w:sz w:val="24"/>
                <w:szCs w:val="24"/>
              </w:rPr>
              <w:t>Inicio</w:t>
            </w:r>
            <w:proofErr w:type="spellEnd"/>
            <w:r w:rsidRPr="00AA4350">
              <w:rPr>
                <w:rFonts w:ascii="Times New Roman" w:hAnsi="Times New Roman" w:cs="Times New Roman"/>
                <w:sz w:val="24"/>
                <w:szCs w:val="24"/>
              </w:rPr>
              <w:t xml:space="preserve"> Lento" OR "Diabetes Mellitus de </w:t>
            </w:r>
            <w:proofErr w:type="spellStart"/>
            <w:r w:rsidRPr="00AA4350">
              <w:rPr>
                <w:rFonts w:ascii="Times New Roman" w:hAnsi="Times New Roman" w:cs="Times New Roman"/>
                <w:sz w:val="24"/>
                <w:szCs w:val="24"/>
              </w:rPr>
              <w:lastRenderedPageBreak/>
              <w:t>Início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na</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Maturidade</w:t>
            </w:r>
            <w:proofErr w:type="spellEnd"/>
            <w:r w:rsidRPr="00AA4350">
              <w:rPr>
                <w:rFonts w:ascii="Times New Roman" w:hAnsi="Times New Roman" w:cs="Times New Roman"/>
                <w:sz w:val="24"/>
                <w:szCs w:val="24"/>
              </w:rPr>
              <w:t xml:space="preserve">" OR "Diabetes Mellitus de </w:t>
            </w:r>
            <w:proofErr w:type="spellStart"/>
            <w:r w:rsidRPr="00AA4350">
              <w:rPr>
                <w:rFonts w:ascii="Times New Roman" w:hAnsi="Times New Roman" w:cs="Times New Roman"/>
                <w:sz w:val="24"/>
                <w:szCs w:val="24"/>
              </w:rPr>
              <w:t>Início</w:t>
            </w:r>
            <w:proofErr w:type="spellEnd"/>
            <w:r w:rsidRPr="00AA4350">
              <w:rPr>
                <w:rFonts w:ascii="Times New Roman" w:hAnsi="Times New Roman" w:cs="Times New Roman"/>
                <w:sz w:val="24"/>
                <w:szCs w:val="24"/>
              </w:rPr>
              <w:t xml:space="preserve"> no </w:t>
            </w:r>
            <w:proofErr w:type="spellStart"/>
            <w:r w:rsidRPr="00AA4350">
              <w:rPr>
                <w:rFonts w:ascii="Times New Roman" w:hAnsi="Times New Roman" w:cs="Times New Roman"/>
                <w:sz w:val="24"/>
                <w:szCs w:val="24"/>
              </w:rPr>
              <w:t>Adulto</w:t>
            </w:r>
            <w:proofErr w:type="spellEnd"/>
            <w:r w:rsidRPr="00AA4350">
              <w:rPr>
                <w:rFonts w:ascii="Times New Roman" w:hAnsi="Times New Roman" w:cs="Times New Roman"/>
                <w:sz w:val="24"/>
                <w:szCs w:val="24"/>
              </w:rPr>
              <w:t xml:space="preserve">" OR "Diabetes Mellitus </w:t>
            </w:r>
            <w:proofErr w:type="spellStart"/>
            <w:r w:rsidRPr="00AA4350">
              <w:rPr>
                <w:rFonts w:ascii="Times New Roman" w:hAnsi="Times New Roman" w:cs="Times New Roman"/>
                <w:sz w:val="24"/>
                <w:szCs w:val="24"/>
              </w:rPr>
              <w:t>Estable</w:t>
            </w:r>
            <w:proofErr w:type="spellEnd"/>
            <w:r w:rsidRPr="00AA4350">
              <w:rPr>
                <w:rFonts w:ascii="Times New Roman" w:hAnsi="Times New Roman" w:cs="Times New Roman"/>
                <w:sz w:val="24"/>
                <w:szCs w:val="24"/>
              </w:rPr>
              <w:t xml:space="preserve">" OR "Diabetes Mellitus Estável" OR "Diabetes Mellitus </w:t>
            </w:r>
            <w:proofErr w:type="spellStart"/>
            <w:r w:rsidRPr="00AA4350">
              <w:rPr>
                <w:rFonts w:ascii="Times New Roman" w:hAnsi="Times New Roman" w:cs="Times New Roman"/>
                <w:sz w:val="24"/>
                <w:szCs w:val="24"/>
              </w:rPr>
              <w:t>não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Dependente</w:t>
            </w:r>
            <w:proofErr w:type="spellEnd"/>
            <w:r w:rsidRPr="00AA4350">
              <w:rPr>
                <w:rFonts w:ascii="Times New Roman" w:hAnsi="Times New Roman" w:cs="Times New Roman"/>
                <w:sz w:val="24"/>
                <w:szCs w:val="24"/>
              </w:rPr>
              <w:t xml:space="preserve"> de Insulina" OR "Diabetes Mellitus </w:t>
            </w:r>
            <w:proofErr w:type="spellStart"/>
            <w:r w:rsidRPr="00AA4350">
              <w:rPr>
                <w:rFonts w:ascii="Times New Roman" w:hAnsi="Times New Roman" w:cs="Times New Roman"/>
                <w:sz w:val="24"/>
                <w:szCs w:val="24"/>
              </w:rPr>
              <w:t>não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Insulinodependente</w:t>
            </w:r>
            <w:proofErr w:type="spellEnd"/>
            <w:r w:rsidRPr="00AA4350">
              <w:rPr>
                <w:rFonts w:ascii="Times New Roman" w:hAnsi="Times New Roman" w:cs="Times New Roman"/>
                <w:sz w:val="24"/>
                <w:szCs w:val="24"/>
              </w:rPr>
              <w:t xml:space="preserve">" OR "Diabetes Mellitus </w:t>
            </w:r>
            <w:proofErr w:type="spellStart"/>
            <w:r w:rsidRPr="00AA4350">
              <w:rPr>
                <w:rFonts w:ascii="Times New Roman" w:hAnsi="Times New Roman" w:cs="Times New Roman"/>
                <w:sz w:val="24"/>
                <w:szCs w:val="24"/>
              </w:rPr>
              <w:t>não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Insulino-Dependente</w:t>
            </w:r>
            <w:proofErr w:type="spellEnd"/>
            <w:r w:rsidRPr="00AA4350">
              <w:rPr>
                <w:rFonts w:ascii="Times New Roman" w:hAnsi="Times New Roman" w:cs="Times New Roman"/>
                <w:sz w:val="24"/>
                <w:szCs w:val="24"/>
              </w:rPr>
              <w:t xml:space="preserve">" OR "Diabetes Mellitus no </w:t>
            </w:r>
            <w:proofErr w:type="spellStart"/>
            <w:r w:rsidRPr="00AA4350">
              <w:rPr>
                <w:rFonts w:ascii="Times New Roman" w:hAnsi="Times New Roman" w:cs="Times New Roman"/>
                <w:sz w:val="24"/>
                <w:szCs w:val="24"/>
              </w:rPr>
              <w:t>Insulinodependiente</w:t>
            </w:r>
            <w:proofErr w:type="spellEnd"/>
            <w:r w:rsidRPr="00AA4350">
              <w:rPr>
                <w:rFonts w:ascii="Times New Roman" w:hAnsi="Times New Roman" w:cs="Times New Roman"/>
                <w:sz w:val="24"/>
                <w:szCs w:val="24"/>
              </w:rPr>
              <w:t xml:space="preserve">" OR "Diabetes Mellitus no </w:t>
            </w:r>
            <w:proofErr w:type="spellStart"/>
            <w:r w:rsidRPr="00AA4350">
              <w:rPr>
                <w:rFonts w:ascii="Times New Roman" w:hAnsi="Times New Roman" w:cs="Times New Roman"/>
                <w:sz w:val="24"/>
                <w:szCs w:val="24"/>
              </w:rPr>
              <w:t>Insulino</w:t>
            </w:r>
            <w:proofErr w:type="spellEnd"/>
            <w:r w:rsidRPr="00AA4350">
              <w:rPr>
                <w:rFonts w:ascii="Times New Roman" w:hAnsi="Times New Roman" w:cs="Times New Roman"/>
                <w:sz w:val="24"/>
                <w:szCs w:val="24"/>
              </w:rPr>
              <w:t xml:space="preserve">-Dependiente" OR "Diabetes Mellitus </w:t>
            </w:r>
            <w:proofErr w:type="spellStart"/>
            <w:r w:rsidRPr="00AA4350">
              <w:rPr>
                <w:rFonts w:ascii="Times New Roman" w:hAnsi="Times New Roman" w:cs="Times New Roman"/>
                <w:sz w:val="24"/>
                <w:szCs w:val="24"/>
              </w:rPr>
              <w:t>Resistente</w:t>
            </w:r>
            <w:proofErr w:type="spellEnd"/>
            <w:r w:rsidRPr="00AA4350">
              <w:rPr>
                <w:rFonts w:ascii="Times New Roman" w:hAnsi="Times New Roman" w:cs="Times New Roman"/>
                <w:sz w:val="24"/>
                <w:szCs w:val="24"/>
              </w:rPr>
              <w:t xml:space="preserve"> a </w:t>
            </w:r>
            <w:proofErr w:type="spellStart"/>
            <w:r w:rsidRPr="00AA4350">
              <w:rPr>
                <w:rFonts w:ascii="Times New Roman" w:hAnsi="Times New Roman" w:cs="Times New Roman"/>
                <w:sz w:val="24"/>
                <w:szCs w:val="24"/>
              </w:rPr>
              <w:t>Cetose</w:t>
            </w:r>
            <w:proofErr w:type="spellEnd"/>
            <w:r w:rsidRPr="00AA4350">
              <w:rPr>
                <w:rFonts w:ascii="Times New Roman" w:hAnsi="Times New Roman" w:cs="Times New Roman"/>
                <w:sz w:val="24"/>
                <w:szCs w:val="24"/>
              </w:rPr>
              <w:t xml:space="preserve">" OR "Diabetes Mellitus </w:t>
            </w:r>
            <w:proofErr w:type="spellStart"/>
            <w:r w:rsidRPr="00AA4350">
              <w:rPr>
                <w:rFonts w:ascii="Times New Roman" w:hAnsi="Times New Roman" w:cs="Times New Roman"/>
                <w:sz w:val="24"/>
                <w:szCs w:val="24"/>
              </w:rPr>
              <w:t>Resistente</w:t>
            </w:r>
            <w:proofErr w:type="spellEnd"/>
            <w:r w:rsidRPr="00AA4350">
              <w:rPr>
                <w:rFonts w:ascii="Times New Roman" w:hAnsi="Times New Roman" w:cs="Times New Roman"/>
                <w:sz w:val="24"/>
                <w:szCs w:val="24"/>
              </w:rPr>
              <w:t xml:space="preserve"> a la </w:t>
            </w:r>
            <w:proofErr w:type="spellStart"/>
            <w:r w:rsidRPr="00AA4350">
              <w:rPr>
                <w:rFonts w:ascii="Times New Roman" w:hAnsi="Times New Roman" w:cs="Times New Roman"/>
                <w:sz w:val="24"/>
                <w:szCs w:val="24"/>
              </w:rPr>
              <w:t>Cetosis</w:t>
            </w:r>
            <w:proofErr w:type="spellEnd"/>
            <w:r w:rsidRPr="00AA4350">
              <w:rPr>
                <w:rFonts w:ascii="Times New Roman" w:hAnsi="Times New Roman" w:cs="Times New Roman"/>
                <w:sz w:val="24"/>
                <w:szCs w:val="24"/>
              </w:rPr>
              <w:t xml:space="preserve">" OR "Diabetes Mellitus Tipo 2" OR "DMNID" OR "Diabetes Mellitus Tipo II" OR "Diabetes Tipo 2" OR "DMNID" OR "MODY" OR "Diabetes Mellitus Tipo 2" OR "DMIM") AND ("arthritis </w:t>
            </w:r>
            <w:proofErr w:type="spellStart"/>
            <w:r w:rsidRPr="00AA4350">
              <w:rPr>
                <w:rFonts w:ascii="Times New Roman" w:hAnsi="Times New Roman" w:cs="Times New Roman"/>
                <w:sz w:val="24"/>
                <w:szCs w:val="24"/>
              </w:rPr>
              <w:t>urica</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cheiragra</w:t>
            </w:r>
            <w:proofErr w:type="spellEnd"/>
            <w:r w:rsidRPr="00AA4350">
              <w:rPr>
                <w:rFonts w:ascii="Times New Roman" w:hAnsi="Times New Roman" w:cs="Times New Roman"/>
                <w:sz w:val="24"/>
                <w:szCs w:val="24"/>
              </w:rPr>
              <w:t>" OR "chiragra" OR "GOUT" OR “Gota” OR "Gouts" OR "</w:t>
            </w:r>
            <w:proofErr w:type="spellStart"/>
            <w:r w:rsidRPr="00AA4350">
              <w:rPr>
                <w:rFonts w:ascii="Times New Roman" w:hAnsi="Times New Roman" w:cs="Times New Roman"/>
                <w:sz w:val="24"/>
                <w:szCs w:val="24"/>
              </w:rPr>
              <w:t>Arthragra</w:t>
            </w:r>
            <w:proofErr w:type="spellEnd"/>
            <w:r w:rsidRPr="00AA4350">
              <w:rPr>
                <w:rFonts w:ascii="Times New Roman" w:hAnsi="Times New Roman" w:cs="Times New Roman"/>
                <w:sz w:val="24"/>
                <w:szCs w:val="24"/>
              </w:rPr>
              <w:t xml:space="preserve"> gout" OR "gouty arthritis" OR "gouty arthropathy" OR "gouty attack" OR "</w:t>
            </w:r>
            <w:proofErr w:type="spellStart"/>
            <w:r w:rsidRPr="00AA4350">
              <w:rPr>
                <w:rFonts w:ascii="Times New Roman" w:hAnsi="Times New Roman" w:cs="Times New Roman"/>
                <w:sz w:val="24"/>
                <w:szCs w:val="24"/>
              </w:rPr>
              <w:t>hyperuricaemic</w:t>
            </w:r>
            <w:proofErr w:type="spellEnd"/>
            <w:r w:rsidRPr="00AA4350">
              <w:rPr>
                <w:rFonts w:ascii="Times New Roman" w:hAnsi="Times New Roman" w:cs="Times New Roman"/>
                <w:sz w:val="24"/>
                <w:szCs w:val="24"/>
              </w:rPr>
              <w:t xml:space="preserve"> arthritis" OR "</w:t>
            </w:r>
            <w:proofErr w:type="spellStart"/>
            <w:r w:rsidRPr="00AA4350">
              <w:rPr>
                <w:rFonts w:ascii="Times New Roman" w:hAnsi="Times New Roman" w:cs="Times New Roman"/>
                <w:sz w:val="24"/>
                <w:szCs w:val="24"/>
              </w:rPr>
              <w:t>hyperuricemic</w:t>
            </w:r>
            <w:proofErr w:type="spellEnd"/>
            <w:r w:rsidRPr="00AA4350">
              <w:rPr>
                <w:rFonts w:ascii="Times New Roman" w:hAnsi="Times New Roman" w:cs="Times New Roman"/>
                <w:sz w:val="24"/>
                <w:szCs w:val="24"/>
              </w:rPr>
              <w:t xml:space="preserve"> arthritis" OR "urate inflammation" OR "uric arthritis") AND ("Gliflozin" OR "</w:t>
            </w:r>
            <w:proofErr w:type="spellStart"/>
            <w:r w:rsidRPr="00AA4350">
              <w:rPr>
                <w:rFonts w:ascii="Times New Roman" w:hAnsi="Times New Roman" w:cs="Times New Roman"/>
                <w:sz w:val="24"/>
                <w:szCs w:val="24"/>
              </w:rPr>
              <w:t>Gliflozina</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Gliflozinas</w:t>
            </w:r>
            <w:proofErr w:type="spellEnd"/>
            <w:r w:rsidRPr="00AA4350">
              <w:rPr>
                <w:rFonts w:ascii="Times New Roman" w:hAnsi="Times New Roman" w:cs="Times New Roman"/>
                <w:sz w:val="24"/>
                <w:szCs w:val="24"/>
              </w:rPr>
              <w:t>" OR "Gliflozins" OR "</w:t>
            </w:r>
            <w:proofErr w:type="spellStart"/>
            <w:r w:rsidRPr="00AA4350">
              <w:rPr>
                <w:rFonts w:ascii="Times New Roman" w:hAnsi="Times New Roman" w:cs="Times New Roman"/>
                <w:sz w:val="24"/>
                <w:szCs w:val="24"/>
              </w:rPr>
              <w:t>Inhibidor</w:t>
            </w:r>
            <w:proofErr w:type="spellEnd"/>
            <w:r w:rsidRPr="00AA4350">
              <w:rPr>
                <w:rFonts w:ascii="Times New Roman" w:hAnsi="Times New Roman" w:cs="Times New Roman"/>
                <w:sz w:val="24"/>
                <w:szCs w:val="24"/>
              </w:rPr>
              <w:t xml:space="preserve"> de SGLT2" OR "</w:t>
            </w:r>
            <w:proofErr w:type="spellStart"/>
            <w:r w:rsidRPr="00AA4350">
              <w:rPr>
                <w:rFonts w:ascii="Times New Roman" w:hAnsi="Times New Roman" w:cs="Times New Roman"/>
                <w:sz w:val="24"/>
                <w:szCs w:val="24"/>
              </w:rPr>
              <w:t>Inhibidor</w:t>
            </w:r>
            <w:proofErr w:type="spellEnd"/>
            <w:r w:rsidRPr="00AA4350">
              <w:rPr>
                <w:rFonts w:ascii="Times New Roman" w:hAnsi="Times New Roman" w:cs="Times New Roman"/>
                <w:sz w:val="24"/>
                <w:szCs w:val="24"/>
              </w:rPr>
              <w:t xml:space="preserve"> de SGLT-2" OR "</w:t>
            </w:r>
            <w:proofErr w:type="spellStart"/>
            <w:r w:rsidRPr="00AA4350">
              <w:rPr>
                <w:rFonts w:ascii="Times New Roman" w:hAnsi="Times New Roman" w:cs="Times New Roman"/>
                <w:sz w:val="24"/>
                <w:szCs w:val="24"/>
              </w:rPr>
              <w:t>Inhibidor</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2 de </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y Sodio"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 SGLT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 SGLT-2"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Cotransportador</w:t>
            </w:r>
            <w:proofErr w:type="spellEnd"/>
            <w:r w:rsidRPr="00AA4350">
              <w:rPr>
                <w:rFonts w:ascii="Times New Roman" w:hAnsi="Times New Roman" w:cs="Times New Roman"/>
                <w:sz w:val="24"/>
                <w:szCs w:val="24"/>
              </w:rPr>
              <w:t xml:space="preserve"> de Sodio-</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Cotransportador</w:t>
            </w:r>
            <w:proofErr w:type="spellEnd"/>
            <w:r w:rsidRPr="00AA4350">
              <w:rPr>
                <w:rFonts w:ascii="Times New Roman" w:hAnsi="Times New Roman" w:cs="Times New Roman"/>
                <w:sz w:val="24"/>
                <w:szCs w:val="24"/>
              </w:rPr>
              <w:t xml:space="preserve"> de Sodio-</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de Tipo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SGLT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SGLT-2"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de Sodio-</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de Sodio-</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de Tipo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SGLT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SGLT2"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SGLT-2" OR "Inhibitor Sodium Glucose Transporter 2" OR "Inhibitors Sodium-Glucose Transporter 2" OR "</w:t>
            </w:r>
            <w:proofErr w:type="spellStart"/>
            <w:r w:rsidRPr="00AA4350">
              <w:rPr>
                <w:rFonts w:ascii="Times New Roman" w:hAnsi="Times New Roman" w:cs="Times New Roman"/>
                <w:sz w:val="24"/>
                <w:szCs w:val="24"/>
              </w:rPr>
              <w:t>Inibidor</w:t>
            </w:r>
            <w:proofErr w:type="spellEnd"/>
            <w:r w:rsidRPr="00AA4350">
              <w:rPr>
                <w:rFonts w:ascii="Times New Roman" w:hAnsi="Times New Roman" w:cs="Times New Roman"/>
                <w:sz w:val="24"/>
                <w:szCs w:val="24"/>
              </w:rPr>
              <w:t xml:space="preserve"> do SGLT2" OR "</w:t>
            </w:r>
            <w:proofErr w:type="spellStart"/>
            <w:r w:rsidRPr="00AA4350">
              <w:rPr>
                <w:rFonts w:ascii="Times New Roman" w:hAnsi="Times New Roman" w:cs="Times New Roman"/>
                <w:sz w:val="24"/>
                <w:szCs w:val="24"/>
              </w:rPr>
              <w:t>Inibidor</w:t>
            </w:r>
            <w:proofErr w:type="spellEnd"/>
            <w:r w:rsidRPr="00AA4350">
              <w:rPr>
                <w:rFonts w:ascii="Times New Roman" w:hAnsi="Times New Roman" w:cs="Times New Roman"/>
                <w:sz w:val="24"/>
                <w:szCs w:val="24"/>
              </w:rPr>
              <w:t xml:space="preserve"> do SGLT-2" OR "</w:t>
            </w:r>
            <w:proofErr w:type="spellStart"/>
            <w:r w:rsidRPr="00AA4350">
              <w:rPr>
                <w:rFonts w:ascii="Times New Roman" w:hAnsi="Times New Roman" w:cs="Times New Roman"/>
                <w:sz w:val="24"/>
                <w:szCs w:val="24"/>
              </w:rPr>
              <w:t>Inibidor</w:t>
            </w:r>
            <w:proofErr w:type="spellEnd"/>
            <w:r w:rsidRPr="00AA4350">
              <w:rPr>
                <w:rFonts w:ascii="Times New Roman" w:hAnsi="Times New Roman" w:cs="Times New Roman"/>
                <w:sz w:val="24"/>
                <w:szCs w:val="24"/>
              </w:rPr>
              <w:t xml:space="preserve"> do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2 de </w:t>
            </w:r>
            <w:proofErr w:type="spellStart"/>
            <w:r w:rsidRPr="00AA4350">
              <w:rPr>
                <w:rFonts w:ascii="Times New Roman" w:hAnsi="Times New Roman" w:cs="Times New Roman"/>
                <w:sz w:val="24"/>
                <w:szCs w:val="24"/>
              </w:rPr>
              <w:t>Sódio-Glicose</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Inibidor</w:t>
            </w:r>
            <w:proofErr w:type="spellEnd"/>
            <w:r w:rsidRPr="00AA4350">
              <w:rPr>
                <w:rFonts w:ascii="Times New Roman" w:hAnsi="Times New Roman" w:cs="Times New Roman"/>
                <w:sz w:val="24"/>
                <w:szCs w:val="24"/>
              </w:rPr>
              <w:t xml:space="preserve"> do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de </w:t>
            </w:r>
            <w:proofErr w:type="spellStart"/>
            <w:r w:rsidRPr="00AA4350">
              <w:rPr>
                <w:rFonts w:ascii="Times New Roman" w:hAnsi="Times New Roman" w:cs="Times New Roman"/>
                <w:sz w:val="24"/>
                <w:szCs w:val="24"/>
              </w:rPr>
              <w:t>Sódio-Glicose</w:t>
            </w:r>
            <w:proofErr w:type="spellEnd"/>
            <w:r w:rsidRPr="00AA4350">
              <w:rPr>
                <w:rFonts w:ascii="Times New Roman" w:hAnsi="Times New Roman" w:cs="Times New Roman"/>
                <w:sz w:val="24"/>
                <w:szCs w:val="24"/>
              </w:rPr>
              <w:t xml:space="preserve"> 2" OR "</w:t>
            </w:r>
            <w:proofErr w:type="spellStart"/>
            <w:r w:rsidRPr="00AA4350">
              <w:rPr>
                <w:rFonts w:ascii="Times New Roman" w:hAnsi="Times New Roman" w:cs="Times New Roman"/>
                <w:sz w:val="24"/>
                <w:szCs w:val="24"/>
              </w:rPr>
              <w:t>Inibidores</w:t>
            </w:r>
            <w:proofErr w:type="spellEnd"/>
            <w:r w:rsidRPr="00AA4350">
              <w:rPr>
                <w:rFonts w:ascii="Times New Roman" w:hAnsi="Times New Roman" w:cs="Times New Roman"/>
                <w:sz w:val="24"/>
                <w:szCs w:val="24"/>
              </w:rPr>
              <w:t xml:space="preserve"> do SGLT2" OR "</w:t>
            </w:r>
            <w:proofErr w:type="spellStart"/>
            <w:r w:rsidRPr="00AA4350">
              <w:rPr>
                <w:rFonts w:ascii="Times New Roman" w:hAnsi="Times New Roman" w:cs="Times New Roman"/>
                <w:sz w:val="24"/>
                <w:szCs w:val="24"/>
              </w:rPr>
              <w:t>Inibidores</w:t>
            </w:r>
            <w:proofErr w:type="spellEnd"/>
            <w:r w:rsidRPr="00AA4350">
              <w:rPr>
                <w:rFonts w:ascii="Times New Roman" w:hAnsi="Times New Roman" w:cs="Times New Roman"/>
                <w:sz w:val="24"/>
                <w:szCs w:val="24"/>
              </w:rPr>
              <w:t xml:space="preserve"> do SGLT-2" OR "SGLT 2 Inhibitor" OR "SGLT 2 Inhibitors" OR "SGLT2 Inhibitor" OR "SGLT-2 Inhibitor" OR "SGLT-2 Inhibitors" OR "SGLT2 Inhibitors Sodium Glucose Transporter 2" OR "Sodium-Glucose Transporter 2 Inhibitors")</w:t>
            </w:r>
          </w:p>
        </w:tc>
        <w:tc>
          <w:tcPr>
            <w:tcW w:w="526" w:type="dxa"/>
            <w:gridSpan w:val="3"/>
          </w:tcPr>
          <w:p w14:paraId="1B79F497"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lastRenderedPageBreak/>
              <w:t>42</w:t>
            </w:r>
          </w:p>
        </w:tc>
      </w:tr>
      <w:tr w:rsidR="00413921" w:rsidRPr="00AA4350" w14:paraId="6D82AA03" w14:textId="77777777" w:rsidTr="00413921">
        <w:tc>
          <w:tcPr>
            <w:tcW w:w="1101" w:type="dxa"/>
          </w:tcPr>
          <w:p w14:paraId="60F1DC85"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BDT</w:t>
            </w:r>
            <w:r w:rsidR="008C6854" w:rsidRPr="00AA4350">
              <w:rPr>
                <w:rFonts w:ascii="Times New Roman" w:hAnsi="Times New Roman" w:cs="Times New Roman"/>
                <w:sz w:val="24"/>
                <w:szCs w:val="24"/>
              </w:rPr>
              <w:t>D</w:t>
            </w:r>
          </w:p>
        </w:tc>
        <w:tc>
          <w:tcPr>
            <w:tcW w:w="7371" w:type="dxa"/>
            <w:gridSpan w:val="9"/>
          </w:tcPr>
          <w:p w14:paraId="39A5B714"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("adult onset diabetes mellitus" OR "Adult-Onset Diabetes Mellitus" OR "diabetes" OR "DIABETES MELLITUS" OR "diabetes mellitus type 2" OR "diabetes mellitus type ii" OR "DIABETES MELLITUS, TYPE 2" OR "diabetes type 2" OR "diabetes type II" OR "diabetic" OR "</w:t>
            </w:r>
            <w:proofErr w:type="spellStart"/>
            <w:r w:rsidRPr="00AA4350">
              <w:rPr>
                <w:rFonts w:ascii="Times New Roman" w:hAnsi="Times New Roman" w:cs="Times New Roman"/>
                <w:sz w:val="24"/>
                <w:szCs w:val="24"/>
              </w:rPr>
              <w:t>diabets</w:t>
            </w:r>
            <w:proofErr w:type="spellEnd"/>
            <w:r w:rsidRPr="00AA4350">
              <w:rPr>
                <w:rFonts w:ascii="Times New Roman" w:hAnsi="Times New Roman" w:cs="Times New Roman"/>
                <w:sz w:val="24"/>
                <w:szCs w:val="24"/>
              </w:rPr>
              <w:t xml:space="preserve">" OR "dm 2" OR "insulin independent diabetes" OR "insulin independent diabetes mellitus" OR "ketosis resistant diabetes mellitus" OR "Ketosis-Resistant Diabetes Mellitus" OR "Maturity </w:t>
            </w:r>
            <w:r w:rsidRPr="00AA4350">
              <w:rPr>
                <w:rFonts w:ascii="Times New Roman" w:hAnsi="Times New Roman" w:cs="Times New Roman"/>
                <w:sz w:val="24"/>
                <w:szCs w:val="24"/>
              </w:rPr>
              <w:lastRenderedPageBreak/>
              <w:t>Onset Diabetes" OR "maturity onset diabetes mellitus" OR "Maturity-Onset Diabetes" OR "Maturity-Onset Diabetes Mellitus" OR "MODY" OR "NIDDM" OR "</w:t>
            </w:r>
            <w:proofErr w:type="spellStart"/>
            <w:r w:rsidRPr="00AA4350">
              <w:rPr>
                <w:rFonts w:ascii="Times New Roman" w:hAnsi="Times New Roman" w:cs="Times New Roman"/>
                <w:sz w:val="24"/>
                <w:szCs w:val="24"/>
              </w:rPr>
              <w:t>niddm</w:t>
            </w:r>
            <w:proofErr w:type="spellEnd"/>
            <w:r w:rsidRPr="00AA4350">
              <w:rPr>
                <w:rFonts w:ascii="Times New Roman" w:hAnsi="Times New Roman" w:cs="Times New Roman"/>
                <w:sz w:val="24"/>
                <w:szCs w:val="24"/>
              </w:rPr>
              <w:t>" OR "NIDDM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(type 2)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"adult onset diabetes" OR "noninsulin dependent (type 2) diabetes mellitus" OR "noninsulin dependent diabetes" OR "Noninsulin Dependent Diabetes Mellitus" OR "Noninsulin-Dependent Diabetes Mellitus" OR "non-insulin-dependent diabetes mellitus" OR "Slow-Onset Diabetes Mellitus" OR "Stable Diabetes Mellitus" OR "T2DM" OR "TIIDM" OR "type 2 (insulin independent) diabetes" OR "Type 2 Diabetes" OR "type 2 diabetes mellitus" OR "type II diabetes" OR "type II diabetes mellitus" OR "unspecified diabetes mellitus" OR "</w:t>
            </w:r>
            <w:proofErr w:type="spellStart"/>
            <w:r w:rsidRPr="00AA4350">
              <w:rPr>
                <w:rFonts w:ascii="Times New Roman" w:hAnsi="Times New Roman" w:cs="Times New Roman"/>
                <w:sz w:val="24"/>
                <w:szCs w:val="24"/>
              </w:rPr>
              <w:t>Diabete</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Diabete</w:t>
            </w:r>
            <w:proofErr w:type="spellEnd"/>
            <w:r w:rsidRPr="00AA4350">
              <w:rPr>
                <w:rFonts w:ascii="Times New Roman" w:hAnsi="Times New Roman" w:cs="Times New Roman"/>
                <w:sz w:val="24"/>
                <w:szCs w:val="24"/>
              </w:rPr>
              <w:t xml:space="preserve"> Melito" OR "Diabetes" OR "Diabetes do Tipo 2" OR "Diabetes Melito" OR "Diabetes Mellitus" OR "Diabetes Mellitus de </w:t>
            </w:r>
            <w:proofErr w:type="spellStart"/>
            <w:r w:rsidRPr="00AA4350">
              <w:rPr>
                <w:rFonts w:ascii="Times New Roman" w:hAnsi="Times New Roman" w:cs="Times New Roman"/>
                <w:sz w:val="24"/>
                <w:szCs w:val="24"/>
              </w:rPr>
              <w:t>Inicio</w:t>
            </w:r>
            <w:proofErr w:type="spellEnd"/>
            <w:r w:rsidRPr="00AA4350">
              <w:rPr>
                <w:rFonts w:ascii="Times New Roman" w:hAnsi="Times New Roman" w:cs="Times New Roman"/>
                <w:sz w:val="24"/>
                <w:szCs w:val="24"/>
              </w:rPr>
              <w:t xml:space="preserve"> Adulto" OR "Diabetes Mellitus de </w:t>
            </w:r>
            <w:proofErr w:type="spellStart"/>
            <w:r w:rsidRPr="00AA4350">
              <w:rPr>
                <w:rFonts w:ascii="Times New Roman" w:hAnsi="Times New Roman" w:cs="Times New Roman"/>
                <w:sz w:val="24"/>
                <w:szCs w:val="24"/>
              </w:rPr>
              <w:t>Inicio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en</w:t>
            </w:r>
            <w:proofErr w:type="spellEnd"/>
            <w:r w:rsidRPr="00AA4350">
              <w:rPr>
                <w:rFonts w:ascii="Times New Roman" w:hAnsi="Times New Roman" w:cs="Times New Roman"/>
                <w:sz w:val="24"/>
                <w:szCs w:val="24"/>
              </w:rPr>
              <w:t xml:space="preserve"> la </w:t>
            </w:r>
            <w:proofErr w:type="spellStart"/>
            <w:r w:rsidRPr="00AA4350">
              <w:rPr>
                <w:rFonts w:ascii="Times New Roman" w:hAnsi="Times New Roman" w:cs="Times New Roman"/>
                <w:sz w:val="24"/>
                <w:szCs w:val="24"/>
              </w:rPr>
              <w:t>Madurez</w:t>
            </w:r>
            <w:proofErr w:type="spellEnd"/>
            <w:r w:rsidRPr="00AA4350">
              <w:rPr>
                <w:rFonts w:ascii="Times New Roman" w:hAnsi="Times New Roman" w:cs="Times New Roman"/>
                <w:sz w:val="24"/>
                <w:szCs w:val="24"/>
              </w:rPr>
              <w:t xml:space="preserve">" OR "Diabetes Mellitus de </w:t>
            </w:r>
            <w:proofErr w:type="spellStart"/>
            <w:r w:rsidRPr="00AA4350">
              <w:rPr>
                <w:rFonts w:ascii="Times New Roman" w:hAnsi="Times New Roman" w:cs="Times New Roman"/>
                <w:sz w:val="24"/>
                <w:szCs w:val="24"/>
              </w:rPr>
              <w:t>Início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Gradativo</w:t>
            </w:r>
            <w:proofErr w:type="spellEnd"/>
            <w:r w:rsidRPr="00AA4350">
              <w:rPr>
                <w:rFonts w:ascii="Times New Roman" w:hAnsi="Times New Roman" w:cs="Times New Roman"/>
                <w:sz w:val="24"/>
                <w:szCs w:val="24"/>
              </w:rPr>
              <w:t xml:space="preserve">" OR "Diabetes Mellitus de </w:t>
            </w:r>
            <w:proofErr w:type="spellStart"/>
            <w:r w:rsidRPr="00AA4350">
              <w:rPr>
                <w:rFonts w:ascii="Times New Roman" w:hAnsi="Times New Roman" w:cs="Times New Roman"/>
                <w:sz w:val="24"/>
                <w:szCs w:val="24"/>
              </w:rPr>
              <w:t>Inicio</w:t>
            </w:r>
            <w:proofErr w:type="spellEnd"/>
            <w:r w:rsidRPr="00AA4350">
              <w:rPr>
                <w:rFonts w:ascii="Times New Roman" w:hAnsi="Times New Roman" w:cs="Times New Roman"/>
                <w:sz w:val="24"/>
                <w:szCs w:val="24"/>
              </w:rPr>
              <w:t xml:space="preserve"> Lento" OR "Diabetes Mellitus de </w:t>
            </w:r>
            <w:proofErr w:type="spellStart"/>
            <w:r w:rsidRPr="00AA4350">
              <w:rPr>
                <w:rFonts w:ascii="Times New Roman" w:hAnsi="Times New Roman" w:cs="Times New Roman"/>
                <w:sz w:val="24"/>
                <w:szCs w:val="24"/>
              </w:rPr>
              <w:t>Início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na</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Maturidade</w:t>
            </w:r>
            <w:proofErr w:type="spellEnd"/>
            <w:r w:rsidRPr="00AA4350">
              <w:rPr>
                <w:rFonts w:ascii="Times New Roman" w:hAnsi="Times New Roman" w:cs="Times New Roman"/>
                <w:sz w:val="24"/>
                <w:szCs w:val="24"/>
              </w:rPr>
              <w:t xml:space="preserve">" OR "Diabetes Mellitus de </w:t>
            </w:r>
            <w:proofErr w:type="spellStart"/>
            <w:r w:rsidRPr="00AA4350">
              <w:rPr>
                <w:rFonts w:ascii="Times New Roman" w:hAnsi="Times New Roman" w:cs="Times New Roman"/>
                <w:sz w:val="24"/>
                <w:szCs w:val="24"/>
              </w:rPr>
              <w:t>Início</w:t>
            </w:r>
            <w:proofErr w:type="spellEnd"/>
            <w:r w:rsidRPr="00AA4350">
              <w:rPr>
                <w:rFonts w:ascii="Times New Roman" w:hAnsi="Times New Roman" w:cs="Times New Roman"/>
                <w:sz w:val="24"/>
                <w:szCs w:val="24"/>
              </w:rPr>
              <w:t xml:space="preserve"> no </w:t>
            </w:r>
            <w:proofErr w:type="spellStart"/>
            <w:r w:rsidRPr="00AA4350">
              <w:rPr>
                <w:rFonts w:ascii="Times New Roman" w:hAnsi="Times New Roman" w:cs="Times New Roman"/>
                <w:sz w:val="24"/>
                <w:szCs w:val="24"/>
              </w:rPr>
              <w:t>Adulto</w:t>
            </w:r>
            <w:proofErr w:type="spellEnd"/>
            <w:r w:rsidRPr="00AA4350">
              <w:rPr>
                <w:rFonts w:ascii="Times New Roman" w:hAnsi="Times New Roman" w:cs="Times New Roman"/>
                <w:sz w:val="24"/>
                <w:szCs w:val="24"/>
              </w:rPr>
              <w:t xml:space="preserve">" OR "Diabetes Mellitus </w:t>
            </w:r>
            <w:proofErr w:type="spellStart"/>
            <w:r w:rsidRPr="00AA4350">
              <w:rPr>
                <w:rFonts w:ascii="Times New Roman" w:hAnsi="Times New Roman" w:cs="Times New Roman"/>
                <w:sz w:val="24"/>
                <w:szCs w:val="24"/>
              </w:rPr>
              <w:t>Estable</w:t>
            </w:r>
            <w:proofErr w:type="spellEnd"/>
            <w:r w:rsidRPr="00AA4350">
              <w:rPr>
                <w:rFonts w:ascii="Times New Roman" w:hAnsi="Times New Roman" w:cs="Times New Roman"/>
                <w:sz w:val="24"/>
                <w:szCs w:val="24"/>
              </w:rPr>
              <w:t xml:space="preserve">" OR "Diabetes Mellitus Estável" OR "Diabetes Mellitus </w:t>
            </w:r>
            <w:proofErr w:type="spellStart"/>
            <w:r w:rsidRPr="00AA4350">
              <w:rPr>
                <w:rFonts w:ascii="Times New Roman" w:hAnsi="Times New Roman" w:cs="Times New Roman"/>
                <w:sz w:val="24"/>
                <w:szCs w:val="24"/>
              </w:rPr>
              <w:t>não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Dependente</w:t>
            </w:r>
            <w:proofErr w:type="spellEnd"/>
            <w:r w:rsidRPr="00AA4350">
              <w:rPr>
                <w:rFonts w:ascii="Times New Roman" w:hAnsi="Times New Roman" w:cs="Times New Roman"/>
                <w:sz w:val="24"/>
                <w:szCs w:val="24"/>
              </w:rPr>
              <w:t xml:space="preserve"> de Insulina" OR "Diabetes Mellitus </w:t>
            </w:r>
            <w:proofErr w:type="spellStart"/>
            <w:r w:rsidRPr="00AA4350">
              <w:rPr>
                <w:rFonts w:ascii="Times New Roman" w:hAnsi="Times New Roman" w:cs="Times New Roman"/>
                <w:sz w:val="24"/>
                <w:szCs w:val="24"/>
              </w:rPr>
              <w:t>não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Insulinodependente</w:t>
            </w:r>
            <w:proofErr w:type="spellEnd"/>
            <w:r w:rsidRPr="00AA4350">
              <w:rPr>
                <w:rFonts w:ascii="Times New Roman" w:hAnsi="Times New Roman" w:cs="Times New Roman"/>
                <w:sz w:val="24"/>
                <w:szCs w:val="24"/>
              </w:rPr>
              <w:t xml:space="preserve">" OR "Diabetes Mellitus </w:t>
            </w:r>
            <w:proofErr w:type="spellStart"/>
            <w:r w:rsidRPr="00AA4350">
              <w:rPr>
                <w:rFonts w:ascii="Times New Roman" w:hAnsi="Times New Roman" w:cs="Times New Roman"/>
                <w:sz w:val="24"/>
                <w:szCs w:val="24"/>
              </w:rPr>
              <w:t>não</w:t>
            </w:r>
            <w:proofErr w:type="spellEnd"/>
            <w:r w:rsidRPr="00AA4350">
              <w:rPr>
                <w:rFonts w:ascii="Times New Roman" w:hAnsi="Times New Roman" w:cs="Times New Roman"/>
                <w:sz w:val="24"/>
                <w:szCs w:val="24"/>
              </w:rPr>
              <w:t xml:space="preserve"> </w:t>
            </w:r>
            <w:proofErr w:type="spellStart"/>
            <w:r w:rsidRPr="00AA4350">
              <w:rPr>
                <w:rFonts w:ascii="Times New Roman" w:hAnsi="Times New Roman" w:cs="Times New Roman"/>
                <w:sz w:val="24"/>
                <w:szCs w:val="24"/>
              </w:rPr>
              <w:t>Insulino-Dependente</w:t>
            </w:r>
            <w:proofErr w:type="spellEnd"/>
            <w:r w:rsidRPr="00AA4350">
              <w:rPr>
                <w:rFonts w:ascii="Times New Roman" w:hAnsi="Times New Roman" w:cs="Times New Roman"/>
                <w:sz w:val="24"/>
                <w:szCs w:val="24"/>
              </w:rPr>
              <w:t xml:space="preserve">" OR "Diabetes Mellitus no </w:t>
            </w:r>
            <w:proofErr w:type="spellStart"/>
            <w:r w:rsidRPr="00AA4350">
              <w:rPr>
                <w:rFonts w:ascii="Times New Roman" w:hAnsi="Times New Roman" w:cs="Times New Roman"/>
                <w:sz w:val="24"/>
                <w:szCs w:val="24"/>
              </w:rPr>
              <w:t>Insulinodependiente</w:t>
            </w:r>
            <w:proofErr w:type="spellEnd"/>
            <w:r w:rsidRPr="00AA4350">
              <w:rPr>
                <w:rFonts w:ascii="Times New Roman" w:hAnsi="Times New Roman" w:cs="Times New Roman"/>
                <w:sz w:val="24"/>
                <w:szCs w:val="24"/>
              </w:rPr>
              <w:t xml:space="preserve">" OR "Diabetes Mellitus no </w:t>
            </w:r>
            <w:proofErr w:type="spellStart"/>
            <w:r w:rsidRPr="00AA4350">
              <w:rPr>
                <w:rFonts w:ascii="Times New Roman" w:hAnsi="Times New Roman" w:cs="Times New Roman"/>
                <w:sz w:val="24"/>
                <w:szCs w:val="24"/>
              </w:rPr>
              <w:t>Insulino</w:t>
            </w:r>
            <w:proofErr w:type="spellEnd"/>
            <w:r w:rsidRPr="00AA4350">
              <w:rPr>
                <w:rFonts w:ascii="Times New Roman" w:hAnsi="Times New Roman" w:cs="Times New Roman"/>
                <w:sz w:val="24"/>
                <w:szCs w:val="24"/>
              </w:rPr>
              <w:t xml:space="preserve">-Dependiente" OR "Diabetes Mellitus </w:t>
            </w:r>
            <w:proofErr w:type="spellStart"/>
            <w:r w:rsidRPr="00AA4350">
              <w:rPr>
                <w:rFonts w:ascii="Times New Roman" w:hAnsi="Times New Roman" w:cs="Times New Roman"/>
                <w:sz w:val="24"/>
                <w:szCs w:val="24"/>
              </w:rPr>
              <w:t>Resistente</w:t>
            </w:r>
            <w:proofErr w:type="spellEnd"/>
            <w:r w:rsidRPr="00AA4350">
              <w:rPr>
                <w:rFonts w:ascii="Times New Roman" w:hAnsi="Times New Roman" w:cs="Times New Roman"/>
                <w:sz w:val="24"/>
                <w:szCs w:val="24"/>
              </w:rPr>
              <w:t xml:space="preserve"> a </w:t>
            </w:r>
            <w:proofErr w:type="spellStart"/>
            <w:r w:rsidRPr="00AA4350">
              <w:rPr>
                <w:rFonts w:ascii="Times New Roman" w:hAnsi="Times New Roman" w:cs="Times New Roman"/>
                <w:sz w:val="24"/>
                <w:szCs w:val="24"/>
              </w:rPr>
              <w:t>Cetose</w:t>
            </w:r>
            <w:proofErr w:type="spellEnd"/>
            <w:r w:rsidRPr="00AA4350">
              <w:rPr>
                <w:rFonts w:ascii="Times New Roman" w:hAnsi="Times New Roman" w:cs="Times New Roman"/>
                <w:sz w:val="24"/>
                <w:szCs w:val="24"/>
              </w:rPr>
              <w:t xml:space="preserve">" OR "Diabetes Mellitus </w:t>
            </w:r>
            <w:proofErr w:type="spellStart"/>
            <w:r w:rsidRPr="00AA4350">
              <w:rPr>
                <w:rFonts w:ascii="Times New Roman" w:hAnsi="Times New Roman" w:cs="Times New Roman"/>
                <w:sz w:val="24"/>
                <w:szCs w:val="24"/>
              </w:rPr>
              <w:t>Resistente</w:t>
            </w:r>
            <w:proofErr w:type="spellEnd"/>
            <w:r w:rsidRPr="00AA4350">
              <w:rPr>
                <w:rFonts w:ascii="Times New Roman" w:hAnsi="Times New Roman" w:cs="Times New Roman"/>
                <w:sz w:val="24"/>
                <w:szCs w:val="24"/>
              </w:rPr>
              <w:t xml:space="preserve"> a la </w:t>
            </w:r>
            <w:proofErr w:type="spellStart"/>
            <w:r w:rsidRPr="00AA4350">
              <w:rPr>
                <w:rFonts w:ascii="Times New Roman" w:hAnsi="Times New Roman" w:cs="Times New Roman"/>
                <w:sz w:val="24"/>
                <w:szCs w:val="24"/>
              </w:rPr>
              <w:t>Cetosis</w:t>
            </w:r>
            <w:proofErr w:type="spellEnd"/>
            <w:r w:rsidRPr="00AA4350">
              <w:rPr>
                <w:rFonts w:ascii="Times New Roman" w:hAnsi="Times New Roman" w:cs="Times New Roman"/>
                <w:sz w:val="24"/>
                <w:szCs w:val="24"/>
              </w:rPr>
              <w:t xml:space="preserve">" OR "Diabetes Mellitus Tipo 2" OR "DMNID" OR "Diabetes Mellitus Tipo II" OR "Diabetes Tipo 2" OR "DMNID" OR "MODY" OR "Diabetes Mellitus Tipo 2" OR "DMIM") AND ("arthritis </w:t>
            </w:r>
            <w:proofErr w:type="spellStart"/>
            <w:r w:rsidRPr="00AA4350">
              <w:rPr>
                <w:rFonts w:ascii="Times New Roman" w:hAnsi="Times New Roman" w:cs="Times New Roman"/>
                <w:sz w:val="24"/>
                <w:szCs w:val="24"/>
              </w:rPr>
              <w:t>urica</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cheiragra</w:t>
            </w:r>
            <w:proofErr w:type="spellEnd"/>
            <w:r w:rsidRPr="00AA4350">
              <w:rPr>
                <w:rFonts w:ascii="Times New Roman" w:hAnsi="Times New Roman" w:cs="Times New Roman"/>
                <w:sz w:val="24"/>
                <w:szCs w:val="24"/>
              </w:rPr>
              <w:t>" OR "chiragra" OR "GOUT" OR “Gota” OR "Gouts" OR "</w:t>
            </w:r>
            <w:proofErr w:type="spellStart"/>
            <w:r w:rsidRPr="00AA4350">
              <w:rPr>
                <w:rFonts w:ascii="Times New Roman" w:hAnsi="Times New Roman" w:cs="Times New Roman"/>
                <w:sz w:val="24"/>
                <w:szCs w:val="24"/>
              </w:rPr>
              <w:t>Arthragra</w:t>
            </w:r>
            <w:proofErr w:type="spellEnd"/>
            <w:r w:rsidRPr="00AA4350">
              <w:rPr>
                <w:rFonts w:ascii="Times New Roman" w:hAnsi="Times New Roman" w:cs="Times New Roman"/>
                <w:sz w:val="24"/>
                <w:szCs w:val="24"/>
              </w:rPr>
              <w:t xml:space="preserve"> gout" OR "gouty arthritis" OR "gouty arthropathy" OR "gouty attack" OR "</w:t>
            </w:r>
            <w:proofErr w:type="spellStart"/>
            <w:r w:rsidRPr="00AA4350">
              <w:rPr>
                <w:rFonts w:ascii="Times New Roman" w:hAnsi="Times New Roman" w:cs="Times New Roman"/>
                <w:sz w:val="24"/>
                <w:szCs w:val="24"/>
              </w:rPr>
              <w:t>hyperuricaemic</w:t>
            </w:r>
            <w:proofErr w:type="spellEnd"/>
            <w:r w:rsidRPr="00AA4350">
              <w:rPr>
                <w:rFonts w:ascii="Times New Roman" w:hAnsi="Times New Roman" w:cs="Times New Roman"/>
                <w:sz w:val="24"/>
                <w:szCs w:val="24"/>
              </w:rPr>
              <w:t xml:space="preserve"> arthritis" OR "</w:t>
            </w:r>
            <w:proofErr w:type="spellStart"/>
            <w:r w:rsidRPr="00AA4350">
              <w:rPr>
                <w:rFonts w:ascii="Times New Roman" w:hAnsi="Times New Roman" w:cs="Times New Roman"/>
                <w:sz w:val="24"/>
                <w:szCs w:val="24"/>
              </w:rPr>
              <w:t>hyperuricemic</w:t>
            </w:r>
            <w:proofErr w:type="spellEnd"/>
            <w:r w:rsidRPr="00AA4350">
              <w:rPr>
                <w:rFonts w:ascii="Times New Roman" w:hAnsi="Times New Roman" w:cs="Times New Roman"/>
                <w:sz w:val="24"/>
                <w:szCs w:val="24"/>
              </w:rPr>
              <w:t xml:space="preserve"> arthritis" OR "urate inflammation" OR "uric arthritis") AND ("Gliflozin" OR "</w:t>
            </w:r>
            <w:proofErr w:type="spellStart"/>
            <w:r w:rsidRPr="00AA4350">
              <w:rPr>
                <w:rFonts w:ascii="Times New Roman" w:hAnsi="Times New Roman" w:cs="Times New Roman"/>
                <w:sz w:val="24"/>
                <w:szCs w:val="24"/>
              </w:rPr>
              <w:t>Gliflozina</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Gliflozinas</w:t>
            </w:r>
            <w:proofErr w:type="spellEnd"/>
            <w:r w:rsidRPr="00AA4350">
              <w:rPr>
                <w:rFonts w:ascii="Times New Roman" w:hAnsi="Times New Roman" w:cs="Times New Roman"/>
                <w:sz w:val="24"/>
                <w:szCs w:val="24"/>
              </w:rPr>
              <w:t>" OR "Gliflozins" OR "</w:t>
            </w:r>
            <w:proofErr w:type="spellStart"/>
            <w:r w:rsidRPr="00AA4350">
              <w:rPr>
                <w:rFonts w:ascii="Times New Roman" w:hAnsi="Times New Roman" w:cs="Times New Roman"/>
                <w:sz w:val="24"/>
                <w:szCs w:val="24"/>
              </w:rPr>
              <w:t>Inhibidor</w:t>
            </w:r>
            <w:proofErr w:type="spellEnd"/>
            <w:r w:rsidRPr="00AA4350">
              <w:rPr>
                <w:rFonts w:ascii="Times New Roman" w:hAnsi="Times New Roman" w:cs="Times New Roman"/>
                <w:sz w:val="24"/>
                <w:szCs w:val="24"/>
              </w:rPr>
              <w:t xml:space="preserve"> de SGLT2" OR "</w:t>
            </w:r>
            <w:proofErr w:type="spellStart"/>
            <w:r w:rsidRPr="00AA4350">
              <w:rPr>
                <w:rFonts w:ascii="Times New Roman" w:hAnsi="Times New Roman" w:cs="Times New Roman"/>
                <w:sz w:val="24"/>
                <w:szCs w:val="24"/>
              </w:rPr>
              <w:t>Inhibidor</w:t>
            </w:r>
            <w:proofErr w:type="spellEnd"/>
            <w:r w:rsidRPr="00AA4350">
              <w:rPr>
                <w:rFonts w:ascii="Times New Roman" w:hAnsi="Times New Roman" w:cs="Times New Roman"/>
                <w:sz w:val="24"/>
                <w:szCs w:val="24"/>
              </w:rPr>
              <w:t xml:space="preserve"> de SGLT-2" OR "</w:t>
            </w:r>
            <w:proofErr w:type="spellStart"/>
            <w:r w:rsidRPr="00AA4350">
              <w:rPr>
                <w:rFonts w:ascii="Times New Roman" w:hAnsi="Times New Roman" w:cs="Times New Roman"/>
                <w:sz w:val="24"/>
                <w:szCs w:val="24"/>
              </w:rPr>
              <w:t>Inhibidor</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2 de </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y Sodio"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 SGLT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 SGLT-2"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Cotransportador</w:t>
            </w:r>
            <w:proofErr w:type="spellEnd"/>
            <w:r w:rsidRPr="00AA4350">
              <w:rPr>
                <w:rFonts w:ascii="Times New Roman" w:hAnsi="Times New Roman" w:cs="Times New Roman"/>
                <w:sz w:val="24"/>
                <w:szCs w:val="24"/>
              </w:rPr>
              <w:t xml:space="preserve"> de Sodio-</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Cotransportador</w:t>
            </w:r>
            <w:proofErr w:type="spellEnd"/>
            <w:r w:rsidRPr="00AA4350">
              <w:rPr>
                <w:rFonts w:ascii="Times New Roman" w:hAnsi="Times New Roman" w:cs="Times New Roman"/>
                <w:sz w:val="24"/>
                <w:szCs w:val="24"/>
              </w:rPr>
              <w:t xml:space="preserve"> de Sodio-</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de Tipo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SGLT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w:t>
            </w:r>
            <w:r w:rsidRPr="00AA4350">
              <w:rPr>
                <w:rFonts w:ascii="Times New Roman" w:hAnsi="Times New Roman" w:cs="Times New Roman"/>
                <w:sz w:val="24"/>
                <w:szCs w:val="24"/>
              </w:rPr>
              <w:lastRenderedPageBreak/>
              <w:t>del SGLT-2"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de Sodio-</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del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de Sodio-</w:t>
            </w:r>
            <w:proofErr w:type="spellStart"/>
            <w:r w:rsidRPr="00AA4350">
              <w:rPr>
                <w:rFonts w:ascii="Times New Roman" w:hAnsi="Times New Roman" w:cs="Times New Roman"/>
                <w:sz w:val="24"/>
                <w:szCs w:val="24"/>
              </w:rPr>
              <w:t>Glucosa</w:t>
            </w:r>
            <w:proofErr w:type="spellEnd"/>
            <w:r w:rsidRPr="00AA4350">
              <w:rPr>
                <w:rFonts w:ascii="Times New Roman" w:hAnsi="Times New Roman" w:cs="Times New Roman"/>
                <w:sz w:val="24"/>
                <w:szCs w:val="24"/>
              </w:rPr>
              <w:t xml:space="preserve"> de Tipo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SGLT 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SGLT2" OR "</w:t>
            </w:r>
            <w:proofErr w:type="spellStart"/>
            <w:r w:rsidRPr="00AA4350">
              <w:rPr>
                <w:rFonts w:ascii="Times New Roman" w:hAnsi="Times New Roman" w:cs="Times New Roman"/>
                <w:sz w:val="24"/>
                <w:szCs w:val="24"/>
              </w:rPr>
              <w:t>Inhibidores</w:t>
            </w:r>
            <w:proofErr w:type="spellEnd"/>
            <w:r w:rsidRPr="00AA4350">
              <w:rPr>
                <w:rFonts w:ascii="Times New Roman" w:hAnsi="Times New Roman" w:cs="Times New Roman"/>
                <w:sz w:val="24"/>
                <w:szCs w:val="24"/>
              </w:rPr>
              <w:t xml:space="preserve"> SGLT-2" OR "Inhibitor Sodium Glucose Transporter 2" OR "Inhibitors Sodium-Glucose Transporter 2" OR "</w:t>
            </w:r>
            <w:proofErr w:type="spellStart"/>
            <w:r w:rsidRPr="00AA4350">
              <w:rPr>
                <w:rFonts w:ascii="Times New Roman" w:hAnsi="Times New Roman" w:cs="Times New Roman"/>
                <w:sz w:val="24"/>
                <w:szCs w:val="24"/>
              </w:rPr>
              <w:t>Inibidor</w:t>
            </w:r>
            <w:proofErr w:type="spellEnd"/>
            <w:r w:rsidRPr="00AA4350">
              <w:rPr>
                <w:rFonts w:ascii="Times New Roman" w:hAnsi="Times New Roman" w:cs="Times New Roman"/>
                <w:sz w:val="24"/>
                <w:szCs w:val="24"/>
              </w:rPr>
              <w:t xml:space="preserve"> do SGLT2" OR "</w:t>
            </w:r>
            <w:proofErr w:type="spellStart"/>
            <w:r w:rsidRPr="00AA4350">
              <w:rPr>
                <w:rFonts w:ascii="Times New Roman" w:hAnsi="Times New Roman" w:cs="Times New Roman"/>
                <w:sz w:val="24"/>
                <w:szCs w:val="24"/>
              </w:rPr>
              <w:t>Inibidor</w:t>
            </w:r>
            <w:proofErr w:type="spellEnd"/>
            <w:r w:rsidRPr="00AA4350">
              <w:rPr>
                <w:rFonts w:ascii="Times New Roman" w:hAnsi="Times New Roman" w:cs="Times New Roman"/>
                <w:sz w:val="24"/>
                <w:szCs w:val="24"/>
              </w:rPr>
              <w:t xml:space="preserve"> do SGLT-2" OR "</w:t>
            </w:r>
            <w:proofErr w:type="spellStart"/>
            <w:r w:rsidRPr="00AA4350">
              <w:rPr>
                <w:rFonts w:ascii="Times New Roman" w:hAnsi="Times New Roman" w:cs="Times New Roman"/>
                <w:sz w:val="24"/>
                <w:szCs w:val="24"/>
              </w:rPr>
              <w:t>Inibidor</w:t>
            </w:r>
            <w:proofErr w:type="spellEnd"/>
            <w:r w:rsidRPr="00AA4350">
              <w:rPr>
                <w:rFonts w:ascii="Times New Roman" w:hAnsi="Times New Roman" w:cs="Times New Roman"/>
                <w:sz w:val="24"/>
                <w:szCs w:val="24"/>
              </w:rPr>
              <w:t xml:space="preserve"> do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2 de </w:t>
            </w:r>
            <w:proofErr w:type="spellStart"/>
            <w:r w:rsidRPr="00AA4350">
              <w:rPr>
                <w:rFonts w:ascii="Times New Roman" w:hAnsi="Times New Roman" w:cs="Times New Roman"/>
                <w:sz w:val="24"/>
                <w:szCs w:val="24"/>
              </w:rPr>
              <w:t>Sódio-Glicose</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Inibidor</w:t>
            </w:r>
            <w:proofErr w:type="spellEnd"/>
            <w:r w:rsidRPr="00AA4350">
              <w:rPr>
                <w:rFonts w:ascii="Times New Roman" w:hAnsi="Times New Roman" w:cs="Times New Roman"/>
                <w:sz w:val="24"/>
                <w:szCs w:val="24"/>
              </w:rPr>
              <w:t xml:space="preserve"> do </w:t>
            </w:r>
            <w:proofErr w:type="spellStart"/>
            <w:r w:rsidRPr="00AA4350">
              <w:rPr>
                <w:rFonts w:ascii="Times New Roman" w:hAnsi="Times New Roman" w:cs="Times New Roman"/>
                <w:sz w:val="24"/>
                <w:szCs w:val="24"/>
              </w:rPr>
              <w:t>Transportador</w:t>
            </w:r>
            <w:proofErr w:type="spellEnd"/>
            <w:r w:rsidRPr="00AA4350">
              <w:rPr>
                <w:rFonts w:ascii="Times New Roman" w:hAnsi="Times New Roman" w:cs="Times New Roman"/>
                <w:sz w:val="24"/>
                <w:szCs w:val="24"/>
              </w:rPr>
              <w:t xml:space="preserve"> de </w:t>
            </w:r>
            <w:proofErr w:type="spellStart"/>
            <w:r w:rsidRPr="00AA4350">
              <w:rPr>
                <w:rFonts w:ascii="Times New Roman" w:hAnsi="Times New Roman" w:cs="Times New Roman"/>
                <w:sz w:val="24"/>
                <w:szCs w:val="24"/>
              </w:rPr>
              <w:t>Sódio-Glicose</w:t>
            </w:r>
            <w:proofErr w:type="spellEnd"/>
            <w:r w:rsidRPr="00AA4350">
              <w:rPr>
                <w:rFonts w:ascii="Times New Roman" w:hAnsi="Times New Roman" w:cs="Times New Roman"/>
                <w:sz w:val="24"/>
                <w:szCs w:val="24"/>
              </w:rPr>
              <w:t xml:space="preserve"> 2" OR "</w:t>
            </w:r>
            <w:proofErr w:type="spellStart"/>
            <w:r w:rsidRPr="00AA4350">
              <w:rPr>
                <w:rFonts w:ascii="Times New Roman" w:hAnsi="Times New Roman" w:cs="Times New Roman"/>
                <w:sz w:val="24"/>
                <w:szCs w:val="24"/>
              </w:rPr>
              <w:t>Inibidores</w:t>
            </w:r>
            <w:proofErr w:type="spellEnd"/>
            <w:r w:rsidRPr="00AA4350">
              <w:rPr>
                <w:rFonts w:ascii="Times New Roman" w:hAnsi="Times New Roman" w:cs="Times New Roman"/>
                <w:sz w:val="24"/>
                <w:szCs w:val="24"/>
              </w:rPr>
              <w:t xml:space="preserve"> do SGLT2" OR "</w:t>
            </w:r>
            <w:proofErr w:type="spellStart"/>
            <w:r w:rsidRPr="00AA4350">
              <w:rPr>
                <w:rFonts w:ascii="Times New Roman" w:hAnsi="Times New Roman" w:cs="Times New Roman"/>
                <w:sz w:val="24"/>
                <w:szCs w:val="24"/>
              </w:rPr>
              <w:t>Inibidores</w:t>
            </w:r>
            <w:proofErr w:type="spellEnd"/>
            <w:r w:rsidRPr="00AA4350">
              <w:rPr>
                <w:rFonts w:ascii="Times New Roman" w:hAnsi="Times New Roman" w:cs="Times New Roman"/>
                <w:sz w:val="24"/>
                <w:szCs w:val="24"/>
              </w:rPr>
              <w:t xml:space="preserve"> do SGLT-2" OR "SGLT 2 Inhibitor" OR "SGLT 2 Inhibitors" OR "SGLT2 Inhibitor" OR "SGLT-2 Inhibitor" OR "SGLT-2 Inhibitors" OR "SGLT2 Inhibitors Sodium Glucose Transporter 2" OR "Sodium-Glucose Transporter 2 Inhibitors")</w:t>
            </w:r>
          </w:p>
        </w:tc>
        <w:tc>
          <w:tcPr>
            <w:tcW w:w="384" w:type="dxa"/>
          </w:tcPr>
          <w:p w14:paraId="256D4F29"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lastRenderedPageBreak/>
              <w:t>0</w:t>
            </w:r>
          </w:p>
        </w:tc>
      </w:tr>
      <w:tr w:rsidR="00413921" w:rsidRPr="00AA4350" w14:paraId="1699D012" w14:textId="77777777" w:rsidTr="00413921">
        <w:tc>
          <w:tcPr>
            <w:tcW w:w="1101" w:type="dxa"/>
          </w:tcPr>
          <w:p w14:paraId="48C1384A"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lastRenderedPageBreak/>
              <w:t>ProQuest</w:t>
            </w:r>
          </w:p>
        </w:tc>
        <w:tc>
          <w:tcPr>
            <w:tcW w:w="7371" w:type="dxa"/>
            <w:gridSpan w:val="9"/>
          </w:tcPr>
          <w:p w14:paraId="37994AD2"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t>("adult onset diabetes mellitus" OR "Adult-Onset Diabetes Mellitus" OR "diabetes" OR "DIABETES MELLITUS" OR "diabetes mellitus type 2" OR "diabetes mellitus type ii" OR "DIABETES MELLITUS, TYPE 2" OR "diabetes type 2" OR "diabetes type II" OR "diabetic" OR "</w:t>
            </w:r>
            <w:proofErr w:type="spellStart"/>
            <w:r w:rsidRPr="00AA4350">
              <w:rPr>
                <w:rFonts w:ascii="Times New Roman" w:hAnsi="Times New Roman" w:cs="Times New Roman"/>
                <w:sz w:val="24"/>
                <w:szCs w:val="24"/>
              </w:rPr>
              <w:t>diabets</w:t>
            </w:r>
            <w:proofErr w:type="spellEnd"/>
            <w:r w:rsidRPr="00AA4350">
              <w:rPr>
                <w:rFonts w:ascii="Times New Roman" w:hAnsi="Times New Roman" w:cs="Times New Roman"/>
                <w:sz w:val="24"/>
                <w:szCs w:val="24"/>
              </w:rPr>
              <w:t>" OR "dm 2" OR "insulin independent diabetes" OR "insulin independent diabetes mellitus" OR "ketosis resistant diabetes mellitus" OR "Ketosis-Resistant Diabetes Mellitus" OR "Maturity Onset Diabetes" OR "maturity onset diabetes mellitus" OR "Maturity-Onset Diabetes" OR "Maturity-Onset Diabetes Mellitus" OR "MODY" OR "NIDDM" OR "</w:t>
            </w:r>
            <w:proofErr w:type="spellStart"/>
            <w:r w:rsidRPr="00AA4350">
              <w:rPr>
                <w:rFonts w:ascii="Times New Roman" w:hAnsi="Times New Roman" w:cs="Times New Roman"/>
                <w:sz w:val="24"/>
                <w:szCs w:val="24"/>
              </w:rPr>
              <w:t>niddm</w:t>
            </w:r>
            <w:proofErr w:type="spellEnd"/>
            <w:r w:rsidRPr="00AA4350">
              <w:rPr>
                <w:rFonts w:ascii="Times New Roman" w:hAnsi="Times New Roman" w:cs="Times New Roman"/>
                <w:sz w:val="24"/>
                <w:szCs w:val="24"/>
              </w:rPr>
              <w:t>" OR "NIDDM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(type 2)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w:t>
            </w:r>
            <w:proofErr w:type="spellStart"/>
            <w:r w:rsidRPr="00AA4350">
              <w:rPr>
                <w:rFonts w:ascii="Times New Roman" w:hAnsi="Times New Roman" w:cs="Times New Roman"/>
                <w:sz w:val="24"/>
                <w:szCs w:val="24"/>
              </w:rPr>
              <w:t>non insulin</w:t>
            </w:r>
            <w:proofErr w:type="spellEnd"/>
            <w:r w:rsidRPr="00AA4350">
              <w:rPr>
                <w:rFonts w:ascii="Times New Roman" w:hAnsi="Times New Roman" w:cs="Times New Roman"/>
                <w:sz w:val="24"/>
                <w:szCs w:val="24"/>
              </w:rPr>
              <w:t xml:space="preserve"> dependent diabetes mellitus" OR "adult onset diabetes" OR "noninsulin dependent (type 2) diabetes mellitus" OR "noninsulin dependent diabetes" OR "Noninsulin Dependent Diabetes Mellitus" OR "Noninsulin-Dependent Diabetes Mellitus" OR "non-insulin-dependent diabetes mellitus" OR "Slow-Onset Diabetes Mellitus" OR "Stable Diabetes Mellitus" OR "T2DM" OR "TIIDM" OR "type 2 (insulin independent) diabetes" OR "Type 2 Diabetes" OR "type 2 diabetes mellitus" OR "type II diabetes" OR "type II diabetes mellitus" OR "unspecified diabetes mellitus") </w:t>
            </w:r>
            <w:r w:rsidRPr="00AA4350">
              <w:rPr>
                <w:rFonts w:ascii="Times New Roman" w:hAnsi="Times New Roman" w:cs="Times New Roman"/>
                <w:b/>
                <w:sz w:val="24"/>
                <w:szCs w:val="24"/>
              </w:rPr>
              <w:t>AND</w:t>
            </w:r>
            <w:r w:rsidRPr="00AA4350">
              <w:rPr>
                <w:rFonts w:ascii="Times New Roman" w:hAnsi="Times New Roman" w:cs="Times New Roman"/>
                <w:sz w:val="24"/>
                <w:szCs w:val="24"/>
              </w:rPr>
              <w:t xml:space="preserve"> ("arthritis </w:t>
            </w:r>
            <w:proofErr w:type="spellStart"/>
            <w:r w:rsidRPr="00AA4350">
              <w:rPr>
                <w:rFonts w:ascii="Times New Roman" w:hAnsi="Times New Roman" w:cs="Times New Roman"/>
                <w:sz w:val="24"/>
                <w:szCs w:val="24"/>
              </w:rPr>
              <w:t>urica</w:t>
            </w:r>
            <w:proofErr w:type="spellEnd"/>
            <w:r w:rsidRPr="00AA4350">
              <w:rPr>
                <w:rFonts w:ascii="Times New Roman" w:hAnsi="Times New Roman" w:cs="Times New Roman"/>
                <w:sz w:val="24"/>
                <w:szCs w:val="24"/>
              </w:rPr>
              <w:t>" OR "</w:t>
            </w:r>
            <w:proofErr w:type="spellStart"/>
            <w:r w:rsidRPr="00AA4350">
              <w:rPr>
                <w:rFonts w:ascii="Times New Roman" w:hAnsi="Times New Roman" w:cs="Times New Roman"/>
                <w:sz w:val="24"/>
                <w:szCs w:val="24"/>
              </w:rPr>
              <w:t>cheiragra</w:t>
            </w:r>
            <w:proofErr w:type="spellEnd"/>
            <w:r w:rsidRPr="00AA4350">
              <w:rPr>
                <w:rFonts w:ascii="Times New Roman" w:hAnsi="Times New Roman" w:cs="Times New Roman"/>
                <w:sz w:val="24"/>
                <w:szCs w:val="24"/>
              </w:rPr>
              <w:t>" OR "chiragra" OR "GOUT" OR "Gouts" OR "</w:t>
            </w:r>
            <w:proofErr w:type="spellStart"/>
            <w:r w:rsidRPr="00AA4350">
              <w:rPr>
                <w:rFonts w:ascii="Times New Roman" w:hAnsi="Times New Roman" w:cs="Times New Roman"/>
                <w:sz w:val="24"/>
                <w:szCs w:val="24"/>
              </w:rPr>
              <w:t>Arthragra</w:t>
            </w:r>
            <w:proofErr w:type="spellEnd"/>
            <w:r w:rsidRPr="00AA4350">
              <w:rPr>
                <w:rFonts w:ascii="Times New Roman" w:hAnsi="Times New Roman" w:cs="Times New Roman"/>
                <w:sz w:val="24"/>
                <w:szCs w:val="24"/>
              </w:rPr>
              <w:t xml:space="preserve"> gout" OR "gouty arthritis" OR "gouty arthropathy" OR "gouty attack" OR "</w:t>
            </w:r>
            <w:proofErr w:type="spellStart"/>
            <w:r w:rsidRPr="00AA4350">
              <w:rPr>
                <w:rFonts w:ascii="Times New Roman" w:hAnsi="Times New Roman" w:cs="Times New Roman"/>
                <w:sz w:val="24"/>
                <w:szCs w:val="24"/>
              </w:rPr>
              <w:t>hyperuricaemic</w:t>
            </w:r>
            <w:proofErr w:type="spellEnd"/>
            <w:r w:rsidRPr="00AA4350">
              <w:rPr>
                <w:rFonts w:ascii="Times New Roman" w:hAnsi="Times New Roman" w:cs="Times New Roman"/>
                <w:sz w:val="24"/>
                <w:szCs w:val="24"/>
              </w:rPr>
              <w:t xml:space="preserve"> arthritis" OR "</w:t>
            </w:r>
            <w:proofErr w:type="spellStart"/>
            <w:r w:rsidRPr="00AA4350">
              <w:rPr>
                <w:rFonts w:ascii="Times New Roman" w:hAnsi="Times New Roman" w:cs="Times New Roman"/>
                <w:sz w:val="24"/>
                <w:szCs w:val="24"/>
              </w:rPr>
              <w:t>hyperuricemic</w:t>
            </w:r>
            <w:proofErr w:type="spellEnd"/>
            <w:r w:rsidRPr="00AA4350">
              <w:rPr>
                <w:rFonts w:ascii="Times New Roman" w:hAnsi="Times New Roman" w:cs="Times New Roman"/>
                <w:sz w:val="24"/>
                <w:szCs w:val="24"/>
              </w:rPr>
              <w:t xml:space="preserve"> arthritis" OR "urate inflammation" OR "uric arthritis") </w:t>
            </w:r>
            <w:r w:rsidRPr="00AA4350">
              <w:rPr>
                <w:rFonts w:ascii="Times New Roman" w:hAnsi="Times New Roman" w:cs="Times New Roman"/>
                <w:b/>
                <w:sz w:val="24"/>
                <w:szCs w:val="24"/>
              </w:rPr>
              <w:t xml:space="preserve">AND </w:t>
            </w:r>
            <w:r w:rsidRPr="00AA4350">
              <w:rPr>
                <w:rFonts w:ascii="Times New Roman" w:hAnsi="Times New Roman" w:cs="Times New Roman"/>
                <w:sz w:val="24"/>
                <w:szCs w:val="24"/>
              </w:rPr>
              <w:t xml:space="preserve">("Gliflozin" OR "gliflozin derivative" OR "Gliflozins" OR "inhibitor sodium glucose co-transporter 2" OR "inhibitor sodium-glucose </w:t>
            </w:r>
            <w:r w:rsidRPr="00AA4350">
              <w:rPr>
                <w:rFonts w:ascii="Times New Roman" w:hAnsi="Times New Roman" w:cs="Times New Roman"/>
                <w:sz w:val="24"/>
                <w:szCs w:val="24"/>
              </w:rPr>
              <w:lastRenderedPageBreak/>
              <w:t xml:space="preserve">transporter 2" OR "inhibitors sodium dependent glucose cotransporter 2" OR "Inhibitors sodium glucose </w:t>
            </w:r>
            <w:proofErr w:type="spellStart"/>
            <w:r w:rsidRPr="00AA4350">
              <w:rPr>
                <w:rFonts w:ascii="Times New Roman" w:hAnsi="Times New Roman" w:cs="Times New Roman"/>
                <w:sz w:val="24"/>
                <w:szCs w:val="24"/>
              </w:rPr>
              <w:t>cotransporte</w:t>
            </w:r>
            <w:proofErr w:type="spellEnd"/>
            <w:r w:rsidRPr="00AA4350">
              <w:rPr>
                <w:rFonts w:ascii="Times New Roman" w:hAnsi="Times New Roman" w:cs="Times New Roman"/>
                <w:sz w:val="24"/>
                <w:szCs w:val="24"/>
              </w:rPr>
              <w:t>" OR "SGLT 2 Inhibitor" OR "SGLT 2 Inhibitors" OR "SGLT2" OR "SGLT-2 Inhibitor" OR "SGLT-2 Inhibitors" OR "sodium glucose cotransporter 2 inhibitor" OR "Sodium Glucose Transporter 2 Inhibitor" OR "Sodium Glucose Transporter 2 Inhibitors" OR " Sodium-Glucose Transporter 2 Inhibitor" OR "SODIUM-GLUCOSE TRANSPORTER 2 INHIBITORS")</w:t>
            </w:r>
          </w:p>
        </w:tc>
        <w:tc>
          <w:tcPr>
            <w:tcW w:w="384" w:type="dxa"/>
          </w:tcPr>
          <w:p w14:paraId="0ED82F43" w14:textId="77777777" w:rsidR="00413921" w:rsidRPr="00AA4350" w:rsidRDefault="00413921" w:rsidP="00413921">
            <w:pPr>
              <w:rPr>
                <w:rFonts w:ascii="Times New Roman" w:hAnsi="Times New Roman" w:cs="Times New Roman"/>
                <w:sz w:val="24"/>
                <w:szCs w:val="24"/>
              </w:rPr>
            </w:pPr>
            <w:r w:rsidRPr="00AA4350">
              <w:rPr>
                <w:rFonts w:ascii="Times New Roman" w:hAnsi="Times New Roman" w:cs="Times New Roman"/>
                <w:sz w:val="24"/>
                <w:szCs w:val="24"/>
              </w:rPr>
              <w:lastRenderedPageBreak/>
              <w:t>0</w:t>
            </w:r>
          </w:p>
        </w:tc>
      </w:tr>
    </w:tbl>
    <w:p w14:paraId="25CFF4E5" w14:textId="77777777" w:rsidR="001E29FC" w:rsidRPr="00AA4350" w:rsidRDefault="001E29FC">
      <w:pPr>
        <w:rPr>
          <w:rFonts w:ascii="Times New Roman" w:hAnsi="Times New Roman" w:cs="Times New Roman"/>
          <w:sz w:val="24"/>
          <w:szCs w:val="24"/>
        </w:rPr>
      </w:pPr>
    </w:p>
    <w:sectPr w:rsidR="001E29FC" w:rsidRPr="00AA43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421997889">
    <w:abstractNumId w:val="8"/>
  </w:num>
  <w:num w:numId="2" w16cid:durableId="1115826132">
    <w:abstractNumId w:val="6"/>
  </w:num>
  <w:num w:numId="3" w16cid:durableId="2006742769">
    <w:abstractNumId w:val="5"/>
  </w:num>
  <w:num w:numId="4" w16cid:durableId="2012489603">
    <w:abstractNumId w:val="4"/>
  </w:num>
  <w:num w:numId="5" w16cid:durableId="823623118">
    <w:abstractNumId w:val="7"/>
  </w:num>
  <w:num w:numId="6" w16cid:durableId="804199036">
    <w:abstractNumId w:val="3"/>
  </w:num>
  <w:num w:numId="7" w16cid:durableId="535390617">
    <w:abstractNumId w:val="2"/>
  </w:num>
  <w:num w:numId="8" w16cid:durableId="1535390648">
    <w:abstractNumId w:val="1"/>
  </w:num>
  <w:num w:numId="9" w16cid:durableId="918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AF5"/>
    <w:rsid w:val="0015074B"/>
    <w:rsid w:val="001E29FC"/>
    <w:rsid w:val="00212474"/>
    <w:rsid w:val="0029639D"/>
    <w:rsid w:val="002E51DC"/>
    <w:rsid w:val="00326F90"/>
    <w:rsid w:val="003C67FD"/>
    <w:rsid w:val="00413921"/>
    <w:rsid w:val="005E6A0A"/>
    <w:rsid w:val="0063195A"/>
    <w:rsid w:val="008C6854"/>
    <w:rsid w:val="00AA1D8D"/>
    <w:rsid w:val="00AA4350"/>
    <w:rsid w:val="00B47730"/>
    <w:rsid w:val="00CB0664"/>
    <w:rsid w:val="00E311A4"/>
    <w:rsid w:val="00FC693F"/>
    <w:rsid w:val="00FE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B256D"/>
  <w14:defaultImageDpi w14:val="300"/>
  <w15:docId w15:val="{5139EC8C-2A5E-4964-8F06-0AC32B63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3030</Words>
  <Characters>16365</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Henrique Pereira Sampaio</cp:lastModifiedBy>
  <cp:revision>6</cp:revision>
  <dcterms:created xsi:type="dcterms:W3CDTF">2025-07-04T18:43:00Z</dcterms:created>
  <dcterms:modified xsi:type="dcterms:W3CDTF">2025-09-05T19:40:00Z</dcterms:modified>
  <cp:category/>
</cp:coreProperties>
</file>