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BDD1" w14:textId="73FF756D" w:rsidR="007B51ED" w:rsidRPr="007B51ED" w:rsidRDefault="007B51ED" w:rsidP="007B51ED">
      <w:pPr>
        <w:pStyle w:val="aff9"/>
        <w:rPr>
          <w:rFonts w:ascii="Times New Roman" w:hAnsi="Times New Roman" w:cs="Times New Roman"/>
        </w:rPr>
      </w:pPr>
      <w:r w:rsidRPr="007B51ED">
        <w:rPr>
          <w:rStyle w:val="af8"/>
          <w:rFonts w:ascii="Times New Roman" w:hAnsi="Times New Roman" w:cs="Times New Roman"/>
        </w:rPr>
        <w:t>Supplementary</w:t>
      </w:r>
      <w:r>
        <w:rPr>
          <w:rStyle w:val="af8"/>
          <w:rFonts w:ascii="Times New Roman" w:hAnsi="Times New Roman" w:cs="Times New Roman" w:hint="eastAsia"/>
        </w:rPr>
        <w:t xml:space="preserve"> f</w:t>
      </w:r>
      <w:r w:rsidRPr="007B51ED">
        <w:rPr>
          <w:rStyle w:val="af8"/>
          <w:rFonts w:ascii="Times New Roman" w:hAnsi="Times New Roman" w:cs="Times New Roman"/>
        </w:rPr>
        <w:t>ile</w:t>
      </w:r>
      <w:r>
        <w:rPr>
          <w:rStyle w:val="af8"/>
          <w:rFonts w:ascii="Times New Roman" w:hAnsi="Times New Roman" w:cs="Times New Roman" w:hint="eastAsia"/>
        </w:rPr>
        <w:t xml:space="preserve">: </w:t>
      </w:r>
      <w:proofErr w:type="spellStart"/>
      <w:r w:rsidRPr="007B51ED">
        <w:rPr>
          <w:rStyle w:val="af8"/>
          <w:rFonts w:ascii="Times New Roman" w:hAnsi="Times New Roman" w:cs="Times New Roman"/>
        </w:rPr>
        <w:t>HIV_Testing_Determinants_Scale_IMB</w:t>
      </w:r>
      <w:proofErr w:type="spellEnd"/>
      <w:r w:rsidRPr="007B51ED">
        <w:rPr>
          <w:rStyle w:val="af8"/>
          <w:rFonts w:ascii="Times New Roman" w:hAnsi="Times New Roman" w:cs="Times New Roman"/>
        </w:rPr>
        <w:t>-SDT</w:t>
      </w:r>
    </w:p>
    <w:p w14:paraId="5474DDC5" w14:textId="77777777" w:rsidR="00CC0287" w:rsidRPr="007B51ED" w:rsidRDefault="00000000">
      <w:pPr>
        <w:rPr>
          <w:rFonts w:ascii="Times New Roman" w:hAnsi="Times New Roman" w:cs="Times New Roman"/>
        </w:rPr>
      </w:pPr>
      <w:r w:rsidRPr="007B51ED">
        <w:rPr>
          <w:rFonts w:ascii="Times New Roman" w:hAnsi="Times New Roman" w:cs="Times New Roman"/>
        </w:rPr>
        <w:t>All items are answered on a 5-point Likert scale:</w:t>
      </w:r>
      <w:r w:rsidRPr="007B51ED">
        <w:rPr>
          <w:rFonts w:ascii="Times New Roman" w:hAnsi="Times New Roman" w:cs="Times New Roman"/>
        </w:rPr>
        <w:br/>
        <w:t>1 = Completely disagree, 2 = Some disagree, 3 = Neutral, 4 = Some agree, 5 = Completely agree</w:t>
      </w:r>
      <w:r w:rsidRPr="007B51ED">
        <w:rPr>
          <w:rFonts w:ascii="Times New Roman" w:hAnsi="Times New Roman" w:cs="Times New Roman"/>
        </w:rPr>
        <w:br/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384"/>
        <w:gridCol w:w="851"/>
        <w:gridCol w:w="6395"/>
      </w:tblGrid>
      <w:tr w:rsidR="00CC0287" w:rsidRPr="007B51ED" w14:paraId="574178BF" w14:textId="77777777" w:rsidTr="007B51ED">
        <w:tc>
          <w:tcPr>
            <w:tcW w:w="1384" w:type="dxa"/>
          </w:tcPr>
          <w:p w14:paraId="226CC135" w14:textId="77777777" w:rsidR="00CC0287" w:rsidRPr="007B51E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7B51ED">
              <w:rPr>
                <w:rFonts w:ascii="Times New Roman" w:hAnsi="Times New Roman" w:cs="Times New Roman"/>
                <w:b/>
                <w:bCs/>
              </w:rPr>
              <w:t>Dimension</w:t>
            </w:r>
          </w:p>
        </w:tc>
        <w:tc>
          <w:tcPr>
            <w:tcW w:w="851" w:type="dxa"/>
          </w:tcPr>
          <w:p w14:paraId="413CE4A5" w14:textId="77777777" w:rsidR="00CC0287" w:rsidRPr="007B51E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7B51ED">
              <w:rPr>
                <w:rFonts w:ascii="Times New Roman" w:hAnsi="Times New Roman" w:cs="Times New Roman"/>
                <w:b/>
                <w:bCs/>
              </w:rPr>
              <w:t>Item Code</w:t>
            </w:r>
          </w:p>
        </w:tc>
        <w:tc>
          <w:tcPr>
            <w:tcW w:w="6405" w:type="dxa"/>
          </w:tcPr>
          <w:p w14:paraId="581C7857" w14:textId="77777777" w:rsidR="00CC0287" w:rsidRPr="007B51ED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 w:rsidRPr="007B51ED">
              <w:rPr>
                <w:rFonts w:ascii="Times New Roman" w:hAnsi="Times New Roman" w:cs="Times New Roman"/>
                <w:b/>
                <w:bCs/>
              </w:rPr>
              <w:t>Questionnaire Item</w:t>
            </w:r>
          </w:p>
        </w:tc>
      </w:tr>
      <w:tr w:rsidR="007B51ED" w:rsidRPr="007B51ED" w14:paraId="1E16AB7D" w14:textId="77777777" w:rsidTr="007B51ED">
        <w:tc>
          <w:tcPr>
            <w:tcW w:w="1384" w:type="dxa"/>
            <w:vMerge w:val="restart"/>
          </w:tcPr>
          <w:p w14:paraId="05C21ABF" w14:textId="77777777" w:rsidR="007B51ED" w:rsidRPr="007B51ED" w:rsidRDefault="007B51ED">
            <w:pPr>
              <w:rPr>
                <w:rFonts w:ascii="Times New Roman" w:hAnsi="Times New Roman" w:cs="Times New Roman"/>
                <w:b/>
                <w:bCs/>
              </w:rPr>
            </w:pPr>
            <w:r w:rsidRPr="007B51ED">
              <w:rPr>
                <w:rFonts w:ascii="Times New Roman" w:hAnsi="Times New Roman" w:cs="Times New Roman"/>
                <w:b/>
                <w:bCs/>
              </w:rPr>
              <w:t>Autonomy</w:t>
            </w:r>
          </w:p>
        </w:tc>
        <w:tc>
          <w:tcPr>
            <w:tcW w:w="851" w:type="dxa"/>
          </w:tcPr>
          <w:p w14:paraId="0288BF52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A1</w:t>
            </w:r>
          </w:p>
        </w:tc>
        <w:tc>
          <w:tcPr>
            <w:tcW w:w="6405" w:type="dxa"/>
          </w:tcPr>
          <w:p w14:paraId="53206D87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HIV testing facilitates early diagnosis, and early diagnosis allows for effective treatment.</w:t>
            </w:r>
          </w:p>
        </w:tc>
      </w:tr>
      <w:tr w:rsidR="007B51ED" w:rsidRPr="007B51ED" w14:paraId="4E7774A6" w14:textId="77777777" w:rsidTr="007B51ED">
        <w:tc>
          <w:tcPr>
            <w:tcW w:w="1384" w:type="dxa"/>
            <w:vMerge/>
          </w:tcPr>
          <w:p w14:paraId="66BDA3EA" w14:textId="5D0351D3" w:rsidR="007B51ED" w:rsidRPr="007B51ED" w:rsidRDefault="007B51ED" w:rsidP="00E97B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1446291E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6405" w:type="dxa"/>
          </w:tcPr>
          <w:p w14:paraId="62A426F5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HIV testing enables timely awareness of one’s infection status, allowing protective measures to be taken early to prevent transmission to others.</w:t>
            </w:r>
          </w:p>
        </w:tc>
      </w:tr>
      <w:tr w:rsidR="007B51ED" w:rsidRPr="007B51ED" w14:paraId="46C6756B" w14:textId="77777777" w:rsidTr="007B51ED">
        <w:tc>
          <w:tcPr>
            <w:tcW w:w="1384" w:type="dxa"/>
            <w:vMerge/>
          </w:tcPr>
          <w:p w14:paraId="57C2D081" w14:textId="0C80C5FE" w:rsidR="007B51ED" w:rsidRPr="007B51ED" w:rsidRDefault="007B51ED" w:rsidP="00E97B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67C5DAA6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A3</w:t>
            </w:r>
          </w:p>
        </w:tc>
        <w:tc>
          <w:tcPr>
            <w:tcW w:w="6405" w:type="dxa"/>
          </w:tcPr>
          <w:p w14:paraId="2C6200D3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I believe the HIV epidemic in my community is relatively severe.</w:t>
            </w:r>
          </w:p>
        </w:tc>
      </w:tr>
      <w:tr w:rsidR="007B51ED" w:rsidRPr="007B51ED" w14:paraId="51D4E16F" w14:textId="77777777" w:rsidTr="007B51ED">
        <w:tc>
          <w:tcPr>
            <w:tcW w:w="1384" w:type="dxa"/>
            <w:vMerge/>
          </w:tcPr>
          <w:p w14:paraId="469370BF" w14:textId="45425546" w:rsidR="007B51ED" w:rsidRPr="007B51ED" w:rsidRDefault="007B51ED" w:rsidP="00E97B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2159384A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A4</w:t>
            </w:r>
          </w:p>
        </w:tc>
        <w:tc>
          <w:tcPr>
            <w:tcW w:w="6405" w:type="dxa"/>
          </w:tcPr>
          <w:p w14:paraId="76D12DBF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Delaying testing may lead to a missed opportunity for timely diagnosis and treatment of HIV.</w:t>
            </w:r>
          </w:p>
        </w:tc>
      </w:tr>
      <w:tr w:rsidR="007B51ED" w:rsidRPr="007B51ED" w14:paraId="2C126E1B" w14:textId="77777777" w:rsidTr="007B51ED">
        <w:tc>
          <w:tcPr>
            <w:tcW w:w="1384" w:type="dxa"/>
            <w:vMerge/>
          </w:tcPr>
          <w:p w14:paraId="6ED952A3" w14:textId="422B90A8" w:rsidR="007B51ED" w:rsidRPr="007B51ED" w:rsidRDefault="007B51ED" w:rsidP="00E97B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224425F6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A5</w:t>
            </w:r>
          </w:p>
        </w:tc>
        <w:tc>
          <w:tcPr>
            <w:tcW w:w="6405" w:type="dxa"/>
          </w:tcPr>
          <w:p w14:paraId="2B7113D4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Delaying testing may result in unknowingly transmitting HIV to others.</w:t>
            </w:r>
          </w:p>
        </w:tc>
      </w:tr>
      <w:tr w:rsidR="007B51ED" w:rsidRPr="007B51ED" w14:paraId="0B040386" w14:textId="77777777" w:rsidTr="007B51ED">
        <w:tc>
          <w:tcPr>
            <w:tcW w:w="1384" w:type="dxa"/>
            <w:vMerge/>
          </w:tcPr>
          <w:p w14:paraId="5A16BD3A" w14:textId="5DF64D2D" w:rsidR="007B51ED" w:rsidRPr="007B51ED" w:rsidRDefault="007B51ED" w:rsidP="00E97B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3566357C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A6</w:t>
            </w:r>
          </w:p>
        </w:tc>
        <w:tc>
          <w:tcPr>
            <w:tcW w:w="6405" w:type="dxa"/>
          </w:tcPr>
          <w:p w14:paraId="2D1EA09A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Unprotected anal intercourse, multiple sexual partners, HIV-positive sexual partners, commercial sexual activity, sexually transmitted infections, and substance abuse are all risk factors for HIV infection.</w:t>
            </w:r>
          </w:p>
        </w:tc>
      </w:tr>
      <w:tr w:rsidR="007B51ED" w:rsidRPr="007B51ED" w14:paraId="29BC2D3F" w14:textId="77777777" w:rsidTr="007B51ED">
        <w:tc>
          <w:tcPr>
            <w:tcW w:w="1384" w:type="dxa"/>
            <w:vMerge/>
          </w:tcPr>
          <w:p w14:paraId="3407DB69" w14:textId="349CFABA" w:rsidR="007B51ED" w:rsidRPr="007B51ED" w:rsidRDefault="007B51ED" w:rsidP="00E97B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2C7919AC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A7</w:t>
            </w:r>
          </w:p>
        </w:tc>
        <w:tc>
          <w:tcPr>
            <w:tcW w:w="6405" w:type="dxa"/>
          </w:tcPr>
          <w:p w14:paraId="3CDA9CBF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HIV testing can provide a sense of certainty regarding one’s own health status.</w:t>
            </w:r>
          </w:p>
        </w:tc>
      </w:tr>
      <w:tr w:rsidR="007B51ED" w:rsidRPr="007B51ED" w14:paraId="5F630D88" w14:textId="77777777" w:rsidTr="007B51ED">
        <w:tc>
          <w:tcPr>
            <w:tcW w:w="1384" w:type="dxa"/>
            <w:vMerge/>
          </w:tcPr>
          <w:p w14:paraId="332085E8" w14:textId="753AAF91" w:rsidR="007B51ED" w:rsidRPr="007B51ED" w:rsidRDefault="007B51ED" w:rsidP="00E97B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01BDDBB8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A8</w:t>
            </w:r>
          </w:p>
        </w:tc>
        <w:tc>
          <w:tcPr>
            <w:tcW w:w="6405" w:type="dxa"/>
          </w:tcPr>
          <w:p w14:paraId="6BA2CB6D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Undergoing HIV testing is a responsible behavior toward oneself.</w:t>
            </w:r>
          </w:p>
        </w:tc>
      </w:tr>
      <w:tr w:rsidR="007B51ED" w:rsidRPr="007B51ED" w14:paraId="0A95A8B9" w14:textId="77777777" w:rsidTr="007B51ED">
        <w:tc>
          <w:tcPr>
            <w:tcW w:w="1384" w:type="dxa"/>
            <w:vMerge/>
          </w:tcPr>
          <w:p w14:paraId="760B11C4" w14:textId="50C82A48" w:rsidR="007B51ED" w:rsidRPr="007B51ED" w:rsidRDefault="007B51ED" w:rsidP="00E97B0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21B5739B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A9</w:t>
            </w:r>
          </w:p>
        </w:tc>
        <w:tc>
          <w:tcPr>
            <w:tcW w:w="6405" w:type="dxa"/>
          </w:tcPr>
          <w:p w14:paraId="4920CE42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Undergoing HIV testing is a responsible behavior toward others.</w:t>
            </w:r>
          </w:p>
        </w:tc>
      </w:tr>
      <w:tr w:rsidR="007B51ED" w:rsidRPr="007B51ED" w14:paraId="26D5CB47" w14:textId="77777777" w:rsidTr="007B51ED">
        <w:tc>
          <w:tcPr>
            <w:tcW w:w="1384" w:type="dxa"/>
            <w:vMerge/>
          </w:tcPr>
          <w:p w14:paraId="2A768684" w14:textId="6CF15DC8" w:rsidR="007B51ED" w:rsidRPr="007B51ED" w:rsidRDefault="007B51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20135078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A10</w:t>
            </w:r>
          </w:p>
        </w:tc>
        <w:tc>
          <w:tcPr>
            <w:tcW w:w="6405" w:type="dxa"/>
          </w:tcPr>
          <w:p w14:paraId="2002CF42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HIV testing can reduce my anxiety about being infected with HIV.</w:t>
            </w:r>
          </w:p>
        </w:tc>
      </w:tr>
      <w:tr w:rsidR="007B51ED" w:rsidRPr="007B51ED" w14:paraId="0ABC8477" w14:textId="77777777" w:rsidTr="007B51ED">
        <w:tc>
          <w:tcPr>
            <w:tcW w:w="1384" w:type="dxa"/>
            <w:vMerge w:val="restart"/>
          </w:tcPr>
          <w:p w14:paraId="72E43463" w14:textId="77777777" w:rsidR="007B51ED" w:rsidRPr="007B51ED" w:rsidRDefault="007B51ED">
            <w:pPr>
              <w:rPr>
                <w:rFonts w:ascii="Times New Roman" w:hAnsi="Times New Roman" w:cs="Times New Roman"/>
                <w:b/>
                <w:bCs/>
              </w:rPr>
            </w:pPr>
            <w:r w:rsidRPr="007B51ED">
              <w:rPr>
                <w:rFonts w:ascii="Times New Roman" w:hAnsi="Times New Roman" w:cs="Times New Roman"/>
                <w:b/>
                <w:bCs/>
              </w:rPr>
              <w:t>Competence</w:t>
            </w:r>
          </w:p>
        </w:tc>
        <w:tc>
          <w:tcPr>
            <w:tcW w:w="851" w:type="dxa"/>
          </w:tcPr>
          <w:p w14:paraId="37BAB2C0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C1</w:t>
            </w:r>
          </w:p>
        </w:tc>
        <w:tc>
          <w:tcPr>
            <w:tcW w:w="6405" w:type="dxa"/>
          </w:tcPr>
          <w:p w14:paraId="10684219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Information on HIV testing is easily accessible.</w:t>
            </w:r>
          </w:p>
        </w:tc>
      </w:tr>
      <w:tr w:rsidR="007B51ED" w:rsidRPr="007B51ED" w14:paraId="37A2D728" w14:textId="77777777" w:rsidTr="007B51ED">
        <w:tc>
          <w:tcPr>
            <w:tcW w:w="1384" w:type="dxa"/>
            <w:vMerge/>
          </w:tcPr>
          <w:p w14:paraId="7D32725D" w14:textId="31A5A67F" w:rsidR="007B51ED" w:rsidRPr="007B51ED" w:rsidRDefault="007B51ED" w:rsidP="00443A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135A4F47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C2</w:t>
            </w:r>
          </w:p>
        </w:tc>
        <w:tc>
          <w:tcPr>
            <w:tcW w:w="6405" w:type="dxa"/>
          </w:tcPr>
          <w:p w14:paraId="0AA00314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I am aware of the proper procedural steps for HIV self-testing.</w:t>
            </w:r>
          </w:p>
        </w:tc>
      </w:tr>
      <w:tr w:rsidR="007B51ED" w:rsidRPr="007B51ED" w14:paraId="149D0BDE" w14:textId="77777777" w:rsidTr="007B51ED">
        <w:tc>
          <w:tcPr>
            <w:tcW w:w="1384" w:type="dxa"/>
            <w:vMerge/>
          </w:tcPr>
          <w:p w14:paraId="7D24D88B" w14:textId="6F3FD96D" w:rsidR="007B51ED" w:rsidRPr="007B51ED" w:rsidRDefault="007B51ED" w:rsidP="00443A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0994437C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C3</w:t>
            </w:r>
          </w:p>
        </w:tc>
        <w:tc>
          <w:tcPr>
            <w:tcW w:w="6405" w:type="dxa"/>
          </w:tcPr>
          <w:p w14:paraId="17EDB09C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I understand the significance of the HIV “window period” when interpreting test results.</w:t>
            </w:r>
          </w:p>
        </w:tc>
      </w:tr>
      <w:tr w:rsidR="007B51ED" w:rsidRPr="007B51ED" w14:paraId="73A6A2BA" w14:textId="77777777" w:rsidTr="007B51ED">
        <w:tc>
          <w:tcPr>
            <w:tcW w:w="1384" w:type="dxa"/>
            <w:vMerge/>
          </w:tcPr>
          <w:p w14:paraId="67DD0A27" w14:textId="13C765E9" w:rsidR="007B51ED" w:rsidRPr="007B51ED" w:rsidRDefault="007B51ED" w:rsidP="00443A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25DB7773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C4</w:t>
            </w:r>
          </w:p>
        </w:tc>
        <w:tc>
          <w:tcPr>
            <w:tcW w:w="6405" w:type="dxa"/>
          </w:tcPr>
          <w:p w14:paraId="6F82453A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I can interpret HIV test results and know that if the test is positive, follow-up confirmatory testing should be pursued.</w:t>
            </w:r>
          </w:p>
        </w:tc>
      </w:tr>
      <w:tr w:rsidR="007B51ED" w:rsidRPr="007B51ED" w14:paraId="2DBFEFCC" w14:textId="77777777" w:rsidTr="007B51ED">
        <w:tc>
          <w:tcPr>
            <w:tcW w:w="1384" w:type="dxa"/>
            <w:vMerge/>
          </w:tcPr>
          <w:p w14:paraId="5ABD9FB2" w14:textId="5A7A068A" w:rsidR="007B51ED" w:rsidRPr="007B51ED" w:rsidRDefault="007B51ED" w:rsidP="00443A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37A45FAF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C5</w:t>
            </w:r>
          </w:p>
        </w:tc>
        <w:tc>
          <w:tcPr>
            <w:tcW w:w="6405" w:type="dxa"/>
          </w:tcPr>
          <w:p w14:paraId="37F78541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I am confident in my ability to find avenues to get tested for HIV.</w:t>
            </w:r>
          </w:p>
        </w:tc>
      </w:tr>
      <w:tr w:rsidR="007B51ED" w:rsidRPr="007B51ED" w14:paraId="629A3390" w14:textId="77777777" w:rsidTr="007B51ED">
        <w:tc>
          <w:tcPr>
            <w:tcW w:w="1384" w:type="dxa"/>
            <w:vMerge/>
          </w:tcPr>
          <w:p w14:paraId="375F2F24" w14:textId="01DBD7A2" w:rsidR="007B51ED" w:rsidRPr="007B51ED" w:rsidRDefault="007B51ED" w:rsidP="00443A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59A03D3C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C6</w:t>
            </w:r>
          </w:p>
        </w:tc>
        <w:tc>
          <w:tcPr>
            <w:tcW w:w="6405" w:type="dxa"/>
          </w:tcPr>
          <w:p w14:paraId="735A19BC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I am able to independently decide whether or not to undergo HIV testing.</w:t>
            </w:r>
          </w:p>
        </w:tc>
      </w:tr>
      <w:tr w:rsidR="007B51ED" w:rsidRPr="007B51ED" w14:paraId="530E1DC4" w14:textId="77777777" w:rsidTr="007B51ED">
        <w:tc>
          <w:tcPr>
            <w:tcW w:w="1384" w:type="dxa"/>
            <w:vMerge/>
          </w:tcPr>
          <w:p w14:paraId="50B8F54D" w14:textId="141961BC" w:rsidR="007B51ED" w:rsidRPr="007B51ED" w:rsidRDefault="007B51ED" w:rsidP="00443A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62A76A94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C7</w:t>
            </w:r>
          </w:p>
        </w:tc>
        <w:tc>
          <w:tcPr>
            <w:tcW w:w="6405" w:type="dxa"/>
          </w:tcPr>
          <w:p w14:paraId="4BB0A747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I would still undergo HIV testing even if there is a possibility of experiencing discrimination.</w:t>
            </w:r>
          </w:p>
        </w:tc>
      </w:tr>
      <w:tr w:rsidR="007B51ED" w:rsidRPr="007B51ED" w14:paraId="7562AC73" w14:textId="77777777" w:rsidTr="007B51ED">
        <w:tc>
          <w:tcPr>
            <w:tcW w:w="1384" w:type="dxa"/>
            <w:vMerge/>
          </w:tcPr>
          <w:p w14:paraId="5F98D346" w14:textId="203183AC" w:rsidR="007B51ED" w:rsidRPr="007B51ED" w:rsidRDefault="007B51ED" w:rsidP="00443A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04EE13ED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C8</w:t>
            </w:r>
          </w:p>
        </w:tc>
        <w:tc>
          <w:tcPr>
            <w:tcW w:w="6405" w:type="dxa"/>
          </w:tcPr>
          <w:p w14:paraId="3C7F295D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If I encounter problems during HIV testing, I am confident in my ability to seek professional medical advice.</w:t>
            </w:r>
          </w:p>
        </w:tc>
      </w:tr>
      <w:tr w:rsidR="007B51ED" w:rsidRPr="007B51ED" w14:paraId="7C354382" w14:textId="77777777" w:rsidTr="007B51ED">
        <w:tc>
          <w:tcPr>
            <w:tcW w:w="1384" w:type="dxa"/>
            <w:vMerge/>
          </w:tcPr>
          <w:p w14:paraId="657EA58C" w14:textId="51E65F3F" w:rsidR="007B51ED" w:rsidRPr="007B51ED" w:rsidRDefault="007B51ED" w:rsidP="00443A6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46A1C9BF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C9</w:t>
            </w:r>
          </w:p>
        </w:tc>
        <w:tc>
          <w:tcPr>
            <w:tcW w:w="6405" w:type="dxa"/>
          </w:tcPr>
          <w:p w14:paraId="47C56EB7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In my community, the vast majority of people are afraid to get tested for HIV.</w:t>
            </w:r>
          </w:p>
        </w:tc>
      </w:tr>
      <w:tr w:rsidR="007B51ED" w:rsidRPr="007B51ED" w14:paraId="2F2D22D9" w14:textId="77777777" w:rsidTr="007B51ED">
        <w:tc>
          <w:tcPr>
            <w:tcW w:w="1384" w:type="dxa"/>
            <w:vMerge/>
          </w:tcPr>
          <w:p w14:paraId="226BDB0C" w14:textId="2E3F512D" w:rsidR="007B51ED" w:rsidRPr="007B51ED" w:rsidRDefault="007B51E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</w:tcPr>
          <w:p w14:paraId="1EBF28EA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C10</w:t>
            </w:r>
          </w:p>
        </w:tc>
        <w:tc>
          <w:tcPr>
            <w:tcW w:w="6405" w:type="dxa"/>
          </w:tcPr>
          <w:p w14:paraId="26914C69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When friends talk about the importance of HIV testing, it prompts me to take the matter more seriously.</w:t>
            </w:r>
          </w:p>
        </w:tc>
      </w:tr>
      <w:tr w:rsidR="007B51ED" w:rsidRPr="007B51ED" w14:paraId="75EF70D6" w14:textId="77777777" w:rsidTr="007B51ED">
        <w:tc>
          <w:tcPr>
            <w:tcW w:w="1384" w:type="dxa"/>
            <w:vMerge w:val="restart"/>
          </w:tcPr>
          <w:p w14:paraId="719EBC57" w14:textId="77777777" w:rsidR="007B51ED" w:rsidRPr="007B51ED" w:rsidRDefault="007B51ED">
            <w:pPr>
              <w:rPr>
                <w:rFonts w:ascii="Times New Roman" w:hAnsi="Times New Roman" w:cs="Times New Roman"/>
                <w:b/>
                <w:bCs/>
              </w:rPr>
            </w:pPr>
            <w:r w:rsidRPr="007B51ED">
              <w:rPr>
                <w:rFonts w:ascii="Times New Roman" w:hAnsi="Times New Roman" w:cs="Times New Roman"/>
                <w:b/>
                <w:bCs/>
              </w:rPr>
              <w:t>Relatedness</w:t>
            </w:r>
          </w:p>
        </w:tc>
        <w:tc>
          <w:tcPr>
            <w:tcW w:w="851" w:type="dxa"/>
          </w:tcPr>
          <w:p w14:paraId="71AC49D1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R1</w:t>
            </w:r>
          </w:p>
        </w:tc>
        <w:tc>
          <w:tcPr>
            <w:tcW w:w="6405" w:type="dxa"/>
          </w:tcPr>
          <w:p w14:paraId="7998CCA3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I have had, or heard of, discriminatory experiences when seeking testing at healthcare facilities, which makes me reluctant to seek testing.</w:t>
            </w:r>
          </w:p>
        </w:tc>
      </w:tr>
      <w:tr w:rsidR="007B51ED" w:rsidRPr="007B51ED" w14:paraId="278F34FD" w14:textId="77777777" w:rsidTr="007B51ED">
        <w:tc>
          <w:tcPr>
            <w:tcW w:w="1384" w:type="dxa"/>
            <w:vMerge/>
          </w:tcPr>
          <w:p w14:paraId="7DC8CA09" w14:textId="00BD694C" w:rsidR="007B51ED" w:rsidRPr="007B51ED" w:rsidRDefault="007B51ED" w:rsidP="00B17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AFBA4B2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R2</w:t>
            </w:r>
          </w:p>
        </w:tc>
        <w:tc>
          <w:tcPr>
            <w:tcW w:w="6405" w:type="dxa"/>
          </w:tcPr>
          <w:p w14:paraId="42EA0A05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Long waiting times at healthcare institutions or clinics discourage me from seeking testing.</w:t>
            </w:r>
          </w:p>
        </w:tc>
      </w:tr>
      <w:tr w:rsidR="007B51ED" w:rsidRPr="007B51ED" w14:paraId="4859BB03" w14:textId="77777777" w:rsidTr="007B51ED">
        <w:tc>
          <w:tcPr>
            <w:tcW w:w="1384" w:type="dxa"/>
            <w:vMerge/>
          </w:tcPr>
          <w:p w14:paraId="3BF09937" w14:textId="79A05262" w:rsidR="007B51ED" w:rsidRPr="007B51ED" w:rsidRDefault="007B51ED" w:rsidP="00B17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8329B84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R3</w:t>
            </w:r>
          </w:p>
        </w:tc>
        <w:tc>
          <w:tcPr>
            <w:tcW w:w="6405" w:type="dxa"/>
          </w:tcPr>
          <w:p w14:paraId="6884C3D5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 xml:space="preserve">I worry about personal privacy being disclosed or being seen by </w:t>
            </w:r>
            <w:r w:rsidRPr="007B51ED">
              <w:rPr>
                <w:rFonts w:ascii="Times New Roman" w:hAnsi="Times New Roman" w:cs="Times New Roman"/>
              </w:rPr>
              <w:lastRenderedPageBreak/>
              <w:t>acquaintances, so I am reluctant to get tested.</w:t>
            </w:r>
          </w:p>
        </w:tc>
      </w:tr>
      <w:tr w:rsidR="007B51ED" w:rsidRPr="007B51ED" w14:paraId="46912526" w14:textId="77777777" w:rsidTr="007B51ED">
        <w:tc>
          <w:tcPr>
            <w:tcW w:w="1384" w:type="dxa"/>
            <w:vMerge/>
          </w:tcPr>
          <w:p w14:paraId="35684CDD" w14:textId="0228146D" w:rsidR="007B51ED" w:rsidRPr="007B51ED" w:rsidRDefault="007B51ED" w:rsidP="00B17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D598DE7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R4</w:t>
            </w:r>
          </w:p>
        </w:tc>
        <w:tc>
          <w:tcPr>
            <w:tcW w:w="6405" w:type="dxa"/>
          </w:tcPr>
          <w:p w14:paraId="6FA5CC07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The high cost of HIV self-testing kits prevents me from undergoing testing.</w:t>
            </w:r>
          </w:p>
        </w:tc>
      </w:tr>
      <w:tr w:rsidR="007B51ED" w:rsidRPr="007B51ED" w14:paraId="48BF5A1F" w14:textId="77777777" w:rsidTr="007B51ED">
        <w:tc>
          <w:tcPr>
            <w:tcW w:w="1384" w:type="dxa"/>
            <w:vMerge/>
          </w:tcPr>
          <w:p w14:paraId="494AFF57" w14:textId="4C737E5B" w:rsidR="007B51ED" w:rsidRPr="007B51ED" w:rsidRDefault="007B51ED" w:rsidP="00B17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D3292F5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R5</w:t>
            </w:r>
          </w:p>
        </w:tc>
        <w:tc>
          <w:tcPr>
            <w:tcW w:w="6405" w:type="dxa"/>
          </w:tcPr>
          <w:p w14:paraId="783C9F7C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The complicated usage of HIV self-test kits deters me from testing.</w:t>
            </w:r>
          </w:p>
        </w:tc>
      </w:tr>
      <w:tr w:rsidR="007B51ED" w:rsidRPr="007B51ED" w14:paraId="4EC7E2EA" w14:textId="77777777" w:rsidTr="007B51ED">
        <w:tc>
          <w:tcPr>
            <w:tcW w:w="1384" w:type="dxa"/>
            <w:vMerge/>
          </w:tcPr>
          <w:p w14:paraId="6FF13DB0" w14:textId="5A522F3D" w:rsidR="007B51ED" w:rsidRPr="007B51ED" w:rsidRDefault="007B51ED" w:rsidP="00B17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4D86E65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R6</w:t>
            </w:r>
          </w:p>
        </w:tc>
        <w:tc>
          <w:tcPr>
            <w:tcW w:w="6405" w:type="dxa"/>
          </w:tcPr>
          <w:p w14:paraId="4E0FCA12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I am unsure which channels are available for HIV testing.</w:t>
            </w:r>
          </w:p>
        </w:tc>
      </w:tr>
      <w:tr w:rsidR="007B51ED" w:rsidRPr="007B51ED" w14:paraId="00F63B70" w14:textId="77777777" w:rsidTr="007B51ED">
        <w:tc>
          <w:tcPr>
            <w:tcW w:w="1384" w:type="dxa"/>
            <w:vMerge/>
          </w:tcPr>
          <w:p w14:paraId="655904B2" w14:textId="4C45C34F" w:rsidR="007B51ED" w:rsidRPr="007B51ED" w:rsidRDefault="007B51ED" w:rsidP="00B17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3160AC4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R7</w:t>
            </w:r>
          </w:p>
        </w:tc>
        <w:tc>
          <w:tcPr>
            <w:tcW w:w="6405" w:type="dxa"/>
          </w:tcPr>
          <w:p w14:paraId="1FA7BC79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I am not aware of accessible nearby testing sites, so I do not get tested.</w:t>
            </w:r>
          </w:p>
        </w:tc>
      </w:tr>
      <w:tr w:rsidR="007B51ED" w:rsidRPr="007B51ED" w14:paraId="3BD6558B" w14:textId="77777777" w:rsidTr="007B51ED">
        <w:tc>
          <w:tcPr>
            <w:tcW w:w="1384" w:type="dxa"/>
            <w:vMerge/>
          </w:tcPr>
          <w:p w14:paraId="0152E420" w14:textId="4BAD333D" w:rsidR="007B51ED" w:rsidRPr="007B51ED" w:rsidRDefault="007B51ED" w:rsidP="00B17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4064816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R8</w:t>
            </w:r>
          </w:p>
        </w:tc>
        <w:tc>
          <w:tcPr>
            <w:tcW w:w="6405" w:type="dxa"/>
          </w:tcPr>
          <w:p w14:paraId="60085CA0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My community provides sufficient services to support people whose HIV test results are positive.</w:t>
            </w:r>
          </w:p>
        </w:tc>
      </w:tr>
      <w:tr w:rsidR="007B51ED" w:rsidRPr="007B51ED" w14:paraId="454D329F" w14:textId="77777777" w:rsidTr="007B51ED">
        <w:tc>
          <w:tcPr>
            <w:tcW w:w="1384" w:type="dxa"/>
            <w:vMerge/>
          </w:tcPr>
          <w:p w14:paraId="289C9329" w14:textId="39D8D19A" w:rsidR="007B51ED" w:rsidRPr="007B51ED" w:rsidRDefault="007B51ED" w:rsidP="00B17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9C64152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R9</w:t>
            </w:r>
          </w:p>
        </w:tc>
        <w:tc>
          <w:tcPr>
            <w:tcW w:w="6405" w:type="dxa"/>
          </w:tcPr>
          <w:p w14:paraId="65C4ADD2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If the test is positive, it is easy for me to get information about peer-support groups for follow-up referral.</w:t>
            </w:r>
          </w:p>
        </w:tc>
      </w:tr>
      <w:tr w:rsidR="007B51ED" w:rsidRPr="007B51ED" w14:paraId="6422EC89" w14:textId="77777777" w:rsidTr="007B51ED">
        <w:tc>
          <w:tcPr>
            <w:tcW w:w="1384" w:type="dxa"/>
            <w:vMerge/>
          </w:tcPr>
          <w:p w14:paraId="3D9BD5BA" w14:textId="34F9E6D7" w:rsidR="007B51ED" w:rsidRPr="007B51ED" w:rsidRDefault="007B51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E6323DA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R10</w:t>
            </w:r>
          </w:p>
        </w:tc>
        <w:tc>
          <w:tcPr>
            <w:tcW w:w="6405" w:type="dxa"/>
          </w:tcPr>
          <w:p w14:paraId="5C632F85" w14:textId="77777777" w:rsidR="007B51ED" w:rsidRPr="007B51ED" w:rsidRDefault="007B51ED">
            <w:pPr>
              <w:rPr>
                <w:rFonts w:ascii="Times New Roman" w:hAnsi="Times New Roman" w:cs="Times New Roman"/>
              </w:rPr>
            </w:pPr>
            <w:r w:rsidRPr="007B51ED">
              <w:rPr>
                <w:rFonts w:ascii="Times New Roman" w:hAnsi="Times New Roman" w:cs="Times New Roman"/>
              </w:rPr>
              <w:t>I am concerned that I may be blamed or rejected by my spouse, family, or friends, so I am reluctant to get tested.</w:t>
            </w:r>
          </w:p>
        </w:tc>
      </w:tr>
    </w:tbl>
    <w:p w14:paraId="2AD94133" w14:textId="77777777" w:rsidR="00CE17FF" w:rsidRPr="007B51ED" w:rsidRDefault="00CE17FF">
      <w:pPr>
        <w:rPr>
          <w:rFonts w:ascii="Times New Roman" w:hAnsi="Times New Roman" w:cs="Times New Roman"/>
        </w:rPr>
      </w:pPr>
    </w:p>
    <w:sectPr w:rsidR="00CE17FF" w:rsidRPr="007B51E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4510397">
    <w:abstractNumId w:val="8"/>
  </w:num>
  <w:num w:numId="2" w16cid:durableId="1278177062">
    <w:abstractNumId w:val="6"/>
  </w:num>
  <w:num w:numId="3" w16cid:durableId="2115906072">
    <w:abstractNumId w:val="5"/>
  </w:num>
  <w:num w:numId="4" w16cid:durableId="1283338931">
    <w:abstractNumId w:val="4"/>
  </w:num>
  <w:num w:numId="5" w16cid:durableId="452140550">
    <w:abstractNumId w:val="7"/>
  </w:num>
  <w:num w:numId="6" w16cid:durableId="988555219">
    <w:abstractNumId w:val="3"/>
  </w:num>
  <w:num w:numId="7" w16cid:durableId="1770855661">
    <w:abstractNumId w:val="2"/>
  </w:num>
  <w:num w:numId="8" w16cid:durableId="1171334189">
    <w:abstractNumId w:val="1"/>
  </w:num>
  <w:num w:numId="9" w16cid:durableId="39571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6CC7"/>
    <w:rsid w:val="0006063C"/>
    <w:rsid w:val="0015074B"/>
    <w:rsid w:val="0029639D"/>
    <w:rsid w:val="00326F90"/>
    <w:rsid w:val="007B51ED"/>
    <w:rsid w:val="00AA1D8D"/>
    <w:rsid w:val="00B47730"/>
    <w:rsid w:val="00CB0664"/>
    <w:rsid w:val="00CC0287"/>
    <w:rsid w:val="00CE17FF"/>
    <w:rsid w:val="00E54A5F"/>
    <w:rsid w:val="00F40B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6EDB54"/>
  <w14:defaultImageDpi w14:val="300"/>
  <w15:docId w15:val="{04E56ADA-7CE9-463D-9F5E-308741FBC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9">
    <w:name w:val="Normal (Web)"/>
    <w:basedOn w:val="a1"/>
    <w:uiPriority w:val="99"/>
    <w:unhideWhenUsed/>
    <w:rsid w:val="007B51E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单多</cp:lastModifiedBy>
  <cp:revision>2</cp:revision>
  <dcterms:created xsi:type="dcterms:W3CDTF">2025-09-08T12:17:00Z</dcterms:created>
  <dcterms:modified xsi:type="dcterms:W3CDTF">2025-09-08T12:17:00Z</dcterms:modified>
  <cp:category/>
</cp:coreProperties>
</file>