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85C" w:rsidRDefault="00570D3B">
      <w:pPr>
        <w:pStyle w:val="1"/>
        <w:rPr>
          <w:rFonts w:ascii="Times New Roman" w:hAnsi="Times New Roman" w:cs="Times New Roman"/>
          <w:color w:val="auto"/>
        </w:rPr>
      </w:pPr>
      <w:r w:rsidRPr="00302591">
        <w:rPr>
          <w:rFonts w:ascii="Times New Roman" w:hAnsi="Times New Roman" w:cs="Times New Roman"/>
          <w:color w:val="auto"/>
        </w:rPr>
        <w:t>S</w:t>
      </w:r>
      <w:r w:rsidRPr="00302591">
        <w:rPr>
          <w:rFonts w:ascii="Times New Roman" w:hAnsi="Times New Roman" w:cs="Times New Roman"/>
          <w:color w:val="auto"/>
        </w:rPr>
        <w:t xml:space="preserve">upplementary File </w:t>
      </w:r>
      <w:r w:rsidR="00302591" w:rsidRPr="00302591">
        <w:rPr>
          <w:rFonts w:ascii="Times New Roman" w:hAnsi="Times New Roman" w:cs="Times New Roman"/>
          <w:color w:val="auto"/>
        </w:rPr>
        <w:t>1</w:t>
      </w:r>
      <w:r w:rsidRPr="00302591">
        <w:rPr>
          <w:rFonts w:ascii="Times New Roman" w:hAnsi="Times New Roman" w:cs="Times New Roman"/>
          <w:color w:val="auto"/>
        </w:rPr>
        <w:t xml:space="preserve">. </w:t>
      </w:r>
    </w:p>
    <w:p w:rsidR="001C13C9" w:rsidRPr="00302591" w:rsidRDefault="00570D3B" w:rsidP="00C6085C">
      <w:pPr>
        <w:pStyle w:val="1"/>
        <w:spacing w:line="480" w:lineRule="auto"/>
        <w:rPr>
          <w:rFonts w:ascii="Times New Roman" w:hAnsi="Times New Roman" w:cs="Times New Roman"/>
          <w:color w:val="auto"/>
        </w:rPr>
      </w:pPr>
      <w:r w:rsidRPr="00302591">
        <w:rPr>
          <w:rFonts w:ascii="Times New Roman" w:hAnsi="Times New Roman" w:cs="Times New Roman"/>
          <w:color w:val="auto"/>
        </w:rPr>
        <w:t xml:space="preserve">Survey Instrument </w:t>
      </w:r>
    </w:p>
    <w:p w:rsidR="00C6085C" w:rsidRDefault="00570D3B" w:rsidP="00C608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085C">
        <w:rPr>
          <w:rFonts w:ascii="Times New Roman" w:hAnsi="Times New Roman" w:cs="Times New Roman"/>
          <w:b/>
          <w:sz w:val="24"/>
          <w:szCs w:val="24"/>
        </w:rPr>
        <w:t xml:space="preserve">Purpose: </w:t>
      </w:r>
      <w:r w:rsidRPr="00C6085C">
        <w:rPr>
          <w:rFonts w:ascii="Times New Roman" w:hAnsi="Times New Roman" w:cs="Times New Roman"/>
          <w:sz w:val="24"/>
          <w:szCs w:val="24"/>
        </w:rPr>
        <w:t>To measure medical students’ motivation, satisfaction, and professional identity outcomes in the context of medical humanities education.</w:t>
      </w:r>
    </w:p>
    <w:p w:rsidR="001C13C9" w:rsidRPr="00C6085C" w:rsidRDefault="00570D3B" w:rsidP="00C608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085C">
        <w:rPr>
          <w:rFonts w:ascii="Times New Roman" w:hAnsi="Times New Roman" w:cs="Times New Roman"/>
          <w:b/>
          <w:sz w:val="24"/>
          <w:szCs w:val="24"/>
        </w:rPr>
        <w:t>Part A. Demographic Information</w:t>
      </w:r>
    </w:p>
    <w:p w:rsidR="001C13C9" w:rsidRPr="00C6085C" w:rsidRDefault="00570D3B" w:rsidP="003025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085C">
        <w:rPr>
          <w:rFonts w:ascii="Times New Roman" w:hAnsi="Times New Roman" w:cs="Times New Roman"/>
          <w:sz w:val="24"/>
          <w:szCs w:val="24"/>
        </w:rPr>
        <w:t xml:space="preserve">Gender: </w:t>
      </w:r>
      <w:r w:rsidRPr="00C6085C">
        <w:rPr>
          <w:rFonts w:ascii="Segoe UI Symbol" w:hAnsi="Segoe UI Symbol" w:cs="Segoe UI Symbol"/>
          <w:sz w:val="24"/>
          <w:szCs w:val="24"/>
        </w:rPr>
        <w:t>☐</w:t>
      </w:r>
      <w:r w:rsidRPr="00C6085C">
        <w:rPr>
          <w:rFonts w:ascii="Times New Roman" w:hAnsi="Times New Roman" w:cs="Times New Roman"/>
          <w:sz w:val="24"/>
          <w:szCs w:val="24"/>
        </w:rPr>
        <w:t xml:space="preserve"> Male </w:t>
      </w:r>
      <w:r w:rsidRPr="00C6085C">
        <w:rPr>
          <w:rFonts w:ascii="Segoe UI Symbol" w:hAnsi="Segoe UI Symbol" w:cs="Segoe UI Symbol"/>
          <w:sz w:val="24"/>
          <w:szCs w:val="24"/>
        </w:rPr>
        <w:t>☐</w:t>
      </w:r>
      <w:r w:rsidRPr="00C6085C">
        <w:rPr>
          <w:rFonts w:ascii="Times New Roman" w:hAnsi="Times New Roman" w:cs="Times New Roman"/>
          <w:sz w:val="24"/>
          <w:szCs w:val="24"/>
        </w:rPr>
        <w:t xml:space="preserve"> Female</w:t>
      </w:r>
    </w:p>
    <w:p w:rsidR="001C13C9" w:rsidRPr="00C6085C" w:rsidRDefault="00570D3B" w:rsidP="003025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085C">
        <w:rPr>
          <w:rFonts w:ascii="Times New Roman" w:hAnsi="Times New Roman" w:cs="Times New Roman"/>
          <w:sz w:val="24"/>
          <w:szCs w:val="24"/>
        </w:rPr>
        <w:t xml:space="preserve">Program: </w:t>
      </w:r>
      <w:r w:rsidRPr="00C6085C">
        <w:rPr>
          <w:rFonts w:ascii="Segoe UI Symbol" w:hAnsi="Segoe UI Symbol" w:cs="Segoe UI Symbol"/>
          <w:sz w:val="24"/>
          <w:szCs w:val="24"/>
        </w:rPr>
        <w:t>☐</w:t>
      </w:r>
      <w:r w:rsidRPr="00C6085C">
        <w:rPr>
          <w:rFonts w:ascii="Times New Roman" w:hAnsi="Times New Roman" w:cs="Times New Roman"/>
          <w:sz w:val="24"/>
          <w:szCs w:val="24"/>
        </w:rPr>
        <w:t xml:space="preserve"> Clinical Medicine </w:t>
      </w:r>
      <w:r w:rsidRPr="00C6085C">
        <w:rPr>
          <w:rFonts w:ascii="Segoe UI Symbol" w:hAnsi="Segoe UI Symbol" w:cs="Segoe UI Symbol"/>
          <w:sz w:val="24"/>
          <w:szCs w:val="24"/>
        </w:rPr>
        <w:t>☐</w:t>
      </w:r>
      <w:r w:rsidRPr="00C6085C">
        <w:rPr>
          <w:rFonts w:ascii="Times New Roman" w:hAnsi="Times New Roman" w:cs="Times New Roman"/>
          <w:sz w:val="24"/>
          <w:szCs w:val="24"/>
        </w:rPr>
        <w:t xml:space="preserve"> Nursing </w:t>
      </w:r>
      <w:r w:rsidRPr="00C6085C">
        <w:rPr>
          <w:rFonts w:ascii="Segoe UI Symbol" w:hAnsi="Segoe UI Symbol" w:cs="Segoe UI Symbol"/>
          <w:sz w:val="24"/>
          <w:szCs w:val="24"/>
        </w:rPr>
        <w:t>☐</w:t>
      </w:r>
      <w:r w:rsidRPr="00C6085C">
        <w:rPr>
          <w:rFonts w:ascii="Times New Roman" w:hAnsi="Times New Roman" w:cs="Times New Roman"/>
          <w:sz w:val="24"/>
          <w:szCs w:val="24"/>
        </w:rPr>
        <w:t xml:space="preserve"> Public Health</w:t>
      </w:r>
    </w:p>
    <w:p w:rsidR="00302591" w:rsidRPr="00C6085C" w:rsidRDefault="00570D3B" w:rsidP="003025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085C">
        <w:rPr>
          <w:rFonts w:ascii="Times New Roman" w:hAnsi="Times New Roman" w:cs="Times New Roman"/>
          <w:sz w:val="24"/>
          <w:szCs w:val="24"/>
        </w:rPr>
        <w:t xml:space="preserve">Year of Study: </w:t>
      </w:r>
      <w:r w:rsidRPr="00C6085C">
        <w:rPr>
          <w:rFonts w:ascii="Segoe UI Symbol" w:hAnsi="Segoe UI Symbol" w:cs="Segoe UI Symbol"/>
          <w:sz w:val="24"/>
          <w:szCs w:val="24"/>
        </w:rPr>
        <w:t>☐</w:t>
      </w:r>
      <w:r w:rsidRPr="00C6085C">
        <w:rPr>
          <w:rFonts w:ascii="Times New Roman" w:hAnsi="Times New Roman" w:cs="Times New Roman"/>
          <w:sz w:val="24"/>
          <w:szCs w:val="24"/>
        </w:rPr>
        <w:t xml:space="preserve"> Junior (1–2) </w:t>
      </w:r>
      <w:r w:rsidRPr="00C6085C">
        <w:rPr>
          <w:rFonts w:ascii="Segoe UI Symbol" w:hAnsi="Segoe UI Symbol" w:cs="Segoe UI Symbol"/>
          <w:sz w:val="24"/>
          <w:szCs w:val="24"/>
        </w:rPr>
        <w:t>☐</w:t>
      </w:r>
      <w:r w:rsidRPr="00C6085C">
        <w:rPr>
          <w:rFonts w:ascii="Times New Roman" w:hAnsi="Times New Roman" w:cs="Times New Roman"/>
          <w:sz w:val="24"/>
          <w:szCs w:val="24"/>
        </w:rPr>
        <w:t xml:space="preserve"> Senior (3–5)</w:t>
      </w:r>
    </w:p>
    <w:p w:rsidR="001C13C9" w:rsidRPr="00C6085C" w:rsidRDefault="00570D3B" w:rsidP="003025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043A3">
        <w:rPr>
          <w:rFonts w:ascii="Times New Roman" w:hAnsi="Times New Roman" w:cs="Times New Roman"/>
          <w:b/>
          <w:sz w:val="24"/>
          <w:szCs w:val="24"/>
        </w:rPr>
        <w:t>Part B. Motivation</w:t>
      </w:r>
      <w:r w:rsidRPr="00C6085C">
        <w:rPr>
          <w:rFonts w:ascii="Times New Roman" w:hAnsi="Times New Roman" w:cs="Times New Roman"/>
          <w:sz w:val="24"/>
          <w:szCs w:val="24"/>
        </w:rPr>
        <w:t xml:space="preserve"> (5-point Likert scale: 1 = Strongly Disagree, 5 = Strongly Agree)</w:t>
      </w:r>
    </w:p>
    <w:p w:rsidR="001C13C9" w:rsidRPr="00C6085C" w:rsidRDefault="00570D3B" w:rsidP="003025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085C">
        <w:rPr>
          <w:rFonts w:ascii="Times New Roman" w:hAnsi="Times New Roman" w:cs="Times New Roman"/>
          <w:sz w:val="24"/>
          <w:szCs w:val="24"/>
        </w:rPr>
        <w:t>Developmental Motivation (autonomous, growth-oriented):</w:t>
      </w:r>
    </w:p>
    <w:p w:rsidR="001C13C9" w:rsidRPr="00C6085C" w:rsidRDefault="00570D3B" w:rsidP="003025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085C">
        <w:rPr>
          <w:rFonts w:ascii="Times New Roman" w:hAnsi="Times New Roman" w:cs="Times New Roman"/>
          <w:sz w:val="24"/>
          <w:szCs w:val="24"/>
        </w:rPr>
        <w:t>1.</w:t>
      </w:r>
      <w:r w:rsidRPr="00C6085C">
        <w:rPr>
          <w:rFonts w:ascii="Times New Roman" w:hAnsi="Times New Roman" w:cs="Times New Roman"/>
          <w:sz w:val="24"/>
          <w:szCs w:val="24"/>
        </w:rPr>
        <w:t xml:space="preserve"> I take this course because I want to broaden my cultural and professional horizons.</w:t>
      </w:r>
    </w:p>
    <w:p w:rsidR="001C13C9" w:rsidRPr="00C6085C" w:rsidRDefault="00570D3B" w:rsidP="003025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085C">
        <w:rPr>
          <w:rFonts w:ascii="Times New Roman" w:hAnsi="Times New Roman" w:cs="Times New Roman"/>
          <w:sz w:val="24"/>
          <w:szCs w:val="24"/>
        </w:rPr>
        <w:t>2. I believe the course will help me become a more competent and caring medical professional.</w:t>
      </w:r>
    </w:p>
    <w:p w:rsidR="001C13C9" w:rsidRPr="00C6085C" w:rsidRDefault="00570D3B" w:rsidP="003025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085C">
        <w:rPr>
          <w:rFonts w:ascii="Times New Roman" w:hAnsi="Times New Roman" w:cs="Times New Roman"/>
          <w:sz w:val="24"/>
          <w:szCs w:val="24"/>
        </w:rPr>
        <w:t>3. I am interested in understanding humanistic values beyond clinical knowled</w:t>
      </w:r>
      <w:r w:rsidRPr="00C6085C">
        <w:rPr>
          <w:rFonts w:ascii="Times New Roman" w:hAnsi="Times New Roman" w:cs="Times New Roman"/>
          <w:sz w:val="24"/>
          <w:szCs w:val="24"/>
        </w:rPr>
        <w:t>ge.</w:t>
      </w:r>
    </w:p>
    <w:p w:rsidR="001C13C9" w:rsidRPr="00C6085C" w:rsidRDefault="00570D3B" w:rsidP="003025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085C">
        <w:rPr>
          <w:rFonts w:ascii="Times New Roman" w:hAnsi="Times New Roman" w:cs="Times New Roman"/>
          <w:sz w:val="24"/>
          <w:szCs w:val="24"/>
        </w:rPr>
        <w:t>Avoidant Motivation (controlled, compliance-driven):</w:t>
      </w:r>
    </w:p>
    <w:p w:rsidR="001C13C9" w:rsidRPr="00C6085C" w:rsidRDefault="00570D3B" w:rsidP="003025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085C">
        <w:rPr>
          <w:rFonts w:ascii="Times New Roman" w:hAnsi="Times New Roman" w:cs="Times New Roman"/>
          <w:sz w:val="24"/>
          <w:szCs w:val="24"/>
        </w:rPr>
        <w:t>4. I take this course mainly because it is a requirement for credits.</w:t>
      </w:r>
    </w:p>
    <w:p w:rsidR="001C13C9" w:rsidRPr="00C6085C" w:rsidRDefault="00570D3B" w:rsidP="003025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085C">
        <w:rPr>
          <w:rFonts w:ascii="Times New Roman" w:hAnsi="Times New Roman" w:cs="Times New Roman"/>
          <w:sz w:val="24"/>
          <w:szCs w:val="24"/>
        </w:rPr>
        <w:t>5. I participate only to avoid negative consequences (e.g., low grades, failing the course).</w:t>
      </w:r>
    </w:p>
    <w:p w:rsidR="004043A3" w:rsidRDefault="00570D3B" w:rsidP="004043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085C">
        <w:rPr>
          <w:rFonts w:ascii="Times New Roman" w:hAnsi="Times New Roman" w:cs="Times New Roman"/>
          <w:sz w:val="24"/>
          <w:szCs w:val="24"/>
        </w:rPr>
        <w:lastRenderedPageBreak/>
        <w:t>6. I would not take this course if i</w:t>
      </w:r>
      <w:r w:rsidRPr="00C6085C">
        <w:rPr>
          <w:rFonts w:ascii="Times New Roman" w:hAnsi="Times New Roman" w:cs="Times New Roman"/>
          <w:sz w:val="24"/>
          <w:szCs w:val="24"/>
        </w:rPr>
        <w:t>t were optional.</w:t>
      </w:r>
    </w:p>
    <w:p w:rsidR="001C13C9" w:rsidRPr="00C6085C" w:rsidRDefault="00570D3B" w:rsidP="004043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043A3">
        <w:rPr>
          <w:rFonts w:ascii="Times New Roman" w:hAnsi="Times New Roman" w:cs="Times New Roman"/>
          <w:b/>
          <w:sz w:val="24"/>
          <w:szCs w:val="24"/>
        </w:rPr>
        <w:t xml:space="preserve">Part C. Course Satisfaction </w:t>
      </w:r>
      <w:r w:rsidRPr="00C6085C">
        <w:rPr>
          <w:rFonts w:ascii="Times New Roman" w:hAnsi="Times New Roman" w:cs="Times New Roman"/>
          <w:sz w:val="24"/>
          <w:szCs w:val="24"/>
        </w:rPr>
        <w:t>(5-point Likert scale)</w:t>
      </w:r>
    </w:p>
    <w:p w:rsidR="001C13C9" w:rsidRPr="00C6085C" w:rsidRDefault="00570D3B" w:rsidP="003025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085C">
        <w:rPr>
          <w:rFonts w:ascii="Times New Roman" w:hAnsi="Times New Roman" w:cs="Times New Roman"/>
          <w:sz w:val="24"/>
          <w:szCs w:val="24"/>
        </w:rPr>
        <w:t>7. I am satisfied with the content and design of this course.</w:t>
      </w:r>
    </w:p>
    <w:p w:rsidR="001C13C9" w:rsidRPr="00C6085C" w:rsidRDefault="00570D3B" w:rsidP="003025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085C">
        <w:rPr>
          <w:rFonts w:ascii="Times New Roman" w:hAnsi="Times New Roman" w:cs="Times New Roman"/>
          <w:sz w:val="24"/>
          <w:szCs w:val="24"/>
        </w:rPr>
        <w:t xml:space="preserve">8. The teaching activities (e.g., discussions, case studies, </w:t>
      </w:r>
      <w:proofErr w:type="gramStart"/>
      <w:r w:rsidRPr="00C6085C">
        <w:rPr>
          <w:rFonts w:ascii="Times New Roman" w:hAnsi="Times New Roman" w:cs="Times New Roman"/>
          <w:sz w:val="24"/>
          <w:szCs w:val="24"/>
        </w:rPr>
        <w:t>role</w:t>
      </w:r>
      <w:proofErr w:type="gramEnd"/>
      <w:r w:rsidRPr="00C6085C">
        <w:rPr>
          <w:rFonts w:ascii="Times New Roman" w:hAnsi="Times New Roman" w:cs="Times New Roman"/>
          <w:sz w:val="24"/>
          <w:szCs w:val="24"/>
        </w:rPr>
        <w:t>-play) were engaging.</w:t>
      </w:r>
    </w:p>
    <w:p w:rsidR="004043A3" w:rsidRDefault="00570D3B" w:rsidP="004043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085C">
        <w:rPr>
          <w:rFonts w:ascii="Times New Roman" w:hAnsi="Times New Roman" w:cs="Times New Roman"/>
          <w:sz w:val="24"/>
          <w:szCs w:val="24"/>
        </w:rPr>
        <w:t>9. Overall, this course met or exceeded</w:t>
      </w:r>
      <w:r w:rsidRPr="00C6085C">
        <w:rPr>
          <w:rFonts w:ascii="Times New Roman" w:hAnsi="Times New Roman" w:cs="Times New Roman"/>
          <w:sz w:val="24"/>
          <w:szCs w:val="24"/>
        </w:rPr>
        <w:t xml:space="preserve"> my expectations.</w:t>
      </w:r>
    </w:p>
    <w:p w:rsidR="001C13C9" w:rsidRPr="00C6085C" w:rsidRDefault="00570D3B" w:rsidP="004043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043A3">
        <w:rPr>
          <w:rFonts w:ascii="Times New Roman" w:hAnsi="Times New Roman" w:cs="Times New Roman"/>
          <w:b/>
          <w:sz w:val="24"/>
          <w:szCs w:val="24"/>
        </w:rPr>
        <w:t xml:space="preserve">Part D. Professional Identity Indicators </w:t>
      </w:r>
      <w:r w:rsidRPr="00C6085C">
        <w:rPr>
          <w:rFonts w:ascii="Times New Roman" w:hAnsi="Times New Roman" w:cs="Times New Roman"/>
          <w:sz w:val="24"/>
          <w:szCs w:val="24"/>
        </w:rPr>
        <w:t>(5-point Likert scale)</w:t>
      </w:r>
    </w:p>
    <w:p w:rsidR="001C13C9" w:rsidRPr="00C6085C" w:rsidRDefault="00570D3B" w:rsidP="003025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085C">
        <w:rPr>
          <w:rFonts w:ascii="Times New Roman" w:hAnsi="Times New Roman" w:cs="Times New Roman"/>
          <w:sz w:val="24"/>
          <w:szCs w:val="24"/>
        </w:rPr>
        <w:t>10. This course enhanced my sense of empathy toward patients.</w:t>
      </w:r>
    </w:p>
    <w:p w:rsidR="001C13C9" w:rsidRPr="00C6085C" w:rsidRDefault="00570D3B" w:rsidP="003025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085C">
        <w:rPr>
          <w:rFonts w:ascii="Times New Roman" w:hAnsi="Times New Roman" w:cs="Times New Roman"/>
          <w:sz w:val="24"/>
          <w:szCs w:val="24"/>
        </w:rPr>
        <w:t>11. I feel more responsible for patients’ well-being after this course.</w:t>
      </w:r>
    </w:p>
    <w:p w:rsidR="001C13C9" w:rsidRPr="00C6085C" w:rsidRDefault="00570D3B" w:rsidP="003025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085C">
        <w:rPr>
          <w:rFonts w:ascii="Times New Roman" w:hAnsi="Times New Roman" w:cs="Times New Roman"/>
          <w:sz w:val="24"/>
          <w:szCs w:val="24"/>
        </w:rPr>
        <w:t xml:space="preserve">12. The course encouraged me to reflect </w:t>
      </w:r>
      <w:r w:rsidRPr="00C6085C">
        <w:rPr>
          <w:rFonts w:ascii="Times New Roman" w:hAnsi="Times New Roman" w:cs="Times New Roman"/>
          <w:sz w:val="24"/>
          <w:szCs w:val="24"/>
        </w:rPr>
        <w:t>on the values of respect, compassion, and responsibility.</w:t>
      </w:r>
    </w:p>
    <w:p w:rsidR="004043A3" w:rsidRDefault="00570D3B" w:rsidP="004043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085C">
        <w:rPr>
          <w:rFonts w:ascii="Times New Roman" w:hAnsi="Times New Roman" w:cs="Times New Roman"/>
          <w:sz w:val="24"/>
          <w:szCs w:val="24"/>
        </w:rPr>
        <w:t>13. I can connect the course content with my future clinical practice.</w:t>
      </w:r>
    </w:p>
    <w:p w:rsidR="001C13C9" w:rsidRPr="004043A3" w:rsidRDefault="00570D3B" w:rsidP="004043A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043A3">
        <w:rPr>
          <w:rFonts w:ascii="Times New Roman" w:hAnsi="Times New Roman" w:cs="Times New Roman"/>
          <w:b/>
          <w:sz w:val="24"/>
          <w:szCs w:val="24"/>
        </w:rPr>
        <w:t>Part E. Open-Ended Questions</w:t>
      </w:r>
    </w:p>
    <w:p w:rsidR="001C13C9" w:rsidRPr="00C6085C" w:rsidRDefault="00570D3B" w:rsidP="003025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085C">
        <w:rPr>
          <w:rFonts w:ascii="Times New Roman" w:hAnsi="Times New Roman" w:cs="Times New Roman"/>
          <w:sz w:val="24"/>
          <w:szCs w:val="24"/>
        </w:rPr>
        <w:t>14. What did you learn from this course that was most meaningful to you?</w:t>
      </w:r>
    </w:p>
    <w:p w:rsidR="001C13C9" w:rsidRPr="00C6085C" w:rsidRDefault="00570D3B" w:rsidP="0030259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085C">
        <w:rPr>
          <w:rFonts w:ascii="Times New Roman" w:hAnsi="Times New Roman" w:cs="Times New Roman"/>
          <w:sz w:val="24"/>
          <w:szCs w:val="24"/>
        </w:rPr>
        <w:t>15. How do you think this</w:t>
      </w:r>
      <w:r w:rsidRPr="00C6085C">
        <w:rPr>
          <w:rFonts w:ascii="Times New Roman" w:hAnsi="Times New Roman" w:cs="Times New Roman"/>
          <w:sz w:val="24"/>
          <w:szCs w:val="24"/>
        </w:rPr>
        <w:t xml:space="preserve"> course could be improved to better support your professional development?</w:t>
      </w:r>
    </w:p>
    <w:sectPr w:rsidR="001C13C9" w:rsidRPr="00C6085C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D3B" w:rsidRDefault="00570D3B" w:rsidP="004043A3">
      <w:pPr>
        <w:spacing w:after="0" w:line="240" w:lineRule="auto"/>
      </w:pPr>
      <w:r>
        <w:separator/>
      </w:r>
    </w:p>
  </w:endnote>
  <w:endnote w:type="continuationSeparator" w:id="0">
    <w:p w:rsidR="00570D3B" w:rsidRDefault="00570D3B" w:rsidP="0040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3A3" w:rsidRDefault="004043A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9218289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4043A3" w:rsidRDefault="004043A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043A3">
          <w:rPr>
            <w:noProof/>
            <w:lang w:val="zh-CN" w:eastAsia="zh-CN"/>
          </w:rPr>
          <w:t>2</w:t>
        </w:r>
        <w:r>
          <w:fldChar w:fldCharType="end"/>
        </w:r>
      </w:p>
    </w:sdtContent>
  </w:sdt>
  <w:p w:rsidR="004043A3" w:rsidRDefault="004043A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3A3" w:rsidRDefault="004043A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D3B" w:rsidRDefault="00570D3B" w:rsidP="004043A3">
      <w:pPr>
        <w:spacing w:after="0" w:line="240" w:lineRule="auto"/>
      </w:pPr>
      <w:r>
        <w:separator/>
      </w:r>
    </w:p>
  </w:footnote>
  <w:footnote w:type="continuationSeparator" w:id="0">
    <w:p w:rsidR="00570D3B" w:rsidRDefault="00570D3B" w:rsidP="0040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3A3" w:rsidRDefault="004043A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3A3" w:rsidRDefault="004043A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3A3" w:rsidRDefault="004043A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C13C9"/>
    <w:rsid w:val="0029639D"/>
    <w:rsid w:val="00302591"/>
    <w:rsid w:val="00326F90"/>
    <w:rsid w:val="004043A3"/>
    <w:rsid w:val="00570D3B"/>
    <w:rsid w:val="00AA1D8D"/>
    <w:rsid w:val="00B47730"/>
    <w:rsid w:val="00C6085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24742F"/>
  <w14:defaultImageDpi w14:val="300"/>
  <w15:docId w15:val="{FBFFAD58-BE54-4378-A42A-BED272E5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120A43-9A81-4ADF-8987-E487F25E9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</cp:lastModifiedBy>
  <cp:revision>4</cp:revision>
  <dcterms:created xsi:type="dcterms:W3CDTF">2013-12-23T23:15:00Z</dcterms:created>
  <dcterms:modified xsi:type="dcterms:W3CDTF">2025-09-09T20:01:00Z</dcterms:modified>
  <cp:category/>
</cp:coreProperties>
</file>