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1E1C" w14:textId="38B3CDBE" w:rsidR="0026412F" w:rsidRPr="00CB1BC1" w:rsidRDefault="00CB1BC1" w:rsidP="00F06AD0">
      <w:pPr>
        <w:pStyle w:val="Stil1"/>
        <w:jc w:val="center"/>
        <w:rPr>
          <w:rFonts w:ascii="Times New Roman" w:hAnsi="Times New Roman" w:cs="Times New Roman"/>
          <w:sz w:val="24"/>
          <w:szCs w:val="20"/>
          <w:lang w:val="en-US"/>
        </w:rPr>
      </w:pPr>
      <w:r w:rsidRPr="00CB1BC1">
        <w:rPr>
          <w:rFonts w:ascii="Times New Roman" w:hAnsi="Times New Roman" w:cs="Times New Roman"/>
          <w:sz w:val="24"/>
          <w:szCs w:val="20"/>
          <w:lang w:val="en-US"/>
        </w:rPr>
        <w:t>Graphical Abstract</w:t>
      </w:r>
    </w:p>
    <w:p w14:paraId="10D60674" w14:textId="1E328170" w:rsidR="00BD3207" w:rsidRPr="00CB1BC1" w:rsidRDefault="00BD3207" w:rsidP="00CB1BC1">
      <w:pPr>
        <w:shd w:val="clear" w:color="auto" w:fill="FFFFFF"/>
        <w:spacing w:before="60" w:after="60"/>
        <w:rPr>
          <w:rFonts w:ascii="Times New Roman" w:hAnsi="Times New Roman" w:cs="Times New Roman"/>
          <w:lang w:val="en-US"/>
        </w:rPr>
      </w:pPr>
      <w:r w:rsidRPr="00CB1BC1">
        <w:rPr>
          <w:rFonts w:ascii="Times New Roman" w:hAnsi="Times New Roman" w:cs="Times New Roman"/>
          <w:b/>
          <w:bCs/>
          <w:lang w:val="en-US"/>
        </w:rPr>
        <w:t>Title</w:t>
      </w:r>
      <w:r w:rsidR="00CB1BC1" w:rsidRPr="00CB1BC1">
        <w:rPr>
          <w:rFonts w:ascii="Times New Roman" w:hAnsi="Times New Roman" w:cs="Times New Roman"/>
          <w:b/>
          <w:bCs/>
          <w:lang w:val="en-US"/>
        </w:rPr>
        <w:t xml:space="preserve">: </w:t>
      </w:r>
      <w:r w:rsidRPr="00CB1BC1">
        <w:rPr>
          <w:rFonts w:ascii="Times New Roman" w:hAnsi="Times New Roman" w:cs="Times New Roman"/>
          <w:bCs/>
          <w:lang w:val="en-US"/>
        </w:rPr>
        <w:t>Introducing the ISO-DMBoK2 BIM Management Framework (IDBMF): Bridging ISO 19650 and DMBoK2 for Scalable BIM Data Governance</w:t>
      </w:r>
    </w:p>
    <w:p w14:paraId="4077100F" w14:textId="75D53EC5" w:rsidR="0026412F" w:rsidRPr="00CB1BC1" w:rsidRDefault="0026412F" w:rsidP="0026412F">
      <w:pPr>
        <w:shd w:val="clear" w:color="auto" w:fill="FFFFFF"/>
        <w:spacing w:before="60" w:after="60"/>
        <w:rPr>
          <w:rFonts w:ascii="Times New Roman" w:hAnsi="Times New Roman" w:cs="Times New Roman"/>
          <w:b/>
          <w:bCs/>
          <w:lang w:val="en-US"/>
        </w:rPr>
      </w:pPr>
      <w:r w:rsidRPr="00CB1BC1">
        <w:rPr>
          <w:rFonts w:ascii="Times New Roman" w:hAnsi="Times New Roman" w:cs="Times New Roman"/>
          <w:b/>
          <w:bCs/>
          <w:lang w:val="en-US"/>
        </w:rPr>
        <w:t>Highlights</w:t>
      </w:r>
    </w:p>
    <w:p w14:paraId="724BBF64" w14:textId="77777777" w:rsidR="00BD3207" w:rsidRPr="00CB1BC1" w:rsidRDefault="00BD3207" w:rsidP="00BD3207">
      <w:pPr>
        <w:pStyle w:val="ListeParagraf"/>
        <w:numPr>
          <w:ilvl w:val="0"/>
          <w:numId w:val="10"/>
        </w:num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CB1BC1">
        <w:rPr>
          <w:rFonts w:ascii="Times New Roman" w:hAnsi="Times New Roman" w:cs="Times New Roman"/>
          <w:bCs/>
          <w:lang w:val="en-US"/>
        </w:rPr>
        <w:t>Proposes the ISO-DMBoK2 BIM Management Framework (IDBMF) to strengthen structured BIM data governance.</w:t>
      </w:r>
    </w:p>
    <w:p w14:paraId="5EFA5EDB" w14:textId="77777777" w:rsidR="00BD3207" w:rsidRPr="00CB1BC1" w:rsidRDefault="00BD3207" w:rsidP="00BD3207">
      <w:pPr>
        <w:pStyle w:val="ListeParagraf"/>
        <w:numPr>
          <w:ilvl w:val="0"/>
          <w:numId w:val="10"/>
        </w:num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CB1BC1">
        <w:rPr>
          <w:rFonts w:ascii="Times New Roman" w:hAnsi="Times New Roman" w:cs="Times New Roman"/>
          <w:bCs/>
          <w:lang w:val="en-US"/>
        </w:rPr>
        <w:t>Integrates ISO 19650 workflows with DMBoK2 governance principles in a four-phase model.</w:t>
      </w:r>
    </w:p>
    <w:p w14:paraId="4615D764" w14:textId="77777777" w:rsidR="00BD3207" w:rsidRPr="00CB1BC1" w:rsidRDefault="00BD3207" w:rsidP="00BD3207">
      <w:pPr>
        <w:pStyle w:val="ListeParagraf"/>
        <w:numPr>
          <w:ilvl w:val="0"/>
          <w:numId w:val="10"/>
        </w:num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CB1BC1">
        <w:rPr>
          <w:rFonts w:ascii="Times New Roman" w:hAnsi="Times New Roman" w:cs="Times New Roman"/>
          <w:bCs/>
          <w:lang w:val="en-US"/>
        </w:rPr>
        <w:t>Validates the framework through real-world BIM project implementation.</w:t>
      </w:r>
    </w:p>
    <w:p w14:paraId="4EF4FD61" w14:textId="77777777" w:rsidR="00BD3207" w:rsidRPr="00CB1BC1" w:rsidRDefault="00BD3207" w:rsidP="00BD3207">
      <w:pPr>
        <w:pStyle w:val="ListeParagraf"/>
        <w:numPr>
          <w:ilvl w:val="0"/>
          <w:numId w:val="10"/>
        </w:num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CB1BC1">
        <w:rPr>
          <w:rFonts w:ascii="Times New Roman" w:hAnsi="Times New Roman" w:cs="Times New Roman"/>
          <w:bCs/>
          <w:lang w:val="en-US"/>
        </w:rPr>
        <w:t>Enhances documentation accuracy, security enforcement, and system interoperability.</w:t>
      </w:r>
    </w:p>
    <w:p w14:paraId="3ACEABB4" w14:textId="27A95B37" w:rsidR="00BD3207" w:rsidRPr="00CB1BC1" w:rsidRDefault="00BD3207" w:rsidP="00BD3207">
      <w:pPr>
        <w:pStyle w:val="ListeParagraf"/>
        <w:numPr>
          <w:ilvl w:val="0"/>
          <w:numId w:val="10"/>
        </w:numPr>
        <w:shd w:val="clear" w:color="auto" w:fill="FFFFFF"/>
        <w:spacing w:before="60" w:after="60" w:line="240" w:lineRule="auto"/>
        <w:jc w:val="both"/>
        <w:rPr>
          <w:rFonts w:ascii="Times New Roman" w:hAnsi="Times New Roman" w:cs="Times New Roman"/>
          <w:bCs/>
          <w:lang w:val="en-US"/>
        </w:rPr>
      </w:pPr>
      <w:r w:rsidRPr="00CB1BC1">
        <w:rPr>
          <w:rFonts w:ascii="Times New Roman" w:hAnsi="Times New Roman" w:cs="Times New Roman"/>
          <w:bCs/>
          <w:lang w:val="en-US"/>
        </w:rPr>
        <w:t>Provides a scalable foundation for digital transformation in construction.</w:t>
      </w:r>
    </w:p>
    <w:p w14:paraId="19A410FA" w14:textId="69922554" w:rsidR="00BD3207" w:rsidRPr="00CB1BC1" w:rsidRDefault="0026412F" w:rsidP="00CB1BC1">
      <w:pPr>
        <w:shd w:val="clear" w:color="auto" w:fill="FFFFFF"/>
        <w:spacing w:before="60" w:after="60"/>
        <w:rPr>
          <w:rFonts w:ascii="Times New Roman" w:hAnsi="Times New Roman" w:cs="Times New Roman"/>
          <w:lang w:val="en-US"/>
        </w:rPr>
      </w:pPr>
      <w:r w:rsidRPr="00CB1BC1">
        <w:rPr>
          <w:rFonts w:ascii="Times New Roman" w:hAnsi="Times New Roman" w:cs="Times New Roman"/>
          <w:b/>
          <w:bCs/>
          <w:lang w:val="en-US"/>
        </w:rPr>
        <w:t>Graphical Abstract</w:t>
      </w:r>
      <w:r w:rsidR="00CB1BC1" w:rsidRPr="00CB1BC1">
        <w:rPr>
          <w:rFonts w:ascii="Times New Roman" w:hAnsi="Times New Roman" w:cs="Times New Roman"/>
          <w:b/>
          <w:bCs/>
          <w:lang w:val="en-US"/>
        </w:rPr>
        <w:t xml:space="preserve">: </w:t>
      </w:r>
      <w:r w:rsidR="00BD3207" w:rsidRPr="00CB1BC1">
        <w:rPr>
          <w:rFonts w:ascii="Times New Roman" w:hAnsi="Times New Roman" w:cs="Times New Roman"/>
          <w:bCs/>
          <w:lang w:val="en-US"/>
        </w:rPr>
        <w:t>This figure illustrates the development and validation of the ISO-DMBoK2 BIM Management Framework (IDBMF), which integrates ISO 19650 and DMBoK2 to enhance structured data governance in BIM environments. The four-phase model demonstrates key improvements in documentation accuracy, security mechanisms, interoperability, and scalability through real-world application.</w:t>
      </w:r>
    </w:p>
    <w:p w14:paraId="735BD29A" w14:textId="6A2A7E1C" w:rsidR="0026412F" w:rsidRPr="00CB1BC1" w:rsidRDefault="00BD3207" w:rsidP="00BD3207">
      <w:pPr>
        <w:shd w:val="clear" w:color="auto" w:fill="FFFFFF"/>
        <w:spacing w:before="60" w:after="60"/>
        <w:rPr>
          <w:rFonts w:ascii="Times New Roman" w:hAnsi="Times New Roman" w:cs="Times New Roman"/>
          <w:b/>
          <w:bCs/>
          <w:lang w:val="en-US"/>
        </w:rPr>
      </w:pPr>
      <w:r w:rsidRPr="00CB1BC1">
        <w:rPr>
          <w:rFonts w:ascii="Times New Roman" w:hAnsi="Times New Roman" w:cs="Times New Roman"/>
          <w:lang w:val="en-US"/>
        </w:rPr>
        <w:object w:dxaOrig="17178" w:dyaOrig="7116" w14:anchorId="66DEE3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3.6pt;height:187.8pt" o:ole="">
            <v:imagedata r:id="rId8" o:title=""/>
          </v:shape>
          <o:OLEObject Type="Embed" ProgID="Visio.Drawing.15" ShapeID="_x0000_i1032" DrawAspect="Content" ObjectID="_1817868997" r:id="rId9"/>
        </w:object>
      </w:r>
    </w:p>
    <w:p w14:paraId="6E847B55" w14:textId="1816BD8F" w:rsidR="0026412F" w:rsidRPr="00CB1BC1" w:rsidRDefault="0026412F" w:rsidP="008B1FC8">
      <w:pPr>
        <w:shd w:val="clear" w:color="auto" w:fill="FFFFFF"/>
        <w:spacing w:before="60" w:after="60"/>
        <w:jc w:val="center"/>
        <w:rPr>
          <w:rFonts w:ascii="Times New Roman" w:hAnsi="Times New Roman" w:cs="Times New Roman"/>
          <w:b/>
          <w:bCs/>
          <w:lang w:val="en-US"/>
        </w:rPr>
      </w:pPr>
      <w:r w:rsidRPr="00CB1BC1">
        <w:rPr>
          <w:rFonts w:ascii="Times New Roman" w:hAnsi="Times New Roman" w:cs="Times New Roman"/>
          <w:b/>
          <w:bCs/>
          <w:lang w:val="en-US"/>
        </w:rPr>
        <w:t xml:space="preserve">Figure. </w:t>
      </w:r>
      <w:r w:rsidR="00BD3207" w:rsidRPr="00CB1BC1">
        <w:rPr>
          <w:rFonts w:ascii="Times New Roman" w:hAnsi="Times New Roman" w:cs="Times New Roman"/>
          <w:bCs/>
          <w:lang w:val="en-US"/>
        </w:rPr>
        <w:t>The ISO-DMBoK2 BIM Management Framework (IDBMF) and its four-phase structure.</w:t>
      </w:r>
    </w:p>
    <w:p w14:paraId="639EC197" w14:textId="618B11F0" w:rsidR="00BD3207" w:rsidRPr="00BD3207" w:rsidRDefault="00BD3207" w:rsidP="00CB1BC1">
      <w:pPr>
        <w:pStyle w:val="ExtendedAbstractKoyu"/>
        <w:rPr>
          <w:rFonts w:cs="Times New Roman"/>
          <w:b w:val="0"/>
          <w:bCs/>
          <w:i w:val="0"/>
          <w:sz w:val="22"/>
          <w:szCs w:val="22"/>
        </w:rPr>
      </w:pPr>
      <w:r w:rsidRPr="00BD3207">
        <w:rPr>
          <w:rFonts w:cs="Times New Roman"/>
          <w:i w:val="0"/>
          <w:sz w:val="22"/>
          <w:szCs w:val="22"/>
        </w:rPr>
        <w:t>Aim</w:t>
      </w:r>
      <w:r w:rsidR="00CB1BC1" w:rsidRPr="00CB1BC1">
        <w:rPr>
          <w:rFonts w:cs="Times New Roman"/>
          <w:i w:val="0"/>
          <w:sz w:val="22"/>
          <w:szCs w:val="22"/>
        </w:rPr>
        <w:t xml:space="preserve">: </w:t>
      </w:r>
      <w:r w:rsidRPr="00BD3207">
        <w:rPr>
          <w:rFonts w:cs="Times New Roman"/>
          <w:b w:val="0"/>
          <w:bCs/>
          <w:i w:val="0"/>
          <w:sz w:val="22"/>
          <w:szCs w:val="22"/>
        </w:rPr>
        <w:t>This study introduces an integrated BIM governance framework (IDBMF) by combining ISO 19650 and DMBoK2 to address critical gaps in scalability, security, and interoperability.</w:t>
      </w:r>
    </w:p>
    <w:p w14:paraId="5C75A362" w14:textId="4E5E03BA" w:rsidR="00BD3207" w:rsidRPr="00BD3207" w:rsidRDefault="00BD3207" w:rsidP="00CB1BC1">
      <w:pPr>
        <w:pStyle w:val="ExtendedAbstractKoyu"/>
        <w:rPr>
          <w:rFonts w:cs="Times New Roman"/>
          <w:b w:val="0"/>
          <w:bCs/>
          <w:i w:val="0"/>
          <w:sz w:val="22"/>
          <w:szCs w:val="22"/>
        </w:rPr>
      </w:pPr>
      <w:r w:rsidRPr="00BD3207">
        <w:rPr>
          <w:rFonts w:cs="Times New Roman"/>
          <w:i w:val="0"/>
          <w:sz w:val="22"/>
          <w:szCs w:val="22"/>
        </w:rPr>
        <w:t>Design &amp; Methodology</w:t>
      </w:r>
      <w:r w:rsidR="00CB1BC1" w:rsidRPr="00CB1BC1">
        <w:rPr>
          <w:rFonts w:cs="Times New Roman"/>
          <w:i w:val="0"/>
          <w:sz w:val="22"/>
          <w:szCs w:val="22"/>
        </w:rPr>
        <w:t xml:space="preserve">: </w:t>
      </w:r>
      <w:r w:rsidRPr="00BD3207">
        <w:rPr>
          <w:rFonts w:cs="Times New Roman"/>
          <w:b w:val="0"/>
          <w:bCs/>
          <w:i w:val="0"/>
          <w:sz w:val="22"/>
          <w:szCs w:val="22"/>
        </w:rPr>
        <w:t>IDBMF follows a four-phase structure aligned with ISO 19650 and DMBoK2, validated through a case study involving a four-story reinforced concrete apartment project. Performance metrics were used to assess documentation, coordination, and security outcomes.</w:t>
      </w:r>
    </w:p>
    <w:p w14:paraId="15AFEA9B" w14:textId="486E78FC" w:rsidR="00CB1BC1" w:rsidRPr="00CB1BC1" w:rsidRDefault="00BD3207" w:rsidP="00CB1BC1">
      <w:pPr>
        <w:pStyle w:val="ExtendedAbstractKoyu"/>
        <w:rPr>
          <w:rFonts w:cs="Times New Roman"/>
          <w:b w:val="0"/>
          <w:bCs/>
          <w:i w:val="0"/>
          <w:sz w:val="22"/>
          <w:szCs w:val="22"/>
        </w:rPr>
      </w:pPr>
      <w:r w:rsidRPr="00BD3207">
        <w:rPr>
          <w:rFonts w:cs="Times New Roman"/>
          <w:i w:val="0"/>
          <w:sz w:val="22"/>
          <w:szCs w:val="22"/>
        </w:rPr>
        <w:t>Originality</w:t>
      </w:r>
      <w:r w:rsidR="00CB1BC1" w:rsidRPr="00CB1BC1">
        <w:rPr>
          <w:rFonts w:cs="Times New Roman"/>
          <w:i w:val="0"/>
          <w:sz w:val="22"/>
          <w:szCs w:val="22"/>
        </w:rPr>
        <w:t xml:space="preserve">: </w:t>
      </w:r>
      <w:r w:rsidRPr="00BD3207">
        <w:rPr>
          <w:rFonts w:cs="Times New Roman"/>
          <w:b w:val="0"/>
          <w:bCs/>
          <w:i w:val="0"/>
          <w:sz w:val="22"/>
          <w:szCs w:val="22"/>
        </w:rPr>
        <w:t>This is the first structured BIM framework to unify ISO 19650 protocols with DMBoK2 governance standards in a scalable and regulation-aware model.</w:t>
      </w:r>
    </w:p>
    <w:p w14:paraId="19DD9894" w14:textId="70D710EB" w:rsidR="00BD3207" w:rsidRPr="00BD3207" w:rsidRDefault="00BD3207" w:rsidP="00CB1BC1">
      <w:pPr>
        <w:pStyle w:val="ExtendedAbstractKoyu"/>
        <w:rPr>
          <w:rFonts w:cs="Times New Roman"/>
          <w:b w:val="0"/>
          <w:bCs/>
          <w:i w:val="0"/>
          <w:sz w:val="22"/>
          <w:szCs w:val="22"/>
        </w:rPr>
      </w:pPr>
      <w:r w:rsidRPr="00BD3207">
        <w:rPr>
          <w:rFonts w:cs="Times New Roman"/>
          <w:i w:val="0"/>
          <w:sz w:val="22"/>
          <w:szCs w:val="22"/>
        </w:rPr>
        <w:t>Findings</w:t>
      </w:r>
      <w:r w:rsidR="00CB1BC1" w:rsidRPr="00CB1BC1">
        <w:rPr>
          <w:rFonts w:cs="Times New Roman"/>
          <w:i w:val="0"/>
          <w:sz w:val="22"/>
          <w:szCs w:val="22"/>
        </w:rPr>
        <w:t xml:space="preserve">: </w:t>
      </w:r>
      <w:r w:rsidRPr="00BD3207">
        <w:rPr>
          <w:rFonts w:cs="Times New Roman"/>
          <w:b w:val="0"/>
          <w:bCs/>
          <w:i w:val="0"/>
          <w:sz w:val="22"/>
          <w:szCs w:val="22"/>
        </w:rPr>
        <w:t>The framework improves documentation accuracy by 28%, reduces coordination errors by 77%, and enhances security enforcement by 92%.</w:t>
      </w:r>
    </w:p>
    <w:p w14:paraId="653321B5" w14:textId="226EF68E" w:rsidR="00BD3207" w:rsidRPr="00BD3207" w:rsidRDefault="00BD3207" w:rsidP="00CB1BC1">
      <w:pPr>
        <w:pStyle w:val="ExtendedAbstractKoyu"/>
        <w:rPr>
          <w:rFonts w:cs="Times New Roman"/>
          <w:b w:val="0"/>
          <w:bCs/>
          <w:i w:val="0"/>
          <w:sz w:val="22"/>
          <w:szCs w:val="22"/>
        </w:rPr>
      </w:pPr>
      <w:r w:rsidRPr="00BD3207">
        <w:rPr>
          <w:rFonts w:cs="Times New Roman"/>
          <w:i w:val="0"/>
          <w:sz w:val="22"/>
          <w:szCs w:val="22"/>
        </w:rPr>
        <w:t>Conclusio</w:t>
      </w:r>
      <w:r w:rsidR="00CB1BC1" w:rsidRPr="00CB1BC1">
        <w:rPr>
          <w:rFonts w:cs="Times New Roman"/>
          <w:i w:val="0"/>
          <w:sz w:val="22"/>
          <w:szCs w:val="22"/>
        </w:rPr>
        <w:t xml:space="preserve">n: </w:t>
      </w:r>
      <w:r w:rsidRPr="00BD3207">
        <w:rPr>
          <w:rFonts w:cs="Times New Roman"/>
          <w:b w:val="0"/>
          <w:bCs/>
          <w:i w:val="0"/>
          <w:sz w:val="22"/>
          <w:szCs w:val="22"/>
        </w:rPr>
        <w:t>IDBMF offers a scalable, standards-driven approach to BIM governance, supporting long-term digital transformation and regulatory alignment in construction projects.</w:t>
      </w:r>
    </w:p>
    <w:p w14:paraId="75A10294" w14:textId="512CA773" w:rsidR="00BD3207" w:rsidRPr="00BD3207" w:rsidRDefault="00BD3207" w:rsidP="00BD3207">
      <w:pPr>
        <w:pStyle w:val="ExtendedAbstractKoyu"/>
        <w:rPr>
          <w:rFonts w:cs="Times New Roman"/>
          <w:b w:val="0"/>
          <w:bCs/>
          <w:i w:val="0"/>
          <w:sz w:val="22"/>
          <w:szCs w:val="22"/>
        </w:rPr>
      </w:pPr>
      <w:r w:rsidRPr="00BD3207">
        <w:rPr>
          <w:rFonts w:cs="Times New Roman"/>
          <w:i w:val="0"/>
          <w:sz w:val="22"/>
          <w:szCs w:val="22"/>
        </w:rPr>
        <w:t>Declaration of Ethical Standards</w:t>
      </w:r>
      <w:r w:rsidR="00CB1BC1" w:rsidRPr="00CB1BC1">
        <w:rPr>
          <w:rFonts w:cs="Times New Roman"/>
          <w:i w:val="0"/>
          <w:sz w:val="22"/>
          <w:szCs w:val="22"/>
        </w:rPr>
        <w:t xml:space="preserve">: </w:t>
      </w:r>
      <w:r w:rsidRPr="00BD3207">
        <w:rPr>
          <w:rFonts w:cs="Times New Roman"/>
          <w:b w:val="0"/>
          <w:bCs/>
          <w:i w:val="0"/>
          <w:sz w:val="22"/>
          <w:szCs w:val="22"/>
        </w:rPr>
        <w:t>The author(s) declare that the materials and methods used in this study do not require ethical committee approval and/or legal-special permission.</w:t>
      </w:r>
    </w:p>
    <w:p w14:paraId="650DDDF9" w14:textId="77777777" w:rsidR="00BD3207" w:rsidRPr="00CB1BC1" w:rsidRDefault="00BD3207" w:rsidP="00BD3207">
      <w:pPr>
        <w:pStyle w:val="ExtendedAbstractKoyu"/>
        <w:rPr>
          <w:rFonts w:cs="Times New Roman"/>
          <w:b w:val="0"/>
          <w:bCs/>
          <w:i w:val="0"/>
          <w:sz w:val="22"/>
          <w:szCs w:val="22"/>
        </w:rPr>
      </w:pPr>
    </w:p>
    <w:sectPr w:rsidR="00BD3207" w:rsidRPr="00CB1BC1" w:rsidSect="00942CF0">
      <w:type w:val="continuous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CC9A" w14:textId="77777777" w:rsidR="00F36DD1" w:rsidRDefault="00F36DD1" w:rsidP="009E71A0">
      <w:pPr>
        <w:spacing w:after="0" w:line="240" w:lineRule="auto"/>
      </w:pPr>
      <w:r>
        <w:separator/>
      </w:r>
    </w:p>
  </w:endnote>
  <w:endnote w:type="continuationSeparator" w:id="0">
    <w:p w14:paraId="5F7CCC1F" w14:textId="77777777" w:rsidR="00F36DD1" w:rsidRDefault="00F36DD1" w:rsidP="009E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11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007" w:usb1="08070000" w:usb2="00000010" w:usb3="00000000" w:csb0="0002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-윤명조120">
    <w:altName w:val="Arial Unicode MS"/>
    <w:charset w:val="81"/>
    <w:family w:val="roman"/>
    <w:pitch w:val="variable"/>
    <w:sig w:usb0="00000000" w:usb1="29D77CFB" w:usb2="00000010" w:usb3="00000000" w:csb0="0008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DE30" w14:textId="77777777" w:rsidR="00F36DD1" w:rsidRDefault="00F36DD1" w:rsidP="009E71A0">
      <w:pPr>
        <w:spacing w:after="0" w:line="240" w:lineRule="auto"/>
      </w:pPr>
      <w:r>
        <w:separator/>
      </w:r>
    </w:p>
  </w:footnote>
  <w:footnote w:type="continuationSeparator" w:id="0">
    <w:p w14:paraId="16B92C39" w14:textId="77777777" w:rsidR="00F36DD1" w:rsidRDefault="00F36DD1" w:rsidP="009E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9F77A23"/>
    <w:multiLevelType w:val="multilevel"/>
    <w:tmpl w:val="B3BA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A80881"/>
    <w:multiLevelType w:val="hybridMultilevel"/>
    <w:tmpl w:val="B85C175E"/>
    <w:lvl w:ilvl="0" w:tplc="DC461688">
      <w:start w:val="1"/>
      <w:numFmt w:val="decimal"/>
      <w:pStyle w:val="NumaraGvde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046A9"/>
    <w:multiLevelType w:val="hybridMultilevel"/>
    <w:tmpl w:val="0756BA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160BEE"/>
    <w:multiLevelType w:val="hybridMultilevel"/>
    <w:tmpl w:val="C230653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32953"/>
    <w:multiLevelType w:val="hybridMultilevel"/>
    <w:tmpl w:val="50A0A1F6"/>
    <w:lvl w:ilvl="0" w:tplc="D21C0394">
      <w:start w:val="1"/>
      <w:numFmt w:val="bullet"/>
      <w:pStyle w:val="NoktaGv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25F60"/>
    <w:multiLevelType w:val="hybridMultilevel"/>
    <w:tmpl w:val="AF0AC2F4"/>
    <w:lvl w:ilvl="0" w:tplc="BE10F438">
      <w:start w:val="1"/>
      <w:numFmt w:val="bullet"/>
      <w:pStyle w:val="GJUSNoktaGv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802DE">
      <w:start w:val="1"/>
      <w:numFmt w:val="bullet"/>
      <w:pStyle w:val="GJUSNoktaeri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63EA9"/>
    <w:multiLevelType w:val="multilevel"/>
    <w:tmpl w:val="493C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168637">
    <w:abstractNumId w:val="11"/>
  </w:num>
  <w:num w:numId="2" w16cid:durableId="123161937">
    <w:abstractNumId w:val="5"/>
  </w:num>
  <w:num w:numId="3" w16cid:durableId="1177576076">
    <w:abstractNumId w:val="3"/>
  </w:num>
  <w:num w:numId="4" w16cid:durableId="626280443">
    <w:abstractNumId w:val="2"/>
  </w:num>
  <w:num w:numId="5" w16cid:durableId="931940028">
    <w:abstractNumId w:val="4"/>
  </w:num>
  <w:num w:numId="6" w16cid:durableId="1705590410">
    <w:abstractNumId w:val="1"/>
  </w:num>
  <w:num w:numId="7" w16cid:durableId="785463598">
    <w:abstractNumId w:val="0"/>
  </w:num>
  <w:num w:numId="8" w16cid:durableId="650210050">
    <w:abstractNumId w:val="7"/>
  </w:num>
  <w:num w:numId="9" w16cid:durableId="489567457">
    <w:abstractNumId w:val="10"/>
  </w:num>
  <w:num w:numId="10" w16cid:durableId="1540897494">
    <w:abstractNumId w:val="9"/>
  </w:num>
  <w:num w:numId="11" w16cid:durableId="1322074863">
    <w:abstractNumId w:val="6"/>
  </w:num>
  <w:num w:numId="12" w16cid:durableId="858275055">
    <w:abstractNumId w:val="12"/>
  </w:num>
  <w:num w:numId="13" w16cid:durableId="106741433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C1A"/>
    <w:rsid w:val="0000201D"/>
    <w:rsid w:val="000053BF"/>
    <w:rsid w:val="00007843"/>
    <w:rsid w:val="00013B64"/>
    <w:rsid w:val="00016F5B"/>
    <w:rsid w:val="00023C3A"/>
    <w:rsid w:val="00046D3D"/>
    <w:rsid w:val="000502FC"/>
    <w:rsid w:val="00053F98"/>
    <w:rsid w:val="00060A6A"/>
    <w:rsid w:val="00063E61"/>
    <w:rsid w:val="00066374"/>
    <w:rsid w:val="0007395A"/>
    <w:rsid w:val="00080058"/>
    <w:rsid w:val="00084167"/>
    <w:rsid w:val="000C0128"/>
    <w:rsid w:val="000C0650"/>
    <w:rsid w:val="000C602C"/>
    <w:rsid w:val="000E0868"/>
    <w:rsid w:val="000E2725"/>
    <w:rsid w:val="000F20ED"/>
    <w:rsid w:val="000F72B2"/>
    <w:rsid w:val="00107FE1"/>
    <w:rsid w:val="001125A7"/>
    <w:rsid w:val="0012477B"/>
    <w:rsid w:val="00125D9A"/>
    <w:rsid w:val="001261D1"/>
    <w:rsid w:val="00130039"/>
    <w:rsid w:val="001303AC"/>
    <w:rsid w:val="001304C7"/>
    <w:rsid w:val="00133A3C"/>
    <w:rsid w:val="00135C92"/>
    <w:rsid w:val="00144BA1"/>
    <w:rsid w:val="00146A2B"/>
    <w:rsid w:val="0016494A"/>
    <w:rsid w:val="00165A24"/>
    <w:rsid w:val="001707E0"/>
    <w:rsid w:val="00176F50"/>
    <w:rsid w:val="001928EC"/>
    <w:rsid w:val="00192C50"/>
    <w:rsid w:val="001A0AD4"/>
    <w:rsid w:val="001A4E60"/>
    <w:rsid w:val="001B7585"/>
    <w:rsid w:val="001C1E78"/>
    <w:rsid w:val="001D036A"/>
    <w:rsid w:val="001D0D29"/>
    <w:rsid w:val="001D2884"/>
    <w:rsid w:val="001E525A"/>
    <w:rsid w:val="001E54B3"/>
    <w:rsid w:val="001F7EB3"/>
    <w:rsid w:val="00220001"/>
    <w:rsid w:val="00221B2E"/>
    <w:rsid w:val="002270F4"/>
    <w:rsid w:val="00231165"/>
    <w:rsid w:val="00234BC2"/>
    <w:rsid w:val="00236AA7"/>
    <w:rsid w:val="00237693"/>
    <w:rsid w:val="002405F8"/>
    <w:rsid w:val="00241854"/>
    <w:rsid w:val="00243F5D"/>
    <w:rsid w:val="002446B2"/>
    <w:rsid w:val="0024702F"/>
    <w:rsid w:val="0026086B"/>
    <w:rsid w:val="002632AE"/>
    <w:rsid w:val="0026412F"/>
    <w:rsid w:val="0027126B"/>
    <w:rsid w:val="0029137C"/>
    <w:rsid w:val="0029444B"/>
    <w:rsid w:val="002A4972"/>
    <w:rsid w:val="002A4D17"/>
    <w:rsid w:val="002A52A8"/>
    <w:rsid w:val="002B1AB8"/>
    <w:rsid w:val="002C1F18"/>
    <w:rsid w:val="002C2361"/>
    <w:rsid w:val="002C4E04"/>
    <w:rsid w:val="002C6541"/>
    <w:rsid w:val="002E167D"/>
    <w:rsid w:val="002F1F1E"/>
    <w:rsid w:val="00314A13"/>
    <w:rsid w:val="0031533D"/>
    <w:rsid w:val="0032224C"/>
    <w:rsid w:val="00333F93"/>
    <w:rsid w:val="00342EA0"/>
    <w:rsid w:val="003434B4"/>
    <w:rsid w:val="00344AD4"/>
    <w:rsid w:val="003460BF"/>
    <w:rsid w:val="00347B27"/>
    <w:rsid w:val="00375CFA"/>
    <w:rsid w:val="003772E7"/>
    <w:rsid w:val="00381E77"/>
    <w:rsid w:val="00383D8A"/>
    <w:rsid w:val="003865E0"/>
    <w:rsid w:val="00396B77"/>
    <w:rsid w:val="003A3EC9"/>
    <w:rsid w:val="003A5ABB"/>
    <w:rsid w:val="003B0B7A"/>
    <w:rsid w:val="003B0C47"/>
    <w:rsid w:val="003B2D60"/>
    <w:rsid w:val="003C2AAA"/>
    <w:rsid w:val="003C7235"/>
    <w:rsid w:val="003C7915"/>
    <w:rsid w:val="003E0125"/>
    <w:rsid w:val="003F0BA7"/>
    <w:rsid w:val="003F168C"/>
    <w:rsid w:val="00403129"/>
    <w:rsid w:val="004033B6"/>
    <w:rsid w:val="00410493"/>
    <w:rsid w:val="00412749"/>
    <w:rsid w:val="004129D4"/>
    <w:rsid w:val="00413E9E"/>
    <w:rsid w:val="004171DB"/>
    <w:rsid w:val="00425688"/>
    <w:rsid w:val="00436B67"/>
    <w:rsid w:val="00437DAB"/>
    <w:rsid w:val="00440DF9"/>
    <w:rsid w:val="00442B95"/>
    <w:rsid w:val="00480664"/>
    <w:rsid w:val="00482DB7"/>
    <w:rsid w:val="00485CC9"/>
    <w:rsid w:val="00492BB6"/>
    <w:rsid w:val="004A61BC"/>
    <w:rsid w:val="004B7B18"/>
    <w:rsid w:val="004D1888"/>
    <w:rsid w:val="004E1391"/>
    <w:rsid w:val="004F129F"/>
    <w:rsid w:val="00502390"/>
    <w:rsid w:val="00502FB3"/>
    <w:rsid w:val="00506050"/>
    <w:rsid w:val="00514F54"/>
    <w:rsid w:val="00515828"/>
    <w:rsid w:val="0051668E"/>
    <w:rsid w:val="00522142"/>
    <w:rsid w:val="005268F6"/>
    <w:rsid w:val="00526C9F"/>
    <w:rsid w:val="00532350"/>
    <w:rsid w:val="005348C2"/>
    <w:rsid w:val="00543ABF"/>
    <w:rsid w:val="0055016A"/>
    <w:rsid w:val="00552E80"/>
    <w:rsid w:val="005747EF"/>
    <w:rsid w:val="005764D4"/>
    <w:rsid w:val="00591126"/>
    <w:rsid w:val="005A6716"/>
    <w:rsid w:val="005A67F4"/>
    <w:rsid w:val="005C0078"/>
    <w:rsid w:val="005C3EAE"/>
    <w:rsid w:val="005E485E"/>
    <w:rsid w:val="005E4C09"/>
    <w:rsid w:val="005F4282"/>
    <w:rsid w:val="005F5A27"/>
    <w:rsid w:val="005F6C41"/>
    <w:rsid w:val="00625659"/>
    <w:rsid w:val="00626F9F"/>
    <w:rsid w:val="00627FE7"/>
    <w:rsid w:val="006342D9"/>
    <w:rsid w:val="00636E67"/>
    <w:rsid w:val="00642296"/>
    <w:rsid w:val="00667CAE"/>
    <w:rsid w:val="00671E97"/>
    <w:rsid w:val="00673CC2"/>
    <w:rsid w:val="00683E1D"/>
    <w:rsid w:val="006906BA"/>
    <w:rsid w:val="006911C8"/>
    <w:rsid w:val="006937F7"/>
    <w:rsid w:val="006A2B8E"/>
    <w:rsid w:val="006B3A52"/>
    <w:rsid w:val="006B467F"/>
    <w:rsid w:val="006B559E"/>
    <w:rsid w:val="006B7BA7"/>
    <w:rsid w:val="006D3867"/>
    <w:rsid w:val="006D7652"/>
    <w:rsid w:val="006E254A"/>
    <w:rsid w:val="006F103B"/>
    <w:rsid w:val="006F1E6F"/>
    <w:rsid w:val="006F4349"/>
    <w:rsid w:val="007004DD"/>
    <w:rsid w:val="00705253"/>
    <w:rsid w:val="007062D8"/>
    <w:rsid w:val="00710DB8"/>
    <w:rsid w:val="00720E4E"/>
    <w:rsid w:val="00721BC9"/>
    <w:rsid w:val="00733DA8"/>
    <w:rsid w:val="00752723"/>
    <w:rsid w:val="00755A12"/>
    <w:rsid w:val="007561BD"/>
    <w:rsid w:val="0076245A"/>
    <w:rsid w:val="007645B1"/>
    <w:rsid w:val="00771B06"/>
    <w:rsid w:val="007722A6"/>
    <w:rsid w:val="00782E60"/>
    <w:rsid w:val="007835F5"/>
    <w:rsid w:val="00790BF3"/>
    <w:rsid w:val="007946B7"/>
    <w:rsid w:val="007A1A20"/>
    <w:rsid w:val="007A3E14"/>
    <w:rsid w:val="007A7C34"/>
    <w:rsid w:val="007B5B71"/>
    <w:rsid w:val="007B5FC5"/>
    <w:rsid w:val="007D320B"/>
    <w:rsid w:val="007D7FF4"/>
    <w:rsid w:val="007E1C76"/>
    <w:rsid w:val="007F2B41"/>
    <w:rsid w:val="00804604"/>
    <w:rsid w:val="00812887"/>
    <w:rsid w:val="00841544"/>
    <w:rsid w:val="00842F36"/>
    <w:rsid w:val="00843F72"/>
    <w:rsid w:val="008458C4"/>
    <w:rsid w:val="00847390"/>
    <w:rsid w:val="0085189B"/>
    <w:rsid w:val="00855A7C"/>
    <w:rsid w:val="008777B9"/>
    <w:rsid w:val="008835D4"/>
    <w:rsid w:val="00884E49"/>
    <w:rsid w:val="00886336"/>
    <w:rsid w:val="00887AF3"/>
    <w:rsid w:val="00893FC6"/>
    <w:rsid w:val="008A06BB"/>
    <w:rsid w:val="008A3886"/>
    <w:rsid w:val="008A680F"/>
    <w:rsid w:val="008B1AF5"/>
    <w:rsid w:val="008B1FC8"/>
    <w:rsid w:val="008D0BA1"/>
    <w:rsid w:val="008D3342"/>
    <w:rsid w:val="008D3DBA"/>
    <w:rsid w:val="008E2C2C"/>
    <w:rsid w:val="008E4052"/>
    <w:rsid w:val="008E72CD"/>
    <w:rsid w:val="009042E0"/>
    <w:rsid w:val="00906650"/>
    <w:rsid w:val="00932534"/>
    <w:rsid w:val="00942A3F"/>
    <w:rsid w:val="00942CF0"/>
    <w:rsid w:val="00945542"/>
    <w:rsid w:val="00952177"/>
    <w:rsid w:val="0097454F"/>
    <w:rsid w:val="009758FE"/>
    <w:rsid w:val="009765A2"/>
    <w:rsid w:val="0099162E"/>
    <w:rsid w:val="0099211D"/>
    <w:rsid w:val="009952D4"/>
    <w:rsid w:val="009B2EBF"/>
    <w:rsid w:val="009B4145"/>
    <w:rsid w:val="009C3A46"/>
    <w:rsid w:val="009C7658"/>
    <w:rsid w:val="009C7ABB"/>
    <w:rsid w:val="009D39A2"/>
    <w:rsid w:val="009D72BD"/>
    <w:rsid w:val="009E164F"/>
    <w:rsid w:val="009E56B8"/>
    <w:rsid w:val="009E71A0"/>
    <w:rsid w:val="00A034BD"/>
    <w:rsid w:val="00A05923"/>
    <w:rsid w:val="00A13186"/>
    <w:rsid w:val="00A201BA"/>
    <w:rsid w:val="00A4003D"/>
    <w:rsid w:val="00A40F55"/>
    <w:rsid w:val="00A573C9"/>
    <w:rsid w:val="00A72733"/>
    <w:rsid w:val="00A76B82"/>
    <w:rsid w:val="00A84905"/>
    <w:rsid w:val="00A862E9"/>
    <w:rsid w:val="00A9231C"/>
    <w:rsid w:val="00A96B86"/>
    <w:rsid w:val="00AB6AD6"/>
    <w:rsid w:val="00AC7591"/>
    <w:rsid w:val="00AD0C60"/>
    <w:rsid w:val="00AD4A3A"/>
    <w:rsid w:val="00AF4851"/>
    <w:rsid w:val="00B142DA"/>
    <w:rsid w:val="00B24DF8"/>
    <w:rsid w:val="00B35CD3"/>
    <w:rsid w:val="00B51364"/>
    <w:rsid w:val="00B63EA0"/>
    <w:rsid w:val="00B720FF"/>
    <w:rsid w:val="00B73894"/>
    <w:rsid w:val="00B76251"/>
    <w:rsid w:val="00B935D3"/>
    <w:rsid w:val="00BA3FCE"/>
    <w:rsid w:val="00BA4EC3"/>
    <w:rsid w:val="00BC5399"/>
    <w:rsid w:val="00BC5DF6"/>
    <w:rsid w:val="00BC6663"/>
    <w:rsid w:val="00BC736E"/>
    <w:rsid w:val="00BD3207"/>
    <w:rsid w:val="00BD5DDD"/>
    <w:rsid w:val="00BD7E16"/>
    <w:rsid w:val="00BE1ACD"/>
    <w:rsid w:val="00BF0506"/>
    <w:rsid w:val="00BF13AB"/>
    <w:rsid w:val="00BF1AA1"/>
    <w:rsid w:val="00BF2925"/>
    <w:rsid w:val="00BF4BE3"/>
    <w:rsid w:val="00C079AA"/>
    <w:rsid w:val="00C150D3"/>
    <w:rsid w:val="00C21C22"/>
    <w:rsid w:val="00C226DA"/>
    <w:rsid w:val="00C2532C"/>
    <w:rsid w:val="00C35C65"/>
    <w:rsid w:val="00C36F2D"/>
    <w:rsid w:val="00C43F2C"/>
    <w:rsid w:val="00C47650"/>
    <w:rsid w:val="00C5647A"/>
    <w:rsid w:val="00C62FC9"/>
    <w:rsid w:val="00C63256"/>
    <w:rsid w:val="00C65887"/>
    <w:rsid w:val="00C65EC4"/>
    <w:rsid w:val="00C67D86"/>
    <w:rsid w:val="00C71296"/>
    <w:rsid w:val="00C81030"/>
    <w:rsid w:val="00C836E3"/>
    <w:rsid w:val="00C864F1"/>
    <w:rsid w:val="00C86836"/>
    <w:rsid w:val="00CB1BC1"/>
    <w:rsid w:val="00CB1C84"/>
    <w:rsid w:val="00CB798C"/>
    <w:rsid w:val="00CC13E9"/>
    <w:rsid w:val="00CC1F83"/>
    <w:rsid w:val="00CD4DCB"/>
    <w:rsid w:val="00CE04B7"/>
    <w:rsid w:val="00CE7098"/>
    <w:rsid w:val="00D039CB"/>
    <w:rsid w:val="00D043B2"/>
    <w:rsid w:val="00D05CB5"/>
    <w:rsid w:val="00D51873"/>
    <w:rsid w:val="00D526F5"/>
    <w:rsid w:val="00D551C3"/>
    <w:rsid w:val="00D738DC"/>
    <w:rsid w:val="00D75B7D"/>
    <w:rsid w:val="00D913FB"/>
    <w:rsid w:val="00D946C6"/>
    <w:rsid w:val="00DA1658"/>
    <w:rsid w:val="00DB281B"/>
    <w:rsid w:val="00DB749A"/>
    <w:rsid w:val="00DC3BB5"/>
    <w:rsid w:val="00DC5560"/>
    <w:rsid w:val="00DD5435"/>
    <w:rsid w:val="00DD7C1A"/>
    <w:rsid w:val="00DE156D"/>
    <w:rsid w:val="00DF51A5"/>
    <w:rsid w:val="00DF5483"/>
    <w:rsid w:val="00E01A7D"/>
    <w:rsid w:val="00E03DB6"/>
    <w:rsid w:val="00E06C4E"/>
    <w:rsid w:val="00E23CC7"/>
    <w:rsid w:val="00E26B90"/>
    <w:rsid w:val="00E32839"/>
    <w:rsid w:val="00E40870"/>
    <w:rsid w:val="00E40B96"/>
    <w:rsid w:val="00E519BA"/>
    <w:rsid w:val="00E64BB5"/>
    <w:rsid w:val="00E769CD"/>
    <w:rsid w:val="00E909DA"/>
    <w:rsid w:val="00E95200"/>
    <w:rsid w:val="00E96EA7"/>
    <w:rsid w:val="00E976F9"/>
    <w:rsid w:val="00EA0A8F"/>
    <w:rsid w:val="00EA2DFC"/>
    <w:rsid w:val="00EA6C57"/>
    <w:rsid w:val="00EB4EA5"/>
    <w:rsid w:val="00EE3AE3"/>
    <w:rsid w:val="00EE6CA7"/>
    <w:rsid w:val="00F04F9D"/>
    <w:rsid w:val="00F0573A"/>
    <w:rsid w:val="00F06AD0"/>
    <w:rsid w:val="00F07BEC"/>
    <w:rsid w:val="00F1115A"/>
    <w:rsid w:val="00F3008F"/>
    <w:rsid w:val="00F36DD1"/>
    <w:rsid w:val="00F40ADF"/>
    <w:rsid w:val="00F42B74"/>
    <w:rsid w:val="00F4454D"/>
    <w:rsid w:val="00F450F2"/>
    <w:rsid w:val="00F514FA"/>
    <w:rsid w:val="00F515A3"/>
    <w:rsid w:val="00F53825"/>
    <w:rsid w:val="00F6022D"/>
    <w:rsid w:val="00F83745"/>
    <w:rsid w:val="00F873A4"/>
    <w:rsid w:val="00F9128F"/>
    <w:rsid w:val="00F96261"/>
    <w:rsid w:val="00F96868"/>
    <w:rsid w:val="00FA7DE9"/>
    <w:rsid w:val="00FA7F95"/>
    <w:rsid w:val="00FB40E6"/>
    <w:rsid w:val="00FB4719"/>
    <w:rsid w:val="00FB58CA"/>
    <w:rsid w:val="00FC0F9A"/>
    <w:rsid w:val="00FC35E3"/>
    <w:rsid w:val="00FD332A"/>
    <w:rsid w:val="00FE660E"/>
    <w:rsid w:val="00FE7578"/>
    <w:rsid w:val="00FF0796"/>
    <w:rsid w:val="00FF2C38"/>
    <w:rsid w:val="00FF2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F6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5E3"/>
  </w:style>
  <w:style w:type="paragraph" w:styleId="Balk1">
    <w:name w:val="heading 1"/>
    <w:basedOn w:val="Normal"/>
    <w:next w:val="Normal"/>
    <w:link w:val="Balk1Char"/>
    <w:uiPriority w:val="9"/>
    <w:qFormat/>
    <w:rsid w:val="00FD332A"/>
    <w:pPr>
      <w:spacing w:after="0" w:line="240" w:lineRule="auto"/>
      <w:contextualSpacing/>
      <w:outlineLvl w:val="0"/>
    </w:pPr>
    <w:rPr>
      <w:rFonts w:ascii="Times New Roman" w:hAnsi="Times New Roman" w:cs="Times New Roman"/>
      <w:b/>
      <w:szCs w:val="24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332A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lang w:val="en-US"/>
    </w:rPr>
  </w:style>
  <w:style w:type="paragraph" w:styleId="Balk3">
    <w:name w:val="heading 3"/>
    <w:basedOn w:val="GJUSGvde"/>
    <w:next w:val="Normal"/>
    <w:link w:val="Balk3Char"/>
    <w:uiPriority w:val="9"/>
    <w:unhideWhenUsed/>
    <w:qFormat/>
    <w:rsid w:val="009765A2"/>
    <w:pPr>
      <w:outlineLvl w:val="2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E1391"/>
    <w:pPr>
      <w:keepNext/>
      <w:keepLines/>
      <w:spacing w:before="20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alk5">
    <w:name w:val="heading 5"/>
    <w:basedOn w:val="Normal"/>
    <w:next w:val="Normal"/>
    <w:link w:val="Balk5Char"/>
    <w:uiPriority w:val="9"/>
    <w:qFormat/>
    <w:rsid w:val="004E1391"/>
    <w:pPr>
      <w:keepNext/>
      <w:keepLines/>
      <w:spacing w:before="120" w:after="240" w:line="240" w:lineRule="auto"/>
      <w:outlineLvl w:val="4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6">
    <w:name w:val="heading 6"/>
    <w:basedOn w:val="Normal"/>
    <w:next w:val="Normal"/>
    <w:link w:val="Balk6Char"/>
    <w:uiPriority w:val="9"/>
    <w:qFormat/>
    <w:rsid w:val="004E1391"/>
    <w:pPr>
      <w:spacing w:before="240" w:after="60" w:line="240" w:lineRule="auto"/>
      <w:outlineLvl w:val="5"/>
    </w:pPr>
    <w:rPr>
      <w:rFonts w:ascii="Times New Roman" w:eastAsia="Times New Roman" w:hAnsi="Times New Roman" w:cs="Arial"/>
      <w:b/>
      <w:bCs/>
      <w:sz w:val="24"/>
      <w:lang w:eastAsia="tr-TR"/>
    </w:rPr>
  </w:style>
  <w:style w:type="paragraph" w:styleId="Balk7">
    <w:name w:val="heading 7"/>
    <w:aliases w:val="Atıf 2"/>
    <w:basedOn w:val="Normal"/>
    <w:next w:val="Normal"/>
    <w:link w:val="Balk7Char"/>
    <w:uiPriority w:val="9"/>
    <w:qFormat/>
    <w:rsid w:val="004E1391"/>
    <w:pPr>
      <w:keepNext/>
      <w:keepLines/>
      <w:spacing w:before="200" w:after="0" w:line="240" w:lineRule="auto"/>
      <w:outlineLvl w:val="6"/>
    </w:pPr>
    <w:rPr>
      <w:rFonts w:ascii="Times New Roman" w:eastAsia="Times New Roman" w:hAnsi="Times New Roman" w:cs="Times New Roman"/>
      <w:i/>
      <w:iCs/>
      <w:color w:val="000000"/>
      <w:sz w:val="24"/>
      <w:lang w:eastAsia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485E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485E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9E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9E71A0"/>
  </w:style>
  <w:style w:type="paragraph" w:styleId="AltBilgi">
    <w:name w:val="footer"/>
    <w:basedOn w:val="Normal"/>
    <w:link w:val="AltBilgiChar1"/>
    <w:uiPriority w:val="99"/>
    <w:unhideWhenUsed/>
    <w:rsid w:val="009E7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rsid w:val="009E71A0"/>
  </w:style>
  <w:style w:type="table" w:styleId="TabloKlavuzu">
    <w:name w:val="Table Grid"/>
    <w:basedOn w:val="NormalTablo"/>
    <w:uiPriority w:val="39"/>
    <w:rsid w:val="009E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uiPriority w:val="99"/>
    <w:rsid w:val="00B762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B76251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4-Abstract">
    <w:name w:val="4-Abstract"/>
    <w:basedOn w:val="Normal"/>
    <w:qFormat/>
    <w:rsid w:val="00B76251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val="en-US" w:eastAsia="tr-TR"/>
    </w:rPr>
  </w:style>
  <w:style w:type="paragraph" w:customStyle="1" w:styleId="1-MakaleBal">
    <w:name w:val="1-Makale Başlığı"/>
    <w:basedOn w:val="Normal"/>
    <w:qFormat/>
    <w:rsid w:val="001303AC"/>
    <w:pPr>
      <w:spacing w:after="240" w:line="240" w:lineRule="auto"/>
      <w:jc w:val="center"/>
    </w:pPr>
    <w:rPr>
      <w:rFonts w:ascii="Times New Roman" w:hAnsi="Times New Roman" w:cs="TimesNewRomanPS-BoldMT"/>
      <w:b/>
      <w:bCs/>
      <w:sz w:val="24"/>
    </w:rPr>
  </w:style>
  <w:style w:type="paragraph" w:customStyle="1" w:styleId="2-Yazarsmi">
    <w:name w:val="2-Yazar İsmi"/>
    <w:basedOn w:val="Normal"/>
    <w:qFormat/>
    <w:rsid w:val="00804604"/>
    <w:pPr>
      <w:spacing w:line="240" w:lineRule="auto"/>
    </w:pPr>
    <w:rPr>
      <w:rFonts w:ascii="Times New Roman" w:hAnsi="Times New Roman" w:cs="TimesNewRomanPSMT"/>
      <w:sz w:val="20"/>
      <w:szCs w:val="24"/>
    </w:rPr>
  </w:style>
  <w:style w:type="paragraph" w:customStyle="1" w:styleId="3-Adres">
    <w:name w:val="3-Adres"/>
    <w:basedOn w:val="Normal"/>
    <w:qFormat/>
    <w:rsid w:val="00B76251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i/>
      <w:iCs/>
      <w:sz w:val="16"/>
      <w:szCs w:val="16"/>
    </w:rPr>
  </w:style>
  <w:style w:type="table" w:styleId="AkKlavuz">
    <w:name w:val="Light Grid"/>
    <w:basedOn w:val="NormalTablo"/>
    <w:uiPriority w:val="62"/>
    <w:rsid w:val="003F0BA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OrtaListe1">
    <w:name w:val="Medium List 1"/>
    <w:basedOn w:val="NormalTablo"/>
    <w:uiPriority w:val="65"/>
    <w:rsid w:val="003F0B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2">
    <w:name w:val="Medium List 2"/>
    <w:basedOn w:val="NormalTablo"/>
    <w:uiPriority w:val="66"/>
    <w:rsid w:val="003F0BA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1-Vurgu6">
    <w:name w:val="Medium List 1 Accent 6"/>
    <w:basedOn w:val="NormalTablo"/>
    <w:uiPriority w:val="65"/>
    <w:rsid w:val="003F0BA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OrtaGlgeleme2">
    <w:name w:val="Medium Shading 2"/>
    <w:basedOn w:val="NormalTablo"/>
    <w:uiPriority w:val="64"/>
    <w:rsid w:val="003F0BA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ayfaNumaras">
    <w:name w:val="page number"/>
    <w:basedOn w:val="VarsaylanParagrafYazTipi"/>
    <w:rsid w:val="003F0BA7"/>
  </w:style>
  <w:style w:type="paragraph" w:styleId="BalonMetni">
    <w:name w:val="Balloon Text"/>
    <w:basedOn w:val="Normal"/>
    <w:link w:val="BalonMetniChar"/>
    <w:uiPriority w:val="99"/>
    <w:semiHidden/>
    <w:unhideWhenUsed/>
    <w:rsid w:val="003F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0BA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link w:val="ListeParagrafChar"/>
    <w:uiPriority w:val="34"/>
    <w:qFormat/>
    <w:rsid w:val="003F0BA7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3F0B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7-GenelYaz">
    <w:name w:val="7-Genel Yazı"/>
    <w:basedOn w:val="Normal"/>
    <w:qFormat/>
    <w:rsid w:val="003F0BA7"/>
    <w:pPr>
      <w:spacing w:after="120" w:line="240" w:lineRule="auto"/>
      <w:jc w:val="both"/>
    </w:pPr>
    <w:rPr>
      <w:rFonts w:ascii="Times New Roman" w:hAnsi="Times New Roman" w:cs="Times New Roman"/>
      <w:szCs w:val="24"/>
      <w:lang w:val="en-US"/>
    </w:rPr>
  </w:style>
  <w:style w:type="paragraph" w:customStyle="1" w:styleId="6-KBal">
    <w:name w:val="6-K.Başlığı"/>
    <w:basedOn w:val="7-GenelYaz"/>
    <w:qFormat/>
    <w:rsid w:val="002405F8"/>
    <w:pPr>
      <w:spacing w:before="160" w:after="240"/>
    </w:pPr>
    <w:rPr>
      <w:b/>
    </w:rPr>
  </w:style>
  <w:style w:type="paragraph" w:customStyle="1" w:styleId="8-Resimyazs">
    <w:name w:val="8-Resim yazısı"/>
    <w:basedOn w:val="7-GenelYaz"/>
    <w:qFormat/>
    <w:rsid w:val="004E1391"/>
    <w:pPr>
      <w:spacing w:after="160"/>
      <w:jc w:val="center"/>
    </w:pPr>
    <w:rPr>
      <w:i/>
    </w:rPr>
  </w:style>
  <w:style w:type="paragraph" w:customStyle="1" w:styleId="9-Referans">
    <w:name w:val="9-Referans"/>
    <w:basedOn w:val="7-GenelYaz"/>
    <w:qFormat/>
    <w:rsid w:val="003C7235"/>
    <w:pPr>
      <w:spacing w:after="200"/>
      <w:ind w:left="357" w:hanging="357"/>
    </w:pPr>
  </w:style>
  <w:style w:type="paragraph" w:customStyle="1" w:styleId="9-stbilgi">
    <w:name w:val="9-üstbilgi"/>
    <w:basedOn w:val="stBilgi"/>
    <w:qFormat/>
    <w:rsid w:val="003C7235"/>
    <w:pPr>
      <w:jc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5-Keywords">
    <w:name w:val="5-Keywords"/>
    <w:basedOn w:val="GvdeMetni2"/>
    <w:qFormat/>
    <w:rsid w:val="00442B95"/>
    <w:pPr>
      <w:autoSpaceDE w:val="0"/>
      <w:autoSpaceDN w:val="0"/>
      <w:spacing w:after="120"/>
      <w:contextualSpacing/>
      <w:jc w:val="right"/>
    </w:pPr>
    <w:rPr>
      <w:b w:val="0"/>
      <w:i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4E1391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0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FD332A"/>
    <w:rPr>
      <w:rFonts w:ascii="Times New Roman" w:hAnsi="Times New Roman" w:cs="Times New Roman"/>
      <w:b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FD332A"/>
    <w:rPr>
      <w:rFonts w:ascii="Times New Roman" w:eastAsia="Times New Roman" w:hAnsi="Times New Roman" w:cs="Times New Roman"/>
      <w:b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9765A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4E139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4E1391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4E1391"/>
    <w:rPr>
      <w:rFonts w:ascii="Times New Roman" w:eastAsia="Times New Roman" w:hAnsi="Times New Roman" w:cs="Arial"/>
      <w:b/>
      <w:bCs/>
      <w:sz w:val="24"/>
      <w:lang w:eastAsia="tr-TR"/>
    </w:rPr>
  </w:style>
  <w:style w:type="character" w:customStyle="1" w:styleId="Balk7Char">
    <w:name w:val="Başlık 7 Char"/>
    <w:aliases w:val="Atıf 2 Char"/>
    <w:basedOn w:val="VarsaylanParagrafYazTipi"/>
    <w:link w:val="Balk7"/>
    <w:uiPriority w:val="9"/>
    <w:rsid w:val="004E1391"/>
    <w:rPr>
      <w:rFonts w:ascii="Times New Roman" w:eastAsia="Times New Roman" w:hAnsi="Times New Roman" w:cs="Times New Roman"/>
      <w:i/>
      <w:iCs/>
      <w:color w:val="000000"/>
      <w:sz w:val="24"/>
      <w:lang w:eastAsia="tr-TR"/>
    </w:rPr>
  </w:style>
  <w:style w:type="paragraph" w:styleId="ResimYazs">
    <w:name w:val="caption"/>
    <w:basedOn w:val="Normal"/>
    <w:next w:val="Normal"/>
    <w:uiPriority w:val="35"/>
    <w:qFormat/>
    <w:rsid w:val="004E1391"/>
    <w:pPr>
      <w:spacing w:after="0" w:line="360" w:lineRule="auto"/>
    </w:pPr>
    <w:rPr>
      <w:rFonts w:ascii="Arial" w:eastAsia="Times New Roman" w:hAnsi="Arial" w:cs="Times New Roman"/>
      <w:noProof/>
      <w:sz w:val="24"/>
      <w:szCs w:val="24"/>
      <w:lang w:eastAsia="tr-TR"/>
    </w:rPr>
  </w:style>
  <w:style w:type="paragraph" w:styleId="KonuBal">
    <w:name w:val="Title"/>
    <w:basedOn w:val="Normal"/>
    <w:link w:val="KonuBalChar"/>
    <w:uiPriority w:val="10"/>
    <w:qFormat/>
    <w:rsid w:val="004E1391"/>
    <w:pPr>
      <w:spacing w:before="480" w:after="240" w:line="200" w:lineRule="atLeast"/>
      <w:jc w:val="center"/>
    </w:pPr>
    <w:rPr>
      <w:b/>
      <w:sz w:val="28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1391"/>
    <w:rPr>
      <w:b/>
      <w:sz w:val="28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4E1391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AltyazChar">
    <w:name w:val="Altyazı Char"/>
    <w:basedOn w:val="VarsaylanParagrafYazTipi"/>
    <w:link w:val="Altyaz"/>
    <w:uiPriority w:val="11"/>
    <w:rsid w:val="004E1391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4E1391"/>
    <w:rPr>
      <w:b/>
      <w:bCs/>
    </w:rPr>
  </w:style>
  <w:style w:type="character" w:styleId="Vurgu">
    <w:name w:val="Emphasis"/>
    <w:uiPriority w:val="20"/>
    <w:qFormat/>
    <w:rsid w:val="004E1391"/>
    <w:rPr>
      <w:b/>
      <w:bCs/>
      <w:i w:val="0"/>
      <w:iCs w:val="0"/>
    </w:rPr>
  </w:style>
  <w:style w:type="character" w:customStyle="1" w:styleId="FontStyle16">
    <w:name w:val="Font Style16"/>
    <w:basedOn w:val="VarsaylanParagrafYazTipi"/>
    <w:uiPriority w:val="99"/>
    <w:rsid w:val="004E1391"/>
    <w:rPr>
      <w:rFonts w:ascii="Times New Roman" w:hAnsi="Times New Roman" w:cs="Times New Roman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4E1391"/>
    <w:rPr>
      <w:color w:val="808080"/>
    </w:rPr>
  </w:style>
  <w:style w:type="paragraph" w:styleId="GvdeMetni">
    <w:name w:val="Body Text"/>
    <w:basedOn w:val="Normal"/>
    <w:link w:val="GvdeMetniChar"/>
    <w:uiPriority w:val="99"/>
    <w:rsid w:val="004E1391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E1391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Kpr">
    <w:name w:val="Hyperlink"/>
    <w:basedOn w:val="VarsaylanParagrafYazTipi"/>
    <w:uiPriority w:val="99"/>
    <w:unhideWhenUsed/>
    <w:rsid w:val="004E1391"/>
    <w:rPr>
      <w:color w:val="0000FF"/>
      <w:u w:val="single"/>
    </w:rPr>
  </w:style>
  <w:style w:type="table" w:customStyle="1" w:styleId="LightShading1">
    <w:name w:val="Light Shading1"/>
    <w:basedOn w:val="NormalTablo"/>
    <w:uiPriority w:val="60"/>
    <w:rsid w:val="004E13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NormalTablo"/>
    <w:uiPriority w:val="60"/>
    <w:rsid w:val="004E139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customStyle="1" w:styleId="hps">
    <w:name w:val="hps"/>
    <w:basedOn w:val="VarsaylanParagrafYazTipi"/>
    <w:rsid w:val="004E1391"/>
  </w:style>
  <w:style w:type="character" w:customStyle="1" w:styleId="hpsatn">
    <w:name w:val="hps atn"/>
    <w:basedOn w:val="VarsaylanParagrafYazTipi"/>
    <w:rsid w:val="004E1391"/>
  </w:style>
  <w:style w:type="character" w:customStyle="1" w:styleId="atn">
    <w:name w:val="atn"/>
    <w:basedOn w:val="VarsaylanParagrafYazTipi"/>
    <w:rsid w:val="004E1391"/>
  </w:style>
  <w:style w:type="paragraph" w:styleId="AralkYok">
    <w:name w:val="No Spacing"/>
    <w:link w:val="AralkYokChar"/>
    <w:uiPriority w:val="1"/>
    <w:qFormat/>
    <w:rsid w:val="004E1391"/>
    <w:pPr>
      <w:suppressAutoHyphens/>
      <w:spacing w:after="200" w:line="360" w:lineRule="auto"/>
    </w:pPr>
    <w:rPr>
      <w:rFonts w:ascii="Calibri" w:eastAsia="Calibri" w:hAnsi="Calibri" w:cs="Calibri"/>
      <w:lang w:eastAsia="ar-SA"/>
    </w:rPr>
  </w:style>
  <w:style w:type="character" w:customStyle="1" w:styleId="AralkYokChar">
    <w:name w:val="Aralık Yok Char"/>
    <w:basedOn w:val="VarsaylanParagrafYazTipi"/>
    <w:link w:val="AralkYok"/>
    <w:uiPriority w:val="1"/>
    <w:rsid w:val="004E1391"/>
    <w:rPr>
      <w:rFonts w:ascii="Calibri" w:eastAsia="Calibri" w:hAnsi="Calibri" w:cs="Calibri"/>
      <w:lang w:eastAsia="ar-SA"/>
    </w:rPr>
  </w:style>
  <w:style w:type="character" w:customStyle="1" w:styleId="st1">
    <w:name w:val="st1"/>
    <w:basedOn w:val="VarsaylanParagrafYazTipi"/>
    <w:rsid w:val="004E1391"/>
  </w:style>
  <w:style w:type="character" w:customStyle="1" w:styleId="ft">
    <w:name w:val="ft"/>
    <w:basedOn w:val="VarsaylanParagrafYazTipi"/>
    <w:rsid w:val="004E1391"/>
  </w:style>
  <w:style w:type="character" w:customStyle="1" w:styleId="shorttext">
    <w:name w:val="short_text"/>
    <w:basedOn w:val="VarsaylanParagrafYazTipi"/>
    <w:rsid w:val="004E1391"/>
  </w:style>
  <w:style w:type="paragraph" w:styleId="T2">
    <w:name w:val="toc 2"/>
    <w:basedOn w:val="Normal"/>
    <w:next w:val="Normal"/>
    <w:autoRedefine/>
    <w:uiPriority w:val="39"/>
    <w:unhideWhenUsed/>
    <w:qFormat/>
    <w:rsid w:val="004E1391"/>
    <w:pPr>
      <w:spacing w:after="100" w:line="360" w:lineRule="auto"/>
      <w:ind w:left="216"/>
    </w:pPr>
    <w:rPr>
      <w:rFonts w:ascii="Arial" w:eastAsiaTheme="minorEastAsia" w:hAnsi="Arial" w:cs="Arial"/>
      <w:sz w:val="24"/>
      <w:szCs w:val="24"/>
      <w:lang w:val="en-US" w:eastAsia="ja-JP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4E1391"/>
    <w:pPr>
      <w:spacing w:after="100" w:line="276" w:lineRule="auto"/>
    </w:pPr>
    <w:rPr>
      <w:rFonts w:eastAsiaTheme="minorEastAsia"/>
      <w:lang w:val="en-US" w:eastAsia="ja-JP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4E1391"/>
    <w:pPr>
      <w:spacing w:after="100" w:line="276" w:lineRule="auto"/>
      <w:ind w:left="440"/>
    </w:pPr>
    <w:rPr>
      <w:rFonts w:eastAsiaTheme="minorEastAsia"/>
      <w:lang w:val="en-US" w:eastAsia="ja-JP"/>
    </w:rPr>
  </w:style>
  <w:style w:type="paragraph" w:styleId="Dizin1">
    <w:name w:val="index 1"/>
    <w:basedOn w:val="Normal"/>
    <w:next w:val="Normal"/>
    <w:autoRedefine/>
    <w:uiPriority w:val="99"/>
    <w:unhideWhenUsed/>
    <w:rsid w:val="004E1391"/>
    <w:pPr>
      <w:spacing w:after="0" w:line="360" w:lineRule="auto"/>
      <w:ind w:left="220" w:hanging="220"/>
    </w:pPr>
    <w:rPr>
      <w:sz w:val="18"/>
      <w:szCs w:val="18"/>
    </w:rPr>
  </w:style>
  <w:style w:type="paragraph" w:styleId="DizinBal">
    <w:name w:val="index heading"/>
    <w:basedOn w:val="Normal"/>
    <w:next w:val="Dizin1"/>
    <w:uiPriority w:val="99"/>
    <w:unhideWhenUsed/>
    <w:rsid w:val="004E1391"/>
    <w:pPr>
      <w:pBdr>
        <w:top w:val="single" w:sz="12" w:space="0" w:color="auto"/>
      </w:pBdr>
      <w:spacing w:before="360" w:after="240" w:line="360" w:lineRule="auto"/>
    </w:pPr>
    <w:rPr>
      <w:b/>
      <w:bCs/>
      <w:i/>
      <w:iCs/>
      <w:sz w:val="26"/>
      <w:szCs w:val="26"/>
    </w:rPr>
  </w:style>
  <w:style w:type="paragraph" w:styleId="Dizin2">
    <w:name w:val="index 2"/>
    <w:basedOn w:val="Normal"/>
    <w:next w:val="Normal"/>
    <w:autoRedefine/>
    <w:uiPriority w:val="99"/>
    <w:unhideWhenUsed/>
    <w:rsid w:val="004E1391"/>
    <w:pPr>
      <w:spacing w:after="0" w:line="360" w:lineRule="auto"/>
      <w:ind w:left="440" w:hanging="220"/>
    </w:pPr>
    <w:rPr>
      <w:sz w:val="18"/>
      <w:szCs w:val="18"/>
    </w:rPr>
  </w:style>
  <w:style w:type="paragraph" w:styleId="Dizin3">
    <w:name w:val="index 3"/>
    <w:basedOn w:val="Normal"/>
    <w:next w:val="Normal"/>
    <w:autoRedefine/>
    <w:uiPriority w:val="99"/>
    <w:unhideWhenUsed/>
    <w:rsid w:val="004E1391"/>
    <w:pPr>
      <w:spacing w:after="0" w:line="360" w:lineRule="auto"/>
      <w:ind w:left="660" w:hanging="220"/>
    </w:pPr>
    <w:rPr>
      <w:sz w:val="18"/>
      <w:szCs w:val="18"/>
    </w:rPr>
  </w:style>
  <w:style w:type="paragraph" w:styleId="Dizin4">
    <w:name w:val="index 4"/>
    <w:basedOn w:val="Normal"/>
    <w:next w:val="Normal"/>
    <w:autoRedefine/>
    <w:uiPriority w:val="99"/>
    <w:unhideWhenUsed/>
    <w:rsid w:val="004E1391"/>
    <w:pPr>
      <w:spacing w:after="0" w:line="360" w:lineRule="auto"/>
      <w:ind w:left="880" w:hanging="220"/>
    </w:pPr>
    <w:rPr>
      <w:sz w:val="18"/>
      <w:szCs w:val="18"/>
    </w:rPr>
  </w:style>
  <w:style w:type="paragraph" w:styleId="Dizin5">
    <w:name w:val="index 5"/>
    <w:basedOn w:val="Normal"/>
    <w:next w:val="Normal"/>
    <w:autoRedefine/>
    <w:uiPriority w:val="99"/>
    <w:unhideWhenUsed/>
    <w:rsid w:val="004E1391"/>
    <w:pPr>
      <w:spacing w:after="0" w:line="360" w:lineRule="auto"/>
      <w:ind w:left="1100" w:hanging="220"/>
    </w:pPr>
    <w:rPr>
      <w:sz w:val="18"/>
      <w:szCs w:val="18"/>
    </w:rPr>
  </w:style>
  <w:style w:type="paragraph" w:styleId="Dizin6">
    <w:name w:val="index 6"/>
    <w:basedOn w:val="Normal"/>
    <w:next w:val="Normal"/>
    <w:autoRedefine/>
    <w:uiPriority w:val="99"/>
    <w:unhideWhenUsed/>
    <w:rsid w:val="004E1391"/>
    <w:pPr>
      <w:spacing w:after="0" w:line="360" w:lineRule="auto"/>
      <w:ind w:left="1320" w:hanging="220"/>
    </w:pPr>
    <w:rPr>
      <w:sz w:val="18"/>
      <w:szCs w:val="18"/>
    </w:rPr>
  </w:style>
  <w:style w:type="paragraph" w:styleId="Dizin7">
    <w:name w:val="index 7"/>
    <w:basedOn w:val="Normal"/>
    <w:next w:val="Normal"/>
    <w:autoRedefine/>
    <w:uiPriority w:val="99"/>
    <w:unhideWhenUsed/>
    <w:rsid w:val="004E1391"/>
    <w:pPr>
      <w:spacing w:after="0" w:line="360" w:lineRule="auto"/>
      <w:ind w:left="1540" w:hanging="220"/>
    </w:pPr>
    <w:rPr>
      <w:sz w:val="18"/>
      <w:szCs w:val="18"/>
    </w:rPr>
  </w:style>
  <w:style w:type="paragraph" w:styleId="Dizin8">
    <w:name w:val="index 8"/>
    <w:basedOn w:val="Normal"/>
    <w:next w:val="Normal"/>
    <w:autoRedefine/>
    <w:uiPriority w:val="99"/>
    <w:unhideWhenUsed/>
    <w:rsid w:val="004E1391"/>
    <w:pPr>
      <w:spacing w:after="0" w:line="360" w:lineRule="auto"/>
      <w:ind w:left="1760" w:hanging="220"/>
    </w:pPr>
    <w:rPr>
      <w:sz w:val="18"/>
      <w:szCs w:val="18"/>
    </w:rPr>
  </w:style>
  <w:style w:type="paragraph" w:styleId="Dizin9">
    <w:name w:val="index 9"/>
    <w:basedOn w:val="Normal"/>
    <w:next w:val="Normal"/>
    <w:autoRedefine/>
    <w:uiPriority w:val="99"/>
    <w:unhideWhenUsed/>
    <w:rsid w:val="004E1391"/>
    <w:pPr>
      <w:spacing w:after="0" w:line="360" w:lineRule="auto"/>
      <w:ind w:left="1980" w:hanging="220"/>
    </w:pPr>
    <w:rPr>
      <w:sz w:val="18"/>
      <w:szCs w:val="18"/>
    </w:rPr>
  </w:style>
  <w:style w:type="numbering" w:customStyle="1" w:styleId="ListeYok1">
    <w:name w:val="Liste Yok1"/>
    <w:next w:val="ListeYok"/>
    <w:uiPriority w:val="99"/>
    <w:semiHidden/>
    <w:unhideWhenUsed/>
    <w:rsid w:val="004E1391"/>
  </w:style>
  <w:style w:type="character" w:styleId="AklamaBavurusu">
    <w:name w:val="annotation reference"/>
    <w:uiPriority w:val="99"/>
    <w:semiHidden/>
    <w:rsid w:val="004E1391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rsid w:val="004E1391"/>
    <w:pPr>
      <w:spacing w:after="240" w:line="240" w:lineRule="auto"/>
    </w:pPr>
    <w:rPr>
      <w:rFonts w:ascii="Times New Roman" w:eastAsia="Times New Roman" w:hAnsi="Times New Roman" w:cs="Arial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E1391"/>
    <w:rPr>
      <w:rFonts w:ascii="Times New Roman" w:eastAsia="Times New Roman" w:hAnsi="Times New Roman" w:cs="Arial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4E139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E1391"/>
    <w:rPr>
      <w:rFonts w:ascii="Times New Roman" w:eastAsia="Times New Roman" w:hAnsi="Times New Roman" w:cs="Arial"/>
      <w:b/>
      <w:bCs/>
      <w:sz w:val="20"/>
      <w:szCs w:val="20"/>
      <w:lang w:eastAsia="tr-TR"/>
    </w:rPr>
  </w:style>
  <w:style w:type="paragraph" w:styleId="Dzeltme">
    <w:name w:val="Revision"/>
    <w:hidden/>
    <w:uiPriority w:val="99"/>
    <w:semiHidden/>
    <w:rsid w:val="004E1391"/>
    <w:pPr>
      <w:spacing w:after="0" w:line="240" w:lineRule="auto"/>
    </w:pPr>
    <w:rPr>
      <w:rFonts w:ascii="Calibri" w:eastAsia="Times New Roman" w:hAnsi="Calibri" w:cs="Arial"/>
      <w:lang w:eastAsia="tr-TR"/>
    </w:rPr>
  </w:style>
  <w:style w:type="character" w:styleId="zlenenKpr">
    <w:name w:val="FollowedHyperlink"/>
    <w:uiPriority w:val="99"/>
    <w:semiHidden/>
    <w:rsid w:val="004E1391"/>
    <w:rPr>
      <w:rFonts w:cs="Times New Roman"/>
      <w:color w:val="800080"/>
      <w:u w:val="single"/>
    </w:rPr>
  </w:style>
  <w:style w:type="table" w:customStyle="1" w:styleId="TabloKlavuzu1">
    <w:name w:val="Tablo Kılavuzu1"/>
    <w:basedOn w:val="NormalTablo"/>
    <w:next w:val="TabloKlavuzu"/>
    <w:uiPriority w:val="99"/>
    <w:rsid w:val="004E1391"/>
    <w:pPr>
      <w:spacing w:after="0" w:line="240" w:lineRule="auto"/>
    </w:pPr>
    <w:rPr>
      <w:rFonts w:ascii="Calibri" w:eastAsia="Times New Roman" w:hAnsi="Calibri" w:cs="Arial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uiPriority w:val="99"/>
    <w:semiHidden/>
    <w:rsid w:val="004E1391"/>
    <w:rPr>
      <w:rFonts w:cs="Times New Roman"/>
    </w:rPr>
  </w:style>
  <w:style w:type="paragraph" w:styleId="TBal">
    <w:name w:val="TOC Heading"/>
    <w:basedOn w:val="Balk1"/>
    <w:next w:val="Normal"/>
    <w:uiPriority w:val="39"/>
    <w:qFormat/>
    <w:rsid w:val="004E1391"/>
    <w:pPr>
      <w:keepLines/>
      <w:spacing w:before="480"/>
      <w:outlineLvl w:val="9"/>
    </w:pPr>
    <w:rPr>
      <w:rFonts w:ascii="Cambria" w:eastAsia="Times New Roman" w:hAnsi="Cambria"/>
      <w:b w:val="0"/>
      <w:bCs/>
      <w:color w:val="365F91"/>
      <w:szCs w:val="28"/>
      <w:lang w:val="tr-TR"/>
    </w:rPr>
  </w:style>
  <w:style w:type="paragraph" w:styleId="SonNotMetni">
    <w:name w:val="endnote text"/>
    <w:basedOn w:val="Normal"/>
    <w:link w:val="SonNotMetniChar"/>
    <w:uiPriority w:val="99"/>
    <w:semiHidden/>
    <w:rsid w:val="004E1391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tr-TR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E1391"/>
    <w:rPr>
      <w:rFonts w:ascii="Times New Roman" w:eastAsia="Times New Roman" w:hAnsi="Times New Roman" w:cs="Arial"/>
      <w:sz w:val="20"/>
      <w:szCs w:val="20"/>
      <w:lang w:eastAsia="tr-TR"/>
    </w:rPr>
  </w:style>
  <w:style w:type="character" w:styleId="SonNotBavurusu">
    <w:name w:val="endnote reference"/>
    <w:uiPriority w:val="99"/>
    <w:semiHidden/>
    <w:rsid w:val="004E1391"/>
    <w:rPr>
      <w:rFonts w:cs="Times New Roman"/>
      <w:vertAlign w:val="superscript"/>
    </w:rPr>
  </w:style>
  <w:style w:type="character" w:customStyle="1" w:styleId="longtext">
    <w:name w:val="long_text"/>
    <w:rsid w:val="004E1391"/>
    <w:rPr>
      <w:rFonts w:cs="Times New Roman"/>
    </w:rPr>
  </w:style>
  <w:style w:type="character" w:customStyle="1" w:styleId="longtextshorttext">
    <w:name w:val="long_text short_text"/>
    <w:rsid w:val="004E1391"/>
    <w:rPr>
      <w:rFonts w:cs="Times New Roman"/>
    </w:rPr>
  </w:style>
  <w:style w:type="character" w:customStyle="1" w:styleId="mediumtext1">
    <w:name w:val="medium_text1"/>
    <w:rsid w:val="004E1391"/>
    <w:rPr>
      <w:rFonts w:cs="Times New Roman"/>
      <w:sz w:val="24"/>
      <w:szCs w:val="24"/>
    </w:rPr>
  </w:style>
  <w:style w:type="character" w:customStyle="1" w:styleId="apple-converted-space">
    <w:name w:val="apple-converted-space"/>
    <w:rsid w:val="004E1391"/>
    <w:rPr>
      <w:rFonts w:cs="Times New Roman"/>
    </w:rPr>
  </w:style>
  <w:style w:type="paragraph" w:styleId="BelgeBalantlar">
    <w:name w:val="Document Map"/>
    <w:basedOn w:val="Normal"/>
    <w:link w:val="BelgeBalantlarChar"/>
    <w:uiPriority w:val="99"/>
    <w:semiHidden/>
    <w:rsid w:val="004E1391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E1391"/>
    <w:rPr>
      <w:rFonts w:ascii="Tahoma" w:eastAsia="Times New Roman" w:hAnsi="Tahoma" w:cs="Tahoma"/>
      <w:sz w:val="16"/>
      <w:szCs w:val="16"/>
      <w:lang w:eastAsia="tr-TR"/>
    </w:rPr>
  </w:style>
  <w:style w:type="character" w:styleId="HafifVurgulama">
    <w:name w:val="Subtle Emphasis"/>
    <w:uiPriority w:val="19"/>
    <w:qFormat/>
    <w:rsid w:val="004E1391"/>
    <w:rPr>
      <w:rFonts w:cs="Times New Roman"/>
      <w:i/>
      <w:iCs/>
      <w:color w:val="000000"/>
    </w:rPr>
  </w:style>
  <w:style w:type="paragraph" w:styleId="GvdeMetniGirintisi2">
    <w:name w:val="Body Text Indent 2"/>
    <w:basedOn w:val="Normal"/>
    <w:link w:val="GvdeMetniGirintisi2Char"/>
    <w:uiPriority w:val="99"/>
    <w:semiHidden/>
    <w:rsid w:val="004E1391"/>
    <w:pPr>
      <w:spacing w:after="120" w:line="480" w:lineRule="auto"/>
      <w:ind w:left="283"/>
    </w:pPr>
    <w:rPr>
      <w:rFonts w:ascii="Times New Roman" w:eastAsia="Times New Roman" w:hAnsi="Times New Roman" w:cs="Arial"/>
      <w:sz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4E1391"/>
    <w:rPr>
      <w:rFonts w:ascii="Times New Roman" w:eastAsia="Times New Roman" w:hAnsi="Times New Roman" w:cs="Arial"/>
      <w:sz w:val="24"/>
      <w:lang w:eastAsia="tr-TR"/>
    </w:rPr>
  </w:style>
  <w:style w:type="table" w:styleId="AkGlgeleme-Vurgu5">
    <w:name w:val="Light Shading Accent 5"/>
    <w:basedOn w:val="NormalTablo"/>
    <w:uiPriority w:val="60"/>
    <w:rsid w:val="004E139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AkGlgeleme-Vurgu51">
    <w:name w:val="Açık Gölgeleme - Vurgu 51"/>
    <w:basedOn w:val="NormalTablo"/>
    <w:next w:val="AkGlgeleme-Vurgu5"/>
    <w:uiPriority w:val="60"/>
    <w:rsid w:val="004E139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character" w:customStyle="1" w:styleId="FontStyle15">
    <w:name w:val="Font Style15"/>
    <w:basedOn w:val="VarsaylanParagrafYazTipi"/>
    <w:uiPriority w:val="99"/>
    <w:rsid w:val="004E1391"/>
    <w:rPr>
      <w:rFonts w:ascii="Times New Roman" w:hAnsi="Times New Roman" w:cs="Times New Roman"/>
      <w:b/>
      <w:bCs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485E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485E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paragraph" w:styleId="Alnt">
    <w:name w:val="Quote"/>
    <w:basedOn w:val="Normal"/>
    <w:next w:val="Normal"/>
    <w:link w:val="AlntChar"/>
    <w:uiPriority w:val="29"/>
    <w:qFormat/>
    <w:rsid w:val="005E485E"/>
    <w:pPr>
      <w:spacing w:after="240" w:line="480" w:lineRule="auto"/>
      <w:ind w:firstLine="360"/>
    </w:pPr>
    <w:rPr>
      <w:rFonts w:eastAsiaTheme="minorEastAsia"/>
      <w:color w:val="5A5A5A" w:themeColor="text1" w:themeTint="A5"/>
      <w:lang w:val="en-US" w:bidi="en-US"/>
    </w:rPr>
  </w:style>
  <w:style w:type="character" w:customStyle="1" w:styleId="AlntChar">
    <w:name w:val="Alıntı Char"/>
    <w:basedOn w:val="VarsaylanParagrafYazTipi"/>
    <w:link w:val="Alnt"/>
    <w:uiPriority w:val="29"/>
    <w:rsid w:val="005E485E"/>
    <w:rPr>
      <w:rFonts w:eastAsiaTheme="minorEastAsia"/>
      <w:color w:val="5A5A5A" w:themeColor="text1" w:themeTint="A5"/>
      <w:lang w:val="en-US" w:bidi="en-US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485E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485E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character" w:styleId="GlVurgulama">
    <w:name w:val="Intense Emphasis"/>
    <w:uiPriority w:val="21"/>
    <w:qFormat/>
    <w:rsid w:val="005E485E"/>
    <w:rPr>
      <w:b/>
      <w:bCs/>
      <w:i/>
      <w:iCs/>
      <w:color w:val="auto"/>
      <w:u w:val="single"/>
    </w:rPr>
  </w:style>
  <w:style w:type="character" w:styleId="HafifBavuru">
    <w:name w:val="Subtle Reference"/>
    <w:uiPriority w:val="31"/>
    <w:qFormat/>
    <w:rsid w:val="005E485E"/>
    <w:rPr>
      <w:smallCaps/>
    </w:rPr>
  </w:style>
  <w:style w:type="character" w:styleId="GlBavuru">
    <w:name w:val="Intense Reference"/>
    <w:uiPriority w:val="32"/>
    <w:qFormat/>
    <w:rsid w:val="005E485E"/>
    <w:rPr>
      <w:b/>
      <w:bCs/>
      <w:smallCaps/>
      <w:color w:val="auto"/>
    </w:rPr>
  </w:style>
  <w:style w:type="character" w:styleId="KitapBal">
    <w:name w:val="Book Title"/>
    <w:uiPriority w:val="33"/>
    <w:qFormat/>
    <w:rsid w:val="005E485E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customStyle="1" w:styleId="tabloyazs">
    <w:name w:val="tablo yazısı"/>
    <w:basedOn w:val="8-Resimyazs"/>
    <w:qFormat/>
    <w:rsid w:val="00AD4A3A"/>
    <w:pPr>
      <w:spacing w:after="0"/>
      <w:jc w:val="left"/>
    </w:pPr>
  </w:style>
  <w:style w:type="paragraph" w:customStyle="1" w:styleId="Subhead2">
    <w:name w:val="Subhead 2"/>
    <w:basedOn w:val="Normal"/>
    <w:rsid w:val="00314A1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14A1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14A1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14A13"/>
    <w:rPr>
      <w:vertAlign w:val="superscript"/>
    </w:rPr>
  </w:style>
  <w:style w:type="paragraph" w:customStyle="1" w:styleId="doc-ti">
    <w:name w:val="doc-ti"/>
    <w:basedOn w:val="Normal"/>
    <w:rsid w:val="0019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aliases w:val="Body Text Indent Char"/>
    <w:basedOn w:val="Normal"/>
    <w:link w:val="GvdeMetniGirintisiChar"/>
    <w:semiHidden/>
    <w:rsid w:val="00220001"/>
    <w:pPr>
      <w:spacing w:after="0" w:line="240" w:lineRule="auto"/>
      <w:ind w:firstLine="360"/>
      <w:jc w:val="both"/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GvdeMetniGirintisiChar">
    <w:name w:val="Gövde Metni Girintisi Char"/>
    <w:aliases w:val="Body Text Indent Char Char"/>
    <w:basedOn w:val="VarsaylanParagrafYazTipi"/>
    <w:link w:val="GvdeMetniGirintisi"/>
    <w:semiHidden/>
    <w:rsid w:val="00220001"/>
    <w:rPr>
      <w:rFonts w:ascii="Times" w:eastAsia="Times New Roman" w:hAnsi="Times" w:cs="Times New Roman"/>
      <w:sz w:val="20"/>
      <w:szCs w:val="20"/>
      <w:lang w:val="en-US"/>
    </w:rPr>
  </w:style>
  <w:style w:type="paragraph" w:customStyle="1" w:styleId="Author">
    <w:name w:val="Author"/>
    <w:basedOn w:val="Normal"/>
    <w:next w:val="Normal"/>
    <w:rsid w:val="0022000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Helvetica" w:eastAsia="Times New Roman" w:hAnsi="Helvetica" w:cs="Times New Roman"/>
      <w:b/>
      <w:sz w:val="20"/>
      <w:szCs w:val="20"/>
      <w:lang w:val="en-US"/>
    </w:rPr>
  </w:style>
  <w:style w:type="paragraph" w:customStyle="1" w:styleId="a">
    <w:basedOn w:val="Normal"/>
    <w:next w:val="AltBilgi"/>
    <w:link w:val="AltBilgiChar"/>
    <w:uiPriority w:val="99"/>
    <w:unhideWhenUsed/>
    <w:rsid w:val="00220001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stBilgiChar">
    <w:name w:val="Üst Bilgi Char"/>
    <w:uiPriority w:val="99"/>
    <w:rsid w:val="00220001"/>
    <w:rPr>
      <w:sz w:val="24"/>
      <w:szCs w:val="24"/>
    </w:rPr>
  </w:style>
  <w:style w:type="character" w:customStyle="1" w:styleId="AltBilgiChar">
    <w:name w:val="Alt Bilgi Char"/>
    <w:link w:val="a"/>
    <w:uiPriority w:val="99"/>
    <w:rsid w:val="00220001"/>
    <w:rPr>
      <w:sz w:val="24"/>
      <w:szCs w:val="24"/>
    </w:rPr>
  </w:style>
  <w:style w:type="paragraph" w:customStyle="1" w:styleId="Summary">
    <w:name w:val="Summary"/>
    <w:basedOn w:val="Normal"/>
    <w:next w:val="Normal"/>
    <w:rsid w:val="00220001"/>
    <w:pPr>
      <w:spacing w:before="720" w:after="0" w:line="220" w:lineRule="atLeast"/>
      <w:jc w:val="both"/>
    </w:pPr>
    <w:rPr>
      <w:rFonts w:ascii="Times New Roman" w:eastAsia="Times New Roman" w:hAnsi="Times New Roman" w:cs="Times New Roman"/>
      <w:i/>
      <w:noProof/>
      <w:sz w:val="20"/>
      <w:szCs w:val="20"/>
      <w:lang w:val="en-GB"/>
    </w:rPr>
  </w:style>
  <w:style w:type="character" w:customStyle="1" w:styleId="article-headermeta-info-label">
    <w:name w:val="article-header__meta-info-label"/>
    <w:rsid w:val="00220001"/>
  </w:style>
  <w:style w:type="character" w:customStyle="1" w:styleId="article-headermeta-info-data">
    <w:name w:val="article-header__meta-info-data"/>
    <w:rsid w:val="00220001"/>
  </w:style>
  <w:style w:type="paragraph" w:customStyle="1" w:styleId="2">
    <w:name w:val="제목2"/>
    <w:basedOn w:val="Normal"/>
    <w:link w:val="2Char"/>
    <w:rsid w:val="00220001"/>
    <w:pPr>
      <w:widowControl w:val="0"/>
      <w:tabs>
        <w:tab w:val="right" w:pos="3969"/>
      </w:tabs>
      <w:adjustRightInd w:val="0"/>
      <w:snapToGrid w:val="0"/>
      <w:spacing w:beforeLines="20" w:after="0" w:line="200" w:lineRule="exact"/>
      <w:jc w:val="center"/>
    </w:pPr>
    <w:rPr>
      <w:rFonts w:ascii="Times New Roman" w:eastAsia="-윤명조120" w:hAnsi="Times New Roman" w:cs="Times New Roman"/>
      <w:bCs/>
      <w:i/>
      <w:snapToGrid w:val="0"/>
      <w:spacing w:val="-2"/>
      <w:sz w:val="16"/>
      <w:szCs w:val="20"/>
      <w:lang w:val="en-US" w:eastAsia="ja-JP"/>
    </w:rPr>
  </w:style>
  <w:style w:type="character" w:customStyle="1" w:styleId="2Char">
    <w:name w:val="제목2 Char"/>
    <w:link w:val="2"/>
    <w:rsid w:val="00220001"/>
    <w:rPr>
      <w:rFonts w:ascii="Times New Roman" w:eastAsia="-윤명조120" w:hAnsi="Times New Roman" w:cs="Times New Roman"/>
      <w:bCs/>
      <w:i/>
      <w:snapToGrid w:val="0"/>
      <w:spacing w:val="-2"/>
      <w:sz w:val="16"/>
      <w:szCs w:val="20"/>
      <w:lang w:val="en-US" w:eastAsia="ja-JP"/>
    </w:rPr>
  </w:style>
  <w:style w:type="character" w:customStyle="1" w:styleId="Abstract">
    <w:name w:val="Abstract"/>
    <w:rsid w:val="00220001"/>
    <w:rPr>
      <w:rFonts w:ascii="Times New Roman" w:hAnsi="Times New Roman"/>
      <w:i/>
      <w:sz w:val="20"/>
    </w:rPr>
  </w:style>
  <w:style w:type="paragraph" w:customStyle="1" w:styleId="Text">
    <w:name w:val="Text"/>
    <w:basedOn w:val="Normal"/>
    <w:rsid w:val="0022000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sl-SI" w:eastAsia="sl-SI"/>
    </w:rPr>
  </w:style>
  <w:style w:type="character" w:customStyle="1" w:styleId="Authorsname">
    <w:name w:val="Authors name"/>
    <w:rsid w:val="00220001"/>
    <w:rPr>
      <w:rFonts w:ascii="Times New Roman" w:hAnsi="Times New Roman"/>
      <w:sz w:val="20"/>
    </w:rPr>
  </w:style>
  <w:style w:type="paragraph" w:customStyle="1" w:styleId="equation">
    <w:name w:val="equation"/>
    <w:basedOn w:val="Normal"/>
    <w:next w:val="Normal"/>
    <w:rsid w:val="00906650"/>
    <w:pPr>
      <w:tabs>
        <w:tab w:val="left" w:pos="6237"/>
      </w:tabs>
      <w:overflowPunct w:val="0"/>
      <w:autoSpaceDE w:val="0"/>
      <w:autoSpaceDN w:val="0"/>
      <w:adjustRightInd w:val="0"/>
      <w:spacing w:before="120" w:after="120" w:line="240" w:lineRule="auto"/>
      <w:ind w:left="227" w:firstLine="227"/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AkGlgeleme1">
    <w:name w:val="Açık Gölgeleme1"/>
    <w:basedOn w:val="NormalTablo"/>
    <w:uiPriority w:val="60"/>
    <w:rsid w:val="000502FC"/>
    <w:pPr>
      <w:spacing w:after="0" w:line="240" w:lineRule="auto"/>
    </w:pPr>
    <w:rPr>
      <w:rFonts w:eastAsiaTheme="minorEastAsia"/>
      <w:color w:val="000000" w:themeColor="text1" w:themeShade="BF"/>
      <w:lang w:eastAsia="tr-T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aynaka">
    <w:name w:val="Bibliography"/>
    <w:basedOn w:val="Normal"/>
    <w:next w:val="Normal"/>
    <w:uiPriority w:val="37"/>
    <w:unhideWhenUsed/>
    <w:rsid w:val="00BF4BE3"/>
    <w:pPr>
      <w:spacing w:after="200" w:line="276" w:lineRule="auto"/>
    </w:pPr>
    <w:rPr>
      <w:rFonts w:eastAsiaTheme="minorEastAsia"/>
      <w:lang w:eastAsia="tr-TR"/>
    </w:rPr>
  </w:style>
  <w:style w:type="paragraph" w:customStyle="1" w:styleId="GJUSGvde">
    <w:name w:val="GJUS Gövde"/>
    <w:basedOn w:val="Normal"/>
    <w:link w:val="GJUSGvdeChar"/>
    <w:qFormat/>
    <w:rsid w:val="002C4E04"/>
    <w:pPr>
      <w:spacing w:after="240" w:line="240" w:lineRule="auto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GJUSGvdeChar">
    <w:name w:val="GJUS Gövde Char"/>
    <w:basedOn w:val="VarsaylanParagrafYazTipi"/>
    <w:link w:val="GJUSGvde"/>
    <w:rsid w:val="002C4E04"/>
    <w:rPr>
      <w:rFonts w:ascii="Times New Roman" w:eastAsia="Times New Roman" w:hAnsi="Times New Roman" w:cs="Times New Roman"/>
      <w:lang w:val="en-US"/>
    </w:rPr>
  </w:style>
  <w:style w:type="paragraph" w:customStyle="1" w:styleId="GJUSNoktaGvde">
    <w:name w:val="GJUS Nokta Gövde"/>
    <w:basedOn w:val="Normal"/>
    <w:link w:val="GJUSNoktaGvdeChar"/>
    <w:qFormat/>
    <w:rsid w:val="00FD332A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GJUSNoktaGvdeChar">
    <w:name w:val="GJUS Nokta Gövde Char"/>
    <w:basedOn w:val="VarsaylanParagrafYazTipi"/>
    <w:link w:val="GJUSNoktaGvde"/>
    <w:rsid w:val="00FD332A"/>
    <w:rPr>
      <w:rFonts w:ascii="Times New Roman" w:eastAsia="Times New Roman" w:hAnsi="Times New Roman" w:cs="Times New Roman"/>
      <w:lang w:val="en-US"/>
    </w:rPr>
  </w:style>
  <w:style w:type="paragraph" w:customStyle="1" w:styleId="GJUSTable">
    <w:name w:val="GJUS Table"/>
    <w:basedOn w:val="Normal"/>
    <w:link w:val="GJUSTableChar"/>
    <w:qFormat/>
    <w:rsid w:val="000C0650"/>
    <w:pPr>
      <w:spacing w:after="0" w:line="240" w:lineRule="auto"/>
    </w:pPr>
    <w:rPr>
      <w:rFonts w:ascii="Times New Roman" w:hAnsi="Times New Roman" w:cs="Times New Roman"/>
      <w:b/>
      <w:bCs/>
      <w:i/>
      <w:color w:val="000000" w:themeColor="text1"/>
      <w:lang w:val="en-US"/>
    </w:rPr>
  </w:style>
  <w:style w:type="character" w:customStyle="1" w:styleId="GJUSTableChar">
    <w:name w:val="GJUS Table Char"/>
    <w:basedOn w:val="VarsaylanParagrafYazTipi"/>
    <w:link w:val="GJUSTable"/>
    <w:rsid w:val="000C0650"/>
    <w:rPr>
      <w:rFonts w:ascii="Times New Roman" w:hAnsi="Times New Roman" w:cs="Times New Roman"/>
      <w:b/>
      <w:bCs/>
      <w:i/>
      <w:color w:val="000000" w:themeColor="text1"/>
      <w:lang w:val="en-US"/>
    </w:rPr>
  </w:style>
  <w:style w:type="paragraph" w:customStyle="1" w:styleId="GJUSFigure">
    <w:name w:val="GJUS Figure"/>
    <w:basedOn w:val="Normal"/>
    <w:link w:val="GJUSFigureChar"/>
    <w:qFormat/>
    <w:rsid w:val="006F103B"/>
    <w:pPr>
      <w:spacing w:after="0" w:line="240" w:lineRule="auto"/>
      <w:jc w:val="center"/>
    </w:pPr>
    <w:rPr>
      <w:rFonts w:ascii="Times New Roman" w:hAnsi="Times New Roman" w:cs="Times New Roman"/>
      <w:i/>
      <w:iCs/>
      <w:color w:val="000000" w:themeColor="text1"/>
      <w:lang w:val="en-US"/>
    </w:rPr>
  </w:style>
  <w:style w:type="character" w:customStyle="1" w:styleId="GJUSFigureChar">
    <w:name w:val="GJUS Figure Char"/>
    <w:basedOn w:val="VarsaylanParagrafYazTipi"/>
    <w:link w:val="GJUSFigure"/>
    <w:rsid w:val="006F103B"/>
    <w:rPr>
      <w:rFonts w:ascii="Times New Roman" w:hAnsi="Times New Roman" w:cs="Times New Roman"/>
      <w:i/>
      <w:iCs/>
      <w:color w:val="000000" w:themeColor="text1"/>
      <w:lang w:val="en-US"/>
    </w:rPr>
  </w:style>
  <w:style w:type="paragraph" w:styleId="GvdeMetni3">
    <w:name w:val="Body Text 3"/>
    <w:basedOn w:val="Normal"/>
    <w:link w:val="GvdeMetni3Char"/>
    <w:uiPriority w:val="99"/>
    <w:unhideWhenUsed/>
    <w:rsid w:val="0029137C"/>
    <w:pPr>
      <w:spacing w:after="120" w:line="276" w:lineRule="auto"/>
      <w:jc w:val="both"/>
    </w:pPr>
    <w:rPr>
      <w:rFonts w:eastAsiaTheme="minorEastAsia"/>
      <w:sz w:val="16"/>
      <w:szCs w:val="16"/>
      <w:lang w:val="en-US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29137C"/>
    <w:rPr>
      <w:rFonts w:eastAsiaTheme="minorEastAsia"/>
      <w:sz w:val="16"/>
      <w:szCs w:val="16"/>
      <w:lang w:val="en-US"/>
    </w:rPr>
  </w:style>
  <w:style w:type="paragraph" w:styleId="Liste">
    <w:name w:val="List"/>
    <w:basedOn w:val="Normal"/>
    <w:uiPriority w:val="99"/>
    <w:unhideWhenUsed/>
    <w:rsid w:val="0029137C"/>
    <w:pPr>
      <w:spacing w:after="200" w:line="276" w:lineRule="auto"/>
      <w:ind w:left="360" w:hanging="360"/>
      <w:contextualSpacing/>
      <w:jc w:val="both"/>
    </w:pPr>
    <w:rPr>
      <w:rFonts w:eastAsiaTheme="minorEastAsia"/>
      <w:szCs w:val="20"/>
      <w:lang w:val="en-US"/>
    </w:rPr>
  </w:style>
  <w:style w:type="paragraph" w:styleId="Liste2">
    <w:name w:val="List 2"/>
    <w:basedOn w:val="Normal"/>
    <w:uiPriority w:val="99"/>
    <w:unhideWhenUsed/>
    <w:rsid w:val="0029137C"/>
    <w:pPr>
      <w:spacing w:after="200" w:line="276" w:lineRule="auto"/>
      <w:ind w:left="720" w:hanging="360"/>
      <w:contextualSpacing/>
      <w:jc w:val="both"/>
    </w:pPr>
    <w:rPr>
      <w:rFonts w:eastAsiaTheme="minorEastAsia"/>
      <w:szCs w:val="20"/>
      <w:lang w:val="en-US"/>
    </w:rPr>
  </w:style>
  <w:style w:type="paragraph" w:styleId="Liste3">
    <w:name w:val="List 3"/>
    <w:basedOn w:val="Normal"/>
    <w:uiPriority w:val="99"/>
    <w:unhideWhenUsed/>
    <w:rsid w:val="0029137C"/>
    <w:pPr>
      <w:spacing w:after="200" w:line="276" w:lineRule="auto"/>
      <w:ind w:left="1080" w:hanging="360"/>
      <w:contextualSpacing/>
      <w:jc w:val="both"/>
    </w:pPr>
    <w:rPr>
      <w:rFonts w:eastAsiaTheme="minorEastAsia"/>
      <w:szCs w:val="20"/>
      <w:lang w:val="en-US"/>
    </w:rPr>
  </w:style>
  <w:style w:type="paragraph" w:styleId="ListeMaddemi">
    <w:name w:val="List Bullet"/>
    <w:basedOn w:val="Normal"/>
    <w:uiPriority w:val="99"/>
    <w:unhideWhenUsed/>
    <w:rsid w:val="0029137C"/>
    <w:pPr>
      <w:numPr>
        <w:numId w:val="2"/>
      </w:numPr>
      <w:spacing w:after="200" w:line="276" w:lineRule="auto"/>
      <w:contextualSpacing/>
      <w:jc w:val="both"/>
    </w:pPr>
    <w:rPr>
      <w:rFonts w:eastAsiaTheme="minorEastAsia"/>
      <w:szCs w:val="20"/>
      <w:lang w:val="en-US"/>
    </w:rPr>
  </w:style>
  <w:style w:type="paragraph" w:styleId="ListeMaddemi2">
    <w:name w:val="List Bullet 2"/>
    <w:basedOn w:val="Normal"/>
    <w:uiPriority w:val="99"/>
    <w:unhideWhenUsed/>
    <w:rsid w:val="0029137C"/>
    <w:pPr>
      <w:numPr>
        <w:numId w:val="3"/>
      </w:numPr>
      <w:spacing w:after="200" w:line="276" w:lineRule="auto"/>
      <w:contextualSpacing/>
      <w:jc w:val="both"/>
    </w:pPr>
    <w:rPr>
      <w:rFonts w:eastAsiaTheme="minorEastAsia"/>
      <w:szCs w:val="20"/>
      <w:lang w:val="en-US"/>
    </w:rPr>
  </w:style>
  <w:style w:type="paragraph" w:styleId="ListeMaddemi3">
    <w:name w:val="List Bullet 3"/>
    <w:basedOn w:val="Normal"/>
    <w:uiPriority w:val="99"/>
    <w:unhideWhenUsed/>
    <w:rsid w:val="0029137C"/>
    <w:pPr>
      <w:numPr>
        <w:numId w:val="4"/>
      </w:numPr>
      <w:spacing w:after="200" w:line="276" w:lineRule="auto"/>
      <w:contextualSpacing/>
      <w:jc w:val="both"/>
    </w:pPr>
    <w:rPr>
      <w:rFonts w:eastAsiaTheme="minorEastAsia"/>
      <w:szCs w:val="20"/>
      <w:lang w:val="en-US"/>
    </w:rPr>
  </w:style>
  <w:style w:type="paragraph" w:styleId="ListeNumaras">
    <w:name w:val="List Number"/>
    <w:basedOn w:val="Normal"/>
    <w:uiPriority w:val="99"/>
    <w:unhideWhenUsed/>
    <w:rsid w:val="0029137C"/>
    <w:pPr>
      <w:numPr>
        <w:numId w:val="5"/>
      </w:numPr>
      <w:spacing w:after="200" w:line="276" w:lineRule="auto"/>
      <w:contextualSpacing/>
      <w:jc w:val="both"/>
    </w:pPr>
    <w:rPr>
      <w:rFonts w:eastAsiaTheme="minorEastAsia"/>
      <w:szCs w:val="20"/>
      <w:lang w:val="en-US"/>
    </w:rPr>
  </w:style>
  <w:style w:type="paragraph" w:styleId="ListeNumaras2">
    <w:name w:val="List Number 2"/>
    <w:basedOn w:val="Normal"/>
    <w:uiPriority w:val="99"/>
    <w:unhideWhenUsed/>
    <w:rsid w:val="0029137C"/>
    <w:pPr>
      <w:numPr>
        <w:numId w:val="6"/>
      </w:numPr>
      <w:spacing w:after="200" w:line="276" w:lineRule="auto"/>
      <w:contextualSpacing/>
      <w:jc w:val="both"/>
    </w:pPr>
    <w:rPr>
      <w:rFonts w:eastAsiaTheme="minorEastAsia"/>
      <w:szCs w:val="20"/>
      <w:lang w:val="en-US"/>
    </w:rPr>
  </w:style>
  <w:style w:type="paragraph" w:styleId="ListeNumaras3">
    <w:name w:val="List Number 3"/>
    <w:basedOn w:val="Normal"/>
    <w:uiPriority w:val="99"/>
    <w:unhideWhenUsed/>
    <w:rsid w:val="0029137C"/>
    <w:pPr>
      <w:numPr>
        <w:numId w:val="7"/>
      </w:numPr>
      <w:spacing w:after="200" w:line="276" w:lineRule="auto"/>
      <w:contextualSpacing/>
      <w:jc w:val="both"/>
    </w:pPr>
    <w:rPr>
      <w:rFonts w:eastAsiaTheme="minorEastAsia"/>
      <w:szCs w:val="20"/>
      <w:lang w:val="en-US"/>
    </w:rPr>
  </w:style>
  <w:style w:type="paragraph" w:styleId="ListeDevam">
    <w:name w:val="List Continue"/>
    <w:basedOn w:val="Normal"/>
    <w:uiPriority w:val="99"/>
    <w:unhideWhenUsed/>
    <w:rsid w:val="0029137C"/>
    <w:pPr>
      <w:spacing w:after="120" w:line="276" w:lineRule="auto"/>
      <w:ind w:left="360"/>
      <w:contextualSpacing/>
      <w:jc w:val="both"/>
    </w:pPr>
    <w:rPr>
      <w:rFonts w:eastAsiaTheme="minorEastAsia"/>
      <w:szCs w:val="20"/>
      <w:lang w:val="en-US"/>
    </w:rPr>
  </w:style>
  <w:style w:type="paragraph" w:styleId="ListeDevam2">
    <w:name w:val="List Continue 2"/>
    <w:basedOn w:val="Normal"/>
    <w:uiPriority w:val="99"/>
    <w:unhideWhenUsed/>
    <w:rsid w:val="0029137C"/>
    <w:pPr>
      <w:spacing w:after="120" w:line="276" w:lineRule="auto"/>
      <w:ind w:left="720"/>
      <w:contextualSpacing/>
      <w:jc w:val="both"/>
    </w:pPr>
    <w:rPr>
      <w:rFonts w:eastAsiaTheme="minorEastAsia"/>
      <w:szCs w:val="20"/>
      <w:lang w:val="en-US"/>
    </w:rPr>
  </w:style>
  <w:style w:type="paragraph" w:styleId="ListeDevam3">
    <w:name w:val="List Continue 3"/>
    <w:basedOn w:val="Normal"/>
    <w:uiPriority w:val="99"/>
    <w:unhideWhenUsed/>
    <w:rsid w:val="0029137C"/>
    <w:pPr>
      <w:spacing w:after="120" w:line="276" w:lineRule="auto"/>
      <w:ind w:left="1080"/>
      <w:contextualSpacing/>
      <w:jc w:val="both"/>
    </w:pPr>
    <w:rPr>
      <w:rFonts w:eastAsiaTheme="minorEastAsia"/>
      <w:szCs w:val="20"/>
      <w:lang w:val="en-US"/>
    </w:rPr>
  </w:style>
  <w:style w:type="paragraph" w:styleId="MakroMetni">
    <w:name w:val="macro"/>
    <w:link w:val="MakroMetniChar"/>
    <w:uiPriority w:val="99"/>
    <w:unhideWhenUsed/>
    <w:rsid w:val="0029137C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137C"/>
    <w:rPr>
      <w:rFonts w:ascii="Courier" w:eastAsiaTheme="minorEastAsia" w:hAnsi="Courier"/>
      <w:sz w:val="20"/>
      <w:szCs w:val="20"/>
      <w:lang w:val="en-US"/>
    </w:rPr>
  </w:style>
  <w:style w:type="table" w:styleId="AkGlgeleme">
    <w:name w:val="Light Shading"/>
    <w:basedOn w:val="NormalTablo"/>
    <w:uiPriority w:val="60"/>
    <w:rsid w:val="0029137C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29137C"/>
    <w:pPr>
      <w:spacing w:after="0" w:line="240" w:lineRule="auto"/>
    </w:pPr>
    <w:rPr>
      <w:rFonts w:eastAsiaTheme="minorEastAsia"/>
      <w:color w:val="2E74B5" w:themeColor="accent1" w:themeShade="BF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29137C"/>
    <w:pPr>
      <w:spacing w:after="0" w:line="240" w:lineRule="auto"/>
    </w:pPr>
    <w:rPr>
      <w:rFonts w:eastAsiaTheme="minorEastAsia"/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29137C"/>
    <w:pPr>
      <w:spacing w:after="0" w:line="240" w:lineRule="auto"/>
    </w:pPr>
    <w:rPr>
      <w:rFonts w:eastAsiaTheme="minorEastAsia"/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29137C"/>
    <w:pPr>
      <w:spacing w:after="0" w:line="240" w:lineRule="auto"/>
    </w:pPr>
    <w:rPr>
      <w:rFonts w:eastAsiaTheme="minorEastAsia"/>
      <w:color w:val="BF8F00" w:themeColor="accent4" w:themeShade="BF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AkGlgeleme-Vurgu6">
    <w:name w:val="Light Shading Accent 6"/>
    <w:basedOn w:val="NormalTablo"/>
    <w:uiPriority w:val="60"/>
    <w:rsid w:val="0029137C"/>
    <w:pPr>
      <w:spacing w:after="0" w:line="240" w:lineRule="auto"/>
    </w:pPr>
    <w:rPr>
      <w:rFonts w:eastAsiaTheme="minorEastAsia"/>
      <w:color w:val="538135" w:themeColor="accent6" w:themeShade="BF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kListe">
    <w:name w:val="Light List"/>
    <w:basedOn w:val="NormalTablo"/>
    <w:uiPriority w:val="61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kKlavuz-Vurgu1">
    <w:name w:val="Light Grid Accent 1"/>
    <w:basedOn w:val="NormalTablo"/>
    <w:uiPriority w:val="62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-Vurgu1">
    <w:name w:val="Medium List 1 Accent 1"/>
    <w:basedOn w:val="NormalTablo"/>
    <w:uiPriority w:val="65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OrtaList2-Vurgu1">
    <w:name w:val="Medium List 2 Accent 1"/>
    <w:basedOn w:val="NormalTablo"/>
    <w:uiPriority w:val="66"/>
    <w:rsid w:val="002913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2913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2913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2913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2913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2913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OrtaKlavuz2">
    <w:name w:val="Medium Grid 2"/>
    <w:basedOn w:val="NormalTablo"/>
    <w:uiPriority w:val="68"/>
    <w:rsid w:val="002913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2913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2913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2913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2913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2913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2913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29137C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KoyuListe">
    <w:name w:val="Dark List"/>
    <w:basedOn w:val="NormalTablo"/>
    <w:uiPriority w:val="70"/>
    <w:rsid w:val="0029137C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29137C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29137C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29137C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29137C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29137C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29137C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RenkliGlgeleme">
    <w:name w:val="Colorful Shading"/>
    <w:basedOn w:val="NormalTablo"/>
    <w:uiPriority w:val="71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enkliKlavuz">
    <w:name w:val="Colorful Grid"/>
    <w:basedOn w:val="NormalTablo"/>
    <w:uiPriority w:val="73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29137C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NoktaGvde">
    <w:name w:val="Nokta Gövde"/>
    <w:basedOn w:val="ListeParagraf"/>
    <w:link w:val="NoktaGvdeChar"/>
    <w:qFormat/>
    <w:rsid w:val="0029137C"/>
    <w:pPr>
      <w:numPr>
        <w:numId w:val="9"/>
      </w:numPr>
      <w:jc w:val="both"/>
    </w:pPr>
    <w:rPr>
      <w:rFonts w:eastAsiaTheme="minorEastAsia"/>
      <w:szCs w:val="18"/>
      <w:lang w:val="en-US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29137C"/>
  </w:style>
  <w:style w:type="character" w:customStyle="1" w:styleId="NoktaGvdeChar">
    <w:name w:val="Nokta Gövde Char"/>
    <w:basedOn w:val="ListeParagrafChar"/>
    <w:link w:val="NoktaGvde"/>
    <w:rsid w:val="0029137C"/>
    <w:rPr>
      <w:rFonts w:eastAsiaTheme="minorEastAsia"/>
      <w:szCs w:val="18"/>
      <w:lang w:val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137C"/>
    <w:rPr>
      <w:color w:val="605E5C"/>
      <w:shd w:val="clear" w:color="auto" w:fill="E1DFDD"/>
    </w:rPr>
  </w:style>
  <w:style w:type="paragraph" w:customStyle="1" w:styleId="NumaraGvde">
    <w:name w:val="Numara Gövde"/>
    <w:basedOn w:val="ListeParagraf"/>
    <w:link w:val="NumaraGvdeChar"/>
    <w:qFormat/>
    <w:rsid w:val="0029137C"/>
    <w:pPr>
      <w:numPr>
        <w:numId w:val="8"/>
      </w:numPr>
      <w:jc w:val="both"/>
    </w:pPr>
    <w:rPr>
      <w:rFonts w:eastAsiaTheme="minorEastAsia"/>
      <w:szCs w:val="20"/>
      <w:lang w:val="en-US"/>
    </w:rPr>
  </w:style>
  <w:style w:type="character" w:customStyle="1" w:styleId="NumaraGvdeChar">
    <w:name w:val="Numara Gövde Char"/>
    <w:basedOn w:val="ListeParagrafChar"/>
    <w:link w:val="NumaraGvde"/>
    <w:rsid w:val="0029137C"/>
    <w:rPr>
      <w:rFonts w:eastAsiaTheme="minorEastAsia"/>
      <w:szCs w:val="20"/>
      <w:lang w:val="en-US"/>
    </w:rPr>
  </w:style>
  <w:style w:type="paragraph" w:customStyle="1" w:styleId="FigureTableGvde">
    <w:name w:val="Figure Table Gövde"/>
    <w:basedOn w:val="Normal"/>
    <w:link w:val="FigureTableGvdeChar"/>
    <w:qFormat/>
    <w:rsid w:val="0029137C"/>
    <w:pPr>
      <w:spacing w:after="200" w:line="276" w:lineRule="auto"/>
      <w:jc w:val="center"/>
    </w:pPr>
    <w:rPr>
      <w:rFonts w:eastAsiaTheme="minorEastAsia"/>
      <w:szCs w:val="20"/>
      <w:lang w:val="en-US"/>
    </w:rPr>
  </w:style>
  <w:style w:type="character" w:customStyle="1" w:styleId="FigureTableGvdeChar">
    <w:name w:val="Figure Table Gövde Char"/>
    <w:basedOn w:val="VarsaylanParagrafYazTipi"/>
    <w:link w:val="FigureTableGvde"/>
    <w:rsid w:val="0029137C"/>
    <w:rPr>
      <w:rFonts w:eastAsiaTheme="minorEastAsia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2913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137C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AbstractandKeywords">
    <w:name w:val="Abstract and Keywords"/>
    <w:basedOn w:val="Normal"/>
    <w:link w:val="AbstractandKeywordsChar"/>
    <w:rsid w:val="0029137C"/>
    <w:pPr>
      <w:spacing w:after="200" w:line="276" w:lineRule="auto"/>
      <w:jc w:val="both"/>
    </w:pPr>
    <w:rPr>
      <w:rFonts w:eastAsiaTheme="minorEastAsia"/>
      <w:szCs w:val="20"/>
      <w:lang w:val="en-US"/>
    </w:rPr>
  </w:style>
  <w:style w:type="character" w:customStyle="1" w:styleId="AbstractandKeywordsChar">
    <w:name w:val="Abstract and Keywords Char"/>
    <w:basedOn w:val="VarsaylanParagrafYazTipi"/>
    <w:link w:val="AbstractandKeywords"/>
    <w:rsid w:val="0029137C"/>
    <w:rPr>
      <w:rFonts w:eastAsiaTheme="minorEastAsia"/>
      <w:szCs w:val="20"/>
      <w:lang w:val="en-US"/>
    </w:rPr>
  </w:style>
  <w:style w:type="paragraph" w:customStyle="1" w:styleId="AbstractKeywords">
    <w:name w:val="Abstract Keywords"/>
    <w:basedOn w:val="Normal"/>
    <w:link w:val="AbstractKeywordsChar"/>
    <w:qFormat/>
    <w:rsid w:val="0029137C"/>
    <w:pPr>
      <w:spacing w:after="200" w:line="276" w:lineRule="auto"/>
      <w:jc w:val="both"/>
    </w:pPr>
    <w:rPr>
      <w:rFonts w:eastAsiaTheme="minorEastAsia"/>
      <w:b/>
      <w:bCs/>
      <w:color w:val="44546A" w:themeColor="text2"/>
      <w:szCs w:val="20"/>
      <w:lang w:val="en-US"/>
    </w:rPr>
  </w:style>
  <w:style w:type="character" w:customStyle="1" w:styleId="AbstractKeywordsChar">
    <w:name w:val="Abstract Keywords Char"/>
    <w:basedOn w:val="AbstractandKeywordsChar"/>
    <w:link w:val="AbstractKeywords"/>
    <w:rsid w:val="0029137C"/>
    <w:rPr>
      <w:rFonts w:eastAsiaTheme="minorEastAsia"/>
      <w:b/>
      <w:bCs/>
      <w:color w:val="44546A" w:themeColor="text2"/>
      <w:szCs w:val="20"/>
      <w:lang w:val="en-US"/>
    </w:rPr>
  </w:style>
  <w:style w:type="paragraph" w:customStyle="1" w:styleId="YazarBilgisi">
    <w:name w:val="Yazar Bilgisi"/>
    <w:basedOn w:val="AbstractandKeywords"/>
    <w:link w:val="YazarBilgisiChar"/>
    <w:qFormat/>
    <w:rsid w:val="0029137C"/>
    <w:pPr>
      <w:jc w:val="center"/>
    </w:pPr>
  </w:style>
  <w:style w:type="character" w:customStyle="1" w:styleId="YazarBilgisiChar">
    <w:name w:val="Yazar Bilgisi Char"/>
    <w:basedOn w:val="AbstractandKeywordsChar"/>
    <w:link w:val="YazarBilgisi"/>
    <w:rsid w:val="0029137C"/>
    <w:rPr>
      <w:rFonts w:eastAsiaTheme="minorEastAsia"/>
      <w:szCs w:val="20"/>
      <w:lang w:val="en-US"/>
    </w:rPr>
  </w:style>
  <w:style w:type="paragraph" w:customStyle="1" w:styleId="AbstractYazs">
    <w:name w:val="Abstract Yazısı"/>
    <w:basedOn w:val="Normal"/>
    <w:link w:val="AbstractYazsChar"/>
    <w:qFormat/>
    <w:rsid w:val="0029137C"/>
    <w:pPr>
      <w:spacing w:after="200" w:line="276" w:lineRule="auto"/>
      <w:jc w:val="both"/>
    </w:pPr>
    <w:rPr>
      <w:rFonts w:eastAsiaTheme="minorEastAsia"/>
      <w:szCs w:val="20"/>
      <w:lang w:val="en-US"/>
    </w:rPr>
  </w:style>
  <w:style w:type="character" w:customStyle="1" w:styleId="AbstractYazsChar">
    <w:name w:val="Abstract Yazısı Char"/>
    <w:basedOn w:val="VarsaylanParagrafYazTipi"/>
    <w:link w:val="AbstractYazs"/>
    <w:rsid w:val="0029137C"/>
    <w:rPr>
      <w:rFonts w:eastAsiaTheme="minorEastAsia"/>
      <w:szCs w:val="20"/>
      <w:lang w:val="en-US"/>
    </w:rPr>
  </w:style>
  <w:style w:type="paragraph" w:styleId="T4">
    <w:name w:val="toc 4"/>
    <w:basedOn w:val="Normal"/>
    <w:next w:val="Normal"/>
    <w:autoRedefine/>
    <w:uiPriority w:val="39"/>
    <w:unhideWhenUsed/>
    <w:rsid w:val="0029137C"/>
    <w:pPr>
      <w:spacing w:after="100" w:line="276" w:lineRule="auto"/>
      <w:ind w:left="660"/>
      <w:jc w:val="both"/>
    </w:pPr>
    <w:rPr>
      <w:rFonts w:eastAsiaTheme="minorEastAsia"/>
      <w:szCs w:val="20"/>
      <w:lang w:val="en-US"/>
    </w:rPr>
  </w:style>
  <w:style w:type="paragraph" w:customStyle="1" w:styleId="NoktaKalnMadde">
    <w:name w:val="Nokta Kalın Madde"/>
    <w:basedOn w:val="NoktaGvde"/>
    <w:link w:val="NoktaKalnMaddeChar"/>
    <w:qFormat/>
    <w:rsid w:val="0029137C"/>
    <w:rPr>
      <w:b/>
      <w:bCs/>
    </w:rPr>
  </w:style>
  <w:style w:type="character" w:customStyle="1" w:styleId="NoktaKalnMaddeChar">
    <w:name w:val="Nokta Kalın Madde Char"/>
    <w:basedOn w:val="NoktaGvdeChar"/>
    <w:link w:val="NoktaKalnMadde"/>
    <w:rsid w:val="0029137C"/>
    <w:rPr>
      <w:rFonts w:eastAsiaTheme="minorEastAsia"/>
      <w:b/>
      <w:bCs/>
      <w:szCs w:val="18"/>
      <w:lang w:val="en-US"/>
    </w:rPr>
  </w:style>
  <w:style w:type="paragraph" w:styleId="ekillerTablosu">
    <w:name w:val="table of figures"/>
    <w:basedOn w:val="Normal"/>
    <w:next w:val="Normal"/>
    <w:uiPriority w:val="99"/>
    <w:unhideWhenUsed/>
    <w:rsid w:val="0029137C"/>
    <w:pPr>
      <w:spacing w:after="0" w:line="276" w:lineRule="auto"/>
      <w:jc w:val="both"/>
    </w:pPr>
    <w:rPr>
      <w:rFonts w:eastAsiaTheme="minorEastAsia"/>
      <w:szCs w:val="20"/>
      <w:lang w:val="en-US"/>
    </w:rPr>
  </w:style>
  <w:style w:type="paragraph" w:customStyle="1" w:styleId="GJUSKoyuNokta">
    <w:name w:val="GJUS Koyu Nokta"/>
    <w:basedOn w:val="GJUSNoktaGvde"/>
    <w:link w:val="GJUSKoyuNoktaChar"/>
    <w:qFormat/>
    <w:rsid w:val="001303AC"/>
    <w:pPr>
      <w:spacing w:after="240"/>
      <w:outlineLvl w:val="2"/>
    </w:pPr>
    <w:rPr>
      <w:b/>
      <w:bCs/>
    </w:rPr>
  </w:style>
  <w:style w:type="character" w:customStyle="1" w:styleId="GJUSKoyuNoktaChar">
    <w:name w:val="GJUS Koyu Nokta Char"/>
    <w:basedOn w:val="GJUSNoktaGvdeChar"/>
    <w:link w:val="GJUSKoyuNokta"/>
    <w:rsid w:val="001303AC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GJUS1Balk">
    <w:name w:val="GJUS 1. Başlık"/>
    <w:basedOn w:val="Balk1"/>
    <w:link w:val="GJUS1BalkChar"/>
    <w:qFormat/>
    <w:rsid w:val="002C4E04"/>
    <w:pPr>
      <w:spacing w:after="240"/>
    </w:pPr>
  </w:style>
  <w:style w:type="character" w:customStyle="1" w:styleId="GJUS1BalkChar">
    <w:name w:val="GJUS 1. Başlık Char"/>
    <w:basedOn w:val="Balk1Char"/>
    <w:link w:val="GJUS1Balk"/>
    <w:rsid w:val="002C4E04"/>
    <w:rPr>
      <w:rFonts w:ascii="Times New Roman" w:hAnsi="Times New Roman" w:cs="Times New Roman"/>
      <w:b/>
      <w:szCs w:val="24"/>
      <w:lang w:val="en-US"/>
    </w:rPr>
  </w:style>
  <w:style w:type="paragraph" w:customStyle="1" w:styleId="GJUS2Balk">
    <w:name w:val="GJUS 2. Başlık"/>
    <w:basedOn w:val="Balk2"/>
    <w:link w:val="GJUS2BalkChar"/>
    <w:qFormat/>
    <w:rsid w:val="001303AC"/>
    <w:pPr>
      <w:spacing w:after="240"/>
    </w:pPr>
  </w:style>
  <w:style w:type="character" w:customStyle="1" w:styleId="GJUS2BalkChar">
    <w:name w:val="GJUS 2. Başlık Char"/>
    <w:basedOn w:val="Balk2Char"/>
    <w:link w:val="GJUS2Balk"/>
    <w:rsid w:val="001303AC"/>
    <w:rPr>
      <w:rFonts w:ascii="Times New Roman" w:eastAsia="Times New Roman" w:hAnsi="Times New Roman" w:cs="Times New Roman"/>
      <w:b/>
      <w:lang w:val="en-US"/>
    </w:rPr>
  </w:style>
  <w:style w:type="paragraph" w:customStyle="1" w:styleId="GJUSNoktaeri">
    <w:name w:val="GJUS Nokta İçeri"/>
    <w:basedOn w:val="GJUSNoktaGvde"/>
    <w:link w:val="GJUSNoktaeriChar"/>
    <w:qFormat/>
    <w:rsid w:val="006F103B"/>
    <w:pPr>
      <w:numPr>
        <w:ilvl w:val="1"/>
      </w:numPr>
    </w:pPr>
  </w:style>
  <w:style w:type="character" w:customStyle="1" w:styleId="GJUSNoktaeriChar">
    <w:name w:val="GJUS Nokta İçeri Char"/>
    <w:basedOn w:val="GJUSNoktaGvdeChar"/>
    <w:link w:val="GJUSNoktaeri"/>
    <w:rsid w:val="006F103B"/>
    <w:rPr>
      <w:rFonts w:ascii="Times New Roman" w:eastAsia="Times New Roman" w:hAnsi="Times New Roman" w:cs="Times New Roman"/>
      <w:lang w:val="en-US"/>
    </w:rPr>
  </w:style>
  <w:style w:type="paragraph" w:customStyle="1" w:styleId="GJUS3Balk">
    <w:name w:val="GJUS 3. Başlık"/>
    <w:basedOn w:val="Balk3"/>
    <w:link w:val="GJUS3BalkChar"/>
    <w:qFormat/>
    <w:rsid w:val="001303AC"/>
  </w:style>
  <w:style w:type="character" w:customStyle="1" w:styleId="GJUS3BalkChar">
    <w:name w:val="GJUS 3. Başlık Char"/>
    <w:basedOn w:val="Balk3Char"/>
    <w:link w:val="GJUS3Balk"/>
    <w:rsid w:val="001303AC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GJUSTabloGvde">
    <w:name w:val="GJUS Tablo Gövde"/>
    <w:basedOn w:val="AralkYok"/>
    <w:link w:val="GJUSTabloGvdeChar"/>
    <w:qFormat/>
    <w:rsid w:val="00F07BEC"/>
    <w:pPr>
      <w:spacing w:after="0" w:line="240" w:lineRule="auto"/>
    </w:pPr>
    <w:rPr>
      <w:rFonts w:ascii="Times New Roman" w:hAnsi="Times New Roman" w:cs="Times New Roman"/>
      <w:lang w:val="en-US"/>
    </w:rPr>
  </w:style>
  <w:style w:type="character" w:customStyle="1" w:styleId="GJUSTabloGvdeChar">
    <w:name w:val="GJUS Tablo Gövde Char"/>
    <w:basedOn w:val="AralkYokChar"/>
    <w:link w:val="GJUSTabloGvde"/>
    <w:rsid w:val="00F07BEC"/>
    <w:rPr>
      <w:rFonts w:ascii="Times New Roman" w:eastAsia="Calibri" w:hAnsi="Times New Roman" w:cs="Times New Roman"/>
      <w:lang w:val="en-US" w:eastAsia="ar-SA"/>
    </w:rPr>
  </w:style>
  <w:style w:type="paragraph" w:customStyle="1" w:styleId="GJUSTabloKoyu">
    <w:name w:val="GJUS Tablo Koyu"/>
    <w:basedOn w:val="Normal"/>
    <w:link w:val="GJUSTabloKoyuChar"/>
    <w:qFormat/>
    <w:rsid w:val="00F07BEC"/>
    <w:pPr>
      <w:spacing w:after="0" w:line="240" w:lineRule="auto"/>
      <w:contextualSpacing/>
      <w:jc w:val="both"/>
    </w:pPr>
    <w:rPr>
      <w:rFonts w:ascii="Times New Roman" w:hAnsi="Times New Roman" w:cs="Times New Roman"/>
      <w:b/>
      <w:bCs/>
      <w:szCs w:val="24"/>
      <w:lang w:val="en-US"/>
    </w:rPr>
  </w:style>
  <w:style w:type="character" w:customStyle="1" w:styleId="GJUSTabloKoyuChar">
    <w:name w:val="GJUS Tablo Koyu Char"/>
    <w:basedOn w:val="AralkYokChar"/>
    <w:link w:val="GJUSTabloKoyu"/>
    <w:rsid w:val="00F07BEC"/>
    <w:rPr>
      <w:rFonts w:ascii="Times New Roman" w:eastAsia="Calibri" w:hAnsi="Times New Roman" w:cs="Times New Roman"/>
      <w:b/>
      <w:bCs/>
      <w:szCs w:val="24"/>
      <w:lang w:val="en-US" w:eastAsia="ar-SA"/>
    </w:rPr>
  </w:style>
  <w:style w:type="paragraph" w:customStyle="1" w:styleId="GJUSReference">
    <w:name w:val="GJUS Reference"/>
    <w:basedOn w:val="Normal"/>
    <w:link w:val="GJUSReferenceChar"/>
    <w:qFormat/>
    <w:rsid w:val="00F07BEC"/>
    <w:pPr>
      <w:widowControl w:val="0"/>
      <w:autoSpaceDE w:val="0"/>
      <w:autoSpaceDN w:val="0"/>
      <w:adjustRightInd w:val="0"/>
      <w:spacing w:after="0" w:line="240" w:lineRule="auto"/>
      <w:ind w:left="640" w:hanging="640"/>
      <w:jc w:val="both"/>
    </w:pPr>
    <w:rPr>
      <w:rFonts w:ascii="Times New Roman" w:hAnsi="Times New Roman" w:cs="Times New Roman"/>
      <w:noProof/>
    </w:rPr>
  </w:style>
  <w:style w:type="character" w:customStyle="1" w:styleId="GJUSReferenceChar">
    <w:name w:val="GJUS Reference Char"/>
    <w:basedOn w:val="VarsaylanParagrafYazTipi"/>
    <w:link w:val="GJUSReference"/>
    <w:rsid w:val="00F07BEC"/>
    <w:rPr>
      <w:rFonts w:ascii="Times New Roman" w:hAnsi="Times New Roman" w:cs="Times New Roman"/>
      <w:noProof/>
    </w:rPr>
  </w:style>
  <w:style w:type="paragraph" w:customStyle="1" w:styleId="Stil1">
    <w:name w:val="Stil1"/>
    <w:basedOn w:val="Normal"/>
    <w:qFormat/>
    <w:rsid w:val="0026412F"/>
    <w:pPr>
      <w:jc w:val="both"/>
    </w:pPr>
    <w:rPr>
      <w:rFonts w:ascii="Trebuchet MS" w:hAnsi="Trebuchet MS"/>
      <w:b/>
      <w:sz w:val="48"/>
      <w:szCs w:val="52"/>
    </w:rPr>
  </w:style>
  <w:style w:type="paragraph" w:customStyle="1" w:styleId="Stil2">
    <w:name w:val="Stil2"/>
    <w:basedOn w:val="Normal"/>
    <w:qFormat/>
    <w:rsid w:val="0026412F"/>
    <w:pPr>
      <w:jc w:val="both"/>
    </w:pPr>
    <w:rPr>
      <w:rFonts w:ascii="Trebuchet MS" w:hAnsi="Trebuchet MS"/>
      <w:i/>
      <w:sz w:val="48"/>
      <w:szCs w:val="52"/>
      <w:lang w:val="en-US"/>
    </w:rPr>
  </w:style>
  <w:style w:type="paragraph" w:customStyle="1" w:styleId="ExtendedAbstractKoyu">
    <w:name w:val="Extended Abstract Koyu"/>
    <w:basedOn w:val="Normal"/>
    <w:link w:val="ExtendedAbstractKoyuChar"/>
    <w:qFormat/>
    <w:rsid w:val="00DC5560"/>
    <w:pPr>
      <w:shd w:val="clear" w:color="auto" w:fill="FFFFFF"/>
      <w:spacing w:before="60" w:after="60"/>
    </w:pPr>
    <w:rPr>
      <w:rFonts w:ascii="Times New Roman" w:hAnsi="Times New Roman"/>
      <w:b/>
      <w:i/>
      <w:sz w:val="24"/>
      <w:szCs w:val="24"/>
      <w:lang w:val="en-US"/>
    </w:rPr>
  </w:style>
  <w:style w:type="character" w:customStyle="1" w:styleId="ExtendedAbstractKoyuChar">
    <w:name w:val="Extended Abstract Koyu Char"/>
    <w:basedOn w:val="VarsaylanParagrafYazTipi"/>
    <w:link w:val="ExtendedAbstractKoyu"/>
    <w:rsid w:val="00DC5560"/>
    <w:rPr>
      <w:rFonts w:ascii="Times New Roman" w:hAnsi="Times New Roman"/>
      <w:b/>
      <w:i/>
      <w:sz w:val="24"/>
      <w:szCs w:val="24"/>
      <w:shd w:val="clear" w:color="auto" w:fill="FFFFFF"/>
      <w:lang w:val="en-US"/>
    </w:rPr>
  </w:style>
  <w:style w:type="paragraph" w:customStyle="1" w:styleId="ExtendedAbstractYaz">
    <w:name w:val="Extended Abstract Yazı"/>
    <w:basedOn w:val="Normal"/>
    <w:link w:val="ExtendedAbstractYazChar"/>
    <w:qFormat/>
    <w:rsid w:val="00DC5560"/>
    <w:pPr>
      <w:shd w:val="clear" w:color="auto" w:fill="FFFFFF"/>
      <w:spacing w:before="60" w:after="60"/>
      <w:jc w:val="both"/>
    </w:pPr>
    <w:rPr>
      <w:rFonts w:ascii="Times New Roman" w:hAnsi="Times New Roman"/>
      <w:bCs/>
      <w:i/>
      <w:sz w:val="20"/>
      <w:szCs w:val="20"/>
      <w:lang w:val="en-US"/>
    </w:rPr>
  </w:style>
  <w:style w:type="character" w:customStyle="1" w:styleId="ExtendedAbstractYazChar">
    <w:name w:val="Extended Abstract Yazı Char"/>
    <w:basedOn w:val="VarsaylanParagrafYazTipi"/>
    <w:link w:val="ExtendedAbstractYaz"/>
    <w:rsid w:val="00DC5560"/>
    <w:rPr>
      <w:rFonts w:ascii="Times New Roman" w:hAnsi="Times New Roman"/>
      <w:bCs/>
      <w:i/>
      <w:sz w:val="20"/>
      <w:szCs w:val="20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5A220-D193-43A0-871A-C0E895CB4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2019-10-25T08:19:00Z</dcterms:created>
  <dcterms:modified xsi:type="dcterms:W3CDTF">2025-08-28T03:49:00Z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http://www.zotero.org/styles/american-society-of-civil-engineers</vt:lpwstr>
  </property>
  <property fmtid="{D5CDD505-2E9C-101B-9397-08002B2CF9AE}" pid="5" name="Mendeley Recent Style Name 1_1">
    <vt:lpwstr>American Society of Civil Engineers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http://www.zotero.org/styles/council-of-science-editors-brackets</vt:lpwstr>
  </property>
  <property fmtid="{D5CDD505-2E9C-101B-9397-08002B2CF9AE}" pid="9" name="Mendeley Recent Style Name 3_1">
    <vt:lpwstr>Council of Science Editors, Citation-Sequence (numeric, brackets)</vt:lpwstr>
  </property>
  <property fmtid="{D5CDD505-2E9C-101B-9397-08002B2CF9AE}" pid="10" name="Mendeley Recent Style Id 4_1">
    <vt:lpwstr>http://www.zotero.org/styles/council-of-science-editors-8th-edition</vt:lpwstr>
  </property>
  <property fmtid="{D5CDD505-2E9C-101B-9397-08002B2CF9AE}" pid="11" name="Mendeley Recent Style Name 4_1">
    <vt:lpwstr>Council of Science Editors, Citation-Sequence 8th edition(numeric)</vt:lpwstr>
  </property>
  <property fmtid="{D5CDD505-2E9C-101B-9397-08002B2CF9AE}" pid="12" name="Mendeley Recent Style Id 5_1">
    <vt:lpwstr>http://www.zotero.org/styles/council-of-science-editors</vt:lpwstr>
  </property>
  <property fmtid="{D5CDD505-2E9C-101B-9397-08002B2CF9AE}" pid="13" name="Mendeley Recent Style Name 5_1">
    <vt:lpwstr>Council of Science Editors, Citation-Sequence 9th edition (numeric)</vt:lpwstr>
  </property>
  <property fmtid="{D5CDD505-2E9C-101B-9397-08002B2CF9AE}" pid="14" name="Mendeley Recent Style Id 6_1">
    <vt:lpwstr>http://www.zotero.org/styles/council-of-science-editors-author-date</vt:lpwstr>
  </property>
  <property fmtid="{D5CDD505-2E9C-101B-9397-08002B2CF9AE}" pid="15" name="Mendeley Recent Style Name 6_1">
    <vt:lpwstr>Council of Science Editors, Name-Year (author-date)</vt:lpwstr>
  </property>
  <property fmtid="{D5CDD505-2E9C-101B-9397-08002B2CF9AE}" pid="16" name="Mendeley Recent Style Id 7_1">
    <vt:lpwstr>http://www.zotero.org/styles/elsevier-vancouver</vt:lpwstr>
  </property>
  <property fmtid="{D5CDD505-2E9C-101B-9397-08002B2CF9AE}" pid="17" name="Mendeley Recent Style Name 7_1">
    <vt:lpwstr>Elsevier - Vancouver</vt:lpwstr>
  </property>
  <property fmtid="{D5CDD505-2E9C-101B-9397-08002B2CF9AE}" pid="18" name="Mendeley Recent Style Id 8_1">
    <vt:lpwstr>http://www.zotero.org/styles/ieee</vt:lpwstr>
  </property>
  <property fmtid="{D5CDD505-2E9C-101B-9397-08002B2CF9AE}" pid="19" name="Mendeley Recent Style Name 8_1">
    <vt:lpwstr>IEEE</vt:lpwstr>
  </property>
  <property fmtid="{D5CDD505-2E9C-101B-9397-08002B2CF9AE}" pid="20" name="Mendeley Recent Style Id 9_1">
    <vt:lpwstr>http://www.zotero.org/styles/taylor-and-francis-national-library-of-medicine</vt:lpwstr>
  </property>
  <property fmtid="{D5CDD505-2E9C-101B-9397-08002B2CF9AE}" pid="21" name="Mendeley Recent Style Name 9_1">
    <vt:lpwstr>Taylor &amp; Francis - National Library of Medicine</vt:lpwstr>
  </property>
  <property fmtid="{D5CDD505-2E9C-101B-9397-08002B2CF9AE}" pid="22" name="Mendeley Citation Style_1">
    <vt:lpwstr>http://www.zotero.org/styles/taylor-and-francis-national-library-of-medicine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4e8159f4-7375-3727-b6ec-6281d5c087b7</vt:lpwstr>
  </property>
</Properties>
</file>