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C2B" w:rsidRPr="00BA4ECA" w:rsidRDefault="00BA4ECA" w:rsidP="00BA4ECA">
      <w:pPr>
        <w:pStyle w:val="Heading1"/>
        <w:jc w:val="both"/>
        <w:rPr>
          <w:rFonts w:ascii="Times New Roman" w:hAnsi="Times New Roman" w:cs="Times New Roman"/>
          <w:color w:val="auto"/>
          <w:sz w:val="24"/>
          <w:szCs w:val="24"/>
        </w:rPr>
      </w:pPr>
      <w:r>
        <w:rPr>
          <w:rFonts w:ascii="Times New Roman" w:hAnsi="Times New Roman" w:cs="Times New Roman"/>
          <w:sz w:val="24"/>
          <w:szCs w:val="24"/>
        </w:rPr>
        <w:t xml:space="preserve">                                               </w:t>
      </w:r>
      <w:r w:rsidR="00786465" w:rsidRPr="00BA4ECA">
        <w:rPr>
          <w:rFonts w:ascii="Times New Roman" w:hAnsi="Times New Roman" w:cs="Times New Roman"/>
          <w:color w:val="auto"/>
          <w:sz w:val="24"/>
          <w:szCs w:val="24"/>
        </w:rPr>
        <w:t>QUESTIONNAIRE</w:t>
      </w:r>
    </w:p>
    <w:p w:rsidR="00A12EF2" w:rsidRDefault="00786465" w:rsidP="00A12EF2">
      <w:pPr>
        <w:jc w:val="center"/>
        <w:rPr>
          <w:rFonts w:ascii="Times New Roman" w:hAnsi="Times New Roman" w:cs="Times New Roman"/>
          <w:b/>
          <w:sz w:val="24"/>
          <w:szCs w:val="24"/>
        </w:rPr>
      </w:pPr>
      <w:r w:rsidRPr="00BA4ECA">
        <w:rPr>
          <w:rFonts w:ascii="Times New Roman" w:hAnsi="Times New Roman" w:cs="Times New Roman"/>
          <w:b/>
          <w:sz w:val="24"/>
          <w:szCs w:val="24"/>
        </w:rPr>
        <w:t>Survey on the Prevalence of Buruli Ulcer among Patients with Persistent Wounds in Imo State, Nigeria (English Version)</w:t>
      </w:r>
    </w:p>
    <w:p w:rsidR="00A12EF2" w:rsidRDefault="00A12EF2" w:rsidP="00A12EF2">
      <w:pPr>
        <w:rPr>
          <w:rFonts w:ascii="Times New Roman" w:hAnsi="Times New Roman" w:cs="Times New Roman"/>
          <w:b/>
          <w:sz w:val="24"/>
          <w:szCs w:val="24"/>
        </w:rPr>
      </w:pPr>
      <w:r w:rsidRPr="00A12EF2">
        <w:rPr>
          <w:rStyle w:val="Strong"/>
          <w:rFonts w:ascii="Times New Roman" w:hAnsi="Times New Roman" w:cs="Times New Roman"/>
          <w:sz w:val="24"/>
          <w:szCs w:val="24"/>
        </w:rPr>
        <w:t>A0. Facility code:</w:t>
      </w:r>
      <w:r w:rsidRPr="00A12EF2">
        <w:rPr>
          <w:rFonts w:ascii="Times New Roman" w:hAnsi="Times New Roman" w:cs="Times New Roman"/>
          <w:sz w:val="24"/>
          <w:szCs w:val="24"/>
        </w:rPr>
        <w:t xml:space="preserve"> ____ </w:t>
      </w:r>
      <w:r w:rsidRPr="00A12EF2">
        <w:rPr>
          <w:rStyle w:val="Strong"/>
          <w:rFonts w:ascii="Times New Roman" w:hAnsi="Times New Roman" w:cs="Times New Roman"/>
          <w:sz w:val="24"/>
          <w:szCs w:val="24"/>
        </w:rPr>
        <w:t>A1. Study ID:</w:t>
      </w:r>
      <w:r w:rsidRPr="00A12EF2">
        <w:rPr>
          <w:rFonts w:ascii="Times New Roman" w:hAnsi="Times New Roman" w:cs="Times New Roman"/>
          <w:sz w:val="24"/>
          <w:szCs w:val="24"/>
        </w:rPr>
        <w:t xml:space="preserve"> ________</w:t>
      </w:r>
      <w:r>
        <w:rPr>
          <w:rFonts w:ascii="Times New Roman" w:hAnsi="Times New Roman" w:cs="Times New Roman"/>
          <w:sz w:val="24"/>
          <w:szCs w:val="24"/>
        </w:rPr>
        <w:t xml:space="preserve"> </w:t>
      </w:r>
      <w:r w:rsidRPr="00A12EF2">
        <w:rPr>
          <w:rStyle w:val="Strong"/>
          <w:rFonts w:ascii="Times New Roman" w:hAnsi="Times New Roman" w:cs="Times New Roman"/>
          <w:sz w:val="24"/>
          <w:szCs w:val="24"/>
        </w:rPr>
        <w:t>A2. Interview date:</w:t>
      </w:r>
      <w:r w:rsidRPr="00A12EF2">
        <w:rPr>
          <w:rFonts w:ascii="Times New Roman" w:hAnsi="Times New Roman" w:cs="Times New Roman"/>
          <w:sz w:val="24"/>
          <w:szCs w:val="24"/>
        </w:rPr>
        <w:t xml:space="preserve"> </w:t>
      </w:r>
      <w:r w:rsidRPr="00A12EF2">
        <w:rPr>
          <w:rStyle w:val="Strong"/>
          <w:rFonts w:ascii="Times New Roman" w:hAnsi="Times New Roman" w:cs="Times New Roman"/>
          <w:sz w:val="24"/>
          <w:szCs w:val="24"/>
        </w:rPr>
        <w:t>/</w:t>
      </w:r>
      <w:r w:rsidRPr="00A12EF2">
        <w:rPr>
          <w:rFonts w:ascii="Times New Roman" w:hAnsi="Times New Roman" w:cs="Times New Roman"/>
          <w:sz w:val="24"/>
          <w:szCs w:val="24"/>
        </w:rPr>
        <w:t xml:space="preserve">/____ </w:t>
      </w:r>
      <w:r w:rsidRPr="00A12EF2">
        <w:rPr>
          <w:rStyle w:val="Strong"/>
          <w:rFonts w:ascii="Times New Roman" w:hAnsi="Times New Roman" w:cs="Times New Roman"/>
          <w:sz w:val="24"/>
          <w:szCs w:val="24"/>
        </w:rPr>
        <w:t>A3. Interviewer ID:</w:t>
      </w:r>
    </w:p>
    <w:p w:rsidR="00A12EF2" w:rsidRDefault="00A12EF2" w:rsidP="00786465">
      <w:pPr>
        <w:pStyle w:val="NormalWeb"/>
        <w:spacing w:before="0" w:beforeAutospacing="0" w:after="0" w:afterAutospacing="0"/>
      </w:pPr>
      <w:r>
        <w:rPr>
          <w:rStyle w:val="Strong"/>
        </w:rPr>
        <w:t>Introduction &amp; Confidentiality Statement</w:t>
      </w:r>
    </w:p>
    <w:p w:rsidR="00A12EF2" w:rsidRPr="00A12EF2" w:rsidRDefault="00A12EF2" w:rsidP="00786465">
      <w:pPr>
        <w:pStyle w:val="NormalWeb"/>
        <w:spacing w:before="0" w:beforeAutospacing="0" w:after="0" w:afterAutospacing="0"/>
        <w:jc w:val="both"/>
      </w:pPr>
      <w:r>
        <w:t>“Good day. We are conducting a study on persistent wounds to improve diagnosis and treatment in Imo State. This interview will take about 15–25 minutes. Your participation is completely voluntary. You may choose to skip any question or stop the interview at any time. All your responses will be kept confidential and linked only to a study ID number; your name will not appear on the data. There is no payment for participation, and your decision will not affect the care you receive. With your permission, we will also record clinical findings and collect samples for laboratory testing.”</w:t>
      </w:r>
    </w:p>
    <w:p w:rsidR="00CB4C2B" w:rsidRPr="00BA4ECA" w:rsidRDefault="00786465" w:rsidP="00BA4ECA">
      <w:pPr>
        <w:pStyle w:val="Heading2"/>
        <w:jc w:val="both"/>
        <w:rPr>
          <w:rFonts w:ascii="Times New Roman" w:hAnsi="Times New Roman" w:cs="Times New Roman"/>
          <w:color w:val="auto"/>
          <w:sz w:val="24"/>
          <w:szCs w:val="24"/>
        </w:rPr>
      </w:pPr>
      <w:r w:rsidRPr="00BA4ECA">
        <w:rPr>
          <w:rFonts w:ascii="Times New Roman" w:hAnsi="Times New Roman" w:cs="Times New Roman"/>
          <w:color w:val="auto"/>
          <w:sz w:val="24"/>
          <w:szCs w:val="24"/>
        </w:rPr>
        <w:t>Section A: Socio-Demographic Information (Tick as appropriate)</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A1. Age (in years): ______</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 xml:space="preserve">A2. Sex: </w:t>
      </w:r>
      <w:r w:rsidRPr="00BA4ECA">
        <w:rPr>
          <w:rFonts w:cs="Times New Roman"/>
          <w:sz w:val="24"/>
          <w:szCs w:val="24"/>
        </w:rPr>
        <w:t>☐</w:t>
      </w:r>
      <w:r w:rsidRPr="00BA4ECA">
        <w:rPr>
          <w:rFonts w:ascii="Times New Roman" w:hAnsi="Times New Roman" w:cs="Times New Roman"/>
          <w:sz w:val="24"/>
          <w:szCs w:val="24"/>
        </w:rPr>
        <w:t xml:space="preserve"> Male </w:t>
      </w:r>
      <w:r w:rsidRPr="00BA4ECA">
        <w:rPr>
          <w:rFonts w:cs="Times New Roman"/>
          <w:sz w:val="24"/>
          <w:szCs w:val="24"/>
        </w:rPr>
        <w:t>☐</w:t>
      </w:r>
      <w:r w:rsidRPr="00BA4ECA">
        <w:rPr>
          <w:rFonts w:ascii="Times New Roman" w:hAnsi="Times New Roman" w:cs="Times New Roman"/>
          <w:sz w:val="24"/>
          <w:szCs w:val="24"/>
        </w:rPr>
        <w:t xml:space="preserve"> Female</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 xml:space="preserve">A3. </w:t>
      </w:r>
      <w:r w:rsidRPr="00BA4ECA">
        <w:rPr>
          <w:rFonts w:ascii="Times New Roman" w:hAnsi="Times New Roman" w:cs="Times New Roman"/>
          <w:sz w:val="24"/>
          <w:szCs w:val="24"/>
        </w:rPr>
        <w:t xml:space="preserve">Marital Status: </w:t>
      </w:r>
      <w:r w:rsidRPr="00BA4ECA">
        <w:rPr>
          <w:rFonts w:cs="Times New Roman"/>
          <w:sz w:val="24"/>
          <w:szCs w:val="24"/>
        </w:rPr>
        <w:t>☐</w:t>
      </w:r>
      <w:r w:rsidRPr="00BA4ECA">
        <w:rPr>
          <w:rFonts w:ascii="Times New Roman" w:hAnsi="Times New Roman" w:cs="Times New Roman"/>
          <w:sz w:val="24"/>
          <w:szCs w:val="24"/>
        </w:rPr>
        <w:t xml:space="preserve"> Single </w:t>
      </w:r>
      <w:r w:rsidRPr="00BA4ECA">
        <w:rPr>
          <w:rFonts w:cs="Times New Roman"/>
          <w:sz w:val="24"/>
          <w:szCs w:val="24"/>
        </w:rPr>
        <w:t>☐</w:t>
      </w:r>
      <w:r w:rsidRPr="00BA4ECA">
        <w:rPr>
          <w:rFonts w:ascii="Times New Roman" w:hAnsi="Times New Roman" w:cs="Times New Roman"/>
          <w:sz w:val="24"/>
          <w:szCs w:val="24"/>
        </w:rPr>
        <w:t xml:space="preserve"> Married </w:t>
      </w:r>
      <w:r w:rsidRPr="00BA4ECA">
        <w:rPr>
          <w:rFonts w:cs="Times New Roman"/>
          <w:sz w:val="24"/>
          <w:szCs w:val="24"/>
        </w:rPr>
        <w:t>☐</w:t>
      </w:r>
      <w:r w:rsidRPr="00BA4ECA">
        <w:rPr>
          <w:rFonts w:ascii="Times New Roman" w:hAnsi="Times New Roman" w:cs="Times New Roman"/>
          <w:sz w:val="24"/>
          <w:szCs w:val="24"/>
        </w:rPr>
        <w:t xml:space="preserve"> Divorced/Separated </w:t>
      </w:r>
      <w:r w:rsidRPr="00BA4ECA">
        <w:rPr>
          <w:rFonts w:cs="Times New Roman"/>
          <w:sz w:val="24"/>
          <w:szCs w:val="24"/>
        </w:rPr>
        <w:t>☐</w:t>
      </w:r>
      <w:r w:rsidRPr="00BA4ECA">
        <w:rPr>
          <w:rFonts w:ascii="Times New Roman" w:hAnsi="Times New Roman" w:cs="Times New Roman"/>
          <w:sz w:val="24"/>
          <w:szCs w:val="24"/>
        </w:rPr>
        <w:t xml:space="preserve"> Widowed</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 xml:space="preserve">A4. Educational Level: </w:t>
      </w:r>
      <w:r w:rsidRPr="00BA4ECA">
        <w:rPr>
          <w:rFonts w:cs="Times New Roman"/>
          <w:sz w:val="24"/>
          <w:szCs w:val="24"/>
        </w:rPr>
        <w:t>☐</w:t>
      </w:r>
      <w:r w:rsidRPr="00BA4ECA">
        <w:rPr>
          <w:rFonts w:ascii="Times New Roman" w:hAnsi="Times New Roman" w:cs="Times New Roman"/>
          <w:sz w:val="24"/>
          <w:szCs w:val="24"/>
        </w:rPr>
        <w:t xml:space="preserve"> None </w:t>
      </w:r>
      <w:r w:rsidRPr="00BA4ECA">
        <w:rPr>
          <w:rFonts w:cs="Times New Roman"/>
          <w:sz w:val="24"/>
          <w:szCs w:val="24"/>
        </w:rPr>
        <w:t>☐</w:t>
      </w:r>
      <w:r w:rsidRPr="00BA4ECA">
        <w:rPr>
          <w:rFonts w:ascii="Times New Roman" w:hAnsi="Times New Roman" w:cs="Times New Roman"/>
          <w:sz w:val="24"/>
          <w:szCs w:val="24"/>
        </w:rPr>
        <w:t xml:space="preserve"> Primary </w:t>
      </w:r>
      <w:r w:rsidRPr="00BA4ECA">
        <w:rPr>
          <w:rFonts w:cs="Times New Roman"/>
          <w:sz w:val="24"/>
          <w:szCs w:val="24"/>
        </w:rPr>
        <w:t>☐</w:t>
      </w:r>
      <w:r w:rsidRPr="00BA4ECA">
        <w:rPr>
          <w:rFonts w:ascii="Times New Roman" w:hAnsi="Times New Roman" w:cs="Times New Roman"/>
          <w:sz w:val="24"/>
          <w:szCs w:val="24"/>
        </w:rPr>
        <w:t xml:space="preserve"> Secondary </w:t>
      </w:r>
      <w:r w:rsidRPr="00BA4ECA">
        <w:rPr>
          <w:rFonts w:cs="Times New Roman"/>
          <w:sz w:val="24"/>
          <w:szCs w:val="24"/>
        </w:rPr>
        <w:t>☐</w:t>
      </w:r>
      <w:r w:rsidRPr="00BA4ECA">
        <w:rPr>
          <w:rFonts w:ascii="Times New Roman" w:hAnsi="Times New Roman" w:cs="Times New Roman"/>
          <w:sz w:val="24"/>
          <w:szCs w:val="24"/>
        </w:rPr>
        <w:t xml:space="preserve"> Tertiary</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A5. Occupation: __________________________</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A6. Place of residence (village/town): __________________________</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A7. Duration of re</w:t>
      </w:r>
      <w:r w:rsidRPr="00BA4ECA">
        <w:rPr>
          <w:rFonts w:ascii="Times New Roman" w:hAnsi="Times New Roman" w:cs="Times New Roman"/>
          <w:sz w:val="24"/>
          <w:szCs w:val="24"/>
        </w:rPr>
        <w:t>sidence in this community (years): ______</w:t>
      </w:r>
    </w:p>
    <w:p w:rsidR="00CB4C2B" w:rsidRPr="00BA4ECA" w:rsidRDefault="00786465" w:rsidP="00BA4ECA">
      <w:pPr>
        <w:pStyle w:val="Heading2"/>
        <w:jc w:val="both"/>
        <w:rPr>
          <w:rFonts w:ascii="Times New Roman" w:hAnsi="Times New Roman" w:cs="Times New Roman"/>
          <w:color w:val="auto"/>
          <w:sz w:val="24"/>
          <w:szCs w:val="24"/>
        </w:rPr>
      </w:pPr>
      <w:r w:rsidRPr="00BA4ECA">
        <w:rPr>
          <w:rFonts w:ascii="Times New Roman" w:hAnsi="Times New Roman" w:cs="Times New Roman"/>
          <w:color w:val="auto"/>
          <w:sz w:val="24"/>
          <w:szCs w:val="24"/>
        </w:rPr>
        <w:t>Section B: Clinical History</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 xml:space="preserve">B1. Do you currently have a wound lasting more than 2 weeks? </w:t>
      </w:r>
      <w:r w:rsidRPr="00BA4ECA">
        <w:rPr>
          <w:rFonts w:cs="Times New Roman"/>
          <w:sz w:val="24"/>
          <w:szCs w:val="24"/>
        </w:rPr>
        <w:t>☐</w:t>
      </w:r>
      <w:r w:rsidRPr="00BA4ECA">
        <w:rPr>
          <w:rFonts w:ascii="Times New Roman" w:hAnsi="Times New Roman" w:cs="Times New Roman"/>
          <w:sz w:val="24"/>
          <w:szCs w:val="24"/>
        </w:rPr>
        <w:t xml:space="preserve"> Yes </w:t>
      </w:r>
      <w:r w:rsidRPr="00BA4ECA">
        <w:rPr>
          <w:rFonts w:cs="Times New Roman"/>
          <w:sz w:val="24"/>
          <w:szCs w:val="24"/>
        </w:rPr>
        <w:t>☐</w:t>
      </w:r>
      <w:r w:rsidRPr="00BA4ECA">
        <w:rPr>
          <w:rFonts w:ascii="Times New Roman" w:hAnsi="Times New Roman" w:cs="Times New Roman"/>
          <w:sz w:val="24"/>
          <w:szCs w:val="24"/>
        </w:rPr>
        <w:t xml:space="preserve"> No</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 xml:space="preserve">B2. If yes, where is the wound located? </w:t>
      </w:r>
      <w:r w:rsidRPr="00BA4ECA">
        <w:rPr>
          <w:rFonts w:cs="Times New Roman"/>
          <w:sz w:val="24"/>
          <w:szCs w:val="24"/>
        </w:rPr>
        <w:t>☐</w:t>
      </w:r>
      <w:r w:rsidRPr="00BA4ECA">
        <w:rPr>
          <w:rFonts w:ascii="Times New Roman" w:hAnsi="Times New Roman" w:cs="Times New Roman"/>
          <w:sz w:val="24"/>
          <w:szCs w:val="24"/>
        </w:rPr>
        <w:t xml:space="preserve"> Upper limb </w:t>
      </w:r>
      <w:r w:rsidRPr="00BA4ECA">
        <w:rPr>
          <w:rFonts w:cs="Times New Roman"/>
          <w:sz w:val="24"/>
          <w:szCs w:val="24"/>
        </w:rPr>
        <w:t>☐</w:t>
      </w:r>
      <w:r w:rsidRPr="00BA4ECA">
        <w:rPr>
          <w:rFonts w:ascii="Times New Roman" w:hAnsi="Times New Roman" w:cs="Times New Roman"/>
          <w:sz w:val="24"/>
          <w:szCs w:val="24"/>
        </w:rPr>
        <w:t xml:space="preserve"> Lower limb </w:t>
      </w:r>
      <w:r w:rsidRPr="00BA4ECA">
        <w:rPr>
          <w:rFonts w:cs="Times New Roman"/>
          <w:sz w:val="24"/>
          <w:szCs w:val="24"/>
        </w:rPr>
        <w:t>☐</w:t>
      </w:r>
      <w:r w:rsidRPr="00BA4ECA">
        <w:rPr>
          <w:rFonts w:ascii="Times New Roman" w:hAnsi="Times New Roman" w:cs="Times New Roman"/>
          <w:sz w:val="24"/>
          <w:szCs w:val="24"/>
        </w:rPr>
        <w:t xml:space="preserve"> Trunk </w:t>
      </w:r>
      <w:r w:rsidRPr="00BA4ECA">
        <w:rPr>
          <w:rFonts w:cs="Times New Roman"/>
          <w:sz w:val="24"/>
          <w:szCs w:val="24"/>
        </w:rPr>
        <w:t>☐</w:t>
      </w:r>
      <w:r w:rsidRPr="00BA4ECA">
        <w:rPr>
          <w:rFonts w:ascii="Times New Roman" w:hAnsi="Times New Roman" w:cs="Times New Roman"/>
          <w:sz w:val="24"/>
          <w:szCs w:val="24"/>
        </w:rPr>
        <w:t xml:space="preserve"> </w:t>
      </w:r>
      <w:proofErr w:type="gramStart"/>
      <w:r w:rsidRPr="00BA4ECA">
        <w:rPr>
          <w:rFonts w:ascii="Times New Roman" w:hAnsi="Times New Roman" w:cs="Times New Roman"/>
          <w:sz w:val="24"/>
          <w:szCs w:val="24"/>
        </w:rPr>
        <w:t>Other</w:t>
      </w:r>
      <w:proofErr w:type="gramEnd"/>
      <w:r w:rsidRPr="00BA4ECA">
        <w:rPr>
          <w:rFonts w:ascii="Times New Roman" w:hAnsi="Times New Roman" w:cs="Times New Roman"/>
          <w:sz w:val="24"/>
          <w:szCs w:val="24"/>
        </w:rPr>
        <w:t>: ______</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B3. How long has the wou</w:t>
      </w:r>
      <w:r w:rsidRPr="00BA4ECA">
        <w:rPr>
          <w:rFonts w:ascii="Times New Roman" w:hAnsi="Times New Roman" w:cs="Times New Roman"/>
          <w:sz w:val="24"/>
          <w:szCs w:val="24"/>
        </w:rPr>
        <w:t>nd been present? ______ weeks/months</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 xml:space="preserve">B4. Have you had similar wounds in the past? </w:t>
      </w:r>
      <w:r w:rsidRPr="00BA4ECA">
        <w:rPr>
          <w:rFonts w:cs="Times New Roman"/>
          <w:sz w:val="24"/>
          <w:szCs w:val="24"/>
        </w:rPr>
        <w:t>☐</w:t>
      </w:r>
      <w:r w:rsidRPr="00BA4ECA">
        <w:rPr>
          <w:rFonts w:ascii="Times New Roman" w:hAnsi="Times New Roman" w:cs="Times New Roman"/>
          <w:sz w:val="24"/>
          <w:szCs w:val="24"/>
        </w:rPr>
        <w:t xml:space="preserve"> Yes </w:t>
      </w:r>
      <w:r w:rsidRPr="00BA4ECA">
        <w:rPr>
          <w:rFonts w:cs="Times New Roman"/>
          <w:sz w:val="24"/>
          <w:szCs w:val="24"/>
        </w:rPr>
        <w:t>☐</w:t>
      </w:r>
      <w:r w:rsidRPr="00BA4ECA">
        <w:rPr>
          <w:rFonts w:ascii="Times New Roman" w:hAnsi="Times New Roman" w:cs="Times New Roman"/>
          <w:sz w:val="24"/>
          <w:szCs w:val="24"/>
        </w:rPr>
        <w:t xml:space="preserve"> No</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 xml:space="preserve">B5. Have you received any treatment for this wound? </w:t>
      </w:r>
      <w:r w:rsidRPr="00BA4ECA">
        <w:rPr>
          <w:rFonts w:cs="Times New Roman"/>
          <w:sz w:val="24"/>
          <w:szCs w:val="24"/>
        </w:rPr>
        <w:t>☐</w:t>
      </w:r>
      <w:r w:rsidRPr="00BA4ECA">
        <w:rPr>
          <w:rFonts w:ascii="Times New Roman" w:hAnsi="Times New Roman" w:cs="Times New Roman"/>
          <w:sz w:val="24"/>
          <w:szCs w:val="24"/>
        </w:rPr>
        <w:t xml:space="preserve"> Yes </w:t>
      </w:r>
      <w:r w:rsidRPr="00BA4ECA">
        <w:rPr>
          <w:rFonts w:cs="Times New Roman"/>
          <w:sz w:val="24"/>
          <w:szCs w:val="24"/>
        </w:rPr>
        <w:t>☐</w:t>
      </w:r>
      <w:r w:rsidRPr="00BA4ECA">
        <w:rPr>
          <w:rFonts w:ascii="Times New Roman" w:hAnsi="Times New Roman" w:cs="Times New Roman"/>
          <w:sz w:val="24"/>
          <w:szCs w:val="24"/>
        </w:rPr>
        <w:t xml:space="preserve"> No</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 xml:space="preserve">B6. If yes, what type of treatment? </w:t>
      </w:r>
      <w:r w:rsidRPr="00BA4ECA">
        <w:rPr>
          <w:rFonts w:cs="Times New Roman"/>
          <w:sz w:val="24"/>
          <w:szCs w:val="24"/>
        </w:rPr>
        <w:t>☐</w:t>
      </w:r>
      <w:r w:rsidRPr="00BA4ECA">
        <w:rPr>
          <w:rFonts w:ascii="Times New Roman" w:hAnsi="Times New Roman" w:cs="Times New Roman"/>
          <w:sz w:val="24"/>
          <w:szCs w:val="24"/>
        </w:rPr>
        <w:t xml:space="preserve"> Hospital </w:t>
      </w:r>
      <w:r w:rsidRPr="00BA4ECA">
        <w:rPr>
          <w:rFonts w:cs="Times New Roman"/>
          <w:sz w:val="24"/>
          <w:szCs w:val="24"/>
        </w:rPr>
        <w:t>☐</w:t>
      </w:r>
      <w:r w:rsidRPr="00BA4ECA">
        <w:rPr>
          <w:rFonts w:ascii="Times New Roman" w:hAnsi="Times New Roman" w:cs="Times New Roman"/>
          <w:sz w:val="24"/>
          <w:szCs w:val="24"/>
        </w:rPr>
        <w:t xml:space="preserve"> Traditional healer </w:t>
      </w:r>
      <w:r w:rsidRPr="00BA4ECA">
        <w:rPr>
          <w:rFonts w:cs="Times New Roman"/>
          <w:sz w:val="24"/>
          <w:szCs w:val="24"/>
        </w:rPr>
        <w:t>☐</w:t>
      </w:r>
      <w:r w:rsidRPr="00BA4ECA">
        <w:rPr>
          <w:rFonts w:ascii="Times New Roman" w:hAnsi="Times New Roman" w:cs="Times New Roman"/>
          <w:sz w:val="24"/>
          <w:szCs w:val="24"/>
        </w:rPr>
        <w:t xml:space="preserve"> Self-medication </w:t>
      </w:r>
      <w:r w:rsidRPr="00BA4ECA">
        <w:rPr>
          <w:rFonts w:cs="Times New Roman"/>
          <w:sz w:val="24"/>
          <w:szCs w:val="24"/>
        </w:rPr>
        <w:t>☐</w:t>
      </w:r>
      <w:r w:rsidRPr="00BA4ECA">
        <w:rPr>
          <w:rFonts w:ascii="Times New Roman" w:hAnsi="Times New Roman" w:cs="Times New Roman"/>
          <w:sz w:val="24"/>
          <w:szCs w:val="24"/>
        </w:rPr>
        <w:t xml:space="preserve"> </w:t>
      </w:r>
      <w:proofErr w:type="gramStart"/>
      <w:r w:rsidRPr="00BA4ECA">
        <w:rPr>
          <w:rFonts w:ascii="Times New Roman" w:hAnsi="Times New Roman" w:cs="Times New Roman"/>
          <w:sz w:val="24"/>
          <w:szCs w:val="24"/>
        </w:rPr>
        <w:t>Other</w:t>
      </w:r>
      <w:proofErr w:type="gramEnd"/>
      <w:r w:rsidRPr="00BA4ECA">
        <w:rPr>
          <w:rFonts w:ascii="Times New Roman" w:hAnsi="Times New Roman" w:cs="Times New Roman"/>
          <w:sz w:val="24"/>
          <w:szCs w:val="24"/>
        </w:rPr>
        <w:t>: _____</w:t>
      </w:r>
      <w:r w:rsidRPr="00BA4ECA">
        <w:rPr>
          <w:rFonts w:ascii="Times New Roman" w:hAnsi="Times New Roman" w:cs="Times New Roman"/>
          <w:sz w:val="24"/>
          <w:szCs w:val="24"/>
        </w:rPr>
        <w:t>_</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lastRenderedPageBreak/>
        <w:t xml:space="preserve">B7. Has any health worker ever suggested your wound might be Buruli ulcer? </w:t>
      </w:r>
      <w:r w:rsidRPr="00BA4ECA">
        <w:rPr>
          <w:rFonts w:cs="Times New Roman"/>
          <w:sz w:val="24"/>
          <w:szCs w:val="24"/>
        </w:rPr>
        <w:t>☐</w:t>
      </w:r>
      <w:r w:rsidRPr="00BA4ECA">
        <w:rPr>
          <w:rFonts w:ascii="Times New Roman" w:hAnsi="Times New Roman" w:cs="Times New Roman"/>
          <w:sz w:val="24"/>
          <w:szCs w:val="24"/>
        </w:rPr>
        <w:t xml:space="preserve"> Yes </w:t>
      </w:r>
      <w:r w:rsidRPr="00BA4ECA">
        <w:rPr>
          <w:rFonts w:cs="Times New Roman"/>
          <w:sz w:val="24"/>
          <w:szCs w:val="24"/>
        </w:rPr>
        <w:t>☐</w:t>
      </w:r>
      <w:r w:rsidRPr="00BA4ECA">
        <w:rPr>
          <w:rFonts w:ascii="Times New Roman" w:hAnsi="Times New Roman" w:cs="Times New Roman"/>
          <w:sz w:val="24"/>
          <w:szCs w:val="24"/>
        </w:rPr>
        <w:t xml:space="preserve"> No</w:t>
      </w:r>
    </w:p>
    <w:p w:rsidR="00CB4C2B" w:rsidRPr="00BA4ECA" w:rsidRDefault="00786465" w:rsidP="00BA4ECA">
      <w:pPr>
        <w:pStyle w:val="Heading2"/>
        <w:jc w:val="both"/>
        <w:rPr>
          <w:rFonts w:ascii="Times New Roman" w:hAnsi="Times New Roman" w:cs="Times New Roman"/>
          <w:color w:val="auto"/>
          <w:sz w:val="24"/>
          <w:szCs w:val="24"/>
        </w:rPr>
      </w:pPr>
      <w:r w:rsidRPr="00BA4ECA">
        <w:rPr>
          <w:rFonts w:ascii="Times New Roman" w:hAnsi="Times New Roman" w:cs="Times New Roman"/>
          <w:color w:val="auto"/>
          <w:sz w:val="24"/>
          <w:szCs w:val="24"/>
        </w:rPr>
        <w:t>Section C: Health-Seeking Behaviour</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 xml:space="preserve">C1. Where did you first seek care for this wound? </w:t>
      </w:r>
      <w:r w:rsidRPr="00BA4ECA">
        <w:rPr>
          <w:rFonts w:cs="Times New Roman"/>
          <w:sz w:val="24"/>
          <w:szCs w:val="24"/>
        </w:rPr>
        <w:t>☐</w:t>
      </w:r>
      <w:r w:rsidRPr="00BA4ECA">
        <w:rPr>
          <w:rFonts w:ascii="Times New Roman" w:hAnsi="Times New Roman" w:cs="Times New Roman"/>
          <w:sz w:val="24"/>
          <w:szCs w:val="24"/>
        </w:rPr>
        <w:t xml:space="preserve"> Hospital </w:t>
      </w:r>
      <w:r w:rsidRPr="00BA4ECA">
        <w:rPr>
          <w:rFonts w:cs="Times New Roman"/>
          <w:sz w:val="24"/>
          <w:szCs w:val="24"/>
        </w:rPr>
        <w:t>☐</w:t>
      </w:r>
      <w:r w:rsidRPr="00BA4ECA">
        <w:rPr>
          <w:rFonts w:ascii="Times New Roman" w:hAnsi="Times New Roman" w:cs="Times New Roman"/>
          <w:sz w:val="24"/>
          <w:szCs w:val="24"/>
        </w:rPr>
        <w:t xml:space="preserve"> Pharmacy </w:t>
      </w:r>
      <w:r w:rsidRPr="00BA4ECA">
        <w:rPr>
          <w:rFonts w:cs="Times New Roman"/>
          <w:sz w:val="24"/>
          <w:szCs w:val="24"/>
        </w:rPr>
        <w:t>☐</w:t>
      </w:r>
      <w:r w:rsidRPr="00BA4ECA">
        <w:rPr>
          <w:rFonts w:ascii="Times New Roman" w:hAnsi="Times New Roman" w:cs="Times New Roman"/>
          <w:sz w:val="24"/>
          <w:szCs w:val="24"/>
        </w:rPr>
        <w:t xml:space="preserve"> Traditional healer </w:t>
      </w:r>
      <w:r w:rsidRPr="00BA4ECA">
        <w:rPr>
          <w:rFonts w:cs="Times New Roman"/>
          <w:sz w:val="24"/>
          <w:szCs w:val="24"/>
        </w:rPr>
        <w:t>☐</w:t>
      </w:r>
      <w:r w:rsidRPr="00BA4ECA">
        <w:rPr>
          <w:rFonts w:ascii="Times New Roman" w:hAnsi="Times New Roman" w:cs="Times New Roman"/>
          <w:sz w:val="24"/>
          <w:szCs w:val="24"/>
        </w:rPr>
        <w:t xml:space="preserve"> Herbalist </w:t>
      </w:r>
      <w:r w:rsidRPr="00BA4ECA">
        <w:rPr>
          <w:rFonts w:cs="Times New Roman"/>
          <w:sz w:val="24"/>
          <w:szCs w:val="24"/>
        </w:rPr>
        <w:t>☐</w:t>
      </w:r>
      <w:r w:rsidRPr="00BA4ECA">
        <w:rPr>
          <w:rFonts w:ascii="Times New Roman" w:hAnsi="Times New Roman" w:cs="Times New Roman"/>
          <w:sz w:val="24"/>
          <w:szCs w:val="24"/>
        </w:rPr>
        <w:t xml:space="preserve"> </w:t>
      </w:r>
      <w:proofErr w:type="gramStart"/>
      <w:r w:rsidRPr="00BA4ECA">
        <w:rPr>
          <w:rFonts w:ascii="Times New Roman" w:hAnsi="Times New Roman" w:cs="Times New Roman"/>
          <w:sz w:val="24"/>
          <w:szCs w:val="24"/>
        </w:rPr>
        <w:t>None</w:t>
      </w:r>
      <w:proofErr w:type="gramEnd"/>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 xml:space="preserve">C2. What influenced </w:t>
      </w:r>
      <w:r w:rsidRPr="00BA4ECA">
        <w:rPr>
          <w:rFonts w:ascii="Times New Roman" w:hAnsi="Times New Roman" w:cs="Times New Roman"/>
          <w:sz w:val="24"/>
          <w:szCs w:val="24"/>
        </w:rPr>
        <w:t xml:space="preserve">your choice of first treatment? </w:t>
      </w:r>
      <w:r w:rsidRPr="00BA4ECA">
        <w:rPr>
          <w:rFonts w:cs="Times New Roman"/>
          <w:sz w:val="24"/>
          <w:szCs w:val="24"/>
        </w:rPr>
        <w:t>☐</w:t>
      </w:r>
      <w:r w:rsidRPr="00BA4ECA">
        <w:rPr>
          <w:rFonts w:ascii="Times New Roman" w:hAnsi="Times New Roman" w:cs="Times New Roman"/>
          <w:sz w:val="24"/>
          <w:szCs w:val="24"/>
        </w:rPr>
        <w:t xml:space="preserve"> Cost </w:t>
      </w:r>
      <w:r w:rsidRPr="00BA4ECA">
        <w:rPr>
          <w:rFonts w:cs="Times New Roman"/>
          <w:sz w:val="24"/>
          <w:szCs w:val="24"/>
        </w:rPr>
        <w:t>☐</w:t>
      </w:r>
      <w:r w:rsidRPr="00BA4ECA">
        <w:rPr>
          <w:rFonts w:ascii="Times New Roman" w:hAnsi="Times New Roman" w:cs="Times New Roman"/>
          <w:sz w:val="24"/>
          <w:szCs w:val="24"/>
        </w:rPr>
        <w:t xml:space="preserve"> Distance </w:t>
      </w:r>
      <w:r w:rsidRPr="00BA4ECA">
        <w:rPr>
          <w:rFonts w:cs="Times New Roman"/>
          <w:sz w:val="24"/>
          <w:szCs w:val="24"/>
        </w:rPr>
        <w:t>☐</w:t>
      </w:r>
      <w:r w:rsidRPr="00BA4ECA">
        <w:rPr>
          <w:rFonts w:ascii="Times New Roman" w:hAnsi="Times New Roman" w:cs="Times New Roman"/>
          <w:sz w:val="24"/>
          <w:szCs w:val="24"/>
        </w:rPr>
        <w:t xml:space="preserve"> Belief in effectiveness </w:t>
      </w:r>
      <w:r w:rsidRPr="00BA4ECA">
        <w:rPr>
          <w:rFonts w:cs="Times New Roman"/>
          <w:sz w:val="24"/>
          <w:szCs w:val="24"/>
        </w:rPr>
        <w:t>☐</w:t>
      </w:r>
      <w:r w:rsidRPr="00BA4ECA">
        <w:rPr>
          <w:rFonts w:ascii="Times New Roman" w:hAnsi="Times New Roman" w:cs="Times New Roman"/>
          <w:sz w:val="24"/>
          <w:szCs w:val="24"/>
        </w:rPr>
        <w:t xml:space="preserve"> Family decision </w:t>
      </w:r>
      <w:proofErr w:type="gramStart"/>
      <w:r w:rsidRPr="00BA4ECA">
        <w:rPr>
          <w:rFonts w:cs="Times New Roman"/>
          <w:sz w:val="24"/>
          <w:szCs w:val="24"/>
        </w:rPr>
        <w:t>☐</w:t>
      </w:r>
      <w:r w:rsidRPr="00BA4ECA">
        <w:rPr>
          <w:rFonts w:ascii="Times New Roman" w:hAnsi="Times New Roman" w:cs="Times New Roman"/>
          <w:sz w:val="24"/>
          <w:szCs w:val="24"/>
        </w:rPr>
        <w:t xml:space="preserve"> </w:t>
      </w:r>
      <w:r w:rsidR="00BA4ECA">
        <w:rPr>
          <w:rFonts w:ascii="Times New Roman" w:hAnsi="Times New Roman" w:cs="Times New Roman"/>
          <w:sz w:val="24"/>
          <w:szCs w:val="24"/>
        </w:rPr>
        <w:t xml:space="preserve"> </w:t>
      </w:r>
      <w:r w:rsidRPr="00BA4ECA">
        <w:rPr>
          <w:rFonts w:ascii="Times New Roman" w:hAnsi="Times New Roman" w:cs="Times New Roman"/>
          <w:sz w:val="24"/>
          <w:szCs w:val="24"/>
        </w:rPr>
        <w:t>Other</w:t>
      </w:r>
      <w:proofErr w:type="gramEnd"/>
      <w:r w:rsidRPr="00BA4ECA">
        <w:rPr>
          <w:rFonts w:ascii="Times New Roman" w:hAnsi="Times New Roman" w:cs="Times New Roman"/>
          <w:sz w:val="24"/>
          <w:szCs w:val="24"/>
        </w:rPr>
        <w:t>: ______</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C3. How many times have you visited a health facility for this wound? ______</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 xml:space="preserve">C4. Have you ever been referred to a hospital for your wound? </w:t>
      </w:r>
      <w:r w:rsidRPr="00BA4ECA">
        <w:rPr>
          <w:rFonts w:cs="Times New Roman"/>
          <w:sz w:val="24"/>
          <w:szCs w:val="24"/>
        </w:rPr>
        <w:t>☐</w:t>
      </w:r>
      <w:r w:rsidRPr="00BA4ECA">
        <w:rPr>
          <w:rFonts w:ascii="Times New Roman" w:hAnsi="Times New Roman" w:cs="Times New Roman"/>
          <w:sz w:val="24"/>
          <w:szCs w:val="24"/>
        </w:rPr>
        <w:t xml:space="preserve"> Yes </w:t>
      </w:r>
      <w:r w:rsidRPr="00BA4ECA">
        <w:rPr>
          <w:rFonts w:cs="Times New Roman"/>
          <w:sz w:val="24"/>
          <w:szCs w:val="24"/>
        </w:rPr>
        <w:t>☐</w:t>
      </w:r>
      <w:r w:rsidRPr="00BA4ECA">
        <w:rPr>
          <w:rFonts w:ascii="Times New Roman" w:hAnsi="Times New Roman" w:cs="Times New Roman"/>
          <w:sz w:val="24"/>
          <w:szCs w:val="24"/>
        </w:rPr>
        <w:t xml:space="preserve"> No</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 xml:space="preserve">C5. Have you ever stopped treatment before completing it? </w:t>
      </w:r>
      <w:r w:rsidRPr="00BA4ECA">
        <w:rPr>
          <w:rFonts w:cs="Times New Roman"/>
          <w:sz w:val="24"/>
          <w:szCs w:val="24"/>
        </w:rPr>
        <w:t>☐</w:t>
      </w:r>
      <w:r w:rsidRPr="00BA4ECA">
        <w:rPr>
          <w:rFonts w:ascii="Times New Roman" w:hAnsi="Times New Roman" w:cs="Times New Roman"/>
          <w:sz w:val="24"/>
          <w:szCs w:val="24"/>
        </w:rPr>
        <w:t xml:space="preserve"> Yes </w:t>
      </w:r>
      <w:r w:rsidRPr="00BA4ECA">
        <w:rPr>
          <w:rFonts w:cs="Times New Roman"/>
          <w:sz w:val="24"/>
          <w:szCs w:val="24"/>
        </w:rPr>
        <w:t>☐</w:t>
      </w:r>
      <w:r w:rsidRPr="00BA4ECA">
        <w:rPr>
          <w:rFonts w:ascii="Times New Roman" w:hAnsi="Times New Roman" w:cs="Times New Roman"/>
          <w:sz w:val="24"/>
          <w:szCs w:val="24"/>
        </w:rPr>
        <w:t xml:space="preserve"> No</w:t>
      </w:r>
    </w:p>
    <w:p w:rsidR="00CB4C2B" w:rsidRPr="00BA4ECA" w:rsidRDefault="00BA4ECA" w:rsidP="00BA4ECA">
      <w:pPr>
        <w:jc w:val="both"/>
        <w:rPr>
          <w:rFonts w:ascii="Times New Roman" w:hAnsi="Times New Roman" w:cs="Times New Roman"/>
          <w:sz w:val="24"/>
          <w:szCs w:val="24"/>
        </w:rPr>
      </w:pPr>
      <w:r>
        <w:rPr>
          <w:rFonts w:ascii="Times New Roman" w:hAnsi="Times New Roman" w:cs="Times New Roman"/>
          <w:sz w:val="24"/>
          <w:szCs w:val="24"/>
        </w:rPr>
        <w:t>C6. If yes,</w:t>
      </w:r>
      <w:r w:rsidRPr="00BA4ECA">
        <w:rPr>
          <w:rFonts w:ascii="Times New Roman" w:hAnsi="Times New Roman" w:cs="Times New Roman"/>
          <w:sz w:val="24"/>
          <w:szCs w:val="24"/>
        </w:rPr>
        <w:t xml:space="preserve"> why</w:t>
      </w:r>
      <w:r w:rsidR="00786465" w:rsidRPr="00BA4ECA">
        <w:rPr>
          <w:rFonts w:ascii="Times New Roman" w:hAnsi="Times New Roman" w:cs="Times New Roman"/>
          <w:sz w:val="24"/>
          <w:szCs w:val="24"/>
        </w:rPr>
        <w:t xml:space="preserve">? </w:t>
      </w:r>
      <w:r w:rsidR="00786465" w:rsidRPr="00BA4ECA">
        <w:rPr>
          <w:rFonts w:cs="Times New Roman"/>
          <w:sz w:val="24"/>
          <w:szCs w:val="24"/>
        </w:rPr>
        <w:t>☐</w:t>
      </w:r>
      <w:r w:rsidR="00786465" w:rsidRPr="00BA4ECA">
        <w:rPr>
          <w:rFonts w:ascii="Times New Roman" w:hAnsi="Times New Roman" w:cs="Times New Roman"/>
          <w:sz w:val="24"/>
          <w:szCs w:val="24"/>
        </w:rPr>
        <w:t xml:space="preserve"> Cost </w:t>
      </w:r>
      <w:r w:rsidR="00786465" w:rsidRPr="00BA4ECA">
        <w:rPr>
          <w:rFonts w:cs="Times New Roman"/>
          <w:sz w:val="24"/>
          <w:szCs w:val="24"/>
        </w:rPr>
        <w:t>☐</w:t>
      </w:r>
      <w:r w:rsidR="00786465" w:rsidRPr="00BA4ECA">
        <w:rPr>
          <w:rFonts w:ascii="Times New Roman" w:hAnsi="Times New Roman" w:cs="Times New Roman"/>
          <w:sz w:val="24"/>
          <w:szCs w:val="24"/>
        </w:rPr>
        <w:t xml:space="preserve"> Distance </w:t>
      </w:r>
      <w:r w:rsidR="00786465" w:rsidRPr="00BA4ECA">
        <w:rPr>
          <w:rFonts w:cs="Times New Roman"/>
          <w:sz w:val="24"/>
          <w:szCs w:val="24"/>
        </w:rPr>
        <w:t>☐</w:t>
      </w:r>
      <w:r w:rsidR="00786465" w:rsidRPr="00BA4ECA">
        <w:rPr>
          <w:rFonts w:ascii="Times New Roman" w:hAnsi="Times New Roman" w:cs="Times New Roman"/>
          <w:sz w:val="24"/>
          <w:szCs w:val="24"/>
        </w:rPr>
        <w:t xml:space="preserve"> Side effects </w:t>
      </w:r>
      <w:r w:rsidR="00786465" w:rsidRPr="00BA4ECA">
        <w:rPr>
          <w:rFonts w:cs="Times New Roman"/>
          <w:sz w:val="24"/>
          <w:szCs w:val="24"/>
        </w:rPr>
        <w:t>☐</w:t>
      </w:r>
      <w:r w:rsidR="00786465" w:rsidRPr="00BA4ECA">
        <w:rPr>
          <w:rFonts w:ascii="Times New Roman" w:hAnsi="Times New Roman" w:cs="Times New Roman"/>
          <w:sz w:val="24"/>
          <w:szCs w:val="24"/>
        </w:rPr>
        <w:t xml:space="preserve"> Perceived ineffectiveness </w:t>
      </w:r>
      <w:r w:rsidR="00786465" w:rsidRPr="00BA4ECA">
        <w:rPr>
          <w:rFonts w:cs="Times New Roman"/>
          <w:sz w:val="24"/>
          <w:szCs w:val="24"/>
        </w:rPr>
        <w:t>☐</w:t>
      </w:r>
      <w:r w:rsidR="00786465" w:rsidRPr="00BA4ECA">
        <w:rPr>
          <w:rFonts w:ascii="Times New Roman" w:hAnsi="Times New Roman" w:cs="Times New Roman"/>
          <w:sz w:val="24"/>
          <w:szCs w:val="24"/>
        </w:rPr>
        <w:t xml:space="preserve"> </w:t>
      </w:r>
      <w:proofErr w:type="gramStart"/>
      <w:r w:rsidR="00786465" w:rsidRPr="00BA4ECA">
        <w:rPr>
          <w:rFonts w:ascii="Times New Roman" w:hAnsi="Times New Roman" w:cs="Times New Roman"/>
          <w:sz w:val="24"/>
          <w:szCs w:val="24"/>
        </w:rPr>
        <w:t>Other</w:t>
      </w:r>
      <w:proofErr w:type="gramEnd"/>
      <w:r w:rsidR="00786465" w:rsidRPr="00BA4ECA">
        <w:rPr>
          <w:rFonts w:ascii="Times New Roman" w:hAnsi="Times New Roman" w:cs="Times New Roman"/>
          <w:sz w:val="24"/>
          <w:szCs w:val="24"/>
        </w:rPr>
        <w:t>: ______</w:t>
      </w:r>
    </w:p>
    <w:p w:rsidR="00CB4C2B" w:rsidRPr="00BA4ECA" w:rsidRDefault="00786465" w:rsidP="00BA4ECA">
      <w:pPr>
        <w:pStyle w:val="Heading2"/>
        <w:jc w:val="both"/>
        <w:rPr>
          <w:rFonts w:ascii="Times New Roman" w:hAnsi="Times New Roman" w:cs="Times New Roman"/>
          <w:color w:val="auto"/>
          <w:sz w:val="24"/>
          <w:szCs w:val="24"/>
        </w:rPr>
      </w:pPr>
      <w:r w:rsidRPr="00BA4ECA">
        <w:rPr>
          <w:rFonts w:ascii="Times New Roman" w:hAnsi="Times New Roman" w:cs="Times New Roman"/>
          <w:color w:val="auto"/>
          <w:sz w:val="24"/>
          <w:szCs w:val="24"/>
        </w:rPr>
        <w:t>Section D: Environmental and Exposure History</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 xml:space="preserve">D1. Do you frequently engage in activities </w:t>
      </w:r>
      <w:r w:rsidRPr="00BA4ECA">
        <w:rPr>
          <w:rFonts w:ascii="Times New Roman" w:hAnsi="Times New Roman" w:cs="Times New Roman"/>
          <w:sz w:val="24"/>
          <w:szCs w:val="24"/>
        </w:rPr>
        <w:t xml:space="preserve">in rivers, streams, or swamps? </w:t>
      </w:r>
      <w:r w:rsidRPr="00BA4ECA">
        <w:rPr>
          <w:rFonts w:cs="Times New Roman"/>
          <w:sz w:val="24"/>
          <w:szCs w:val="24"/>
        </w:rPr>
        <w:t>☐</w:t>
      </w:r>
      <w:r w:rsidRPr="00BA4ECA">
        <w:rPr>
          <w:rFonts w:ascii="Times New Roman" w:hAnsi="Times New Roman" w:cs="Times New Roman"/>
          <w:sz w:val="24"/>
          <w:szCs w:val="24"/>
        </w:rPr>
        <w:t xml:space="preserve"> Yes </w:t>
      </w:r>
      <w:r w:rsidRPr="00BA4ECA">
        <w:rPr>
          <w:rFonts w:cs="Times New Roman"/>
          <w:sz w:val="24"/>
          <w:szCs w:val="24"/>
        </w:rPr>
        <w:t>☐</w:t>
      </w:r>
      <w:r w:rsidRPr="00BA4ECA">
        <w:rPr>
          <w:rFonts w:ascii="Times New Roman" w:hAnsi="Times New Roman" w:cs="Times New Roman"/>
          <w:sz w:val="24"/>
          <w:szCs w:val="24"/>
        </w:rPr>
        <w:t xml:space="preserve"> No</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 xml:space="preserve">D2. If yes, which activity? </w:t>
      </w:r>
      <w:r w:rsidRPr="00BA4ECA">
        <w:rPr>
          <w:rFonts w:cs="Times New Roman"/>
          <w:sz w:val="24"/>
          <w:szCs w:val="24"/>
        </w:rPr>
        <w:t>☐</w:t>
      </w:r>
      <w:r w:rsidRPr="00BA4ECA">
        <w:rPr>
          <w:rFonts w:ascii="Times New Roman" w:hAnsi="Times New Roman" w:cs="Times New Roman"/>
          <w:sz w:val="24"/>
          <w:szCs w:val="24"/>
        </w:rPr>
        <w:t xml:space="preserve"> Farming </w:t>
      </w:r>
      <w:r w:rsidRPr="00BA4ECA">
        <w:rPr>
          <w:rFonts w:cs="Times New Roman"/>
          <w:sz w:val="24"/>
          <w:szCs w:val="24"/>
        </w:rPr>
        <w:t>☐</w:t>
      </w:r>
      <w:r w:rsidRPr="00BA4ECA">
        <w:rPr>
          <w:rFonts w:ascii="Times New Roman" w:hAnsi="Times New Roman" w:cs="Times New Roman"/>
          <w:sz w:val="24"/>
          <w:szCs w:val="24"/>
        </w:rPr>
        <w:t xml:space="preserve"> Fishing </w:t>
      </w:r>
      <w:r w:rsidRPr="00BA4ECA">
        <w:rPr>
          <w:rFonts w:cs="Times New Roman"/>
          <w:sz w:val="24"/>
          <w:szCs w:val="24"/>
        </w:rPr>
        <w:t>☐</w:t>
      </w:r>
      <w:r w:rsidRPr="00BA4ECA">
        <w:rPr>
          <w:rFonts w:ascii="Times New Roman" w:hAnsi="Times New Roman" w:cs="Times New Roman"/>
          <w:sz w:val="24"/>
          <w:szCs w:val="24"/>
        </w:rPr>
        <w:t xml:space="preserve"> Swimming </w:t>
      </w:r>
      <w:r w:rsidRPr="00BA4ECA">
        <w:rPr>
          <w:rFonts w:cs="Times New Roman"/>
          <w:sz w:val="24"/>
          <w:szCs w:val="24"/>
        </w:rPr>
        <w:t>☐</w:t>
      </w:r>
      <w:r w:rsidRPr="00BA4ECA">
        <w:rPr>
          <w:rFonts w:ascii="Times New Roman" w:hAnsi="Times New Roman" w:cs="Times New Roman"/>
          <w:sz w:val="24"/>
          <w:szCs w:val="24"/>
        </w:rPr>
        <w:t xml:space="preserve"> Washing </w:t>
      </w:r>
      <w:r w:rsidRPr="00BA4ECA">
        <w:rPr>
          <w:rFonts w:cs="Times New Roman"/>
          <w:sz w:val="24"/>
          <w:szCs w:val="24"/>
        </w:rPr>
        <w:t>☐</w:t>
      </w:r>
      <w:r w:rsidRPr="00BA4ECA">
        <w:rPr>
          <w:rFonts w:ascii="Times New Roman" w:hAnsi="Times New Roman" w:cs="Times New Roman"/>
          <w:sz w:val="24"/>
          <w:szCs w:val="24"/>
        </w:rPr>
        <w:t xml:space="preserve"> Other: ______</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 xml:space="preserve">D3. How often do you visit such water bodies? </w:t>
      </w:r>
      <w:r w:rsidRPr="00BA4ECA">
        <w:rPr>
          <w:rFonts w:cs="Times New Roman"/>
          <w:sz w:val="24"/>
          <w:szCs w:val="24"/>
        </w:rPr>
        <w:t>☐</w:t>
      </w:r>
      <w:r w:rsidRPr="00BA4ECA">
        <w:rPr>
          <w:rFonts w:ascii="Times New Roman" w:hAnsi="Times New Roman" w:cs="Times New Roman"/>
          <w:sz w:val="24"/>
          <w:szCs w:val="24"/>
        </w:rPr>
        <w:t xml:space="preserve"> Daily </w:t>
      </w:r>
      <w:r w:rsidRPr="00BA4ECA">
        <w:rPr>
          <w:rFonts w:cs="Times New Roman"/>
          <w:sz w:val="24"/>
          <w:szCs w:val="24"/>
        </w:rPr>
        <w:t>☐</w:t>
      </w:r>
      <w:r w:rsidRPr="00BA4ECA">
        <w:rPr>
          <w:rFonts w:ascii="Times New Roman" w:hAnsi="Times New Roman" w:cs="Times New Roman"/>
          <w:sz w:val="24"/>
          <w:szCs w:val="24"/>
        </w:rPr>
        <w:t xml:space="preserve"> Weekly </w:t>
      </w:r>
      <w:r w:rsidRPr="00BA4ECA">
        <w:rPr>
          <w:rFonts w:cs="Times New Roman"/>
          <w:sz w:val="24"/>
          <w:szCs w:val="24"/>
        </w:rPr>
        <w:t>☐</w:t>
      </w:r>
      <w:r w:rsidRPr="00BA4ECA">
        <w:rPr>
          <w:rFonts w:ascii="Times New Roman" w:hAnsi="Times New Roman" w:cs="Times New Roman"/>
          <w:sz w:val="24"/>
          <w:szCs w:val="24"/>
        </w:rPr>
        <w:t xml:space="preserve"> Monthly </w:t>
      </w:r>
      <w:r w:rsidRPr="00BA4ECA">
        <w:rPr>
          <w:rFonts w:cs="Times New Roman"/>
          <w:sz w:val="24"/>
          <w:szCs w:val="24"/>
        </w:rPr>
        <w:t>☐</w:t>
      </w:r>
      <w:r w:rsidRPr="00BA4ECA">
        <w:rPr>
          <w:rFonts w:ascii="Times New Roman" w:hAnsi="Times New Roman" w:cs="Times New Roman"/>
          <w:sz w:val="24"/>
          <w:szCs w:val="24"/>
        </w:rPr>
        <w:t xml:space="preserve"> Rarely</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 xml:space="preserve">D4. Do you have relatives or neighbors with </w:t>
      </w:r>
      <w:r w:rsidRPr="00BA4ECA">
        <w:rPr>
          <w:rFonts w:ascii="Times New Roman" w:hAnsi="Times New Roman" w:cs="Times New Roman"/>
          <w:sz w:val="24"/>
          <w:szCs w:val="24"/>
        </w:rPr>
        <w:t xml:space="preserve">similar wounds? </w:t>
      </w:r>
      <w:r w:rsidRPr="00BA4ECA">
        <w:rPr>
          <w:rFonts w:cs="Times New Roman"/>
          <w:sz w:val="24"/>
          <w:szCs w:val="24"/>
        </w:rPr>
        <w:t>☐</w:t>
      </w:r>
      <w:r w:rsidRPr="00BA4ECA">
        <w:rPr>
          <w:rFonts w:ascii="Times New Roman" w:hAnsi="Times New Roman" w:cs="Times New Roman"/>
          <w:sz w:val="24"/>
          <w:szCs w:val="24"/>
        </w:rPr>
        <w:t xml:space="preserve"> Yes </w:t>
      </w:r>
      <w:r w:rsidRPr="00BA4ECA">
        <w:rPr>
          <w:rFonts w:cs="Times New Roman"/>
          <w:sz w:val="24"/>
          <w:szCs w:val="24"/>
        </w:rPr>
        <w:t>☐</w:t>
      </w:r>
      <w:r w:rsidRPr="00BA4ECA">
        <w:rPr>
          <w:rFonts w:ascii="Times New Roman" w:hAnsi="Times New Roman" w:cs="Times New Roman"/>
          <w:sz w:val="24"/>
          <w:szCs w:val="24"/>
        </w:rPr>
        <w:t xml:space="preserve"> No</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 xml:space="preserve">D5. Have you heard of Buruli ulcer before this study? </w:t>
      </w:r>
      <w:r w:rsidRPr="00BA4ECA">
        <w:rPr>
          <w:rFonts w:cs="Times New Roman"/>
          <w:sz w:val="24"/>
          <w:szCs w:val="24"/>
        </w:rPr>
        <w:t>☐</w:t>
      </w:r>
      <w:r w:rsidRPr="00BA4ECA">
        <w:rPr>
          <w:rFonts w:ascii="Times New Roman" w:hAnsi="Times New Roman" w:cs="Times New Roman"/>
          <w:sz w:val="24"/>
          <w:szCs w:val="24"/>
        </w:rPr>
        <w:t xml:space="preserve"> Yes </w:t>
      </w:r>
      <w:r w:rsidRPr="00BA4ECA">
        <w:rPr>
          <w:rFonts w:cs="Times New Roman"/>
          <w:sz w:val="24"/>
          <w:szCs w:val="24"/>
        </w:rPr>
        <w:t>☐</w:t>
      </w:r>
      <w:r w:rsidRPr="00BA4ECA">
        <w:rPr>
          <w:rFonts w:ascii="Times New Roman" w:hAnsi="Times New Roman" w:cs="Times New Roman"/>
          <w:sz w:val="24"/>
          <w:szCs w:val="24"/>
        </w:rPr>
        <w:t xml:space="preserve"> No</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 xml:space="preserve">D6. If yes, from where? </w:t>
      </w:r>
      <w:r w:rsidRPr="00BA4ECA">
        <w:rPr>
          <w:rFonts w:cs="Times New Roman"/>
          <w:sz w:val="24"/>
          <w:szCs w:val="24"/>
        </w:rPr>
        <w:t>☐</w:t>
      </w:r>
      <w:r w:rsidRPr="00BA4ECA">
        <w:rPr>
          <w:rFonts w:ascii="Times New Roman" w:hAnsi="Times New Roman" w:cs="Times New Roman"/>
          <w:sz w:val="24"/>
          <w:szCs w:val="24"/>
        </w:rPr>
        <w:t xml:space="preserve"> Health worker </w:t>
      </w:r>
      <w:r w:rsidRPr="00BA4ECA">
        <w:rPr>
          <w:rFonts w:cs="Times New Roman"/>
          <w:sz w:val="24"/>
          <w:szCs w:val="24"/>
        </w:rPr>
        <w:t>☐</w:t>
      </w:r>
      <w:r w:rsidRPr="00BA4ECA">
        <w:rPr>
          <w:rFonts w:ascii="Times New Roman" w:hAnsi="Times New Roman" w:cs="Times New Roman"/>
          <w:sz w:val="24"/>
          <w:szCs w:val="24"/>
        </w:rPr>
        <w:t xml:space="preserve"> Radio </w:t>
      </w:r>
      <w:r w:rsidRPr="00BA4ECA">
        <w:rPr>
          <w:rFonts w:cs="Times New Roman"/>
          <w:sz w:val="24"/>
          <w:szCs w:val="24"/>
        </w:rPr>
        <w:t>☐</w:t>
      </w:r>
      <w:r w:rsidRPr="00BA4ECA">
        <w:rPr>
          <w:rFonts w:ascii="Times New Roman" w:hAnsi="Times New Roman" w:cs="Times New Roman"/>
          <w:sz w:val="24"/>
          <w:szCs w:val="24"/>
        </w:rPr>
        <w:t xml:space="preserve"> TV </w:t>
      </w:r>
      <w:r w:rsidRPr="00BA4ECA">
        <w:rPr>
          <w:rFonts w:cs="Times New Roman"/>
          <w:sz w:val="24"/>
          <w:szCs w:val="24"/>
        </w:rPr>
        <w:t>☐</w:t>
      </w:r>
      <w:r w:rsidRPr="00BA4ECA">
        <w:rPr>
          <w:rFonts w:ascii="Times New Roman" w:hAnsi="Times New Roman" w:cs="Times New Roman"/>
          <w:sz w:val="24"/>
          <w:szCs w:val="24"/>
        </w:rPr>
        <w:t xml:space="preserve"> Community meeting </w:t>
      </w:r>
      <w:r w:rsidRPr="00BA4ECA">
        <w:rPr>
          <w:rFonts w:cs="Times New Roman"/>
          <w:sz w:val="24"/>
          <w:szCs w:val="24"/>
        </w:rPr>
        <w:t>☐</w:t>
      </w:r>
      <w:r w:rsidRPr="00BA4ECA">
        <w:rPr>
          <w:rFonts w:ascii="Times New Roman" w:hAnsi="Times New Roman" w:cs="Times New Roman"/>
          <w:sz w:val="24"/>
          <w:szCs w:val="24"/>
        </w:rPr>
        <w:t xml:space="preserve"> Friend/Relative </w:t>
      </w:r>
      <w:r w:rsidRPr="00BA4ECA">
        <w:rPr>
          <w:rFonts w:cs="Times New Roman"/>
          <w:sz w:val="24"/>
          <w:szCs w:val="24"/>
        </w:rPr>
        <w:t>☐</w:t>
      </w:r>
      <w:r w:rsidRPr="00BA4ECA">
        <w:rPr>
          <w:rFonts w:ascii="Times New Roman" w:hAnsi="Times New Roman" w:cs="Times New Roman"/>
          <w:sz w:val="24"/>
          <w:szCs w:val="24"/>
        </w:rPr>
        <w:t xml:space="preserve"> </w:t>
      </w:r>
      <w:proofErr w:type="gramStart"/>
      <w:r w:rsidRPr="00BA4ECA">
        <w:rPr>
          <w:rFonts w:ascii="Times New Roman" w:hAnsi="Times New Roman" w:cs="Times New Roman"/>
          <w:sz w:val="24"/>
          <w:szCs w:val="24"/>
        </w:rPr>
        <w:t>Other</w:t>
      </w:r>
      <w:proofErr w:type="gramEnd"/>
      <w:r w:rsidRPr="00BA4ECA">
        <w:rPr>
          <w:rFonts w:ascii="Times New Roman" w:hAnsi="Times New Roman" w:cs="Times New Roman"/>
          <w:sz w:val="24"/>
          <w:szCs w:val="24"/>
        </w:rPr>
        <w:t>: ______</w:t>
      </w:r>
    </w:p>
    <w:p w:rsidR="00CB4C2B" w:rsidRPr="00BA4ECA" w:rsidRDefault="00786465" w:rsidP="00BA4ECA">
      <w:pPr>
        <w:pStyle w:val="Heading2"/>
        <w:jc w:val="both"/>
        <w:rPr>
          <w:rFonts w:ascii="Times New Roman" w:hAnsi="Times New Roman" w:cs="Times New Roman"/>
          <w:color w:val="auto"/>
          <w:sz w:val="24"/>
          <w:szCs w:val="24"/>
        </w:rPr>
      </w:pPr>
      <w:r w:rsidRPr="00BA4ECA">
        <w:rPr>
          <w:rFonts w:ascii="Times New Roman" w:hAnsi="Times New Roman" w:cs="Times New Roman"/>
          <w:color w:val="auto"/>
          <w:sz w:val="24"/>
          <w:szCs w:val="24"/>
        </w:rPr>
        <w:t>Section E: Consent and Interviewer Information</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E1. Was pa</w:t>
      </w:r>
      <w:r w:rsidRPr="00BA4ECA">
        <w:rPr>
          <w:rFonts w:ascii="Times New Roman" w:hAnsi="Times New Roman" w:cs="Times New Roman"/>
          <w:sz w:val="24"/>
          <w:szCs w:val="24"/>
        </w:rPr>
        <w:t xml:space="preserve">rticipant consent obtained? </w:t>
      </w:r>
      <w:r w:rsidRPr="00BA4ECA">
        <w:rPr>
          <w:rFonts w:cs="Times New Roman"/>
          <w:sz w:val="24"/>
          <w:szCs w:val="24"/>
        </w:rPr>
        <w:t>☐</w:t>
      </w:r>
      <w:r w:rsidRPr="00BA4ECA">
        <w:rPr>
          <w:rFonts w:ascii="Times New Roman" w:hAnsi="Times New Roman" w:cs="Times New Roman"/>
          <w:sz w:val="24"/>
          <w:szCs w:val="24"/>
        </w:rPr>
        <w:t xml:space="preserve"> Yes </w:t>
      </w:r>
      <w:r w:rsidRPr="00BA4ECA">
        <w:rPr>
          <w:rFonts w:cs="Times New Roman"/>
          <w:sz w:val="24"/>
          <w:szCs w:val="24"/>
        </w:rPr>
        <w:t>☐</w:t>
      </w:r>
      <w:r w:rsidRPr="00BA4ECA">
        <w:rPr>
          <w:rFonts w:ascii="Times New Roman" w:hAnsi="Times New Roman" w:cs="Times New Roman"/>
          <w:sz w:val="24"/>
          <w:szCs w:val="24"/>
        </w:rPr>
        <w:t xml:space="preserve"> No</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 xml:space="preserve">E2. For participants &lt;18 years: Was parent/guardian consent obtained? </w:t>
      </w:r>
      <w:r w:rsidRPr="00BA4ECA">
        <w:rPr>
          <w:rFonts w:cs="Times New Roman"/>
          <w:sz w:val="24"/>
          <w:szCs w:val="24"/>
        </w:rPr>
        <w:t>☐</w:t>
      </w:r>
      <w:r w:rsidRPr="00BA4ECA">
        <w:rPr>
          <w:rFonts w:ascii="Times New Roman" w:hAnsi="Times New Roman" w:cs="Times New Roman"/>
          <w:sz w:val="24"/>
          <w:szCs w:val="24"/>
        </w:rPr>
        <w:t xml:space="preserve"> Yes </w:t>
      </w:r>
      <w:r w:rsidRPr="00BA4ECA">
        <w:rPr>
          <w:rFonts w:cs="Times New Roman"/>
          <w:sz w:val="24"/>
          <w:szCs w:val="24"/>
        </w:rPr>
        <w:t>☐</w:t>
      </w:r>
      <w:r w:rsidRPr="00BA4ECA">
        <w:rPr>
          <w:rFonts w:ascii="Times New Roman" w:hAnsi="Times New Roman" w:cs="Times New Roman"/>
          <w:sz w:val="24"/>
          <w:szCs w:val="24"/>
        </w:rPr>
        <w:t xml:space="preserve"> No</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 xml:space="preserve">E3. Was assent obtained (if &lt;18 years)? </w:t>
      </w:r>
      <w:r w:rsidRPr="00BA4ECA">
        <w:rPr>
          <w:rFonts w:cs="Times New Roman"/>
          <w:sz w:val="24"/>
          <w:szCs w:val="24"/>
        </w:rPr>
        <w:t>☐</w:t>
      </w:r>
      <w:r w:rsidRPr="00BA4ECA">
        <w:rPr>
          <w:rFonts w:ascii="Times New Roman" w:hAnsi="Times New Roman" w:cs="Times New Roman"/>
          <w:sz w:val="24"/>
          <w:szCs w:val="24"/>
        </w:rPr>
        <w:t xml:space="preserve"> Yes </w:t>
      </w:r>
      <w:r w:rsidRPr="00BA4ECA">
        <w:rPr>
          <w:rFonts w:cs="Times New Roman"/>
          <w:sz w:val="24"/>
          <w:szCs w:val="24"/>
        </w:rPr>
        <w:t>☐</w:t>
      </w:r>
      <w:r w:rsidRPr="00BA4ECA">
        <w:rPr>
          <w:rFonts w:ascii="Times New Roman" w:hAnsi="Times New Roman" w:cs="Times New Roman"/>
          <w:sz w:val="24"/>
          <w:szCs w:val="24"/>
        </w:rPr>
        <w:t xml:space="preserve"> No</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E4. Name of interviewer: __________________________</w:t>
      </w:r>
    </w:p>
    <w:p w:rsidR="00CB4C2B" w:rsidRPr="00BA4ECA" w:rsidRDefault="00786465" w:rsidP="00BA4ECA">
      <w:pPr>
        <w:jc w:val="both"/>
        <w:rPr>
          <w:rFonts w:ascii="Times New Roman" w:hAnsi="Times New Roman" w:cs="Times New Roman"/>
          <w:sz w:val="24"/>
          <w:szCs w:val="24"/>
        </w:rPr>
      </w:pPr>
      <w:r w:rsidRPr="00BA4ECA">
        <w:rPr>
          <w:rFonts w:ascii="Times New Roman" w:hAnsi="Times New Roman" w:cs="Times New Roman"/>
          <w:sz w:val="24"/>
          <w:szCs w:val="24"/>
        </w:rPr>
        <w:t>E5. Date of interview: ____ / ___</w:t>
      </w:r>
      <w:r w:rsidRPr="00BA4ECA">
        <w:rPr>
          <w:rFonts w:ascii="Times New Roman" w:hAnsi="Times New Roman" w:cs="Times New Roman"/>
          <w:sz w:val="24"/>
          <w:szCs w:val="24"/>
        </w:rPr>
        <w:t>_ / ______</w:t>
      </w:r>
    </w:p>
    <w:sectPr w:rsidR="00CB4C2B" w:rsidRPr="00BA4ECA"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6063C"/>
    <w:rsid w:val="0015074B"/>
    <w:rsid w:val="0029639D"/>
    <w:rsid w:val="00326F90"/>
    <w:rsid w:val="00786465"/>
    <w:rsid w:val="00A12EF2"/>
    <w:rsid w:val="00AA1D8D"/>
    <w:rsid w:val="00B47730"/>
    <w:rsid w:val="00BA4ECA"/>
    <w:rsid w:val="00CB0664"/>
    <w:rsid w:val="00CB4C2B"/>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A12EF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20479486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USER</cp:lastModifiedBy>
  <cp:revision>3</cp:revision>
  <dcterms:created xsi:type="dcterms:W3CDTF">2025-09-02T06:31:00Z</dcterms:created>
  <dcterms:modified xsi:type="dcterms:W3CDTF">2025-09-02T06:42:00Z</dcterms:modified>
</cp:coreProperties>
</file>