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B4EF0" w14:textId="77777777" w:rsidR="001841F4" w:rsidRPr="006E7F7C" w:rsidRDefault="00000000">
      <w:pPr>
        <w:pStyle w:val="Titre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7F7C">
        <w:rPr>
          <w:rFonts w:ascii="Times New Roman" w:hAnsi="Times New Roman" w:cs="Times New Roman"/>
          <w:color w:val="000000" w:themeColor="text1"/>
          <w:sz w:val="24"/>
          <w:szCs w:val="24"/>
        </w:rPr>
        <w:t>Supplemental Data 1. Rationale and cultural adaptations of the Mind-Eat program (French version)</w:t>
      </w:r>
    </w:p>
    <w:p w14:paraId="73104572" w14:textId="77777777" w:rsidR="001841F4" w:rsidRPr="006E7F7C" w:rsidRDefault="00000000">
      <w:pPr>
        <w:rPr>
          <w:rFonts w:ascii="Times New Roman" w:hAnsi="Times New Roman" w:cs="Times New Roman"/>
          <w:color w:val="000000" w:themeColor="text1"/>
        </w:rPr>
      </w:pPr>
      <w:r w:rsidRPr="006E7F7C">
        <w:rPr>
          <w:rFonts w:ascii="Times New Roman" w:hAnsi="Times New Roman" w:cs="Times New Roman"/>
          <w:color w:val="000000" w:themeColor="text1"/>
        </w:rPr>
        <w:t>The Mind-Eat program was originally adapted from the manual developed by Alberts et al. (2012). To meet the specific needs of a French clinical population with obesity, several modifications were implemented. These changes ensured cultural relevance, linguistic clarity, and feasibility in a hospital-based therapeutic patient education (TPE) context. Adaptations fell into three categories: (1) linguistic adjustments, (2) examples aligned with French eating habits, and (3) reinforcement of experiential practices.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"/>
        <w:gridCol w:w="4800"/>
        <w:gridCol w:w="3155"/>
      </w:tblGrid>
      <w:tr w:rsidR="00A356D6" w:rsidRPr="006E7F7C" w14:paraId="11404652" w14:textId="77777777" w:rsidTr="006E7F7C">
        <w:tc>
          <w:tcPr>
            <w:tcW w:w="0" w:type="auto"/>
          </w:tcPr>
          <w:p w14:paraId="524514C8" w14:textId="77777777" w:rsidR="001841F4" w:rsidRPr="006E7F7C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Session</w:t>
            </w:r>
          </w:p>
        </w:tc>
        <w:tc>
          <w:tcPr>
            <w:tcW w:w="0" w:type="auto"/>
          </w:tcPr>
          <w:p w14:paraId="3F3B2BED" w14:textId="7146D6C6" w:rsidR="001841F4" w:rsidRPr="006E7F7C" w:rsidRDefault="00A356D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Session modifications</w:t>
            </w:r>
          </w:p>
        </w:tc>
        <w:tc>
          <w:tcPr>
            <w:tcW w:w="0" w:type="auto"/>
          </w:tcPr>
          <w:p w14:paraId="5C10F2D2" w14:textId="0C008AA7" w:rsidR="001841F4" w:rsidRPr="006E7F7C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Exercises &amp; Home practice</w:t>
            </w:r>
            <w:r w:rsidR="00A356D6" w:rsidRPr="006E7F7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modifications</w:t>
            </w:r>
          </w:p>
        </w:tc>
      </w:tr>
      <w:tr w:rsidR="00A356D6" w:rsidRPr="006E7F7C" w14:paraId="400916D3" w14:textId="77777777" w:rsidTr="006E7F7C">
        <w:tc>
          <w:tcPr>
            <w:tcW w:w="0" w:type="auto"/>
          </w:tcPr>
          <w:p w14:paraId="69D67E12" w14:textId="77777777" w:rsidR="001841F4" w:rsidRPr="006E7F7C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0" w:type="auto"/>
          </w:tcPr>
          <w:p w14:paraId="64AF60EA" w14:textId="77777777" w:rsidR="001841F4" w:rsidRPr="006E7F7C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Clarified definition of mindfulness and mindful eating</w:t>
            </w:r>
          </w:p>
        </w:tc>
        <w:tc>
          <w:tcPr>
            <w:tcW w:w="0" w:type="auto"/>
          </w:tcPr>
          <w:p w14:paraId="3725CBD2" w14:textId="77777777" w:rsidR="001841F4" w:rsidRPr="006E7F7C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Body scan; mindful check-in before meals</w:t>
            </w:r>
          </w:p>
        </w:tc>
      </w:tr>
      <w:tr w:rsidR="00A356D6" w:rsidRPr="006E7F7C" w14:paraId="51FF81AF" w14:textId="77777777" w:rsidTr="006E7F7C">
        <w:tc>
          <w:tcPr>
            <w:tcW w:w="0" w:type="auto"/>
          </w:tcPr>
          <w:p w14:paraId="37BD66D5" w14:textId="77777777" w:rsidR="001841F4" w:rsidRPr="006E7F7C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0" w:type="auto"/>
          </w:tcPr>
          <w:p w14:paraId="781ECC79" w14:textId="77777777" w:rsidR="001841F4" w:rsidRPr="006E7F7C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Simplified 'automatic pilot' wording</w:t>
            </w:r>
          </w:p>
        </w:tc>
        <w:tc>
          <w:tcPr>
            <w:tcW w:w="0" w:type="auto"/>
          </w:tcPr>
          <w:p w14:paraId="509728A7" w14:textId="77777777" w:rsidR="001841F4" w:rsidRPr="006E7F7C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Breathing space practice</w:t>
            </w:r>
          </w:p>
        </w:tc>
      </w:tr>
      <w:tr w:rsidR="00A356D6" w:rsidRPr="006E7F7C" w14:paraId="093F9AD1" w14:textId="77777777" w:rsidTr="006E7F7C">
        <w:tc>
          <w:tcPr>
            <w:tcW w:w="0" w:type="auto"/>
          </w:tcPr>
          <w:p w14:paraId="521EE972" w14:textId="77777777" w:rsidR="001841F4" w:rsidRPr="006E7F7C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0" w:type="auto"/>
          </w:tcPr>
          <w:p w14:paraId="06EE9036" w14:textId="77777777" w:rsidR="001841F4" w:rsidRPr="006E7F7C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Adapted food craving examples to French context</w:t>
            </w:r>
          </w:p>
        </w:tc>
        <w:tc>
          <w:tcPr>
            <w:tcW w:w="0" w:type="auto"/>
          </w:tcPr>
          <w:p w14:paraId="091F1A46" w14:textId="77777777" w:rsidR="001841F4" w:rsidRPr="006E7F7C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Raisin exercise; craving log</w:t>
            </w:r>
          </w:p>
        </w:tc>
      </w:tr>
      <w:tr w:rsidR="00A356D6" w:rsidRPr="006E7F7C" w14:paraId="0CF8CA42" w14:textId="77777777" w:rsidTr="006E7F7C">
        <w:tc>
          <w:tcPr>
            <w:tcW w:w="0" w:type="auto"/>
          </w:tcPr>
          <w:p w14:paraId="6822FDEB" w14:textId="77777777" w:rsidR="001841F4" w:rsidRPr="006E7F7C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0" w:type="auto"/>
          </w:tcPr>
          <w:p w14:paraId="217410D7" w14:textId="77777777" w:rsidR="001841F4" w:rsidRPr="006E7F7C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Translated self-compassion terms with culturally appropriate expressions</w:t>
            </w:r>
          </w:p>
        </w:tc>
        <w:tc>
          <w:tcPr>
            <w:tcW w:w="0" w:type="auto"/>
          </w:tcPr>
          <w:p w14:paraId="7CB6D43B" w14:textId="77777777" w:rsidR="001841F4" w:rsidRPr="006E7F7C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Self-kindness journaling</w:t>
            </w:r>
          </w:p>
        </w:tc>
      </w:tr>
      <w:tr w:rsidR="00A356D6" w:rsidRPr="006E7F7C" w14:paraId="6747565E" w14:textId="77777777" w:rsidTr="006E7F7C">
        <w:tc>
          <w:tcPr>
            <w:tcW w:w="0" w:type="auto"/>
          </w:tcPr>
          <w:p w14:paraId="3F73EBF7" w14:textId="77777777" w:rsidR="001841F4" w:rsidRPr="006E7F7C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0" w:type="auto"/>
          </w:tcPr>
          <w:p w14:paraId="5D304017" w14:textId="77777777" w:rsidR="001841F4" w:rsidRPr="006E7F7C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Clarified terminology of emotional eating</w:t>
            </w:r>
          </w:p>
        </w:tc>
        <w:tc>
          <w:tcPr>
            <w:tcW w:w="0" w:type="auto"/>
          </w:tcPr>
          <w:p w14:paraId="1F1798A3" w14:textId="77777777" w:rsidR="001841F4" w:rsidRPr="006E7F7C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Emotion labeling practice</w:t>
            </w:r>
          </w:p>
        </w:tc>
      </w:tr>
      <w:tr w:rsidR="00A356D6" w:rsidRPr="006E7F7C" w14:paraId="5F68D9C3" w14:textId="77777777" w:rsidTr="006E7F7C">
        <w:tc>
          <w:tcPr>
            <w:tcW w:w="0" w:type="auto"/>
          </w:tcPr>
          <w:p w14:paraId="36C933FC" w14:textId="77777777" w:rsidR="001841F4" w:rsidRPr="006E7F7C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0" w:type="auto"/>
          </w:tcPr>
          <w:p w14:paraId="5FDC0A3C" w14:textId="77777777" w:rsidR="001841F4" w:rsidRPr="006E7F7C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Reworded acceptance vs avoidance strategies</w:t>
            </w:r>
          </w:p>
        </w:tc>
        <w:tc>
          <w:tcPr>
            <w:tcW w:w="0" w:type="auto"/>
          </w:tcPr>
          <w:p w14:paraId="178188C6" w14:textId="77777777" w:rsidR="001841F4" w:rsidRPr="006E7F7C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Urge surfing exercise</w:t>
            </w:r>
          </w:p>
        </w:tc>
      </w:tr>
      <w:tr w:rsidR="00A356D6" w:rsidRPr="006E7F7C" w14:paraId="66081015" w14:textId="77777777" w:rsidTr="006E7F7C">
        <w:tc>
          <w:tcPr>
            <w:tcW w:w="0" w:type="auto"/>
          </w:tcPr>
          <w:p w14:paraId="5476F2C4" w14:textId="77777777" w:rsidR="001841F4" w:rsidRPr="006E7F7C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0" w:type="auto"/>
          </w:tcPr>
          <w:p w14:paraId="724C3CBD" w14:textId="77777777" w:rsidR="001841F4" w:rsidRPr="006E7F7C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Adapted relapse prevention scenarios</w:t>
            </w:r>
          </w:p>
        </w:tc>
        <w:tc>
          <w:tcPr>
            <w:tcW w:w="0" w:type="auto"/>
          </w:tcPr>
          <w:p w14:paraId="71C3224E" w14:textId="77777777" w:rsidR="001841F4" w:rsidRPr="006E7F7C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Planning for high-risk situations</w:t>
            </w:r>
          </w:p>
        </w:tc>
      </w:tr>
      <w:tr w:rsidR="00A356D6" w:rsidRPr="006E7F7C" w14:paraId="1D2D00DF" w14:textId="77777777" w:rsidTr="006E7F7C">
        <w:tc>
          <w:tcPr>
            <w:tcW w:w="0" w:type="auto"/>
          </w:tcPr>
          <w:p w14:paraId="5E5DD84F" w14:textId="77777777" w:rsidR="001841F4" w:rsidRPr="006E7F7C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0" w:type="auto"/>
          </w:tcPr>
          <w:p w14:paraId="51403101" w14:textId="77777777" w:rsidR="001841F4" w:rsidRPr="006E7F7C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Harmonized gratitude expressions</w:t>
            </w:r>
          </w:p>
        </w:tc>
        <w:tc>
          <w:tcPr>
            <w:tcW w:w="0" w:type="auto"/>
          </w:tcPr>
          <w:p w14:paraId="26A4D931" w14:textId="77777777" w:rsidR="001841F4" w:rsidRPr="006E7F7C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Gratitude journaling; mindful eating plan</w:t>
            </w:r>
          </w:p>
        </w:tc>
      </w:tr>
    </w:tbl>
    <w:p w14:paraId="16B82963" w14:textId="77777777" w:rsidR="006E7F7C" w:rsidRDefault="006E7F7C">
      <w:pPr>
        <w:pStyle w:val="Titre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D5C543" w14:textId="77777777" w:rsidR="006E7F7C" w:rsidRDefault="006E7F7C">
      <w:pPr>
        <w:pStyle w:val="Titre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50F72D" w14:textId="77777777" w:rsidR="006E7F7C" w:rsidRDefault="006E7F7C">
      <w:pPr>
        <w:pStyle w:val="Titre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426E7F" w14:textId="77777777" w:rsidR="006E7F7C" w:rsidRDefault="006E7F7C">
      <w:pPr>
        <w:pStyle w:val="Titre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430432" w14:textId="77777777" w:rsidR="006E7F7C" w:rsidRDefault="006E7F7C" w:rsidP="006E7F7C"/>
    <w:p w14:paraId="4C07948D" w14:textId="77777777" w:rsidR="006E7F7C" w:rsidRDefault="006E7F7C" w:rsidP="006E7F7C"/>
    <w:p w14:paraId="3A47BECF" w14:textId="77777777" w:rsidR="006E7F7C" w:rsidRDefault="006E7F7C" w:rsidP="006E7F7C"/>
    <w:p w14:paraId="78B2824D" w14:textId="77777777" w:rsidR="006E7F7C" w:rsidRPr="006E7F7C" w:rsidRDefault="006E7F7C" w:rsidP="006E7F7C"/>
    <w:p w14:paraId="7943FE0E" w14:textId="69C5A471" w:rsidR="001841F4" w:rsidRPr="006E7F7C" w:rsidRDefault="00000000">
      <w:pPr>
        <w:pStyle w:val="Titre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7F7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Supplemental Data 2. Overview of the Mind-Eat program sessions</w:t>
      </w:r>
    </w:p>
    <w:p w14:paraId="40765D31" w14:textId="77777777" w:rsidR="001841F4" w:rsidRPr="006E7F7C" w:rsidRDefault="00000000">
      <w:pPr>
        <w:rPr>
          <w:rFonts w:ascii="Times New Roman" w:hAnsi="Times New Roman" w:cs="Times New Roman"/>
          <w:color w:val="000000" w:themeColor="text1"/>
        </w:rPr>
      </w:pPr>
      <w:r w:rsidRPr="006E7F7C">
        <w:rPr>
          <w:rFonts w:ascii="Times New Roman" w:hAnsi="Times New Roman" w:cs="Times New Roman"/>
          <w:color w:val="000000" w:themeColor="text1"/>
        </w:rPr>
        <w:t xml:space="preserve">All sessions followed a standardized structure, </w:t>
      </w:r>
      <w:proofErr w:type="gramStart"/>
      <w:r w:rsidRPr="006E7F7C">
        <w:rPr>
          <w:rFonts w:ascii="Times New Roman" w:hAnsi="Times New Roman" w:cs="Times New Roman"/>
          <w:color w:val="000000" w:themeColor="text1"/>
        </w:rPr>
        <w:t>including:</w:t>
      </w:r>
      <w:proofErr w:type="gramEnd"/>
      <w:r w:rsidRPr="006E7F7C">
        <w:rPr>
          <w:rFonts w:ascii="Times New Roman" w:hAnsi="Times New Roman" w:cs="Times New Roman"/>
          <w:color w:val="000000" w:themeColor="text1"/>
        </w:rPr>
        <w:t xml:space="preserve"> opening mindfulness practice (~10 minutes), review of home practice and group feedback, core experiential exercises, inspirational reading, and closing meditation.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56"/>
        <w:gridCol w:w="2413"/>
        <w:gridCol w:w="2021"/>
        <w:gridCol w:w="2666"/>
      </w:tblGrid>
      <w:tr w:rsidR="00A356D6" w:rsidRPr="006E7F7C" w14:paraId="09AA5B05" w14:textId="77777777" w:rsidTr="006E7F7C">
        <w:tc>
          <w:tcPr>
            <w:tcW w:w="0" w:type="auto"/>
          </w:tcPr>
          <w:p w14:paraId="09AAB7BC" w14:textId="77777777" w:rsidR="00A356D6" w:rsidRPr="006E7F7C" w:rsidRDefault="00A356D6" w:rsidP="009D2C10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Session</w:t>
            </w:r>
          </w:p>
        </w:tc>
        <w:tc>
          <w:tcPr>
            <w:tcW w:w="0" w:type="auto"/>
          </w:tcPr>
          <w:p w14:paraId="75574C9C" w14:textId="77777777" w:rsidR="00A356D6" w:rsidRPr="006E7F7C" w:rsidRDefault="00A356D6" w:rsidP="009D2C10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Theme / Content</w:t>
            </w:r>
          </w:p>
        </w:tc>
        <w:tc>
          <w:tcPr>
            <w:tcW w:w="0" w:type="auto"/>
          </w:tcPr>
          <w:p w14:paraId="3122E80C" w14:textId="77777777" w:rsidR="00A356D6" w:rsidRPr="006E7F7C" w:rsidRDefault="00A356D6" w:rsidP="009D2C10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Core practices</w:t>
            </w:r>
          </w:p>
        </w:tc>
        <w:tc>
          <w:tcPr>
            <w:tcW w:w="0" w:type="auto"/>
          </w:tcPr>
          <w:p w14:paraId="232CD314" w14:textId="77777777" w:rsidR="00A356D6" w:rsidRPr="006E7F7C" w:rsidRDefault="00A356D6" w:rsidP="009D2C10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Home practice</w:t>
            </w:r>
          </w:p>
        </w:tc>
      </w:tr>
      <w:tr w:rsidR="00A356D6" w:rsidRPr="006E7F7C" w14:paraId="75E7034F" w14:textId="77777777" w:rsidTr="006E7F7C">
        <w:tc>
          <w:tcPr>
            <w:tcW w:w="0" w:type="auto"/>
          </w:tcPr>
          <w:p w14:paraId="67727D7F" w14:textId="77777777" w:rsidR="00A356D6" w:rsidRPr="006E7F7C" w:rsidRDefault="00A356D6" w:rsidP="009D2C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Session 1. The paradox of acceptance and change</w:t>
            </w:r>
          </w:p>
        </w:tc>
        <w:tc>
          <w:tcPr>
            <w:tcW w:w="0" w:type="auto"/>
          </w:tcPr>
          <w:p w14:paraId="2E455132" w14:textId="77777777" w:rsidR="00A356D6" w:rsidRPr="006E7F7C" w:rsidRDefault="00A356D6" w:rsidP="009D2C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Discovering mindfulness and eating patterns; introduction to the raisin exercise.</w:t>
            </w:r>
          </w:p>
        </w:tc>
        <w:tc>
          <w:tcPr>
            <w:tcW w:w="0" w:type="auto"/>
          </w:tcPr>
          <w:p w14:paraId="3448BFC2" w14:textId="77777777" w:rsidR="00A356D6" w:rsidRPr="006E7F7C" w:rsidRDefault="00A356D6" w:rsidP="009D2C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Opening meditation; body scan; raisin exercise; group sharing.</w:t>
            </w:r>
          </w:p>
        </w:tc>
        <w:tc>
          <w:tcPr>
            <w:tcW w:w="0" w:type="auto"/>
          </w:tcPr>
          <w:p w14:paraId="65F15216" w14:textId="77777777" w:rsidR="00A356D6" w:rsidRPr="006E7F7C" w:rsidRDefault="00A356D6" w:rsidP="009D2C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Daily body scan; mindful physical activity; observation of eating; form completion; setting weekly intentions; inspirational reading.</w:t>
            </w:r>
          </w:p>
        </w:tc>
      </w:tr>
      <w:tr w:rsidR="00A356D6" w:rsidRPr="006E7F7C" w14:paraId="3BEA5CDF" w14:textId="77777777" w:rsidTr="006E7F7C">
        <w:tc>
          <w:tcPr>
            <w:tcW w:w="0" w:type="auto"/>
          </w:tcPr>
          <w:p w14:paraId="3A76EE6D" w14:textId="77777777" w:rsidR="00A356D6" w:rsidRPr="006E7F7C" w:rsidRDefault="00A356D6" w:rsidP="009D2C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Session 2. Living with annoyances</w:t>
            </w:r>
          </w:p>
        </w:tc>
        <w:tc>
          <w:tcPr>
            <w:tcW w:w="0" w:type="auto"/>
          </w:tcPr>
          <w:p w14:paraId="7FA5A7AE" w14:textId="77777777" w:rsidR="00A356D6" w:rsidRPr="006E7F7C" w:rsidRDefault="00A356D6" w:rsidP="009D2C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Strengthening mindfulness in the face of difficulties; identifying obstacles and facilitators.</w:t>
            </w:r>
          </w:p>
        </w:tc>
        <w:tc>
          <w:tcPr>
            <w:tcW w:w="0" w:type="auto"/>
          </w:tcPr>
          <w:p w14:paraId="111EC77C" w14:textId="77777777" w:rsidR="00A356D6" w:rsidRPr="006E7F7C" w:rsidRDefault="00A356D6" w:rsidP="009D2C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Mindful breathing; mindful eating; reflective sharing.</w:t>
            </w:r>
          </w:p>
        </w:tc>
        <w:tc>
          <w:tcPr>
            <w:tcW w:w="0" w:type="auto"/>
          </w:tcPr>
          <w:p w14:paraId="64D78A88" w14:textId="77777777" w:rsidR="00A356D6" w:rsidRPr="006E7F7C" w:rsidRDefault="00A356D6" w:rsidP="009D2C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Mindful breathing before meals; observation of triggers; mindful eating journal; intention setting; inspirational reading.</w:t>
            </w:r>
          </w:p>
        </w:tc>
      </w:tr>
      <w:tr w:rsidR="00A356D6" w:rsidRPr="006E7F7C" w14:paraId="67A13DCB" w14:textId="77777777" w:rsidTr="006E7F7C">
        <w:tc>
          <w:tcPr>
            <w:tcW w:w="0" w:type="auto"/>
          </w:tcPr>
          <w:p w14:paraId="28F9AC35" w14:textId="77777777" w:rsidR="00A356D6" w:rsidRPr="006E7F7C" w:rsidRDefault="00A356D6" w:rsidP="009D2C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Session 3. Breath and body awareness</w:t>
            </w:r>
          </w:p>
        </w:tc>
        <w:tc>
          <w:tcPr>
            <w:tcW w:w="0" w:type="auto"/>
          </w:tcPr>
          <w:p w14:paraId="0D5034E4" w14:textId="77777777" w:rsidR="00A356D6" w:rsidRPr="006E7F7C" w:rsidRDefault="00A356D6" w:rsidP="009D2C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Using breathing and movement as anchors; introduction to mindful walking and mindful movement.</w:t>
            </w:r>
          </w:p>
        </w:tc>
        <w:tc>
          <w:tcPr>
            <w:tcW w:w="0" w:type="auto"/>
          </w:tcPr>
          <w:p w14:paraId="5909B4D1" w14:textId="77777777" w:rsidR="00A356D6" w:rsidRPr="006E7F7C" w:rsidRDefault="00A356D6" w:rsidP="009D2C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Mindful walking; mindful movement; body scan; mindful eating.</w:t>
            </w:r>
          </w:p>
        </w:tc>
        <w:tc>
          <w:tcPr>
            <w:tcW w:w="0" w:type="auto"/>
          </w:tcPr>
          <w:p w14:paraId="646A9349" w14:textId="77777777" w:rsidR="00A356D6" w:rsidRPr="006E7F7C" w:rsidRDefault="00A356D6" w:rsidP="009D2C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Mindful breathing; movement awareness; observation of eating and movement; form completion; intention setting.</w:t>
            </w:r>
          </w:p>
        </w:tc>
      </w:tr>
      <w:tr w:rsidR="00A356D6" w:rsidRPr="006E7F7C" w14:paraId="08AD99B9" w14:textId="77777777" w:rsidTr="006E7F7C">
        <w:tc>
          <w:tcPr>
            <w:tcW w:w="0" w:type="auto"/>
          </w:tcPr>
          <w:p w14:paraId="2FCC92A0" w14:textId="77777777" w:rsidR="00A356D6" w:rsidRPr="006E7F7C" w:rsidRDefault="00A356D6" w:rsidP="009D2C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Session 4. Managing desires and difficult emotions</w:t>
            </w:r>
          </w:p>
        </w:tc>
        <w:tc>
          <w:tcPr>
            <w:tcW w:w="0" w:type="auto"/>
          </w:tcPr>
          <w:p w14:paraId="5621E3F5" w14:textId="77777777" w:rsidR="00A356D6" w:rsidRPr="006E7F7C" w:rsidRDefault="00A356D6" w:rsidP="009D2C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Learning to face impulses and practicing self-regulation strategies.</w:t>
            </w:r>
          </w:p>
        </w:tc>
        <w:tc>
          <w:tcPr>
            <w:tcW w:w="0" w:type="auto"/>
          </w:tcPr>
          <w:p w14:paraId="6D33140E" w14:textId="77777777" w:rsidR="00A356D6" w:rsidRPr="006E7F7C" w:rsidRDefault="00A356D6" w:rsidP="009D2C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Breathing space; grounding techniques; mindful eating.</w:t>
            </w:r>
          </w:p>
        </w:tc>
        <w:tc>
          <w:tcPr>
            <w:tcW w:w="0" w:type="auto"/>
          </w:tcPr>
          <w:p w14:paraId="5B95460F" w14:textId="77777777" w:rsidR="00A356D6" w:rsidRPr="006E7F7C" w:rsidRDefault="00A356D6" w:rsidP="009D2C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Mindful eating journal; trigger tracking; self-reflection on reactions; inspirational reading.</w:t>
            </w:r>
          </w:p>
        </w:tc>
      </w:tr>
      <w:tr w:rsidR="00A356D6" w:rsidRPr="006E7F7C" w14:paraId="25ECD780" w14:textId="77777777" w:rsidTr="006E7F7C">
        <w:tc>
          <w:tcPr>
            <w:tcW w:w="0" w:type="auto"/>
          </w:tcPr>
          <w:p w14:paraId="06EF13BF" w14:textId="77777777" w:rsidR="00A356D6" w:rsidRPr="006E7F7C" w:rsidRDefault="00A356D6" w:rsidP="009D2C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Session 5. Welcoming your body and the present moment</w:t>
            </w:r>
          </w:p>
        </w:tc>
        <w:tc>
          <w:tcPr>
            <w:tcW w:w="0" w:type="auto"/>
          </w:tcPr>
          <w:p w14:paraId="1CD52915" w14:textId="77777777" w:rsidR="00A356D6" w:rsidRPr="006E7F7C" w:rsidRDefault="00A356D6" w:rsidP="009D2C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Exploring automatic behaviors and body image.</w:t>
            </w:r>
          </w:p>
        </w:tc>
        <w:tc>
          <w:tcPr>
            <w:tcW w:w="0" w:type="auto"/>
          </w:tcPr>
          <w:p w14:paraId="3895C1ED" w14:textId="77777777" w:rsidR="00A356D6" w:rsidRPr="006E7F7C" w:rsidRDefault="00A356D6" w:rsidP="009D2C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Body scan; mindful eating; ice cube exercise; image exploration.</w:t>
            </w:r>
          </w:p>
        </w:tc>
        <w:tc>
          <w:tcPr>
            <w:tcW w:w="0" w:type="auto"/>
          </w:tcPr>
          <w:p w14:paraId="643D7CE2" w14:textId="77777777" w:rsidR="00A356D6" w:rsidRPr="006E7F7C" w:rsidRDefault="00A356D6" w:rsidP="009D2C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Observation of social eating situations; mindful eating; movement reflection; values clarification; inspirational reading.</w:t>
            </w:r>
          </w:p>
        </w:tc>
      </w:tr>
      <w:tr w:rsidR="00A356D6" w:rsidRPr="006E7F7C" w14:paraId="08828DB4" w14:textId="77777777" w:rsidTr="006E7F7C">
        <w:tc>
          <w:tcPr>
            <w:tcW w:w="0" w:type="auto"/>
          </w:tcPr>
          <w:p w14:paraId="0A140479" w14:textId="77777777" w:rsidR="00A356D6" w:rsidRPr="006E7F7C" w:rsidRDefault="00A356D6" w:rsidP="009D2C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Session 6. Thoughts are not facts</w:t>
            </w:r>
          </w:p>
        </w:tc>
        <w:tc>
          <w:tcPr>
            <w:tcW w:w="0" w:type="auto"/>
          </w:tcPr>
          <w:p w14:paraId="3CFC478F" w14:textId="77777777" w:rsidR="00A356D6" w:rsidRPr="006E7F7C" w:rsidRDefault="00A356D6" w:rsidP="009D2C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Identifying automatic thoughts, self-criticism, and emotional regulation strategies.</w:t>
            </w:r>
          </w:p>
        </w:tc>
        <w:tc>
          <w:tcPr>
            <w:tcW w:w="0" w:type="auto"/>
          </w:tcPr>
          <w:p w14:paraId="35521C3B" w14:textId="77777777" w:rsidR="00A356D6" w:rsidRPr="006E7F7C" w:rsidRDefault="00A356D6" w:rsidP="009D2C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Inner critic identification; breathing space; mindful eating.</w:t>
            </w:r>
          </w:p>
        </w:tc>
        <w:tc>
          <w:tcPr>
            <w:tcW w:w="0" w:type="auto"/>
          </w:tcPr>
          <w:p w14:paraId="2A11D0C3" w14:textId="77777777" w:rsidR="00A356D6" w:rsidRPr="006E7F7C" w:rsidRDefault="00A356D6" w:rsidP="009D2C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Thought log; self-compassion exercises; eating observation; physical activity planning; inspirational reading.</w:t>
            </w:r>
          </w:p>
        </w:tc>
      </w:tr>
      <w:tr w:rsidR="00A356D6" w:rsidRPr="006E7F7C" w14:paraId="3E2F2A4A" w14:textId="77777777" w:rsidTr="006E7F7C">
        <w:tc>
          <w:tcPr>
            <w:tcW w:w="0" w:type="auto"/>
          </w:tcPr>
          <w:p w14:paraId="1382E319" w14:textId="77777777" w:rsidR="00A356D6" w:rsidRPr="006E7F7C" w:rsidRDefault="00A356D6" w:rsidP="009D2C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Session 7. Taking care of oneself</w:t>
            </w:r>
          </w:p>
        </w:tc>
        <w:tc>
          <w:tcPr>
            <w:tcW w:w="0" w:type="auto"/>
          </w:tcPr>
          <w:p w14:paraId="1F4EEC1C" w14:textId="77777777" w:rsidR="00A356D6" w:rsidRPr="006E7F7C" w:rsidRDefault="00A356D6" w:rsidP="009D2C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Connecting eating behaviors with emotions and self-care.</w:t>
            </w:r>
          </w:p>
        </w:tc>
        <w:tc>
          <w:tcPr>
            <w:tcW w:w="0" w:type="auto"/>
          </w:tcPr>
          <w:p w14:paraId="31C4A03A" w14:textId="77777777" w:rsidR="00A356D6" w:rsidRPr="006E7F7C" w:rsidRDefault="00A356D6" w:rsidP="009D2C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Self-reflection; body scan; mindful eating; sharing circle.</w:t>
            </w:r>
          </w:p>
        </w:tc>
        <w:tc>
          <w:tcPr>
            <w:tcW w:w="0" w:type="auto"/>
          </w:tcPr>
          <w:p w14:paraId="5F43916F" w14:textId="77777777" w:rsidR="00A356D6" w:rsidRPr="006E7F7C" w:rsidRDefault="00A356D6" w:rsidP="009D2C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Mindful breathing; self-care planning; intention setting; movement and eating log; inspirational reading.</w:t>
            </w:r>
          </w:p>
        </w:tc>
      </w:tr>
      <w:tr w:rsidR="00A356D6" w:rsidRPr="006E7F7C" w14:paraId="73CCB46D" w14:textId="77777777" w:rsidTr="006E7F7C">
        <w:tc>
          <w:tcPr>
            <w:tcW w:w="0" w:type="auto"/>
          </w:tcPr>
          <w:p w14:paraId="32761FFE" w14:textId="77777777" w:rsidR="00A356D6" w:rsidRPr="006E7F7C" w:rsidRDefault="00A356D6" w:rsidP="009D2C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Session 8. How to continue?</w:t>
            </w:r>
          </w:p>
        </w:tc>
        <w:tc>
          <w:tcPr>
            <w:tcW w:w="0" w:type="auto"/>
          </w:tcPr>
          <w:p w14:paraId="78B61535" w14:textId="77777777" w:rsidR="00A356D6" w:rsidRPr="006E7F7C" w:rsidRDefault="00A356D6" w:rsidP="009D2C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Reviewing progress, consolidating learning, preparing for autonomy.</w:t>
            </w:r>
          </w:p>
        </w:tc>
        <w:tc>
          <w:tcPr>
            <w:tcW w:w="0" w:type="auto"/>
          </w:tcPr>
          <w:p w14:paraId="7C588C75" w14:textId="77777777" w:rsidR="00A356D6" w:rsidRPr="006E7F7C" w:rsidRDefault="00A356D6" w:rsidP="009D2C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Personal review; letting go reflection; group meditation.</w:t>
            </w:r>
          </w:p>
        </w:tc>
        <w:tc>
          <w:tcPr>
            <w:tcW w:w="0" w:type="auto"/>
          </w:tcPr>
          <w:p w14:paraId="6C116E98" w14:textId="77777777" w:rsidR="00A356D6" w:rsidRPr="006E7F7C" w:rsidRDefault="00A356D6" w:rsidP="009D2C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Personal goals; real-life practice plan; review of tools and supports; inspirational reading.</w:t>
            </w:r>
          </w:p>
        </w:tc>
      </w:tr>
      <w:tr w:rsidR="00A356D6" w:rsidRPr="006E7F7C" w14:paraId="32686CCA" w14:textId="77777777" w:rsidTr="006E7F7C">
        <w:tc>
          <w:tcPr>
            <w:tcW w:w="0" w:type="auto"/>
          </w:tcPr>
          <w:p w14:paraId="0F32B981" w14:textId="77777777" w:rsidR="00A356D6" w:rsidRPr="006E7F7C" w:rsidRDefault="00A356D6" w:rsidP="009D2C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Follow-up session. Integration and long-term support</w:t>
            </w:r>
          </w:p>
        </w:tc>
        <w:tc>
          <w:tcPr>
            <w:tcW w:w="0" w:type="auto"/>
          </w:tcPr>
          <w:p w14:paraId="28033FBD" w14:textId="77777777" w:rsidR="00A356D6" w:rsidRPr="006E7F7C" w:rsidRDefault="00A356D6" w:rsidP="009D2C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Reflecting on progress and challenges post-program.</w:t>
            </w:r>
          </w:p>
        </w:tc>
        <w:tc>
          <w:tcPr>
            <w:tcW w:w="0" w:type="auto"/>
          </w:tcPr>
          <w:p w14:paraId="1FB10024" w14:textId="77777777" w:rsidR="00A356D6" w:rsidRPr="006E7F7C" w:rsidRDefault="00A356D6" w:rsidP="009D2C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Meditation; body scan; group discussion; mindful eating.</w:t>
            </w:r>
          </w:p>
        </w:tc>
        <w:tc>
          <w:tcPr>
            <w:tcW w:w="0" w:type="auto"/>
          </w:tcPr>
          <w:p w14:paraId="645F2DAF" w14:textId="77777777" w:rsidR="00A356D6" w:rsidRPr="006E7F7C" w:rsidRDefault="00A356D6" w:rsidP="009D2C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Reflection journal; relapse strategies; future commitment plan; inspirational reading.</w:t>
            </w:r>
          </w:p>
        </w:tc>
      </w:tr>
    </w:tbl>
    <w:p w14:paraId="48B88958" w14:textId="77777777" w:rsidR="000D08B5" w:rsidRDefault="000D08B5" w:rsidP="00A356D6">
      <w:pPr>
        <w:tabs>
          <w:tab w:val="left" w:pos="468"/>
        </w:tabs>
        <w:spacing w:after="0"/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val="fr-FR"/>
        </w:rPr>
      </w:pPr>
    </w:p>
    <w:p w14:paraId="5173D58C" w14:textId="6F5FC940" w:rsidR="00A356D6" w:rsidRPr="006E7F7C" w:rsidRDefault="00A356D6" w:rsidP="00A356D6">
      <w:pPr>
        <w:tabs>
          <w:tab w:val="left" w:pos="468"/>
        </w:tabs>
        <w:spacing w:after="0"/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val="fr-FR"/>
        </w:rPr>
      </w:pPr>
      <w:proofErr w:type="spellStart"/>
      <w:r w:rsidRPr="006E7F7C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val="fr-FR"/>
        </w:rPr>
        <w:t>Standardized</w:t>
      </w:r>
      <w:proofErr w:type="spellEnd"/>
      <w:r w:rsidRPr="006E7F7C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val="fr-FR"/>
        </w:rPr>
        <w:t xml:space="preserve"> Home Practice Tools</w:t>
      </w:r>
    </w:p>
    <w:p w14:paraId="63D44BF3" w14:textId="77777777" w:rsidR="00A356D6" w:rsidRPr="006E7F7C" w:rsidRDefault="00A356D6" w:rsidP="00A356D6">
      <w:pPr>
        <w:numPr>
          <w:ilvl w:val="0"/>
          <w:numId w:val="10"/>
        </w:numPr>
        <w:tabs>
          <w:tab w:val="left" w:pos="468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lang w:val="fr-FR"/>
        </w:rPr>
      </w:pPr>
      <w:r w:rsidRPr="006E7F7C">
        <w:rPr>
          <w:rFonts w:ascii="Times New Roman" w:hAnsi="Times New Roman" w:cs="Times New Roman"/>
          <w:b/>
          <w:bCs/>
          <w:color w:val="000000" w:themeColor="text1"/>
          <w:lang w:val="fr-FR"/>
        </w:rPr>
        <w:t xml:space="preserve">Audio </w:t>
      </w:r>
      <w:proofErr w:type="spellStart"/>
      <w:proofErr w:type="gramStart"/>
      <w:r w:rsidRPr="006E7F7C">
        <w:rPr>
          <w:rFonts w:ascii="Times New Roman" w:hAnsi="Times New Roman" w:cs="Times New Roman"/>
          <w:b/>
          <w:bCs/>
          <w:color w:val="000000" w:themeColor="text1"/>
          <w:lang w:val="fr-FR"/>
        </w:rPr>
        <w:t>recordings</w:t>
      </w:r>
      <w:proofErr w:type="spellEnd"/>
      <w:r w:rsidRPr="006E7F7C">
        <w:rPr>
          <w:rFonts w:ascii="Times New Roman" w:hAnsi="Times New Roman" w:cs="Times New Roman"/>
          <w:b/>
          <w:bCs/>
          <w:color w:val="000000" w:themeColor="text1"/>
          <w:lang w:val="fr-FR"/>
        </w:rPr>
        <w:t>:</w:t>
      </w:r>
      <w:proofErr w:type="gramEnd"/>
      <w:r w:rsidRPr="006E7F7C">
        <w:rPr>
          <w:rFonts w:ascii="Times New Roman" w:hAnsi="Times New Roman" w:cs="Times New Roman"/>
          <w:b/>
          <w:bCs/>
          <w:color w:val="000000" w:themeColor="text1"/>
          <w:lang w:val="fr-FR"/>
        </w:rPr>
        <w:t xml:space="preserve"> </w:t>
      </w:r>
      <w:r w:rsidRPr="006E7F7C">
        <w:rPr>
          <w:rFonts w:ascii="Times New Roman" w:hAnsi="Times New Roman" w:cs="Times New Roman"/>
          <w:color w:val="000000" w:themeColor="text1"/>
          <w:lang w:val="fr-FR"/>
        </w:rPr>
        <w:t xml:space="preserve">Body scan (20 min), </w:t>
      </w:r>
      <w:proofErr w:type="spellStart"/>
      <w:r w:rsidRPr="006E7F7C">
        <w:rPr>
          <w:rFonts w:ascii="Times New Roman" w:hAnsi="Times New Roman" w:cs="Times New Roman"/>
          <w:color w:val="000000" w:themeColor="text1"/>
          <w:lang w:val="fr-FR"/>
        </w:rPr>
        <w:t>guided</w:t>
      </w:r>
      <w:proofErr w:type="spellEnd"/>
      <w:r w:rsidRPr="006E7F7C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Pr="006E7F7C">
        <w:rPr>
          <w:rFonts w:ascii="Times New Roman" w:hAnsi="Times New Roman" w:cs="Times New Roman"/>
          <w:color w:val="000000" w:themeColor="text1"/>
          <w:lang w:val="fr-FR"/>
        </w:rPr>
        <w:t>meditations</w:t>
      </w:r>
      <w:proofErr w:type="spellEnd"/>
      <w:r w:rsidRPr="006E7F7C">
        <w:rPr>
          <w:rFonts w:ascii="Times New Roman" w:hAnsi="Times New Roman" w:cs="Times New Roman"/>
          <w:color w:val="000000" w:themeColor="text1"/>
          <w:lang w:val="fr-FR"/>
        </w:rPr>
        <w:t xml:space="preserve"> (10-15 min), </w:t>
      </w:r>
      <w:proofErr w:type="spellStart"/>
      <w:r w:rsidRPr="006E7F7C">
        <w:rPr>
          <w:rFonts w:ascii="Times New Roman" w:hAnsi="Times New Roman" w:cs="Times New Roman"/>
          <w:color w:val="000000" w:themeColor="text1"/>
          <w:lang w:val="fr-FR"/>
        </w:rPr>
        <w:t>mindful</w:t>
      </w:r>
      <w:proofErr w:type="spellEnd"/>
      <w:r w:rsidRPr="006E7F7C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Pr="006E7F7C">
        <w:rPr>
          <w:rFonts w:ascii="Times New Roman" w:hAnsi="Times New Roman" w:cs="Times New Roman"/>
          <w:color w:val="000000" w:themeColor="text1"/>
          <w:lang w:val="fr-FR"/>
        </w:rPr>
        <w:t>breathing</w:t>
      </w:r>
      <w:proofErr w:type="spellEnd"/>
      <w:r w:rsidRPr="006E7F7C">
        <w:rPr>
          <w:rFonts w:ascii="Times New Roman" w:hAnsi="Times New Roman" w:cs="Times New Roman"/>
          <w:color w:val="000000" w:themeColor="text1"/>
          <w:lang w:val="fr-FR"/>
        </w:rPr>
        <w:t xml:space="preserve"> (5-10 min)</w:t>
      </w:r>
    </w:p>
    <w:p w14:paraId="62729F4A" w14:textId="77777777" w:rsidR="00A356D6" w:rsidRPr="006E7F7C" w:rsidRDefault="00A356D6" w:rsidP="00A356D6">
      <w:pPr>
        <w:numPr>
          <w:ilvl w:val="0"/>
          <w:numId w:val="10"/>
        </w:numPr>
        <w:tabs>
          <w:tab w:val="left" w:pos="468"/>
        </w:tabs>
        <w:spacing w:after="0" w:line="240" w:lineRule="auto"/>
        <w:rPr>
          <w:rFonts w:ascii="Times New Roman" w:hAnsi="Times New Roman" w:cs="Times New Roman"/>
          <w:color w:val="000000" w:themeColor="text1"/>
          <w:lang w:val="fr-FR"/>
        </w:rPr>
      </w:pPr>
      <w:proofErr w:type="spellStart"/>
      <w:r w:rsidRPr="006E7F7C">
        <w:rPr>
          <w:rFonts w:ascii="Times New Roman" w:hAnsi="Times New Roman" w:cs="Times New Roman"/>
          <w:b/>
          <w:bCs/>
          <w:color w:val="000000" w:themeColor="text1"/>
          <w:lang w:val="fr-FR"/>
        </w:rPr>
        <w:t>Structured</w:t>
      </w:r>
      <w:proofErr w:type="spellEnd"/>
      <w:r w:rsidRPr="006E7F7C">
        <w:rPr>
          <w:rFonts w:ascii="Times New Roman" w:hAnsi="Times New Roman" w:cs="Times New Roman"/>
          <w:b/>
          <w:bCs/>
          <w:color w:val="000000" w:themeColor="text1"/>
          <w:lang w:val="fr-FR"/>
        </w:rPr>
        <w:t xml:space="preserve"> </w:t>
      </w:r>
      <w:proofErr w:type="spellStart"/>
      <w:r w:rsidRPr="006E7F7C">
        <w:rPr>
          <w:rFonts w:ascii="Times New Roman" w:hAnsi="Times New Roman" w:cs="Times New Roman"/>
          <w:b/>
          <w:bCs/>
          <w:color w:val="000000" w:themeColor="text1"/>
          <w:lang w:val="fr-FR"/>
        </w:rPr>
        <w:t>reflective</w:t>
      </w:r>
      <w:proofErr w:type="spellEnd"/>
      <w:r w:rsidRPr="006E7F7C">
        <w:rPr>
          <w:rFonts w:ascii="Times New Roman" w:hAnsi="Times New Roman" w:cs="Times New Roman"/>
          <w:b/>
          <w:bCs/>
          <w:color w:val="000000" w:themeColor="text1"/>
          <w:lang w:val="fr-FR"/>
        </w:rPr>
        <w:t xml:space="preserve"> </w:t>
      </w:r>
      <w:proofErr w:type="gramStart"/>
      <w:r w:rsidRPr="006E7F7C">
        <w:rPr>
          <w:rFonts w:ascii="Times New Roman" w:hAnsi="Times New Roman" w:cs="Times New Roman"/>
          <w:b/>
          <w:bCs/>
          <w:color w:val="000000" w:themeColor="text1"/>
          <w:lang w:val="fr-FR"/>
        </w:rPr>
        <w:t>journal:</w:t>
      </w:r>
      <w:proofErr w:type="gramEnd"/>
      <w:r w:rsidRPr="006E7F7C">
        <w:rPr>
          <w:rFonts w:ascii="Times New Roman" w:hAnsi="Times New Roman" w:cs="Times New Roman"/>
          <w:b/>
          <w:bCs/>
          <w:color w:val="000000" w:themeColor="text1"/>
          <w:lang w:val="fr-FR"/>
        </w:rPr>
        <w:t xml:space="preserve"> </w:t>
      </w:r>
      <w:r w:rsidRPr="006E7F7C">
        <w:rPr>
          <w:rFonts w:ascii="Times New Roman" w:hAnsi="Times New Roman" w:cs="Times New Roman"/>
          <w:color w:val="000000" w:themeColor="text1"/>
          <w:lang w:val="fr-FR"/>
        </w:rPr>
        <w:t>Daily observations (</w:t>
      </w:r>
      <w:proofErr w:type="spellStart"/>
      <w:r w:rsidRPr="006E7F7C">
        <w:rPr>
          <w:rFonts w:ascii="Times New Roman" w:hAnsi="Times New Roman" w:cs="Times New Roman"/>
          <w:color w:val="000000" w:themeColor="text1"/>
          <w:lang w:val="fr-FR"/>
        </w:rPr>
        <w:t>hunger</w:t>
      </w:r>
      <w:proofErr w:type="spellEnd"/>
      <w:r w:rsidRPr="006E7F7C">
        <w:rPr>
          <w:rFonts w:ascii="Times New Roman" w:hAnsi="Times New Roman" w:cs="Times New Roman"/>
          <w:color w:val="000000" w:themeColor="text1"/>
          <w:lang w:val="fr-FR"/>
        </w:rPr>
        <w:t>/</w:t>
      </w:r>
      <w:proofErr w:type="spellStart"/>
      <w:r w:rsidRPr="006E7F7C">
        <w:rPr>
          <w:rFonts w:ascii="Times New Roman" w:hAnsi="Times New Roman" w:cs="Times New Roman"/>
          <w:color w:val="000000" w:themeColor="text1"/>
          <w:lang w:val="fr-FR"/>
        </w:rPr>
        <w:t>satiety</w:t>
      </w:r>
      <w:proofErr w:type="spellEnd"/>
      <w:r w:rsidRPr="006E7F7C">
        <w:rPr>
          <w:rFonts w:ascii="Times New Roman" w:hAnsi="Times New Roman" w:cs="Times New Roman"/>
          <w:color w:val="000000" w:themeColor="text1"/>
          <w:lang w:val="fr-FR"/>
        </w:rPr>
        <w:t xml:space="preserve">, </w:t>
      </w:r>
      <w:proofErr w:type="spellStart"/>
      <w:r w:rsidRPr="006E7F7C">
        <w:rPr>
          <w:rFonts w:ascii="Times New Roman" w:hAnsi="Times New Roman" w:cs="Times New Roman"/>
          <w:color w:val="000000" w:themeColor="text1"/>
          <w:lang w:val="fr-FR"/>
        </w:rPr>
        <w:t>emotions</w:t>
      </w:r>
      <w:proofErr w:type="spellEnd"/>
      <w:r w:rsidRPr="006E7F7C">
        <w:rPr>
          <w:rFonts w:ascii="Times New Roman" w:hAnsi="Times New Roman" w:cs="Times New Roman"/>
          <w:color w:val="000000" w:themeColor="text1"/>
          <w:lang w:val="fr-FR"/>
        </w:rPr>
        <w:t xml:space="preserve">, triggers), </w:t>
      </w:r>
      <w:proofErr w:type="spellStart"/>
      <w:r w:rsidRPr="006E7F7C">
        <w:rPr>
          <w:rFonts w:ascii="Times New Roman" w:hAnsi="Times New Roman" w:cs="Times New Roman"/>
          <w:color w:val="000000" w:themeColor="text1"/>
          <w:lang w:val="fr-FR"/>
        </w:rPr>
        <w:t>weekly</w:t>
      </w:r>
      <w:proofErr w:type="spellEnd"/>
      <w:r w:rsidRPr="006E7F7C">
        <w:rPr>
          <w:rFonts w:ascii="Times New Roman" w:hAnsi="Times New Roman" w:cs="Times New Roman"/>
          <w:color w:val="000000" w:themeColor="text1"/>
          <w:lang w:val="fr-FR"/>
        </w:rPr>
        <w:t xml:space="preserve"> intentions, self-</w:t>
      </w:r>
      <w:proofErr w:type="spellStart"/>
      <w:r w:rsidRPr="006E7F7C">
        <w:rPr>
          <w:rFonts w:ascii="Times New Roman" w:hAnsi="Times New Roman" w:cs="Times New Roman"/>
          <w:color w:val="000000" w:themeColor="text1"/>
          <w:lang w:val="fr-FR"/>
        </w:rPr>
        <w:t>assessment</w:t>
      </w:r>
      <w:proofErr w:type="spellEnd"/>
    </w:p>
    <w:p w14:paraId="78614060" w14:textId="626BE06E" w:rsidR="006E7F7C" w:rsidRPr="006E7F7C" w:rsidRDefault="00A356D6" w:rsidP="006E7F7C">
      <w:pPr>
        <w:numPr>
          <w:ilvl w:val="0"/>
          <w:numId w:val="10"/>
        </w:numPr>
        <w:tabs>
          <w:tab w:val="left" w:pos="468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lang w:val="fr-FR"/>
        </w:rPr>
      </w:pPr>
      <w:proofErr w:type="spellStart"/>
      <w:r w:rsidRPr="006E7F7C">
        <w:rPr>
          <w:rFonts w:ascii="Times New Roman" w:hAnsi="Times New Roman" w:cs="Times New Roman"/>
          <w:b/>
          <w:bCs/>
          <w:color w:val="000000" w:themeColor="text1"/>
          <w:lang w:val="fr-FR"/>
        </w:rPr>
        <w:t>Inspirational</w:t>
      </w:r>
      <w:proofErr w:type="spellEnd"/>
      <w:r w:rsidRPr="006E7F7C">
        <w:rPr>
          <w:rFonts w:ascii="Times New Roman" w:hAnsi="Times New Roman" w:cs="Times New Roman"/>
          <w:b/>
          <w:bCs/>
          <w:color w:val="000000" w:themeColor="text1"/>
          <w:lang w:val="fr-FR"/>
        </w:rPr>
        <w:t xml:space="preserve"> </w:t>
      </w:r>
      <w:proofErr w:type="spellStart"/>
      <w:proofErr w:type="gramStart"/>
      <w:r w:rsidRPr="006E7F7C">
        <w:rPr>
          <w:rFonts w:ascii="Times New Roman" w:hAnsi="Times New Roman" w:cs="Times New Roman"/>
          <w:b/>
          <w:bCs/>
          <w:color w:val="000000" w:themeColor="text1"/>
          <w:lang w:val="fr-FR"/>
        </w:rPr>
        <w:t>readings</w:t>
      </w:r>
      <w:proofErr w:type="spellEnd"/>
      <w:r w:rsidRPr="006E7F7C">
        <w:rPr>
          <w:rFonts w:ascii="Times New Roman" w:hAnsi="Times New Roman" w:cs="Times New Roman"/>
          <w:b/>
          <w:bCs/>
          <w:color w:val="000000" w:themeColor="text1"/>
          <w:lang w:val="fr-FR"/>
        </w:rPr>
        <w:t>:</w:t>
      </w:r>
      <w:proofErr w:type="gramEnd"/>
      <w:r w:rsidRPr="006E7F7C">
        <w:rPr>
          <w:rFonts w:ascii="Times New Roman" w:hAnsi="Times New Roman" w:cs="Times New Roman"/>
          <w:b/>
          <w:bCs/>
          <w:color w:val="000000" w:themeColor="text1"/>
          <w:lang w:val="fr-FR"/>
        </w:rPr>
        <w:t xml:space="preserve"> </w:t>
      </w:r>
      <w:r w:rsidRPr="006E7F7C">
        <w:rPr>
          <w:rFonts w:ascii="Times New Roman" w:hAnsi="Times New Roman" w:cs="Times New Roman"/>
          <w:color w:val="000000" w:themeColor="text1"/>
          <w:lang w:val="fr-FR"/>
        </w:rPr>
        <w:t xml:space="preserve">Short </w:t>
      </w:r>
      <w:proofErr w:type="spellStart"/>
      <w:r w:rsidRPr="006E7F7C">
        <w:rPr>
          <w:rFonts w:ascii="Times New Roman" w:hAnsi="Times New Roman" w:cs="Times New Roman"/>
          <w:color w:val="000000" w:themeColor="text1"/>
          <w:lang w:val="fr-FR"/>
        </w:rPr>
        <w:t>texts</w:t>
      </w:r>
      <w:proofErr w:type="spellEnd"/>
      <w:r w:rsidRPr="006E7F7C">
        <w:rPr>
          <w:rFonts w:ascii="Times New Roman" w:hAnsi="Times New Roman" w:cs="Times New Roman"/>
          <w:color w:val="000000" w:themeColor="text1"/>
          <w:lang w:val="fr-FR"/>
        </w:rPr>
        <w:t xml:space="preserve"> on </w:t>
      </w:r>
      <w:proofErr w:type="spellStart"/>
      <w:r w:rsidRPr="006E7F7C">
        <w:rPr>
          <w:rFonts w:ascii="Times New Roman" w:hAnsi="Times New Roman" w:cs="Times New Roman"/>
          <w:color w:val="000000" w:themeColor="text1"/>
          <w:lang w:val="fr-FR"/>
        </w:rPr>
        <w:t>mindfulness</w:t>
      </w:r>
      <w:proofErr w:type="spellEnd"/>
      <w:r w:rsidRPr="006E7F7C">
        <w:rPr>
          <w:rFonts w:ascii="Times New Roman" w:hAnsi="Times New Roman" w:cs="Times New Roman"/>
          <w:color w:val="000000" w:themeColor="text1"/>
          <w:lang w:val="fr-FR"/>
        </w:rPr>
        <w:t xml:space="preserve">, intuitive </w:t>
      </w:r>
      <w:proofErr w:type="spellStart"/>
      <w:r w:rsidRPr="006E7F7C">
        <w:rPr>
          <w:rFonts w:ascii="Times New Roman" w:hAnsi="Times New Roman" w:cs="Times New Roman"/>
          <w:color w:val="000000" w:themeColor="text1"/>
          <w:lang w:val="fr-FR"/>
        </w:rPr>
        <w:t>eating</w:t>
      </w:r>
      <w:proofErr w:type="spellEnd"/>
      <w:r w:rsidRPr="006E7F7C">
        <w:rPr>
          <w:rFonts w:ascii="Times New Roman" w:hAnsi="Times New Roman" w:cs="Times New Roman"/>
          <w:color w:val="000000" w:themeColor="text1"/>
          <w:lang w:val="fr-FR"/>
        </w:rPr>
        <w:t>, and self-compassion</w:t>
      </w:r>
    </w:p>
    <w:p w14:paraId="1D928FD5" w14:textId="77777777" w:rsidR="006E7F7C" w:rsidRPr="006E7F7C" w:rsidRDefault="006E7F7C" w:rsidP="006E7F7C"/>
    <w:p w14:paraId="4C599D89" w14:textId="1C927467" w:rsidR="001841F4" w:rsidRPr="006E7F7C" w:rsidRDefault="00000000">
      <w:pPr>
        <w:pStyle w:val="Titre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7F7C">
        <w:rPr>
          <w:rFonts w:ascii="Times New Roman" w:hAnsi="Times New Roman" w:cs="Times New Roman"/>
          <w:color w:val="000000" w:themeColor="text1"/>
          <w:sz w:val="24"/>
          <w:szCs w:val="24"/>
        </w:rPr>
        <w:t>Supplemental Data 3. Overview of the TPE workshops</w:t>
      </w:r>
    </w:p>
    <w:p w14:paraId="24FD72B4" w14:textId="77777777" w:rsidR="001841F4" w:rsidRPr="006E7F7C" w:rsidRDefault="00000000">
      <w:pPr>
        <w:rPr>
          <w:rFonts w:ascii="Times New Roman" w:hAnsi="Times New Roman" w:cs="Times New Roman"/>
          <w:color w:val="000000" w:themeColor="text1"/>
        </w:rPr>
      </w:pPr>
      <w:r w:rsidRPr="006E7F7C">
        <w:rPr>
          <w:rFonts w:ascii="Times New Roman" w:hAnsi="Times New Roman" w:cs="Times New Roman"/>
          <w:color w:val="000000" w:themeColor="text1"/>
        </w:rPr>
        <w:t>The TPE comparator reflected the standard care pathway of the department, consistent with French national guidelines for therapeutic education. Workshops were interactive, multidisciplinary, and modular.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62"/>
        <w:gridCol w:w="5235"/>
        <w:gridCol w:w="1759"/>
      </w:tblGrid>
      <w:tr w:rsidR="00A356D6" w:rsidRPr="006E7F7C" w14:paraId="170393FA" w14:textId="77777777" w:rsidTr="006E7F7C">
        <w:tc>
          <w:tcPr>
            <w:tcW w:w="0" w:type="auto"/>
          </w:tcPr>
          <w:p w14:paraId="5E6A1E36" w14:textId="77777777" w:rsidR="00A356D6" w:rsidRPr="006E7F7C" w:rsidRDefault="00A356D6" w:rsidP="009D2C10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Workshop</w:t>
            </w:r>
          </w:p>
        </w:tc>
        <w:tc>
          <w:tcPr>
            <w:tcW w:w="0" w:type="auto"/>
          </w:tcPr>
          <w:p w14:paraId="2815F8E0" w14:textId="77777777" w:rsidR="00A356D6" w:rsidRPr="006E7F7C" w:rsidRDefault="00A356D6" w:rsidP="009D2C10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Objectives</w:t>
            </w:r>
          </w:p>
        </w:tc>
        <w:tc>
          <w:tcPr>
            <w:tcW w:w="0" w:type="auto"/>
          </w:tcPr>
          <w:p w14:paraId="6DF97B7E" w14:textId="77777777" w:rsidR="00A356D6" w:rsidRPr="006E7F7C" w:rsidRDefault="00A356D6" w:rsidP="009D2C10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Facilitator</w:t>
            </w:r>
          </w:p>
        </w:tc>
      </w:tr>
      <w:tr w:rsidR="00A356D6" w:rsidRPr="006E7F7C" w14:paraId="724037C2" w14:textId="77777777" w:rsidTr="006E7F7C">
        <w:tc>
          <w:tcPr>
            <w:tcW w:w="0" w:type="auto"/>
          </w:tcPr>
          <w:p w14:paraId="7F509364" w14:textId="77777777" w:rsidR="00A356D6" w:rsidRPr="006E7F7C" w:rsidRDefault="00A356D6" w:rsidP="009D2C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Shared educational assessment</w:t>
            </w:r>
          </w:p>
        </w:tc>
        <w:tc>
          <w:tcPr>
            <w:tcW w:w="0" w:type="auto"/>
          </w:tcPr>
          <w:p w14:paraId="51335EA9" w14:textId="77777777" w:rsidR="00A356D6" w:rsidRPr="006E7F7C" w:rsidRDefault="00A356D6" w:rsidP="009D2C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Initial individual interview (~30 minutes) by phone or at the hospital. Conducted by a healthcare professional to assess participants’ needs, barriers, and expectations regarding weight management.</w:t>
            </w:r>
          </w:p>
        </w:tc>
        <w:tc>
          <w:tcPr>
            <w:tcW w:w="0" w:type="auto"/>
          </w:tcPr>
          <w:p w14:paraId="3AC3527C" w14:textId="77777777" w:rsidR="00A356D6" w:rsidRPr="006E7F7C" w:rsidRDefault="00A356D6" w:rsidP="009D2C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Nurse</w:t>
            </w:r>
          </w:p>
        </w:tc>
      </w:tr>
      <w:tr w:rsidR="00A356D6" w:rsidRPr="006E7F7C" w14:paraId="1E5FE061" w14:textId="77777777" w:rsidTr="006E7F7C">
        <w:tc>
          <w:tcPr>
            <w:tcW w:w="0" w:type="auto"/>
          </w:tcPr>
          <w:p w14:paraId="24A81014" w14:textId="77777777" w:rsidR="00A356D6" w:rsidRPr="006E7F7C" w:rsidRDefault="00A356D6" w:rsidP="009D2C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Eating sensations</w:t>
            </w:r>
          </w:p>
        </w:tc>
        <w:tc>
          <w:tcPr>
            <w:tcW w:w="0" w:type="auto"/>
          </w:tcPr>
          <w:p w14:paraId="5E7D99D1" w14:textId="77777777" w:rsidR="00A356D6" w:rsidRPr="006E7F7C" w:rsidRDefault="00A356D6" w:rsidP="009D2C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Recognize and respond to internal hunger, satiety, and fullness cues.</w:t>
            </w:r>
          </w:p>
        </w:tc>
        <w:tc>
          <w:tcPr>
            <w:tcW w:w="0" w:type="auto"/>
          </w:tcPr>
          <w:p w14:paraId="1382DCDE" w14:textId="77777777" w:rsidR="00A356D6" w:rsidRPr="006E7F7C" w:rsidRDefault="00A356D6" w:rsidP="009D2C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MD or Dietitian</w:t>
            </w:r>
          </w:p>
        </w:tc>
      </w:tr>
      <w:tr w:rsidR="00A356D6" w:rsidRPr="006E7F7C" w14:paraId="49FC5C5F" w14:textId="77777777" w:rsidTr="006E7F7C">
        <w:tc>
          <w:tcPr>
            <w:tcW w:w="0" w:type="auto"/>
          </w:tcPr>
          <w:p w14:paraId="5F2FB7C3" w14:textId="77777777" w:rsidR="00A356D6" w:rsidRPr="006E7F7C" w:rsidRDefault="00A356D6" w:rsidP="009D2C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Nutrition and health</w:t>
            </w:r>
          </w:p>
        </w:tc>
        <w:tc>
          <w:tcPr>
            <w:tcW w:w="0" w:type="auto"/>
          </w:tcPr>
          <w:p w14:paraId="44A99B77" w14:textId="77777777" w:rsidR="00A356D6" w:rsidRPr="006E7F7C" w:rsidRDefault="00A356D6" w:rsidP="009D2C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Understand the relationship between food, health, and nutritional needs. Improve food choices.</w:t>
            </w:r>
          </w:p>
        </w:tc>
        <w:tc>
          <w:tcPr>
            <w:tcW w:w="0" w:type="auto"/>
          </w:tcPr>
          <w:p w14:paraId="39BE0616" w14:textId="77777777" w:rsidR="00A356D6" w:rsidRPr="006E7F7C" w:rsidRDefault="00A356D6" w:rsidP="009D2C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Dietitian</w:t>
            </w:r>
          </w:p>
        </w:tc>
      </w:tr>
      <w:tr w:rsidR="00A356D6" w:rsidRPr="006E7F7C" w14:paraId="5DD23A87" w14:textId="77777777" w:rsidTr="006E7F7C">
        <w:tc>
          <w:tcPr>
            <w:tcW w:w="0" w:type="auto"/>
          </w:tcPr>
          <w:p w14:paraId="7170954E" w14:textId="77777777" w:rsidR="00A356D6" w:rsidRPr="006E7F7C" w:rsidRDefault="00A356D6" w:rsidP="009D2C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Perception of physical activity</w:t>
            </w:r>
          </w:p>
        </w:tc>
        <w:tc>
          <w:tcPr>
            <w:tcW w:w="0" w:type="auto"/>
          </w:tcPr>
          <w:p w14:paraId="071CC7A7" w14:textId="77777777" w:rsidR="00A356D6" w:rsidRPr="006E7F7C" w:rsidRDefault="00A356D6" w:rsidP="009D2C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Distinguish between physical activity and sport. Set achievable goals and personalize activity plans.</w:t>
            </w:r>
          </w:p>
        </w:tc>
        <w:tc>
          <w:tcPr>
            <w:tcW w:w="0" w:type="auto"/>
          </w:tcPr>
          <w:p w14:paraId="7623FDF3" w14:textId="77777777" w:rsidR="00A356D6" w:rsidRPr="006E7F7C" w:rsidRDefault="00A356D6" w:rsidP="009D2C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Adapted Physical Activity Instructor</w:t>
            </w:r>
          </w:p>
        </w:tc>
      </w:tr>
      <w:tr w:rsidR="00A356D6" w:rsidRPr="006E7F7C" w14:paraId="6E48CD3D" w14:textId="77777777" w:rsidTr="006E7F7C">
        <w:tc>
          <w:tcPr>
            <w:tcW w:w="0" w:type="auto"/>
          </w:tcPr>
          <w:p w14:paraId="651C326B" w14:textId="77777777" w:rsidR="00A356D6" w:rsidRPr="006E7F7C" w:rsidRDefault="00A356D6" w:rsidP="009D2C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Sleep and health</w:t>
            </w:r>
          </w:p>
        </w:tc>
        <w:tc>
          <w:tcPr>
            <w:tcW w:w="0" w:type="auto"/>
          </w:tcPr>
          <w:p w14:paraId="05C729DC" w14:textId="77777777" w:rsidR="00A356D6" w:rsidRPr="006E7F7C" w:rsidRDefault="00A356D6" w:rsidP="009D2C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Understand the impact of sleep on diet, weight, and overall health. Identify strategies to improve sleep quality.</w:t>
            </w:r>
          </w:p>
        </w:tc>
        <w:tc>
          <w:tcPr>
            <w:tcW w:w="0" w:type="auto"/>
          </w:tcPr>
          <w:p w14:paraId="449DA17B" w14:textId="77777777" w:rsidR="00A356D6" w:rsidRPr="006E7F7C" w:rsidRDefault="00A356D6" w:rsidP="009D2C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MD</w:t>
            </w:r>
          </w:p>
        </w:tc>
      </w:tr>
      <w:tr w:rsidR="00A356D6" w:rsidRPr="006E7F7C" w14:paraId="0DF66BDF" w14:textId="77777777" w:rsidTr="006E7F7C">
        <w:tc>
          <w:tcPr>
            <w:tcW w:w="0" w:type="auto"/>
          </w:tcPr>
          <w:p w14:paraId="79F68A07" w14:textId="77777777" w:rsidR="00A356D6" w:rsidRPr="006E7F7C" w:rsidRDefault="00A356D6" w:rsidP="009D2C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Mindful tasting</w:t>
            </w:r>
          </w:p>
        </w:tc>
        <w:tc>
          <w:tcPr>
            <w:tcW w:w="0" w:type="auto"/>
          </w:tcPr>
          <w:p w14:paraId="021A2BE7" w14:textId="77777777" w:rsidR="00A356D6" w:rsidRPr="006E7F7C" w:rsidRDefault="00A356D6" w:rsidP="009D2C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Practice tasting food mindfully, without guilt or judgment, and with full presence.</w:t>
            </w:r>
          </w:p>
        </w:tc>
        <w:tc>
          <w:tcPr>
            <w:tcW w:w="0" w:type="auto"/>
          </w:tcPr>
          <w:p w14:paraId="4112EC0C" w14:textId="77777777" w:rsidR="00A356D6" w:rsidRPr="006E7F7C" w:rsidRDefault="00A356D6" w:rsidP="009D2C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Nutritionist or Dietitian</w:t>
            </w:r>
          </w:p>
        </w:tc>
      </w:tr>
      <w:tr w:rsidR="00A356D6" w:rsidRPr="006E7F7C" w14:paraId="1B6DB430" w14:textId="77777777" w:rsidTr="006E7F7C">
        <w:tc>
          <w:tcPr>
            <w:tcW w:w="0" w:type="auto"/>
          </w:tcPr>
          <w:p w14:paraId="4194F685" w14:textId="77777777" w:rsidR="00A356D6" w:rsidRPr="006E7F7C" w:rsidRDefault="00A356D6" w:rsidP="009D2C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Weight management follow-up group</w:t>
            </w:r>
          </w:p>
        </w:tc>
        <w:tc>
          <w:tcPr>
            <w:tcW w:w="0" w:type="auto"/>
          </w:tcPr>
          <w:p w14:paraId="0AC2221D" w14:textId="77777777" w:rsidR="00A356D6" w:rsidRPr="006E7F7C" w:rsidRDefault="00A356D6" w:rsidP="009D2C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Provide peer support and exchange on weight-related challenges.</w:t>
            </w:r>
          </w:p>
        </w:tc>
        <w:tc>
          <w:tcPr>
            <w:tcW w:w="0" w:type="auto"/>
          </w:tcPr>
          <w:p w14:paraId="54A36530" w14:textId="77777777" w:rsidR="00A356D6" w:rsidRPr="006E7F7C" w:rsidRDefault="00A356D6" w:rsidP="009D2C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MD</w:t>
            </w:r>
          </w:p>
        </w:tc>
      </w:tr>
      <w:tr w:rsidR="00A356D6" w:rsidRPr="006E7F7C" w14:paraId="3430B9D0" w14:textId="77777777" w:rsidTr="006E7F7C">
        <w:tc>
          <w:tcPr>
            <w:tcW w:w="0" w:type="auto"/>
          </w:tcPr>
          <w:p w14:paraId="5AA64F6E" w14:textId="77777777" w:rsidR="00A356D6" w:rsidRPr="006E7F7C" w:rsidRDefault="00A356D6" w:rsidP="009D2C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End-of-program assessment</w:t>
            </w:r>
          </w:p>
        </w:tc>
        <w:tc>
          <w:tcPr>
            <w:tcW w:w="0" w:type="auto"/>
          </w:tcPr>
          <w:p w14:paraId="39421F6E" w14:textId="77777777" w:rsidR="00A356D6" w:rsidRPr="006E7F7C" w:rsidRDefault="00A356D6" w:rsidP="009D2C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Evaluate progress, unmet needs, and satisfaction with the program.</w:t>
            </w:r>
          </w:p>
        </w:tc>
        <w:tc>
          <w:tcPr>
            <w:tcW w:w="0" w:type="auto"/>
          </w:tcPr>
          <w:p w14:paraId="38BC8B17" w14:textId="77777777" w:rsidR="00A356D6" w:rsidRPr="006E7F7C" w:rsidRDefault="00A356D6" w:rsidP="009D2C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Nurse</w:t>
            </w:r>
          </w:p>
        </w:tc>
      </w:tr>
    </w:tbl>
    <w:p w14:paraId="798AD714" w14:textId="77777777" w:rsidR="00A356D6" w:rsidRDefault="00A356D6">
      <w:pPr>
        <w:rPr>
          <w:rFonts w:ascii="Times New Roman" w:hAnsi="Times New Roman" w:cs="Times New Roman"/>
          <w:color w:val="000000" w:themeColor="text1"/>
        </w:rPr>
      </w:pPr>
    </w:p>
    <w:p w14:paraId="5F415491" w14:textId="77777777" w:rsidR="006E7F7C" w:rsidRDefault="006E7F7C">
      <w:pPr>
        <w:rPr>
          <w:rFonts w:ascii="Times New Roman" w:hAnsi="Times New Roman" w:cs="Times New Roman"/>
          <w:color w:val="000000" w:themeColor="text1"/>
        </w:rPr>
      </w:pPr>
    </w:p>
    <w:p w14:paraId="4DBD262C" w14:textId="77777777" w:rsidR="006E7F7C" w:rsidRDefault="006E7F7C">
      <w:pPr>
        <w:rPr>
          <w:rFonts w:ascii="Times New Roman" w:hAnsi="Times New Roman" w:cs="Times New Roman"/>
          <w:color w:val="000000" w:themeColor="text1"/>
        </w:rPr>
      </w:pPr>
    </w:p>
    <w:p w14:paraId="5BF81A4E" w14:textId="77777777" w:rsidR="006E7F7C" w:rsidRPr="006E7F7C" w:rsidRDefault="006E7F7C">
      <w:pPr>
        <w:rPr>
          <w:rFonts w:ascii="Times New Roman" w:hAnsi="Times New Roman" w:cs="Times New Roman"/>
          <w:color w:val="000000" w:themeColor="text1"/>
        </w:rPr>
      </w:pPr>
    </w:p>
    <w:p w14:paraId="58BCF727" w14:textId="77777777" w:rsidR="001841F4" w:rsidRPr="006E7F7C" w:rsidRDefault="00000000">
      <w:pPr>
        <w:pStyle w:val="Titre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7F7C">
        <w:rPr>
          <w:rFonts w:ascii="Times New Roman" w:hAnsi="Times New Roman" w:cs="Times New Roman"/>
          <w:color w:val="000000" w:themeColor="text1"/>
          <w:sz w:val="24"/>
          <w:szCs w:val="24"/>
        </w:rPr>
        <w:t>Supplemental Data 4. Comparative overview of Mind-Eat vs TPE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89"/>
        <w:gridCol w:w="3248"/>
        <w:gridCol w:w="3919"/>
      </w:tblGrid>
      <w:tr w:rsidR="00A356D6" w:rsidRPr="006E7F7C" w14:paraId="03437195" w14:textId="77777777" w:rsidTr="006E7F7C">
        <w:tc>
          <w:tcPr>
            <w:tcW w:w="0" w:type="auto"/>
          </w:tcPr>
          <w:p w14:paraId="6462867B" w14:textId="77777777" w:rsidR="001841F4" w:rsidRPr="006E7F7C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Feature</w:t>
            </w:r>
          </w:p>
        </w:tc>
        <w:tc>
          <w:tcPr>
            <w:tcW w:w="0" w:type="auto"/>
          </w:tcPr>
          <w:p w14:paraId="32CE0B6E" w14:textId="77777777" w:rsidR="001841F4" w:rsidRPr="006E7F7C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Mind-Eat (ME)</w:t>
            </w:r>
          </w:p>
        </w:tc>
        <w:tc>
          <w:tcPr>
            <w:tcW w:w="0" w:type="auto"/>
          </w:tcPr>
          <w:p w14:paraId="25994046" w14:textId="77777777" w:rsidR="001841F4" w:rsidRPr="006E7F7C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TPE (control)</w:t>
            </w:r>
          </w:p>
        </w:tc>
      </w:tr>
      <w:tr w:rsidR="00A356D6" w:rsidRPr="006E7F7C" w14:paraId="7CEADEB8" w14:textId="77777777" w:rsidTr="006E7F7C">
        <w:tc>
          <w:tcPr>
            <w:tcW w:w="0" w:type="auto"/>
          </w:tcPr>
          <w:p w14:paraId="4D6924CA" w14:textId="77777777" w:rsidR="001841F4" w:rsidRPr="006E7F7C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Structure</w:t>
            </w:r>
          </w:p>
        </w:tc>
        <w:tc>
          <w:tcPr>
            <w:tcW w:w="0" w:type="auto"/>
          </w:tcPr>
          <w:p w14:paraId="55B5340C" w14:textId="77777777" w:rsidR="001841F4" w:rsidRPr="006E7F7C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8 fixed sessions + 1 follow-up</w:t>
            </w:r>
          </w:p>
        </w:tc>
        <w:tc>
          <w:tcPr>
            <w:tcW w:w="0" w:type="auto"/>
          </w:tcPr>
          <w:p w14:paraId="239A98F6" w14:textId="77777777" w:rsidR="001841F4" w:rsidRPr="006E7F7C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3 core workshops + optional modules</w:t>
            </w:r>
          </w:p>
        </w:tc>
      </w:tr>
      <w:tr w:rsidR="00A356D6" w:rsidRPr="006E7F7C" w14:paraId="6946D6C9" w14:textId="77777777" w:rsidTr="006E7F7C">
        <w:tc>
          <w:tcPr>
            <w:tcW w:w="0" w:type="auto"/>
          </w:tcPr>
          <w:p w14:paraId="596F3260" w14:textId="77777777" w:rsidR="001841F4" w:rsidRPr="006E7F7C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Theoretical foundation</w:t>
            </w:r>
          </w:p>
        </w:tc>
        <w:tc>
          <w:tcPr>
            <w:tcW w:w="0" w:type="auto"/>
          </w:tcPr>
          <w:p w14:paraId="19EC7E8B" w14:textId="77777777" w:rsidR="001841F4" w:rsidRPr="006E7F7C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Mindfulness-based, experiential learning</w:t>
            </w:r>
          </w:p>
        </w:tc>
        <w:tc>
          <w:tcPr>
            <w:tcW w:w="0" w:type="auto"/>
          </w:tcPr>
          <w:p w14:paraId="20BF6307" w14:textId="77777777" w:rsidR="001841F4" w:rsidRPr="006E7F7C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Cognitive-educational, intuitive eating principles</w:t>
            </w:r>
          </w:p>
        </w:tc>
      </w:tr>
      <w:tr w:rsidR="00A356D6" w:rsidRPr="006E7F7C" w14:paraId="5C37713C" w14:textId="77777777" w:rsidTr="006E7F7C">
        <w:tc>
          <w:tcPr>
            <w:tcW w:w="0" w:type="auto"/>
          </w:tcPr>
          <w:p w14:paraId="5DAAD5A7" w14:textId="77777777" w:rsidR="001841F4" w:rsidRPr="006E7F7C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Delivery</w:t>
            </w:r>
          </w:p>
        </w:tc>
        <w:tc>
          <w:tcPr>
            <w:tcW w:w="0" w:type="auto"/>
          </w:tcPr>
          <w:p w14:paraId="7DD35270" w14:textId="77777777" w:rsidR="001841F4" w:rsidRPr="006E7F7C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Single trained mindfulness instructor</w:t>
            </w:r>
          </w:p>
        </w:tc>
        <w:tc>
          <w:tcPr>
            <w:tcW w:w="0" w:type="auto"/>
          </w:tcPr>
          <w:p w14:paraId="2F0E8CAC" w14:textId="77777777" w:rsidR="001841F4" w:rsidRPr="006E7F7C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Multidisciplinary team (dietitian, nurse, APA instructor, psychologist)</w:t>
            </w:r>
          </w:p>
        </w:tc>
      </w:tr>
      <w:tr w:rsidR="00A356D6" w:rsidRPr="006E7F7C" w14:paraId="6389B0D9" w14:textId="77777777" w:rsidTr="006E7F7C">
        <w:tc>
          <w:tcPr>
            <w:tcW w:w="0" w:type="auto"/>
          </w:tcPr>
          <w:p w14:paraId="55FFE0F7" w14:textId="77777777" w:rsidR="001841F4" w:rsidRPr="006E7F7C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Core focus</w:t>
            </w:r>
          </w:p>
        </w:tc>
        <w:tc>
          <w:tcPr>
            <w:tcW w:w="0" w:type="auto"/>
          </w:tcPr>
          <w:p w14:paraId="54663939" w14:textId="77777777" w:rsidR="001841F4" w:rsidRPr="006E7F7C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Interoceptive awareness, non-reactivity, self-compassion</w:t>
            </w:r>
          </w:p>
        </w:tc>
        <w:tc>
          <w:tcPr>
            <w:tcW w:w="0" w:type="auto"/>
          </w:tcPr>
          <w:p w14:paraId="70AE2336" w14:textId="77777777" w:rsidR="001841F4" w:rsidRPr="006E7F7C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Nutrition knowledge, internal cue recognition, lifestyle advice</w:t>
            </w:r>
          </w:p>
        </w:tc>
      </w:tr>
      <w:tr w:rsidR="00A356D6" w:rsidRPr="006E7F7C" w14:paraId="714872BF" w14:textId="77777777" w:rsidTr="006E7F7C">
        <w:tc>
          <w:tcPr>
            <w:tcW w:w="0" w:type="auto"/>
          </w:tcPr>
          <w:p w14:paraId="345253C4" w14:textId="77777777" w:rsidR="001841F4" w:rsidRPr="006E7F7C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Homework</w:t>
            </w:r>
          </w:p>
        </w:tc>
        <w:tc>
          <w:tcPr>
            <w:tcW w:w="0" w:type="auto"/>
          </w:tcPr>
          <w:p w14:paraId="5564655C" w14:textId="77777777" w:rsidR="001841F4" w:rsidRPr="006E7F7C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Daily meditation, mindful eating logs, gratitude journaling</w:t>
            </w:r>
          </w:p>
        </w:tc>
        <w:tc>
          <w:tcPr>
            <w:tcW w:w="0" w:type="auto"/>
          </w:tcPr>
          <w:p w14:paraId="07916E7D" w14:textId="77777777" w:rsidR="001841F4" w:rsidRPr="006E7F7C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Food diaries, personalized action plans</w:t>
            </w:r>
          </w:p>
        </w:tc>
      </w:tr>
      <w:tr w:rsidR="00A356D6" w:rsidRPr="006E7F7C" w14:paraId="4B680E2D" w14:textId="77777777" w:rsidTr="006E7F7C">
        <w:tc>
          <w:tcPr>
            <w:tcW w:w="0" w:type="auto"/>
          </w:tcPr>
          <w:p w14:paraId="0366F237" w14:textId="77777777" w:rsidR="001841F4" w:rsidRPr="006E7F7C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Duration</w:t>
            </w:r>
          </w:p>
        </w:tc>
        <w:tc>
          <w:tcPr>
            <w:tcW w:w="0" w:type="auto"/>
          </w:tcPr>
          <w:p w14:paraId="1F66DFF4" w14:textId="77777777" w:rsidR="001841F4" w:rsidRPr="006E7F7C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~12 h total</w:t>
            </w:r>
          </w:p>
        </w:tc>
        <w:tc>
          <w:tcPr>
            <w:tcW w:w="0" w:type="auto"/>
          </w:tcPr>
          <w:p w14:paraId="48AA616A" w14:textId="77777777" w:rsidR="001841F4" w:rsidRPr="006E7F7C" w:rsidRDefault="000000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F7C">
              <w:rPr>
                <w:rFonts w:ascii="Times New Roman" w:hAnsi="Times New Roman" w:cs="Times New Roman"/>
                <w:color w:val="000000" w:themeColor="text1"/>
              </w:rPr>
              <w:t>~4 h core (variable with optional workshops)</w:t>
            </w:r>
          </w:p>
        </w:tc>
      </w:tr>
    </w:tbl>
    <w:p w14:paraId="71F4B90C" w14:textId="77777777" w:rsidR="00ED4ABF" w:rsidRPr="006E7F7C" w:rsidRDefault="00ED4ABF">
      <w:pPr>
        <w:rPr>
          <w:rFonts w:ascii="Times New Roman" w:hAnsi="Times New Roman" w:cs="Times New Roman"/>
          <w:color w:val="000000" w:themeColor="text1"/>
        </w:rPr>
      </w:pPr>
    </w:p>
    <w:sectPr w:rsidR="00ED4ABF" w:rsidRPr="006E7F7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873642D"/>
    <w:multiLevelType w:val="multilevel"/>
    <w:tmpl w:val="D60C2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811850">
    <w:abstractNumId w:val="8"/>
  </w:num>
  <w:num w:numId="2" w16cid:durableId="1267693616">
    <w:abstractNumId w:val="6"/>
  </w:num>
  <w:num w:numId="3" w16cid:durableId="937757450">
    <w:abstractNumId w:val="5"/>
  </w:num>
  <w:num w:numId="4" w16cid:durableId="432097645">
    <w:abstractNumId w:val="4"/>
  </w:num>
  <w:num w:numId="5" w16cid:durableId="176043678">
    <w:abstractNumId w:val="7"/>
  </w:num>
  <w:num w:numId="6" w16cid:durableId="1838618287">
    <w:abstractNumId w:val="3"/>
  </w:num>
  <w:num w:numId="7" w16cid:durableId="1288052502">
    <w:abstractNumId w:val="2"/>
  </w:num>
  <w:num w:numId="8" w16cid:durableId="1636064109">
    <w:abstractNumId w:val="1"/>
  </w:num>
  <w:num w:numId="9" w16cid:durableId="234166062">
    <w:abstractNumId w:val="0"/>
  </w:num>
  <w:num w:numId="10" w16cid:durableId="1546904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08B5"/>
    <w:rsid w:val="0015074B"/>
    <w:rsid w:val="001841F4"/>
    <w:rsid w:val="0029639D"/>
    <w:rsid w:val="00326F90"/>
    <w:rsid w:val="006E7F7C"/>
    <w:rsid w:val="007858B9"/>
    <w:rsid w:val="00A34293"/>
    <w:rsid w:val="00A356D6"/>
    <w:rsid w:val="00AA1D8D"/>
    <w:rsid w:val="00B47730"/>
    <w:rsid w:val="00CB0664"/>
    <w:rsid w:val="00D64336"/>
    <w:rsid w:val="00ED4AB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8C3A48"/>
  <w14:defaultImageDpi w14:val="300"/>
  <w15:docId w15:val="{1240CE32-C51D-5E4D-810B-A9D2498C2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1028</Words>
  <Characters>5659</Characters>
  <Application>Microsoft Office Word</Application>
  <DocSecurity>0</DocSecurity>
  <Lines>47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6674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Marion Van Beekum</cp:lastModifiedBy>
  <cp:revision>4</cp:revision>
  <dcterms:created xsi:type="dcterms:W3CDTF">2013-12-23T23:15:00Z</dcterms:created>
  <dcterms:modified xsi:type="dcterms:W3CDTF">2025-08-25T19:35:00Z</dcterms:modified>
  <cp:category/>
</cp:coreProperties>
</file>