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1A94" w14:textId="77777777" w:rsidR="00050A84" w:rsidRDefault="00127CF4">
      <w:pPr>
        <w:pStyle w:val="Heading1"/>
        <w:rPr>
          <w:sz w:val="22"/>
          <w:szCs w:val="22"/>
        </w:rPr>
      </w:pPr>
      <w:r w:rsidRPr="00D82170">
        <w:rPr>
          <w:sz w:val="22"/>
          <w:szCs w:val="22"/>
        </w:rPr>
        <w:t>Regression Summaries</w:t>
      </w:r>
    </w:p>
    <w:p w14:paraId="4C6C78D9" w14:textId="77777777" w:rsidR="00D82170" w:rsidRDefault="00D82170" w:rsidP="00D82170"/>
    <w:p w14:paraId="4DC01FCC" w14:textId="11B0E38F" w:rsidR="00D82170" w:rsidRPr="00D82170" w:rsidRDefault="00D82170" w:rsidP="00D82170">
      <w:pPr>
        <w:rPr>
          <w:b/>
          <w:bCs/>
          <w:sz w:val="18"/>
          <w:szCs w:val="18"/>
        </w:rPr>
      </w:pPr>
      <w:r w:rsidRPr="00D82170">
        <w:rPr>
          <w:b/>
          <w:bCs/>
          <w:sz w:val="18"/>
          <w:szCs w:val="18"/>
        </w:rPr>
        <w:t>MSCC R²: 0.356</w:t>
      </w:r>
    </w:p>
    <w:p w14:paraId="5E90BD2F" w14:textId="77777777" w:rsidR="00D82170" w:rsidRPr="00D82170" w:rsidRDefault="00D82170" w:rsidP="00D82170">
      <w:pPr>
        <w:numPr>
          <w:ilvl w:val="0"/>
          <w:numId w:val="10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Right_index</w:t>
      </w:r>
      <w:proofErr w:type="spellEnd"/>
      <w:r w:rsidRPr="00D82170">
        <w:rPr>
          <w:sz w:val="18"/>
          <w:szCs w:val="18"/>
        </w:rPr>
        <w:t>_ Avg Max Vel Closing: -0.057</w:t>
      </w:r>
    </w:p>
    <w:p w14:paraId="71B69960" w14:textId="77777777" w:rsidR="00D82170" w:rsidRPr="00D82170" w:rsidRDefault="00D82170" w:rsidP="00D82170">
      <w:pPr>
        <w:numPr>
          <w:ilvl w:val="0"/>
          <w:numId w:val="10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Left_index</w:t>
      </w:r>
      <w:proofErr w:type="spellEnd"/>
      <w:r w:rsidRPr="00D82170">
        <w:rPr>
          <w:sz w:val="18"/>
          <w:szCs w:val="18"/>
        </w:rPr>
        <w:t>_ Avg Min Vel Opening: 0.058</w:t>
      </w:r>
    </w:p>
    <w:p w14:paraId="0526E7E6" w14:textId="77777777" w:rsidR="00D82170" w:rsidRPr="00D82170" w:rsidRDefault="00D82170" w:rsidP="00D82170">
      <w:pPr>
        <w:numPr>
          <w:ilvl w:val="0"/>
          <w:numId w:val="10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Left_index</w:t>
      </w:r>
      <w:proofErr w:type="spellEnd"/>
      <w:r w:rsidRPr="00D82170">
        <w:rPr>
          <w:sz w:val="18"/>
          <w:szCs w:val="18"/>
        </w:rPr>
        <w:t>_ Std Max Vel Closing: 0.018</w:t>
      </w:r>
    </w:p>
    <w:p w14:paraId="409B04F2" w14:textId="77777777" w:rsidR="00D82170" w:rsidRPr="00D82170" w:rsidRDefault="00D82170" w:rsidP="00D82170">
      <w:pPr>
        <w:numPr>
          <w:ilvl w:val="0"/>
          <w:numId w:val="10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Left_index</w:t>
      </w:r>
      <w:proofErr w:type="spellEnd"/>
      <w:r w:rsidRPr="00D82170">
        <w:rPr>
          <w:sz w:val="18"/>
          <w:szCs w:val="18"/>
        </w:rPr>
        <w:t>_ Avg Max Acc Opening: 0.056</w:t>
      </w:r>
    </w:p>
    <w:p w14:paraId="1619A011" w14:textId="77777777" w:rsidR="00D82170" w:rsidRPr="00D82170" w:rsidRDefault="00D82170" w:rsidP="00D82170">
      <w:pPr>
        <w:numPr>
          <w:ilvl w:val="0"/>
          <w:numId w:val="10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Right_index</w:t>
      </w:r>
      <w:proofErr w:type="spellEnd"/>
      <w:r w:rsidRPr="00D82170">
        <w:rPr>
          <w:sz w:val="18"/>
          <w:szCs w:val="18"/>
        </w:rPr>
        <w:t>_ Avg Min Acc Opening: -0.050</w:t>
      </w:r>
    </w:p>
    <w:p w14:paraId="701E7215" w14:textId="77777777" w:rsidR="00D82170" w:rsidRPr="00D82170" w:rsidRDefault="00D82170" w:rsidP="00D82170">
      <w:pPr>
        <w:numPr>
          <w:ilvl w:val="0"/>
          <w:numId w:val="10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Left_middle</w:t>
      </w:r>
      <w:proofErr w:type="spellEnd"/>
      <w:r w:rsidRPr="00D82170">
        <w:rPr>
          <w:sz w:val="18"/>
          <w:szCs w:val="18"/>
        </w:rPr>
        <w:t>_ Avg Min Vel Opening: -0.089</w:t>
      </w:r>
    </w:p>
    <w:p w14:paraId="5B0B7B86" w14:textId="77777777" w:rsidR="00D82170" w:rsidRPr="00D82170" w:rsidRDefault="00D82170" w:rsidP="00D82170">
      <w:pPr>
        <w:numPr>
          <w:ilvl w:val="0"/>
          <w:numId w:val="10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Right_middle</w:t>
      </w:r>
      <w:proofErr w:type="spellEnd"/>
      <w:r w:rsidRPr="00D82170">
        <w:rPr>
          <w:sz w:val="18"/>
          <w:szCs w:val="18"/>
        </w:rPr>
        <w:t>_ Energy Balance: 0.021</w:t>
      </w:r>
    </w:p>
    <w:p w14:paraId="628EB319" w14:textId="77777777" w:rsidR="00D82170" w:rsidRPr="00D82170" w:rsidRDefault="00D82170" w:rsidP="00D82170">
      <w:pPr>
        <w:numPr>
          <w:ilvl w:val="0"/>
          <w:numId w:val="10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Left_middle</w:t>
      </w:r>
      <w:proofErr w:type="spellEnd"/>
      <w:r w:rsidRPr="00D82170">
        <w:rPr>
          <w:sz w:val="18"/>
          <w:szCs w:val="18"/>
        </w:rPr>
        <w:t>_ Avg Max Acc Opening: -0.028</w:t>
      </w:r>
    </w:p>
    <w:p w14:paraId="1779A3BF" w14:textId="77777777" w:rsidR="00D82170" w:rsidRPr="00D82170" w:rsidRDefault="00D82170" w:rsidP="00D82170">
      <w:pPr>
        <w:numPr>
          <w:ilvl w:val="0"/>
          <w:numId w:val="10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Left_middle</w:t>
      </w:r>
      <w:proofErr w:type="spellEnd"/>
      <w:r w:rsidRPr="00D82170">
        <w:rPr>
          <w:sz w:val="18"/>
          <w:szCs w:val="18"/>
        </w:rPr>
        <w:t>_ Avg Max Jerk Closing: -0.016</w:t>
      </w:r>
    </w:p>
    <w:p w14:paraId="308B8BD0" w14:textId="77777777" w:rsidR="00D82170" w:rsidRPr="00D82170" w:rsidRDefault="00D82170" w:rsidP="00D82170">
      <w:pPr>
        <w:numPr>
          <w:ilvl w:val="0"/>
          <w:numId w:val="10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Left_pinky</w:t>
      </w:r>
      <w:proofErr w:type="spellEnd"/>
      <w:r w:rsidRPr="00D82170">
        <w:rPr>
          <w:sz w:val="18"/>
          <w:szCs w:val="18"/>
        </w:rPr>
        <w:t>_ Energy Balance: -0.014</w:t>
      </w:r>
    </w:p>
    <w:p w14:paraId="747F7197" w14:textId="77777777" w:rsidR="00D82170" w:rsidRPr="00D82170" w:rsidRDefault="00D82170" w:rsidP="00D82170">
      <w:pPr>
        <w:rPr>
          <w:sz w:val="18"/>
          <w:szCs w:val="18"/>
        </w:rPr>
      </w:pPr>
      <w:r w:rsidRPr="00D82170">
        <w:rPr>
          <w:sz w:val="18"/>
          <w:szCs w:val="18"/>
        </w:rPr>
        <w:pict w14:anchorId="6E7BA166">
          <v:rect id="_x0000_i1043" style="width:0;height:1.5pt" o:hralign="center" o:hrstd="t" o:hr="t" fillcolor="#a0a0a0" stroked="f"/>
        </w:pict>
      </w:r>
    </w:p>
    <w:p w14:paraId="5835B58D" w14:textId="5F136894" w:rsidR="00D82170" w:rsidRPr="00D82170" w:rsidRDefault="00D82170" w:rsidP="00D82170">
      <w:pPr>
        <w:rPr>
          <w:b/>
          <w:bCs/>
          <w:sz w:val="18"/>
          <w:szCs w:val="18"/>
        </w:rPr>
      </w:pPr>
      <w:r w:rsidRPr="00D82170">
        <w:rPr>
          <w:b/>
          <w:bCs/>
          <w:sz w:val="18"/>
          <w:szCs w:val="18"/>
        </w:rPr>
        <w:t>Sagittal Diameter (mm) R²: 0.453</w:t>
      </w:r>
    </w:p>
    <w:p w14:paraId="1F82BA44" w14:textId="77777777" w:rsidR="00D82170" w:rsidRPr="00D82170" w:rsidRDefault="00D82170" w:rsidP="00D82170">
      <w:pPr>
        <w:numPr>
          <w:ilvl w:val="0"/>
          <w:numId w:val="11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Left_index</w:t>
      </w:r>
      <w:proofErr w:type="spellEnd"/>
      <w:r w:rsidRPr="00D82170">
        <w:rPr>
          <w:sz w:val="18"/>
          <w:szCs w:val="18"/>
        </w:rPr>
        <w:t>_ Std Trough: -0.857</w:t>
      </w:r>
    </w:p>
    <w:p w14:paraId="75308696" w14:textId="77777777" w:rsidR="00D82170" w:rsidRPr="00D82170" w:rsidRDefault="00D82170" w:rsidP="00D82170">
      <w:pPr>
        <w:numPr>
          <w:ilvl w:val="0"/>
          <w:numId w:val="11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Right_index</w:t>
      </w:r>
      <w:proofErr w:type="spellEnd"/>
      <w:r w:rsidRPr="00D82170">
        <w:rPr>
          <w:sz w:val="18"/>
          <w:szCs w:val="18"/>
        </w:rPr>
        <w:t>_ Energy Balance: 0.153</w:t>
      </w:r>
    </w:p>
    <w:p w14:paraId="61A8180F" w14:textId="77777777" w:rsidR="00D82170" w:rsidRPr="00D82170" w:rsidRDefault="00D82170" w:rsidP="00D82170">
      <w:pPr>
        <w:numPr>
          <w:ilvl w:val="0"/>
          <w:numId w:val="11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Left_index</w:t>
      </w:r>
      <w:proofErr w:type="spellEnd"/>
      <w:r w:rsidRPr="00D82170">
        <w:rPr>
          <w:sz w:val="18"/>
          <w:szCs w:val="18"/>
        </w:rPr>
        <w:t>_ Amplitude Acceleration: 0.384</w:t>
      </w:r>
    </w:p>
    <w:p w14:paraId="08AFE320" w14:textId="77777777" w:rsidR="00D82170" w:rsidRPr="00D82170" w:rsidRDefault="00D82170" w:rsidP="00D82170">
      <w:pPr>
        <w:numPr>
          <w:ilvl w:val="0"/>
          <w:numId w:val="11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Right_index</w:t>
      </w:r>
      <w:proofErr w:type="spellEnd"/>
      <w:r w:rsidRPr="00D82170">
        <w:rPr>
          <w:sz w:val="18"/>
          <w:szCs w:val="18"/>
        </w:rPr>
        <w:t>_ Avg Max Acc Closing: 0.163</w:t>
      </w:r>
    </w:p>
    <w:p w14:paraId="5EA8F6C6" w14:textId="77777777" w:rsidR="00D82170" w:rsidRPr="00D82170" w:rsidRDefault="00D82170" w:rsidP="00D82170">
      <w:pPr>
        <w:numPr>
          <w:ilvl w:val="0"/>
          <w:numId w:val="11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Left_index</w:t>
      </w:r>
      <w:proofErr w:type="spellEnd"/>
      <w:r w:rsidRPr="00D82170">
        <w:rPr>
          <w:sz w:val="18"/>
          <w:szCs w:val="18"/>
        </w:rPr>
        <w:t>_ Avg Min Acc Closing: 0.412</w:t>
      </w:r>
    </w:p>
    <w:p w14:paraId="130FF3F5" w14:textId="77777777" w:rsidR="00D82170" w:rsidRPr="00D82170" w:rsidRDefault="00D82170" w:rsidP="00D82170">
      <w:pPr>
        <w:numPr>
          <w:ilvl w:val="0"/>
          <w:numId w:val="11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Right_index</w:t>
      </w:r>
      <w:proofErr w:type="spellEnd"/>
      <w:r w:rsidRPr="00D82170">
        <w:rPr>
          <w:sz w:val="18"/>
          <w:szCs w:val="18"/>
        </w:rPr>
        <w:t>_ Avg Max Jerk Closing: -0.304</w:t>
      </w:r>
    </w:p>
    <w:p w14:paraId="660EB24D" w14:textId="77777777" w:rsidR="00D82170" w:rsidRPr="00D82170" w:rsidRDefault="00D82170" w:rsidP="00D82170">
      <w:pPr>
        <w:numPr>
          <w:ilvl w:val="0"/>
          <w:numId w:val="11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Left_middle</w:t>
      </w:r>
      <w:proofErr w:type="spellEnd"/>
      <w:r w:rsidRPr="00D82170">
        <w:rPr>
          <w:sz w:val="18"/>
          <w:szCs w:val="18"/>
        </w:rPr>
        <w:t>_ Std Trough: 1.000</w:t>
      </w:r>
    </w:p>
    <w:p w14:paraId="5CDB2BEE" w14:textId="77777777" w:rsidR="00D82170" w:rsidRPr="00D82170" w:rsidRDefault="00D82170" w:rsidP="00D82170">
      <w:pPr>
        <w:numPr>
          <w:ilvl w:val="0"/>
          <w:numId w:val="11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Right_middle</w:t>
      </w:r>
      <w:proofErr w:type="spellEnd"/>
      <w:r w:rsidRPr="00D82170">
        <w:rPr>
          <w:sz w:val="18"/>
          <w:szCs w:val="18"/>
        </w:rPr>
        <w:t>_ Avg Min Acc Opening: -0.271</w:t>
      </w:r>
    </w:p>
    <w:p w14:paraId="5F31423E" w14:textId="77777777" w:rsidR="00D82170" w:rsidRPr="00D82170" w:rsidRDefault="00D82170" w:rsidP="00D82170">
      <w:pPr>
        <w:numPr>
          <w:ilvl w:val="0"/>
          <w:numId w:val="11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Right_pinky</w:t>
      </w:r>
      <w:proofErr w:type="spellEnd"/>
      <w:r w:rsidRPr="00D82170">
        <w:rPr>
          <w:sz w:val="18"/>
          <w:szCs w:val="18"/>
        </w:rPr>
        <w:t>_ Std Min Vel Opening: 0.208</w:t>
      </w:r>
    </w:p>
    <w:p w14:paraId="7FC73D3B" w14:textId="77777777" w:rsidR="00D82170" w:rsidRPr="00D82170" w:rsidRDefault="00D82170" w:rsidP="00D82170">
      <w:pPr>
        <w:numPr>
          <w:ilvl w:val="0"/>
          <w:numId w:val="11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Right_thumb</w:t>
      </w:r>
      <w:proofErr w:type="spellEnd"/>
      <w:r w:rsidRPr="00D82170">
        <w:rPr>
          <w:sz w:val="18"/>
          <w:szCs w:val="18"/>
        </w:rPr>
        <w:t>_ Std Max Vel Closing: -0.218</w:t>
      </w:r>
    </w:p>
    <w:p w14:paraId="1984F22D" w14:textId="77777777" w:rsidR="00D82170" w:rsidRPr="00D82170" w:rsidRDefault="00D82170" w:rsidP="00D82170">
      <w:pPr>
        <w:rPr>
          <w:sz w:val="18"/>
          <w:szCs w:val="18"/>
        </w:rPr>
      </w:pPr>
      <w:r w:rsidRPr="00D82170">
        <w:rPr>
          <w:sz w:val="18"/>
          <w:szCs w:val="18"/>
        </w:rPr>
        <w:pict w14:anchorId="17EBA5E4">
          <v:rect id="_x0000_i1044" style="width:0;height:1.5pt" o:hralign="center" o:hrstd="t" o:hr="t" fillcolor="#a0a0a0" stroked="f"/>
        </w:pict>
      </w:r>
    </w:p>
    <w:p w14:paraId="1C4B7800" w14:textId="4013CF21" w:rsidR="00D82170" w:rsidRPr="00D82170" w:rsidRDefault="00D82170" w:rsidP="00D82170">
      <w:pPr>
        <w:rPr>
          <w:b/>
          <w:bCs/>
          <w:sz w:val="18"/>
          <w:szCs w:val="18"/>
        </w:rPr>
      </w:pPr>
      <w:r w:rsidRPr="00D82170">
        <w:rPr>
          <w:b/>
          <w:bCs/>
          <w:sz w:val="18"/>
          <w:szCs w:val="18"/>
        </w:rPr>
        <w:t>Transverse Diameter (mm) R²: 0.431</w:t>
      </w:r>
    </w:p>
    <w:p w14:paraId="16474EB3" w14:textId="77777777" w:rsidR="00D82170" w:rsidRPr="00D82170" w:rsidRDefault="00D82170" w:rsidP="00D82170">
      <w:pPr>
        <w:numPr>
          <w:ilvl w:val="0"/>
          <w:numId w:val="12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lastRenderedPageBreak/>
        <w:t>Left_index</w:t>
      </w:r>
      <w:proofErr w:type="spellEnd"/>
      <w:r w:rsidRPr="00D82170">
        <w:rPr>
          <w:sz w:val="18"/>
          <w:szCs w:val="18"/>
        </w:rPr>
        <w:t>_ Avg Min Vel Opening: 0.240</w:t>
      </w:r>
    </w:p>
    <w:p w14:paraId="48A2F36E" w14:textId="77777777" w:rsidR="00D82170" w:rsidRPr="00D82170" w:rsidRDefault="00D82170" w:rsidP="00D82170">
      <w:pPr>
        <w:numPr>
          <w:ilvl w:val="0"/>
          <w:numId w:val="12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Left_index</w:t>
      </w:r>
      <w:proofErr w:type="spellEnd"/>
      <w:r w:rsidRPr="00D82170">
        <w:rPr>
          <w:sz w:val="18"/>
          <w:szCs w:val="18"/>
        </w:rPr>
        <w:t>_ Std Max Vel Closing: -0.130</w:t>
      </w:r>
    </w:p>
    <w:p w14:paraId="2E61AAF6" w14:textId="77777777" w:rsidR="00D82170" w:rsidRPr="00D82170" w:rsidRDefault="00D82170" w:rsidP="00D82170">
      <w:pPr>
        <w:numPr>
          <w:ilvl w:val="0"/>
          <w:numId w:val="12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Right_index</w:t>
      </w:r>
      <w:proofErr w:type="spellEnd"/>
      <w:r w:rsidRPr="00D82170">
        <w:rPr>
          <w:sz w:val="18"/>
          <w:szCs w:val="18"/>
        </w:rPr>
        <w:t>_ Std Max Vel Closing: -0.378</w:t>
      </w:r>
    </w:p>
    <w:p w14:paraId="73E87DB3" w14:textId="77777777" w:rsidR="00D82170" w:rsidRPr="00D82170" w:rsidRDefault="00D82170" w:rsidP="00D82170">
      <w:pPr>
        <w:numPr>
          <w:ilvl w:val="0"/>
          <w:numId w:val="12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Right_index</w:t>
      </w:r>
      <w:proofErr w:type="spellEnd"/>
      <w:r w:rsidRPr="00D82170">
        <w:rPr>
          <w:sz w:val="18"/>
          <w:szCs w:val="18"/>
        </w:rPr>
        <w:t>_ Std Min Vel Opening: 0.380</w:t>
      </w:r>
    </w:p>
    <w:p w14:paraId="392B302B" w14:textId="77777777" w:rsidR="00D82170" w:rsidRPr="00D82170" w:rsidRDefault="00D82170" w:rsidP="00D82170">
      <w:pPr>
        <w:numPr>
          <w:ilvl w:val="0"/>
          <w:numId w:val="12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Left_middle</w:t>
      </w:r>
      <w:proofErr w:type="spellEnd"/>
      <w:r w:rsidRPr="00D82170">
        <w:rPr>
          <w:sz w:val="18"/>
          <w:szCs w:val="18"/>
        </w:rPr>
        <w:t>_ Avg Min Vel Opening: 0.986</w:t>
      </w:r>
    </w:p>
    <w:p w14:paraId="48E3AA14" w14:textId="77777777" w:rsidR="00D82170" w:rsidRPr="00D82170" w:rsidRDefault="00D82170" w:rsidP="00D82170">
      <w:pPr>
        <w:numPr>
          <w:ilvl w:val="0"/>
          <w:numId w:val="12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Left_middle</w:t>
      </w:r>
      <w:proofErr w:type="spellEnd"/>
      <w:r w:rsidRPr="00D82170">
        <w:rPr>
          <w:sz w:val="18"/>
          <w:szCs w:val="18"/>
        </w:rPr>
        <w:t>_ Std Min Vel Opening: -0.402</w:t>
      </w:r>
    </w:p>
    <w:p w14:paraId="61008D8A" w14:textId="77777777" w:rsidR="00D82170" w:rsidRPr="00D82170" w:rsidRDefault="00D82170" w:rsidP="00D82170">
      <w:pPr>
        <w:numPr>
          <w:ilvl w:val="0"/>
          <w:numId w:val="12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Left_ring</w:t>
      </w:r>
      <w:proofErr w:type="spellEnd"/>
      <w:r w:rsidRPr="00D82170">
        <w:rPr>
          <w:sz w:val="18"/>
          <w:szCs w:val="18"/>
        </w:rPr>
        <w:t>_ Avg Min Vel Opening: -1.268</w:t>
      </w:r>
    </w:p>
    <w:p w14:paraId="6D42E3E3" w14:textId="77777777" w:rsidR="00D82170" w:rsidRPr="00D82170" w:rsidRDefault="00D82170" w:rsidP="00D82170">
      <w:pPr>
        <w:numPr>
          <w:ilvl w:val="0"/>
          <w:numId w:val="12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Right_ring</w:t>
      </w:r>
      <w:proofErr w:type="spellEnd"/>
      <w:r w:rsidRPr="00D82170">
        <w:rPr>
          <w:sz w:val="18"/>
          <w:szCs w:val="18"/>
        </w:rPr>
        <w:t>_ Energy Balance: 0.703</w:t>
      </w:r>
    </w:p>
    <w:p w14:paraId="3A2D65DD" w14:textId="77777777" w:rsidR="00D82170" w:rsidRPr="00D82170" w:rsidRDefault="00D82170" w:rsidP="00D82170">
      <w:pPr>
        <w:numPr>
          <w:ilvl w:val="0"/>
          <w:numId w:val="12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Left_pinky</w:t>
      </w:r>
      <w:proofErr w:type="spellEnd"/>
      <w:r w:rsidRPr="00D82170">
        <w:rPr>
          <w:sz w:val="18"/>
          <w:szCs w:val="18"/>
        </w:rPr>
        <w:t>_ Std Max Vel Closing: 0.509</w:t>
      </w:r>
    </w:p>
    <w:p w14:paraId="7AA9A66C" w14:textId="77777777" w:rsidR="00D82170" w:rsidRPr="00D82170" w:rsidRDefault="00D82170" w:rsidP="00D82170">
      <w:pPr>
        <w:numPr>
          <w:ilvl w:val="0"/>
          <w:numId w:val="12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Left_pinky</w:t>
      </w:r>
      <w:proofErr w:type="spellEnd"/>
      <w:r w:rsidRPr="00D82170">
        <w:rPr>
          <w:sz w:val="18"/>
          <w:szCs w:val="18"/>
        </w:rPr>
        <w:t>_ Avg Min Acc Closing: 0.783</w:t>
      </w:r>
    </w:p>
    <w:p w14:paraId="596286F4" w14:textId="77777777" w:rsidR="00D82170" w:rsidRPr="00D82170" w:rsidRDefault="00D82170" w:rsidP="00D82170">
      <w:pPr>
        <w:rPr>
          <w:sz w:val="18"/>
          <w:szCs w:val="18"/>
        </w:rPr>
      </w:pPr>
      <w:r w:rsidRPr="00D82170">
        <w:rPr>
          <w:sz w:val="18"/>
          <w:szCs w:val="18"/>
        </w:rPr>
        <w:pict w14:anchorId="4647DB98">
          <v:rect id="_x0000_i1045" style="width:0;height:1.5pt" o:hralign="center" o:hrstd="t" o:hr="t" fillcolor="#a0a0a0" stroked="f"/>
        </w:pict>
      </w:r>
    </w:p>
    <w:p w14:paraId="33E01316" w14:textId="768A4CA6" w:rsidR="00D82170" w:rsidRPr="00D82170" w:rsidRDefault="00D82170" w:rsidP="00D82170">
      <w:pPr>
        <w:rPr>
          <w:b/>
          <w:bCs/>
          <w:sz w:val="18"/>
          <w:szCs w:val="18"/>
        </w:rPr>
      </w:pPr>
      <w:r w:rsidRPr="00D82170">
        <w:rPr>
          <w:b/>
          <w:bCs/>
          <w:sz w:val="18"/>
          <w:szCs w:val="18"/>
        </w:rPr>
        <w:t>Compression Ratio (CR) R²: 0.421</w:t>
      </w:r>
    </w:p>
    <w:p w14:paraId="364901AB" w14:textId="77777777" w:rsidR="00D82170" w:rsidRPr="00D82170" w:rsidRDefault="00D82170" w:rsidP="00D82170">
      <w:pPr>
        <w:numPr>
          <w:ilvl w:val="0"/>
          <w:numId w:val="13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Left_index</w:t>
      </w:r>
      <w:proofErr w:type="spellEnd"/>
      <w:r w:rsidRPr="00D82170">
        <w:rPr>
          <w:sz w:val="18"/>
          <w:szCs w:val="18"/>
        </w:rPr>
        <w:t>_ Amplitude Velocity: -0.059</w:t>
      </w:r>
    </w:p>
    <w:p w14:paraId="29D1CC52" w14:textId="77777777" w:rsidR="00D82170" w:rsidRPr="00D82170" w:rsidRDefault="00D82170" w:rsidP="00D82170">
      <w:pPr>
        <w:numPr>
          <w:ilvl w:val="0"/>
          <w:numId w:val="13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Left_index</w:t>
      </w:r>
      <w:proofErr w:type="spellEnd"/>
      <w:r w:rsidRPr="00D82170">
        <w:rPr>
          <w:sz w:val="18"/>
          <w:szCs w:val="18"/>
        </w:rPr>
        <w:t>_ Amplitude Acceleration: 0.030</w:t>
      </w:r>
    </w:p>
    <w:p w14:paraId="70983F67" w14:textId="77777777" w:rsidR="00D82170" w:rsidRPr="00D82170" w:rsidRDefault="00D82170" w:rsidP="00D82170">
      <w:pPr>
        <w:numPr>
          <w:ilvl w:val="0"/>
          <w:numId w:val="13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Left_index</w:t>
      </w:r>
      <w:proofErr w:type="spellEnd"/>
      <w:r w:rsidRPr="00D82170">
        <w:rPr>
          <w:sz w:val="18"/>
          <w:szCs w:val="18"/>
        </w:rPr>
        <w:t>_ Avg Max Acc Opening: 0.031</w:t>
      </w:r>
    </w:p>
    <w:p w14:paraId="1BC5358D" w14:textId="77777777" w:rsidR="00D82170" w:rsidRPr="00D82170" w:rsidRDefault="00D82170" w:rsidP="00D82170">
      <w:pPr>
        <w:numPr>
          <w:ilvl w:val="0"/>
          <w:numId w:val="13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Left_middle</w:t>
      </w:r>
      <w:proofErr w:type="spellEnd"/>
      <w:r w:rsidRPr="00D82170">
        <w:rPr>
          <w:sz w:val="18"/>
          <w:szCs w:val="18"/>
        </w:rPr>
        <w:t>_ Avg Min Vel Opening: -0.050</w:t>
      </w:r>
    </w:p>
    <w:p w14:paraId="77A421AF" w14:textId="77777777" w:rsidR="00D82170" w:rsidRPr="00D82170" w:rsidRDefault="00D82170" w:rsidP="00D82170">
      <w:pPr>
        <w:numPr>
          <w:ilvl w:val="0"/>
          <w:numId w:val="13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Left_middle</w:t>
      </w:r>
      <w:proofErr w:type="spellEnd"/>
      <w:r w:rsidRPr="00D82170">
        <w:rPr>
          <w:sz w:val="18"/>
          <w:szCs w:val="18"/>
        </w:rPr>
        <w:t>_ Std Max Vel Closing: 0.043</w:t>
      </w:r>
    </w:p>
    <w:p w14:paraId="6EAD3101" w14:textId="77777777" w:rsidR="00D82170" w:rsidRPr="00D82170" w:rsidRDefault="00D82170" w:rsidP="00D82170">
      <w:pPr>
        <w:numPr>
          <w:ilvl w:val="0"/>
          <w:numId w:val="13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Left_middle</w:t>
      </w:r>
      <w:proofErr w:type="spellEnd"/>
      <w:r w:rsidRPr="00D82170">
        <w:rPr>
          <w:sz w:val="18"/>
          <w:szCs w:val="18"/>
        </w:rPr>
        <w:t>_ Std Min Vel Opening: 0.027</w:t>
      </w:r>
    </w:p>
    <w:p w14:paraId="053DEC14" w14:textId="77777777" w:rsidR="00D82170" w:rsidRPr="00D82170" w:rsidRDefault="00D82170" w:rsidP="00D82170">
      <w:pPr>
        <w:numPr>
          <w:ilvl w:val="0"/>
          <w:numId w:val="13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Right_middle</w:t>
      </w:r>
      <w:proofErr w:type="spellEnd"/>
      <w:r w:rsidRPr="00D82170">
        <w:rPr>
          <w:sz w:val="18"/>
          <w:szCs w:val="18"/>
        </w:rPr>
        <w:t>_ Std Min Vel Opening: -0.014</w:t>
      </w:r>
    </w:p>
    <w:p w14:paraId="3396605B" w14:textId="77777777" w:rsidR="00D82170" w:rsidRPr="00D82170" w:rsidRDefault="00D82170" w:rsidP="00D82170">
      <w:pPr>
        <w:numPr>
          <w:ilvl w:val="0"/>
          <w:numId w:val="13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Left_middle</w:t>
      </w:r>
      <w:proofErr w:type="spellEnd"/>
      <w:r w:rsidRPr="00D82170">
        <w:rPr>
          <w:sz w:val="18"/>
          <w:szCs w:val="18"/>
        </w:rPr>
        <w:t>_ Amplitude Acceleration: -0.045</w:t>
      </w:r>
    </w:p>
    <w:p w14:paraId="2AFB5987" w14:textId="77777777" w:rsidR="00D82170" w:rsidRPr="00D82170" w:rsidRDefault="00D82170" w:rsidP="00D82170">
      <w:pPr>
        <w:numPr>
          <w:ilvl w:val="0"/>
          <w:numId w:val="13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Right_ring</w:t>
      </w:r>
      <w:proofErr w:type="spellEnd"/>
      <w:r w:rsidRPr="00D82170">
        <w:rPr>
          <w:sz w:val="18"/>
          <w:szCs w:val="18"/>
        </w:rPr>
        <w:t>_ Std Min Vel Opening: 0.039</w:t>
      </w:r>
    </w:p>
    <w:p w14:paraId="07A65B0D" w14:textId="77777777" w:rsidR="00D82170" w:rsidRPr="00D82170" w:rsidRDefault="00D82170" w:rsidP="00D82170">
      <w:pPr>
        <w:numPr>
          <w:ilvl w:val="0"/>
          <w:numId w:val="13"/>
        </w:numPr>
        <w:rPr>
          <w:sz w:val="18"/>
          <w:szCs w:val="18"/>
        </w:rPr>
      </w:pPr>
      <w:proofErr w:type="spellStart"/>
      <w:r w:rsidRPr="00D82170">
        <w:rPr>
          <w:sz w:val="18"/>
          <w:szCs w:val="18"/>
        </w:rPr>
        <w:t>Left_pinky</w:t>
      </w:r>
      <w:proofErr w:type="spellEnd"/>
      <w:r w:rsidRPr="00D82170">
        <w:rPr>
          <w:sz w:val="18"/>
          <w:szCs w:val="18"/>
        </w:rPr>
        <w:t>_ Std Max Vel Closing: -0.043</w:t>
      </w:r>
    </w:p>
    <w:p w14:paraId="53DF3B96" w14:textId="77777777" w:rsidR="00D82170" w:rsidRDefault="00D82170" w:rsidP="00D82170"/>
    <w:p w14:paraId="75EBAEF5" w14:textId="77777777" w:rsidR="00D82170" w:rsidRDefault="00D82170" w:rsidP="00D82170"/>
    <w:p w14:paraId="418B618F" w14:textId="77777777" w:rsidR="00D82170" w:rsidRDefault="00D82170" w:rsidP="00D82170"/>
    <w:p w14:paraId="4AA4FA80" w14:textId="77777777" w:rsidR="00D82170" w:rsidRPr="00D82170" w:rsidRDefault="00D82170" w:rsidP="00D82170"/>
    <w:p w14:paraId="10105F4F" w14:textId="77777777" w:rsidR="00050A84" w:rsidRPr="00D82170" w:rsidRDefault="00127CF4">
      <w:pPr>
        <w:pStyle w:val="Heading2"/>
        <w:rPr>
          <w:sz w:val="22"/>
          <w:szCs w:val="22"/>
        </w:rPr>
      </w:pPr>
      <w:r w:rsidRPr="00D82170">
        <w:rPr>
          <w:sz w:val="22"/>
          <w:szCs w:val="22"/>
        </w:rPr>
        <w:lastRenderedPageBreak/>
        <w:t>MSCC Regression Summary</w:t>
      </w:r>
    </w:p>
    <w:p w14:paraId="5F250E5F" w14:textId="77777777" w:rsidR="00050A84" w:rsidRDefault="00127CF4">
      <w:pPr>
        <w:rPr>
          <w:sz w:val="18"/>
          <w:szCs w:val="18"/>
        </w:rPr>
      </w:pPr>
      <w:r w:rsidRPr="00D82170">
        <w:rPr>
          <w:sz w:val="18"/>
          <w:szCs w:val="18"/>
        </w:rPr>
        <w:br/>
        <w:t>OLS Regression Results</w:t>
      </w:r>
      <w:r w:rsidRPr="00D82170">
        <w:rPr>
          <w:sz w:val="18"/>
          <w:szCs w:val="18"/>
        </w:rPr>
        <w:br/>
        <w:t>==============================================================================</w:t>
      </w:r>
      <w:r w:rsidRPr="00D82170">
        <w:rPr>
          <w:sz w:val="18"/>
          <w:szCs w:val="18"/>
        </w:rPr>
        <w:br/>
        <w:t>Dep. Variable:                   MSCC     R-squared:                       0.356</w:t>
      </w:r>
      <w:r w:rsidRPr="00D82170">
        <w:rPr>
          <w:sz w:val="18"/>
          <w:szCs w:val="18"/>
        </w:rPr>
        <w:br/>
        <w:t xml:space="preserve">Model:                   </w:t>
      </w:r>
      <w:r w:rsidRPr="00D82170">
        <w:rPr>
          <w:sz w:val="18"/>
          <w:szCs w:val="18"/>
        </w:rPr>
        <w:t xml:space="preserve">         OLS     Adj. R-squared:                  0.212</w:t>
      </w:r>
      <w:r w:rsidRPr="00D82170">
        <w:rPr>
          <w:sz w:val="18"/>
          <w:szCs w:val="18"/>
        </w:rPr>
        <w:br/>
        <w:t>Method:                 Least Squares     F-statistic:                     2.482</w:t>
      </w:r>
      <w:r w:rsidRPr="00D82170">
        <w:rPr>
          <w:sz w:val="18"/>
          <w:szCs w:val="18"/>
        </w:rPr>
        <w:br/>
        <w:t>Date:                Tue, 05 Aug 2025     Prob (F-statistic):             0.0183</w:t>
      </w:r>
      <w:r w:rsidRPr="00D82170">
        <w:rPr>
          <w:sz w:val="18"/>
          <w:szCs w:val="18"/>
        </w:rPr>
        <w:br/>
        <w:t>Time:                        14:57:17     Log-Likelihood:                 51.155</w:t>
      </w:r>
      <w:r w:rsidRPr="00D82170">
        <w:rPr>
          <w:sz w:val="18"/>
          <w:szCs w:val="18"/>
        </w:rPr>
        <w:br/>
        <w:t>No. Observations:                  56     AIC:                            -80.31</w:t>
      </w:r>
      <w:r w:rsidRPr="00D82170">
        <w:rPr>
          <w:sz w:val="18"/>
          <w:szCs w:val="18"/>
        </w:rPr>
        <w:br/>
        <w:t>Df Residuals:                      45     BIC:                            -58.03</w:t>
      </w:r>
      <w:r w:rsidRPr="00D82170">
        <w:rPr>
          <w:sz w:val="18"/>
          <w:szCs w:val="18"/>
        </w:rPr>
        <w:br/>
        <w:t xml:space="preserve">Df Model:                          10              </w:t>
      </w:r>
      <w:r w:rsidRPr="00D82170">
        <w:rPr>
          <w:sz w:val="18"/>
          <w:szCs w:val="18"/>
        </w:rPr>
        <w:t xml:space="preserve">                           </w:t>
      </w:r>
      <w:r w:rsidRPr="00D82170">
        <w:rPr>
          <w:sz w:val="18"/>
          <w:szCs w:val="18"/>
        </w:rPr>
        <w:br/>
        <w:t xml:space="preserve">Covariance Type:            nonrobust                                         </w:t>
      </w:r>
      <w:r w:rsidRPr="00D82170">
        <w:rPr>
          <w:sz w:val="18"/>
          <w:szCs w:val="18"/>
        </w:rPr>
        <w:br/>
        <w:t>------------------------------------------------------------------------------</w:t>
      </w:r>
      <w:r w:rsidRPr="00D82170">
        <w:rPr>
          <w:sz w:val="18"/>
          <w:szCs w:val="18"/>
        </w:rPr>
        <w:br/>
        <w:t xml:space="preserve">             coef    std err          t      P&gt;|t|      [0.025      0.975]</w:t>
      </w:r>
      <w:r w:rsidRPr="00D82170">
        <w:rPr>
          <w:sz w:val="18"/>
          <w:szCs w:val="18"/>
        </w:rPr>
        <w:br/>
        <w:t>------------------------------------------------------------------------------</w:t>
      </w:r>
      <w:r w:rsidRPr="00D82170">
        <w:rPr>
          <w:sz w:val="18"/>
          <w:szCs w:val="18"/>
        </w:rPr>
        <w:br/>
        <w:t>const      0.7751      0.014     53.570      0.000       0.746       0.804</w:t>
      </w:r>
      <w:r w:rsidRPr="00D82170">
        <w:rPr>
          <w:sz w:val="18"/>
          <w:szCs w:val="18"/>
        </w:rPr>
        <w:br/>
        <w:t>x1        -0.0571      0.025     -2.305      0.026      -0.107      -0.007</w:t>
      </w:r>
      <w:r w:rsidRPr="00D82170">
        <w:rPr>
          <w:sz w:val="18"/>
          <w:szCs w:val="18"/>
        </w:rPr>
        <w:br/>
        <w:t xml:space="preserve">x2         0.0579     </w:t>
      </w:r>
      <w:r w:rsidRPr="00D82170">
        <w:rPr>
          <w:sz w:val="18"/>
          <w:szCs w:val="18"/>
        </w:rPr>
        <w:t xml:space="preserve"> 0.042      1.381      0.174      -0.027       0.142</w:t>
      </w:r>
      <w:r w:rsidRPr="00D82170">
        <w:rPr>
          <w:sz w:val="18"/>
          <w:szCs w:val="18"/>
        </w:rPr>
        <w:br/>
        <w:t>x3         0.0182      0.018      1.025      0.311      -0.018       0.054</w:t>
      </w:r>
      <w:r w:rsidRPr="00D82170">
        <w:rPr>
          <w:sz w:val="18"/>
          <w:szCs w:val="18"/>
        </w:rPr>
        <w:br/>
        <w:t>x4         0.0557      0.042      1.327      0.191      -0.029       0.140</w:t>
      </w:r>
      <w:r w:rsidRPr="00D82170">
        <w:rPr>
          <w:sz w:val="18"/>
          <w:szCs w:val="18"/>
        </w:rPr>
        <w:br/>
        <w:t>x5        -0.0498      0.021     -2.354      0.023      -0.092      -0.007</w:t>
      </w:r>
      <w:r w:rsidRPr="00D82170">
        <w:rPr>
          <w:sz w:val="18"/>
          <w:szCs w:val="18"/>
        </w:rPr>
        <w:br/>
        <w:t>x6        -0.0890      0.044     -2.042      0.047      -0.177      -0.001</w:t>
      </w:r>
      <w:r w:rsidRPr="00D82170">
        <w:rPr>
          <w:sz w:val="18"/>
          <w:szCs w:val="18"/>
        </w:rPr>
        <w:br/>
        <w:t>x7         0.0213      0.020      1.088      0.282      -0.018       0.061</w:t>
      </w:r>
      <w:r w:rsidRPr="00D82170">
        <w:rPr>
          <w:sz w:val="18"/>
          <w:szCs w:val="18"/>
        </w:rPr>
        <w:br/>
        <w:t>x8        -0.0276      0.041     -0.680      0.500      -0.110       0.054</w:t>
      </w:r>
      <w:r w:rsidRPr="00D82170">
        <w:rPr>
          <w:sz w:val="18"/>
          <w:szCs w:val="18"/>
        </w:rPr>
        <w:br/>
        <w:t xml:space="preserve">x9       </w:t>
      </w:r>
      <w:r w:rsidRPr="00D82170">
        <w:rPr>
          <w:sz w:val="18"/>
          <w:szCs w:val="18"/>
        </w:rPr>
        <w:t xml:space="preserve"> -0.0165      0.018     -0.939      0.353      -0.052       0.019</w:t>
      </w:r>
      <w:r w:rsidRPr="00D82170">
        <w:rPr>
          <w:sz w:val="18"/>
          <w:szCs w:val="18"/>
        </w:rPr>
        <w:br/>
        <w:t>x10       -0.0137      0.018     -0.743      0.462      -0.051       0.023</w:t>
      </w:r>
      <w:r w:rsidRPr="00D82170">
        <w:rPr>
          <w:sz w:val="18"/>
          <w:szCs w:val="18"/>
        </w:rPr>
        <w:br/>
        <w:t>==============================================================================</w:t>
      </w:r>
      <w:r w:rsidRPr="00D82170">
        <w:rPr>
          <w:sz w:val="18"/>
          <w:szCs w:val="18"/>
        </w:rPr>
        <w:br/>
        <w:t>Omnibus:                        3.588   Durbin-Watson:                   2.208</w:t>
      </w:r>
      <w:r w:rsidRPr="00D82170">
        <w:rPr>
          <w:sz w:val="18"/>
          <w:szCs w:val="18"/>
        </w:rPr>
        <w:br/>
        <w:t>Prob(Omnibus):                  0.166   Jarque-Bera (JB):                2.591</w:t>
      </w:r>
      <w:r w:rsidRPr="00D82170">
        <w:rPr>
          <w:sz w:val="18"/>
          <w:szCs w:val="18"/>
        </w:rPr>
        <w:br/>
        <w:t>Skew:                          -0.440   Prob(JB):                        0.274</w:t>
      </w:r>
      <w:r w:rsidRPr="00D82170">
        <w:rPr>
          <w:sz w:val="18"/>
          <w:szCs w:val="18"/>
        </w:rPr>
        <w:br/>
        <w:t xml:space="preserve">Kurtosis:                       3.579   Cond. No.      </w:t>
      </w:r>
      <w:r w:rsidRPr="00D82170">
        <w:rPr>
          <w:sz w:val="18"/>
          <w:szCs w:val="18"/>
        </w:rPr>
        <w:t xml:space="preserve">                   10.1</w:t>
      </w:r>
      <w:r w:rsidRPr="00D82170">
        <w:rPr>
          <w:sz w:val="18"/>
          <w:szCs w:val="18"/>
        </w:rPr>
        <w:br/>
        <w:t>==============================================================================</w:t>
      </w:r>
      <w:r w:rsidRPr="00D82170">
        <w:rPr>
          <w:sz w:val="18"/>
          <w:szCs w:val="18"/>
        </w:rPr>
        <w:br/>
      </w:r>
    </w:p>
    <w:p w14:paraId="2665BD80" w14:textId="77777777" w:rsidR="00D82170" w:rsidRDefault="00D82170">
      <w:pPr>
        <w:rPr>
          <w:sz w:val="18"/>
          <w:szCs w:val="18"/>
        </w:rPr>
      </w:pPr>
    </w:p>
    <w:p w14:paraId="7BAAB009" w14:textId="77777777" w:rsidR="00D82170" w:rsidRDefault="00D82170">
      <w:pPr>
        <w:rPr>
          <w:sz w:val="18"/>
          <w:szCs w:val="18"/>
        </w:rPr>
      </w:pPr>
    </w:p>
    <w:p w14:paraId="7A3DDE34" w14:textId="77777777" w:rsidR="00D82170" w:rsidRDefault="00D82170">
      <w:pPr>
        <w:rPr>
          <w:sz w:val="18"/>
          <w:szCs w:val="18"/>
        </w:rPr>
      </w:pPr>
    </w:p>
    <w:p w14:paraId="5313C20D" w14:textId="77777777" w:rsidR="00D82170" w:rsidRDefault="00D82170">
      <w:pPr>
        <w:rPr>
          <w:sz w:val="18"/>
          <w:szCs w:val="18"/>
        </w:rPr>
      </w:pPr>
    </w:p>
    <w:p w14:paraId="320BE287" w14:textId="77777777" w:rsidR="00D82170" w:rsidRDefault="00D82170">
      <w:pPr>
        <w:rPr>
          <w:sz w:val="18"/>
          <w:szCs w:val="18"/>
        </w:rPr>
      </w:pPr>
    </w:p>
    <w:p w14:paraId="0B6567CA" w14:textId="77777777" w:rsidR="00D82170" w:rsidRPr="00D82170" w:rsidRDefault="00D82170">
      <w:pPr>
        <w:rPr>
          <w:sz w:val="18"/>
          <w:szCs w:val="18"/>
        </w:rPr>
      </w:pPr>
    </w:p>
    <w:p w14:paraId="2BA546F4" w14:textId="77777777" w:rsidR="00050A84" w:rsidRPr="00D82170" w:rsidRDefault="00127CF4">
      <w:pPr>
        <w:pStyle w:val="Heading2"/>
        <w:rPr>
          <w:sz w:val="22"/>
          <w:szCs w:val="22"/>
        </w:rPr>
      </w:pPr>
      <w:r w:rsidRPr="00D82170">
        <w:rPr>
          <w:sz w:val="22"/>
          <w:szCs w:val="22"/>
        </w:rPr>
        <w:lastRenderedPageBreak/>
        <w:t>Sagittal Diameter (mm) Regression Summary</w:t>
      </w:r>
    </w:p>
    <w:p w14:paraId="7E9FBC74" w14:textId="77777777" w:rsidR="00050A84" w:rsidRDefault="00127CF4">
      <w:pPr>
        <w:rPr>
          <w:sz w:val="18"/>
          <w:szCs w:val="18"/>
        </w:rPr>
      </w:pPr>
      <w:r w:rsidRPr="00D82170">
        <w:rPr>
          <w:sz w:val="18"/>
          <w:szCs w:val="18"/>
        </w:rPr>
        <w:br/>
        <w:t>OLS Regression Results</w:t>
      </w:r>
      <w:r w:rsidRPr="00D82170">
        <w:rPr>
          <w:sz w:val="18"/>
          <w:szCs w:val="18"/>
        </w:rPr>
        <w:br/>
        <w:t>==============================================================================</w:t>
      </w:r>
      <w:r w:rsidRPr="00D82170">
        <w:rPr>
          <w:sz w:val="18"/>
          <w:szCs w:val="18"/>
        </w:rPr>
        <w:br/>
        <w:t>Dep. Variable:          Sag Diam (mm)     R-squared:                       0.453</w:t>
      </w:r>
      <w:r w:rsidRPr="00D82170">
        <w:rPr>
          <w:sz w:val="18"/>
          <w:szCs w:val="18"/>
        </w:rPr>
        <w:br/>
        <w:t>Model:                            OLS     Adj. R-squared:                  0.331</w:t>
      </w:r>
      <w:r w:rsidRPr="00D82170">
        <w:rPr>
          <w:sz w:val="18"/>
          <w:szCs w:val="18"/>
        </w:rPr>
        <w:br/>
        <w:t>Method:                 Least Squares     F-statistic:                     3.723</w:t>
      </w:r>
      <w:r w:rsidRPr="00D82170">
        <w:rPr>
          <w:sz w:val="18"/>
          <w:szCs w:val="18"/>
        </w:rPr>
        <w:br/>
        <w:t>Date:                Tue, 05 Aug 2025     Prob (F-statistic):            0.00109</w:t>
      </w:r>
      <w:r w:rsidRPr="00D82170">
        <w:rPr>
          <w:sz w:val="18"/>
          <w:szCs w:val="18"/>
        </w:rPr>
        <w:br/>
        <w:t>Time:                        14:57:18     Log-Likelihood:                -60.980</w:t>
      </w:r>
      <w:r w:rsidRPr="00D82170">
        <w:rPr>
          <w:sz w:val="18"/>
          <w:szCs w:val="18"/>
        </w:rPr>
        <w:br/>
        <w:t xml:space="preserve">No. Observations:          </w:t>
      </w:r>
      <w:r w:rsidRPr="00D82170">
        <w:rPr>
          <w:sz w:val="18"/>
          <w:szCs w:val="18"/>
        </w:rPr>
        <w:t xml:space="preserve">        56     AIC:                             144.0</w:t>
      </w:r>
      <w:r w:rsidRPr="00D82170">
        <w:rPr>
          <w:sz w:val="18"/>
          <w:szCs w:val="18"/>
        </w:rPr>
        <w:br/>
        <w:t>Df Residuals:                      45     BIC:                             166.2</w:t>
      </w:r>
      <w:r w:rsidRPr="00D82170">
        <w:rPr>
          <w:sz w:val="18"/>
          <w:szCs w:val="18"/>
        </w:rPr>
        <w:br/>
        <w:t xml:space="preserve">Df Model:                          10                                         </w:t>
      </w:r>
      <w:r w:rsidRPr="00D82170">
        <w:rPr>
          <w:sz w:val="18"/>
          <w:szCs w:val="18"/>
        </w:rPr>
        <w:br/>
        <w:t xml:space="preserve">Covariance Type:            nonrobust                                         </w:t>
      </w:r>
      <w:r w:rsidRPr="00D82170">
        <w:rPr>
          <w:sz w:val="18"/>
          <w:szCs w:val="18"/>
        </w:rPr>
        <w:br/>
        <w:t>------------------------------------------------------------------------------</w:t>
      </w:r>
      <w:r w:rsidRPr="00D82170">
        <w:rPr>
          <w:sz w:val="18"/>
          <w:szCs w:val="18"/>
        </w:rPr>
        <w:br/>
        <w:t xml:space="preserve">             coef    std err          t      P&gt;|t|      [0.025      0.975]</w:t>
      </w:r>
      <w:r w:rsidRPr="00D82170">
        <w:rPr>
          <w:sz w:val="18"/>
          <w:szCs w:val="18"/>
        </w:rPr>
        <w:br/>
        <w:t>-----------------------------------------------------------------</w:t>
      </w:r>
      <w:r w:rsidRPr="00D82170">
        <w:rPr>
          <w:sz w:val="18"/>
          <w:szCs w:val="18"/>
        </w:rPr>
        <w:t>-------------</w:t>
      </w:r>
      <w:r w:rsidRPr="00D82170">
        <w:rPr>
          <w:sz w:val="18"/>
          <w:szCs w:val="18"/>
        </w:rPr>
        <w:br/>
        <w:t>const      5.3382      0.107     49.811      0.000       5.122       5.554</w:t>
      </w:r>
      <w:r w:rsidRPr="00D82170">
        <w:rPr>
          <w:sz w:val="18"/>
          <w:szCs w:val="18"/>
        </w:rPr>
        <w:br/>
        <w:t>x1        -0.8567      0.263     -3.263      0.002      -1.385      -0.328</w:t>
      </w:r>
      <w:r w:rsidRPr="00D82170">
        <w:rPr>
          <w:sz w:val="18"/>
          <w:szCs w:val="18"/>
        </w:rPr>
        <w:br/>
        <w:t>x2         0.1526      0.138      1.102      0.276      -0.126       0.432</w:t>
      </w:r>
      <w:r w:rsidRPr="00D82170">
        <w:rPr>
          <w:sz w:val="18"/>
          <w:szCs w:val="18"/>
        </w:rPr>
        <w:br/>
        <w:t>x3         0.3839      0.151      2.537      0.015       0.079       0.689</w:t>
      </w:r>
      <w:r w:rsidRPr="00D82170">
        <w:rPr>
          <w:sz w:val="18"/>
          <w:szCs w:val="18"/>
        </w:rPr>
        <w:br/>
        <w:t>x4         0.1633      0.244      0.668      0.507      -0.329       0.655</w:t>
      </w:r>
      <w:r w:rsidRPr="00D82170">
        <w:rPr>
          <w:sz w:val="18"/>
          <w:szCs w:val="18"/>
        </w:rPr>
        <w:br/>
        <w:t>x5         0.4122      0.143      2.877      0.006       0.124       0.701</w:t>
      </w:r>
      <w:r w:rsidRPr="00D82170">
        <w:rPr>
          <w:sz w:val="18"/>
          <w:szCs w:val="18"/>
        </w:rPr>
        <w:br/>
        <w:t>x6        -0.3036      0.221     -1.374      0.1</w:t>
      </w:r>
      <w:r w:rsidRPr="00D82170">
        <w:rPr>
          <w:sz w:val="18"/>
          <w:szCs w:val="18"/>
        </w:rPr>
        <w:t>76      -0.749       0.142</w:t>
      </w:r>
      <w:r w:rsidRPr="00D82170">
        <w:rPr>
          <w:sz w:val="18"/>
          <w:szCs w:val="18"/>
        </w:rPr>
        <w:br/>
        <w:t>x7         0.9996      0.259      3.859      0.000       0.478       1.521</w:t>
      </w:r>
      <w:r w:rsidRPr="00D82170">
        <w:rPr>
          <w:sz w:val="18"/>
          <w:szCs w:val="18"/>
        </w:rPr>
        <w:br/>
        <w:t>x8        -0.2710      0.118     -2.292      0.027      -0.509      -0.033</w:t>
      </w:r>
      <w:r w:rsidRPr="00D82170">
        <w:rPr>
          <w:sz w:val="18"/>
          <w:szCs w:val="18"/>
        </w:rPr>
        <w:br/>
        <w:t>x9         0.2085      0.116      1.791      0.080      -0.026       0.443</w:t>
      </w:r>
      <w:r w:rsidRPr="00D82170">
        <w:rPr>
          <w:sz w:val="18"/>
          <w:szCs w:val="18"/>
        </w:rPr>
        <w:br/>
        <w:t>x10       -0.2178      0.120     -1.819      0.076      -0.459       0.023</w:t>
      </w:r>
      <w:r w:rsidRPr="00D82170">
        <w:rPr>
          <w:sz w:val="18"/>
          <w:szCs w:val="18"/>
        </w:rPr>
        <w:br/>
        <w:t>==============================================================================</w:t>
      </w:r>
      <w:r w:rsidRPr="00D82170">
        <w:rPr>
          <w:sz w:val="18"/>
          <w:szCs w:val="18"/>
        </w:rPr>
        <w:br/>
        <w:t>Omnibus:                        0.901   Durbin-Watson:                   1.832</w:t>
      </w:r>
      <w:r w:rsidRPr="00D82170">
        <w:rPr>
          <w:sz w:val="18"/>
          <w:szCs w:val="18"/>
        </w:rPr>
        <w:br/>
        <w:t xml:space="preserve">Prob(Omnibus):             </w:t>
      </w:r>
      <w:r w:rsidRPr="00D82170">
        <w:rPr>
          <w:sz w:val="18"/>
          <w:szCs w:val="18"/>
        </w:rPr>
        <w:t xml:space="preserve">     0.637   Jarque-Bera (JB):                0.462</w:t>
      </w:r>
      <w:r w:rsidRPr="00D82170">
        <w:rPr>
          <w:sz w:val="18"/>
          <w:szCs w:val="18"/>
        </w:rPr>
        <w:br/>
        <w:t>Skew:                          -0.211   Prob(JB):                        0.794</w:t>
      </w:r>
      <w:r w:rsidRPr="00D82170">
        <w:rPr>
          <w:sz w:val="18"/>
          <w:szCs w:val="18"/>
        </w:rPr>
        <w:br/>
        <w:t>Kurtosis:                       3.139   Cond. No.                         5.91</w:t>
      </w:r>
      <w:r w:rsidRPr="00D82170">
        <w:rPr>
          <w:sz w:val="18"/>
          <w:szCs w:val="18"/>
        </w:rPr>
        <w:br/>
        <w:t>==============================================================================</w:t>
      </w:r>
      <w:r w:rsidRPr="00D82170">
        <w:rPr>
          <w:sz w:val="18"/>
          <w:szCs w:val="18"/>
        </w:rPr>
        <w:br/>
      </w:r>
    </w:p>
    <w:p w14:paraId="04A450B1" w14:textId="77777777" w:rsidR="00D82170" w:rsidRDefault="00D82170">
      <w:pPr>
        <w:rPr>
          <w:sz w:val="18"/>
          <w:szCs w:val="18"/>
        </w:rPr>
      </w:pPr>
    </w:p>
    <w:p w14:paraId="6DA897D6" w14:textId="77777777" w:rsidR="00D82170" w:rsidRDefault="00D82170">
      <w:pPr>
        <w:rPr>
          <w:sz w:val="18"/>
          <w:szCs w:val="18"/>
        </w:rPr>
      </w:pPr>
    </w:p>
    <w:p w14:paraId="61271D51" w14:textId="77777777" w:rsidR="00D82170" w:rsidRDefault="00D82170">
      <w:pPr>
        <w:rPr>
          <w:sz w:val="18"/>
          <w:szCs w:val="18"/>
        </w:rPr>
      </w:pPr>
    </w:p>
    <w:p w14:paraId="77080BA5" w14:textId="77777777" w:rsidR="00D82170" w:rsidRDefault="00D82170">
      <w:pPr>
        <w:rPr>
          <w:sz w:val="18"/>
          <w:szCs w:val="18"/>
        </w:rPr>
      </w:pPr>
    </w:p>
    <w:p w14:paraId="28D5F497" w14:textId="77777777" w:rsidR="00D82170" w:rsidRDefault="00D82170">
      <w:pPr>
        <w:rPr>
          <w:sz w:val="18"/>
          <w:szCs w:val="18"/>
        </w:rPr>
      </w:pPr>
    </w:p>
    <w:p w14:paraId="4ACED547" w14:textId="77777777" w:rsidR="00D82170" w:rsidRPr="00D82170" w:rsidRDefault="00D82170">
      <w:pPr>
        <w:rPr>
          <w:sz w:val="18"/>
          <w:szCs w:val="18"/>
        </w:rPr>
      </w:pPr>
    </w:p>
    <w:p w14:paraId="510DA8B9" w14:textId="77777777" w:rsidR="00050A84" w:rsidRPr="00D82170" w:rsidRDefault="00127CF4">
      <w:pPr>
        <w:pStyle w:val="Heading2"/>
        <w:rPr>
          <w:sz w:val="22"/>
          <w:szCs w:val="22"/>
        </w:rPr>
      </w:pPr>
      <w:r w:rsidRPr="00D82170">
        <w:rPr>
          <w:sz w:val="22"/>
          <w:szCs w:val="22"/>
        </w:rPr>
        <w:lastRenderedPageBreak/>
        <w:t>Transverse Diameter (mm) Regression Summary</w:t>
      </w:r>
    </w:p>
    <w:p w14:paraId="140EA158" w14:textId="77777777" w:rsidR="00050A84" w:rsidRDefault="00127CF4">
      <w:pPr>
        <w:rPr>
          <w:sz w:val="18"/>
          <w:szCs w:val="18"/>
        </w:rPr>
      </w:pPr>
      <w:r w:rsidRPr="00D82170">
        <w:rPr>
          <w:sz w:val="18"/>
          <w:szCs w:val="18"/>
        </w:rPr>
        <w:br/>
        <w:t>OLS Regression Results</w:t>
      </w:r>
      <w:r w:rsidRPr="00D82170">
        <w:rPr>
          <w:sz w:val="18"/>
          <w:szCs w:val="18"/>
        </w:rPr>
        <w:br/>
        <w:t>==============================================================================</w:t>
      </w:r>
      <w:r w:rsidRPr="00D82170">
        <w:rPr>
          <w:sz w:val="18"/>
          <w:szCs w:val="18"/>
        </w:rPr>
        <w:br/>
        <w:t>Dep. Variable:       Transv Diam (mm)     R-squared:                       0.431</w:t>
      </w:r>
      <w:r w:rsidRPr="00D82170">
        <w:rPr>
          <w:sz w:val="18"/>
          <w:szCs w:val="18"/>
        </w:rPr>
        <w:br/>
        <w:t>Model:                            OLS     Adj. R-squared:                  0.304</w:t>
      </w:r>
      <w:r w:rsidRPr="00D82170">
        <w:rPr>
          <w:sz w:val="18"/>
          <w:szCs w:val="18"/>
        </w:rPr>
        <w:br/>
        <w:t>Method:                 Least Squares     F-statistic:                     3.407</w:t>
      </w:r>
      <w:r w:rsidRPr="00D82170">
        <w:rPr>
          <w:sz w:val="18"/>
          <w:szCs w:val="18"/>
        </w:rPr>
        <w:br/>
        <w:t>Date:                Tue, 05 Aug 2025     Prob (F-statistic):            0.00219</w:t>
      </w:r>
      <w:r w:rsidRPr="00D82170">
        <w:rPr>
          <w:sz w:val="18"/>
          <w:szCs w:val="18"/>
        </w:rPr>
        <w:br/>
        <w:t>Time:                        14:57:20     Log-Likelihood:                -93.855</w:t>
      </w:r>
      <w:r w:rsidRPr="00D82170">
        <w:rPr>
          <w:sz w:val="18"/>
          <w:szCs w:val="18"/>
        </w:rPr>
        <w:br/>
        <w:t xml:space="preserve">No. Observations:          </w:t>
      </w:r>
      <w:r w:rsidRPr="00D82170">
        <w:rPr>
          <w:sz w:val="18"/>
          <w:szCs w:val="18"/>
        </w:rPr>
        <w:t xml:space="preserve">        56     AIC:                             209.7</w:t>
      </w:r>
      <w:r w:rsidRPr="00D82170">
        <w:rPr>
          <w:sz w:val="18"/>
          <w:szCs w:val="18"/>
        </w:rPr>
        <w:br/>
        <w:t>Df Residuals:                      45     BIC:                             232.0</w:t>
      </w:r>
      <w:r w:rsidRPr="00D82170">
        <w:rPr>
          <w:sz w:val="18"/>
          <w:szCs w:val="18"/>
        </w:rPr>
        <w:br/>
        <w:t xml:space="preserve">Df Model:                          10                                         </w:t>
      </w:r>
      <w:r w:rsidRPr="00D82170">
        <w:rPr>
          <w:sz w:val="18"/>
          <w:szCs w:val="18"/>
        </w:rPr>
        <w:br/>
        <w:t xml:space="preserve">Covariance Type:            nonrobust                                         </w:t>
      </w:r>
      <w:r w:rsidRPr="00D82170">
        <w:rPr>
          <w:sz w:val="18"/>
          <w:szCs w:val="18"/>
        </w:rPr>
        <w:br/>
        <w:t>------------------------------------------------------------------------------</w:t>
      </w:r>
      <w:r w:rsidRPr="00D82170">
        <w:rPr>
          <w:sz w:val="18"/>
          <w:szCs w:val="18"/>
        </w:rPr>
        <w:br/>
        <w:t xml:space="preserve">             coef    std err          t      P&gt;|t|      [0.025      0.975]</w:t>
      </w:r>
      <w:r w:rsidRPr="00D82170">
        <w:rPr>
          <w:sz w:val="18"/>
          <w:szCs w:val="18"/>
        </w:rPr>
        <w:br/>
        <w:t>-----------------------------------------------------------------</w:t>
      </w:r>
      <w:r w:rsidRPr="00D82170">
        <w:rPr>
          <w:sz w:val="18"/>
          <w:szCs w:val="18"/>
        </w:rPr>
        <w:t>-------------</w:t>
      </w:r>
      <w:r w:rsidRPr="00D82170">
        <w:rPr>
          <w:sz w:val="18"/>
          <w:szCs w:val="18"/>
        </w:rPr>
        <w:br/>
        <w:t>const     14.7180      0.193     76.352      0.000      14.330      15.106</w:t>
      </w:r>
      <w:r w:rsidRPr="00D82170">
        <w:rPr>
          <w:sz w:val="18"/>
          <w:szCs w:val="18"/>
        </w:rPr>
        <w:br/>
        <w:t>x1         0.2404      0.343      0.702      0.486      -0.450       0.930</w:t>
      </w:r>
      <w:r w:rsidRPr="00D82170">
        <w:rPr>
          <w:sz w:val="18"/>
          <w:szCs w:val="18"/>
        </w:rPr>
        <w:br/>
        <w:t>x2        -0.1302      0.258     -0.506      0.616      -0.649       0.389</w:t>
      </w:r>
      <w:r w:rsidRPr="00D82170">
        <w:rPr>
          <w:sz w:val="18"/>
          <w:szCs w:val="18"/>
        </w:rPr>
        <w:br/>
        <w:t>x3        -0.3776      0.220     -1.716      0.093      -0.821       0.066</w:t>
      </w:r>
      <w:r w:rsidRPr="00D82170">
        <w:rPr>
          <w:sz w:val="18"/>
          <w:szCs w:val="18"/>
        </w:rPr>
        <w:br/>
        <w:t>x4         0.3798      0.244      1.558      0.126      -0.111       0.871</w:t>
      </w:r>
      <w:r w:rsidRPr="00D82170">
        <w:rPr>
          <w:sz w:val="18"/>
          <w:szCs w:val="18"/>
        </w:rPr>
        <w:br/>
        <w:t>x5         0.9857      0.469      2.104      0.041       0.042       1.929</w:t>
      </w:r>
      <w:r w:rsidRPr="00D82170">
        <w:rPr>
          <w:sz w:val="18"/>
          <w:szCs w:val="18"/>
        </w:rPr>
        <w:br/>
        <w:t>x6        -0.4025      0.272     -1.480      0.1</w:t>
      </w:r>
      <w:r w:rsidRPr="00D82170">
        <w:rPr>
          <w:sz w:val="18"/>
          <w:szCs w:val="18"/>
        </w:rPr>
        <w:t>46      -0.950       0.145</w:t>
      </w:r>
      <w:r w:rsidRPr="00D82170">
        <w:rPr>
          <w:sz w:val="18"/>
          <w:szCs w:val="18"/>
        </w:rPr>
        <w:br/>
        <w:t>x7        -1.2683      0.423     -3.000      0.004      -2.120      -0.417</w:t>
      </w:r>
      <w:r w:rsidRPr="00D82170">
        <w:rPr>
          <w:sz w:val="18"/>
          <w:szCs w:val="18"/>
        </w:rPr>
        <w:br/>
        <w:t>x8         0.7026      0.215      3.275      0.002       0.271       1.135</w:t>
      </w:r>
      <w:r w:rsidRPr="00D82170">
        <w:rPr>
          <w:sz w:val="18"/>
          <w:szCs w:val="18"/>
        </w:rPr>
        <w:br/>
        <w:t>x9         0.5094      0.272      1.870      0.068      -0.039       1.058</w:t>
      </w:r>
      <w:r w:rsidRPr="00D82170">
        <w:rPr>
          <w:sz w:val="18"/>
          <w:szCs w:val="18"/>
        </w:rPr>
        <w:br/>
        <w:t>x10        0.7827      0.304      2.578      0.013       0.171       1.394</w:t>
      </w:r>
      <w:r w:rsidRPr="00D82170">
        <w:rPr>
          <w:sz w:val="18"/>
          <w:szCs w:val="18"/>
        </w:rPr>
        <w:br/>
        <w:t>==============================================================================</w:t>
      </w:r>
      <w:r w:rsidRPr="00D82170">
        <w:rPr>
          <w:sz w:val="18"/>
          <w:szCs w:val="18"/>
        </w:rPr>
        <w:br/>
        <w:t>Omnibus:                        6.231   Durbin-Watson:                   2.002</w:t>
      </w:r>
      <w:r w:rsidRPr="00D82170">
        <w:rPr>
          <w:sz w:val="18"/>
          <w:szCs w:val="18"/>
        </w:rPr>
        <w:br/>
        <w:t xml:space="preserve">Prob(Omnibus):             </w:t>
      </w:r>
      <w:r w:rsidRPr="00D82170">
        <w:rPr>
          <w:sz w:val="18"/>
          <w:szCs w:val="18"/>
        </w:rPr>
        <w:t xml:space="preserve">     0.044   Jarque-Bera (JB):                6.369</w:t>
      </w:r>
      <w:r w:rsidRPr="00D82170">
        <w:rPr>
          <w:sz w:val="18"/>
          <w:szCs w:val="18"/>
        </w:rPr>
        <w:br/>
        <w:t>Skew:                          -0.450   Prob(JB):                       0.0414</w:t>
      </w:r>
      <w:r w:rsidRPr="00D82170">
        <w:rPr>
          <w:sz w:val="18"/>
          <w:szCs w:val="18"/>
        </w:rPr>
        <w:br/>
        <w:t>Kurtosis:                       4.385   Cond. No.                         6.11</w:t>
      </w:r>
      <w:r w:rsidRPr="00D82170">
        <w:rPr>
          <w:sz w:val="18"/>
          <w:szCs w:val="18"/>
        </w:rPr>
        <w:br/>
        <w:t>==============================================================================</w:t>
      </w:r>
      <w:r w:rsidRPr="00D82170">
        <w:rPr>
          <w:sz w:val="18"/>
          <w:szCs w:val="18"/>
        </w:rPr>
        <w:br/>
      </w:r>
    </w:p>
    <w:p w14:paraId="4A3ADA84" w14:textId="77777777" w:rsidR="00D82170" w:rsidRDefault="00D82170">
      <w:pPr>
        <w:rPr>
          <w:sz w:val="18"/>
          <w:szCs w:val="18"/>
        </w:rPr>
      </w:pPr>
    </w:p>
    <w:p w14:paraId="2D1EBAEC" w14:textId="77777777" w:rsidR="00D82170" w:rsidRDefault="00D82170">
      <w:pPr>
        <w:rPr>
          <w:sz w:val="18"/>
          <w:szCs w:val="18"/>
        </w:rPr>
      </w:pPr>
    </w:p>
    <w:p w14:paraId="046B734A" w14:textId="77777777" w:rsidR="00D82170" w:rsidRDefault="00D82170">
      <w:pPr>
        <w:rPr>
          <w:sz w:val="18"/>
          <w:szCs w:val="18"/>
        </w:rPr>
      </w:pPr>
    </w:p>
    <w:p w14:paraId="11BAA238" w14:textId="77777777" w:rsidR="00D82170" w:rsidRDefault="00D82170">
      <w:pPr>
        <w:rPr>
          <w:sz w:val="18"/>
          <w:szCs w:val="18"/>
        </w:rPr>
      </w:pPr>
    </w:p>
    <w:p w14:paraId="2A56A971" w14:textId="77777777" w:rsidR="00D82170" w:rsidRDefault="00D82170">
      <w:pPr>
        <w:rPr>
          <w:sz w:val="18"/>
          <w:szCs w:val="18"/>
        </w:rPr>
      </w:pPr>
    </w:p>
    <w:p w14:paraId="2BC34C14" w14:textId="77777777" w:rsidR="00D82170" w:rsidRPr="00D82170" w:rsidRDefault="00D82170">
      <w:pPr>
        <w:rPr>
          <w:sz w:val="18"/>
          <w:szCs w:val="18"/>
        </w:rPr>
      </w:pPr>
    </w:p>
    <w:p w14:paraId="1050622C" w14:textId="77777777" w:rsidR="00050A84" w:rsidRPr="00D82170" w:rsidRDefault="00127CF4">
      <w:pPr>
        <w:pStyle w:val="Heading2"/>
        <w:rPr>
          <w:sz w:val="22"/>
          <w:szCs w:val="22"/>
        </w:rPr>
      </w:pPr>
      <w:r w:rsidRPr="00D82170">
        <w:rPr>
          <w:sz w:val="22"/>
          <w:szCs w:val="22"/>
        </w:rPr>
        <w:lastRenderedPageBreak/>
        <w:t>Compression Ratio (CR) Regression Summary</w:t>
      </w:r>
    </w:p>
    <w:p w14:paraId="76D2E41C" w14:textId="77777777" w:rsidR="00050A84" w:rsidRPr="00D82170" w:rsidRDefault="00127CF4">
      <w:pPr>
        <w:rPr>
          <w:sz w:val="18"/>
          <w:szCs w:val="18"/>
        </w:rPr>
      </w:pPr>
      <w:r w:rsidRPr="00D82170">
        <w:rPr>
          <w:sz w:val="18"/>
          <w:szCs w:val="18"/>
        </w:rPr>
        <w:br/>
        <w:t>OLS Regression Results</w:t>
      </w:r>
      <w:r w:rsidRPr="00D82170">
        <w:rPr>
          <w:sz w:val="18"/>
          <w:szCs w:val="18"/>
        </w:rPr>
        <w:br/>
        <w:t>==============================================================================</w:t>
      </w:r>
      <w:r w:rsidRPr="00D82170">
        <w:rPr>
          <w:sz w:val="18"/>
          <w:szCs w:val="18"/>
        </w:rPr>
        <w:br/>
        <w:t>Dep. Variable:     Compression ratio (CR)     R-squared:                       0.421</w:t>
      </w:r>
      <w:r w:rsidRPr="00D82170">
        <w:rPr>
          <w:sz w:val="18"/>
          <w:szCs w:val="18"/>
        </w:rPr>
        <w:br/>
        <w:t>Model:                                OLS     Adj. R-squared:                  0.293</w:t>
      </w:r>
      <w:r w:rsidRPr="00D82170">
        <w:rPr>
          <w:sz w:val="18"/>
          <w:szCs w:val="18"/>
        </w:rPr>
        <w:br/>
        <w:t>Method:                     Least Squares     F-statistic:                     3.274</w:t>
      </w:r>
      <w:r w:rsidRPr="00D82170">
        <w:rPr>
          <w:sz w:val="18"/>
          <w:szCs w:val="18"/>
        </w:rPr>
        <w:br/>
        <w:t>Date:                    Tue, 05 Aug 2025     Prob (F-statistic):            0.00296</w:t>
      </w:r>
      <w:r w:rsidRPr="00D82170">
        <w:rPr>
          <w:sz w:val="18"/>
          <w:szCs w:val="18"/>
        </w:rPr>
        <w:br/>
        <w:t>Time:                            14:57:22     Log-Likelihood:                 72.840</w:t>
      </w:r>
      <w:r w:rsidRPr="00D82170">
        <w:rPr>
          <w:sz w:val="18"/>
          <w:szCs w:val="18"/>
        </w:rPr>
        <w:br/>
        <w:t>No. Obs</w:t>
      </w:r>
      <w:r w:rsidRPr="00D82170">
        <w:rPr>
          <w:sz w:val="18"/>
          <w:szCs w:val="18"/>
        </w:rPr>
        <w:t>ervations:                      56     AIC:                            -123.7</w:t>
      </w:r>
      <w:r w:rsidRPr="00D82170">
        <w:rPr>
          <w:sz w:val="18"/>
          <w:szCs w:val="18"/>
        </w:rPr>
        <w:br/>
        <w:t>Df Residuals:                          45     BIC:                            -101.4</w:t>
      </w:r>
      <w:r w:rsidRPr="00D82170">
        <w:rPr>
          <w:sz w:val="18"/>
          <w:szCs w:val="18"/>
        </w:rPr>
        <w:br/>
        <w:t xml:space="preserve">Df Model:                              10                                         </w:t>
      </w:r>
      <w:r w:rsidRPr="00D82170">
        <w:rPr>
          <w:sz w:val="18"/>
          <w:szCs w:val="18"/>
        </w:rPr>
        <w:br/>
        <w:t xml:space="preserve">Covariance Type:                nonrobust                                         </w:t>
      </w:r>
      <w:r w:rsidRPr="00D82170">
        <w:rPr>
          <w:sz w:val="18"/>
          <w:szCs w:val="18"/>
        </w:rPr>
        <w:br/>
        <w:t>------------------------------------------------------------------------------</w:t>
      </w:r>
      <w:r w:rsidRPr="00D82170">
        <w:rPr>
          <w:sz w:val="18"/>
          <w:szCs w:val="18"/>
        </w:rPr>
        <w:br/>
        <w:t xml:space="preserve">             coef    std err          t      P&gt;|t|      [0.025      0.975]</w:t>
      </w:r>
      <w:r w:rsidRPr="00D82170">
        <w:rPr>
          <w:sz w:val="18"/>
          <w:szCs w:val="18"/>
        </w:rPr>
        <w:br/>
        <w:t>-----------------------------</w:t>
      </w:r>
      <w:r w:rsidRPr="00D82170">
        <w:rPr>
          <w:sz w:val="18"/>
          <w:szCs w:val="18"/>
        </w:rPr>
        <w:t>-------------------------------------------------</w:t>
      </w:r>
      <w:r w:rsidRPr="00D82170">
        <w:rPr>
          <w:sz w:val="18"/>
          <w:szCs w:val="18"/>
        </w:rPr>
        <w:br/>
        <w:t>const      0.3686      0.010     37.525      0.000       0.349       0.388</w:t>
      </w:r>
      <w:r w:rsidRPr="00D82170">
        <w:rPr>
          <w:sz w:val="18"/>
          <w:szCs w:val="18"/>
        </w:rPr>
        <w:br/>
        <w:t>x1        -0.0586      0.023     -2.597      0.013      -0.104      -0.013</w:t>
      </w:r>
      <w:r w:rsidRPr="00D82170">
        <w:rPr>
          <w:sz w:val="18"/>
          <w:szCs w:val="18"/>
        </w:rPr>
        <w:br/>
        <w:t>x2         0.0304      0.025      1.198      0.237      -0.021       0.082</w:t>
      </w:r>
      <w:r w:rsidRPr="00D82170">
        <w:rPr>
          <w:sz w:val="18"/>
          <w:szCs w:val="18"/>
        </w:rPr>
        <w:br/>
        <w:t>x3         0.0312      0.017      1.871      0.068      -0.002       0.065</w:t>
      </w:r>
      <w:r w:rsidRPr="00D82170">
        <w:rPr>
          <w:sz w:val="18"/>
          <w:szCs w:val="18"/>
        </w:rPr>
        <w:br/>
        <w:t>x4        -0.0502      0.016     -3.080      0.004      -0.083      -0.017</w:t>
      </w:r>
      <w:r w:rsidRPr="00D82170">
        <w:rPr>
          <w:sz w:val="18"/>
          <w:szCs w:val="18"/>
        </w:rPr>
        <w:br/>
        <w:t>x5         0.0435      0.016      2.766      0.008       0.012       0.075</w:t>
      </w:r>
      <w:r w:rsidRPr="00D82170">
        <w:rPr>
          <w:sz w:val="18"/>
          <w:szCs w:val="18"/>
        </w:rPr>
        <w:br/>
        <w:t>x6         0</w:t>
      </w:r>
      <w:r w:rsidRPr="00D82170">
        <w:rPr>
          <w:sz w:val="18"/>
          <w:szCs w:val="18"/>
        </w:rPr>
        <w:t>.0268      0.014      1.911      0.062      -0.001       0.055</w:t>
      </w:r>
      <w:r w:rsidRPr="00D82170">
        <w:rPr>
          <w:sz w:val="18"/>
          <w:szCs w:val="18"/>
        </w:rPr>
        <w:br/>
        <w:t>x7        -0.0137      0.015     -0.890      0.378      -0.045       0.017</w:t>
      </w:r>
      <w:r w:rsidRPr="00D82170">
        <w:rPr>
          <w:sz w:val="18"/>
          <w:szCs w:val="18"/>
        </w:rPr>
        <w:br/>
        <w:t>x8        -0.0447      0.020     -2.253      0.029      -0.085      -0.005</w:t>
      </w:r>
      <w:r w:rsidRPr="00D82170">
        <w:rPr>
          <w:sz w:val="18"/>
          <w:szCs w:val="18"/>
        </w:rPr>
        <w:br/>
        <w:t>x9         0.0385      0.015      2.601      0.013       0.009       0.068</w:t>
      </w:r>
      <w:r w:rsidRPr="00D82170">
        <w:rPr>
          <w:sz w:val="18"/>
          <w:szCs w:val="18"/>
        </w:rPr>
        <w:br/>
        <w:t>x10       -0.0425      0.014     -3.144      0.003      -0.070      -0.015</w:t>
      </w:r>
      <w:r w:rsidRPr="00D82170">
        <w:rPr>
          <w:sz w:val="18"/>
          <w:szCs w:val="18"/>
        </w:rPr>
        <w:br/>
        <w:t>==============================================================================</w:t>
      </w:r>
      <w:r w:rsidRPr="00D82170">
        <w:rPr>
          <w:sz w:val="18"/>
          <w:szCs w:val="18"/>
        </w:rPr>
        <w:br/>
        <w:t xml:space="preserve">Omnibus:                       15.278   Durbin-Watson:                </w:t>
      </w:r>
      <w:r w:rsidRPr="00D82170">
        <w:rPr>
          <w:sz w:val="18"/>
          <w:szCs w:val="18"/>
        </w:rPr>
        <w:t xml:space="preserve">   1.191</w:t>
      </w:r>
      <w:r w:rsidRPr="00D82170">
        <w:rPr>
          <w:sz w:val="18"/>
          <w:szCs w:val="18"/>
        </w:rPr>
        <w:br/>
        <w:t>Prob(Omnibus):                  0.000   Jarque-Bera (JB):               25.498</w:t>
      </w:r>
      <w:r w:rsidRPr="00D82170">
        <w:rPr>
          <w:sz w:val="18"/>
          <w:szCs w:val="18"/>
        </w:rPr>
        <w:br/>
        <w:t>Skew:                           0.852   Prob(JB):                     2.91e-06</w:t>
      </w:r>
      <w:r w:rsidRPr="00D82170">
        <w:rPr>
          <w:sz w:val="18"/>
          <w:szCs w:val="18"/>
        </w:rPr>
        <w:br/>
        <w:t>Kurtosis:                       5.832   Cond. No.                         7.85</w:t>
      </w:r>
      <w:r w:rsidRPr="00D82170">
        <w:rPr>
          <w:sz w:val="18"/>
          <w:szCs w:val="18"/>
        </w:rPr>
        <w:br/>
        <w:t>==============================================================================</w:t>
      </w:r>
      <w:r w:rsidRPr="00D82170">
        <w:rPr>
          <w:sz w:val="18"/>
          <w:szCs w:val="18"/>
        </w:rPr>
        <w:br/>
      </w:r>
    </w:p>
    <w:sectPr w:rsidR="00050A84" w:rsidRPr="00D821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86E6E"/>
    <w:multiLevelType w:val="multilevel"/>
    <w:tmpl w:val="91D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E321D"/>
    <w:multiLevelType w:val="multilevel"/>
    <w:tmpl w:val="72EA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A5CC9"/>
    <w:multiLevelType w:val="multilevel"/>
    <w:tmpl w:val="C194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F3EAB"/>
    <w:multiLevelType w:val="multilevel"/>
    <w:tmpl w:val="C67A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763895">
    <w:abstractNumId w:val="8"/>
  </w:num>
  <w:num w:numId="2" w16cid:durableId="2140102793">
    <w:abstractNumId w:val="6"/>
  </w:num>
  <w:num w:numId="3" w16cid:durableId="213808695">
    <w:abstractNumId w:val="5"/>
  </w:num>
  <w:num w:numId="4" w16cid:durableId="1795638189">
    <w:abstractNumId w:val="4"/>
  </w:num>
  <w:num w:numId="5" w16cid:durableId="73825879">
    <w:abstractNumId w:val="7"/>
  </w:num>
  <w:num w:numId="6" w16cid:durableId="765461517">
    <w:abstractNumId w:val="3"/>
  </w:num>
  <w:num w:numId="7" w16cid:durableId="1952975282">
    <w:abstractNumId w:val="2"/>
  </w:num>
  <w:num w:numId="8" w16cid:durableId="442463969">
    <w:abstractNumId w:val="1"/>
  </w:num>
  <w:num w:numId="9" w16cid:durableId="1355032955">
    <w:abstractNumId w:val="0"/>
  </w:num>
  <w:num w:numId="10" w16cid:durableId="1076437468">
    <w:abstractNumId w:val="9"/>
  </w:num>
  <w:num w:numId="11" w16cid:durableId="538512636">
    <w:abstractNumId w:val="10"/>
  </w:num>
  <w:num w:numId="12" w16cid:durableId="1802919093">
    <w:abstractNumId w:val="11"/>
  </w:num>
  <w:num w:numId="13" w16cid:durableId="268586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A84"/>
    <w:rsid w:val="0006063C"/>
    <w:rsid w:val="00127CF4"/>
    <w:rsid w:val="0015074B"/>
    <w:rsid w:val="00233EF7"/>
    <w:rsid w:val="0029639D"/>
    <w:rsid w:val="00326F90"/>
    <w:rsid w:val="00AA1D8D"/>
    <w:rsid w:val="00B47730"/>
    <w:rsid w:val="00CB0664"/>
    <w:rsid w:val="00D821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44341"/>
  <w14:defaultImageDpi w14:val="300"/>
  <w15:docId w15:val="{078ACDBE-1F62-474A-B47F-8A6BD332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ourier New" w:hAnsi="Courier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Raju, Viprav</cp:lastModifiedBy>
  <cp:revision>2</cp:revision>
  <dcterms:created xsi:type="dcterms:W3CDTF">2025-08-05T20:18:00Z</dcterms:created>
  <dcterms:modified xsi:type="dcterms:W3CDTF">2025-08-05T20:18:00Z</dcterms:modified>
  <cp:category/>
</cp:coreProperties>
</file>