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BBBB" w14:textId="6AE55057" w:rsidR="003353E0" w:rsidRPr="00C14462" w:rsidRDefault="003353E0" w:rsidP="003353E0">
      <w:pPr>
        <w:spacing w:after="160" w:line="360" w:lineRule="auto"/>
        <w:jc w:val="center"/>
        <w:rPr>
          <w:rFonts w:ascii="Times New Roman" w:eastAsia="Calibri" w:hAnsi="Times New Roman" w:cs="Times New Roman"/>
          <w:b/>
          <w:bCs/>
          <w:kern w:val="2"/>
          <w:u w:val="single"/>
          <w:lang w:val="en-AU"/>
          <w14:ligatures w14:val="standardContextual"/>
        </w:rPr>
      </w:pPr>
      <w:r w:rsidRPr="00C14462">
        <w:rPr>
          <w:rFonts w:ascii="Times New Roman" w:eastAsia="Calibri" w:hAnsi="Times New Roman" w:cs="Times New Roman"/>
          <w:b/>
          <w:bCs/>
          <w:kern w:val="2"/>
          <w:u w:val="single"/>
          <w:lang w:val="en-AU"/>
          <w14:ligatures w14:val="standardContextual"/>
        </w:rPr>
        <w:t>Survey Tool</w:t>
      </w:r>
    </w:p>
    <w:p w14:paraId="7380A249" w14:textId="523780EE" w:rsidR="003353E0" w:rsidRPr="00C14462" w:rsidRDefault="002E5845" w:rsidP="00492908">
      <w:pPr>
        <w:tabs>
          <w:tab w:val="left" w:pos="1667"/>
        </w:tabs>
        <w:spacing w:after="0"/>
        <w:mirrorIndents/>
        <w:rPr>
          <w:rFonts w:ascii="Times New Roman" w:hAnsi="Times New Roman" w:cs="Times New Roman"/>
        </w:rPr>
      </w:pPr>
      <w:r w:rsidRPr="00C14462">
        <w:rPr>
          <w:rFonts w:ascii="Times New Roman" w:eastAsia="Calibri" w:hAnsi="Times New Roman" w:cs="Times New Roman"/>
          <w:kern w:val="2"/>
          <w:lang w:val="en-AU"/>
          <w14:ligatures w14:val="standardContextual"/>
        </w:rPr>
        <w:t>Title:</w:t>
      </w:r>
      <w:r w:rsidRPr="00C14462">
        <w:rPr>
          <w:rFonts w:ascii="Times New Roman" w:hAnsi="Times New Roman" w:cs="Times New Roman"/>
        </w:rPr>
        <w:t xml:space="preserve"> The Relationship between Sleep Duration, Quality, and Body Mass Index among Young Adults</w:t>
      </w:r>
    </w:p>
    <w:p w14:paraId="04BDDC46" w14:textId="597D4D72"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r w:rsidRPr="00EA1FB0">
        <w:rPr>
          <w:rFonts w:ascii="Times New Roman" w:eastAsia="Calibri" w:hAnsi="Times New Roman" w:cs="Times New Roman"/>
          <w:bCs/>
          <w:kern w:val="2"/>
          <w:lang w:val="en-AU"/>
          <w14:ligatures w14:val="standardContextual"/>
        </w:rPr>
        <w:t xml:space="preserve">This survey is about </w:t>
      </w:r>
      <w:r w:rsidR="002E5845" w:rsidRPr="00EA1FB0">
        <w:rPr>
          <w:rFonts w:ascii="Times New Roman" w:eastAsia="Calibri" w:hAnsi="Times New Roman" w:cs="Times New Roman"/>
          <w:bCs/>
          <w:kern w:val="2"/>
          <w:lang w:val="en-AU"/>
          <w14:ligatures w14:val="standardContextual"/>
        </w:rPr>
        <w:t xml:space="preserve">sleep </w:t>
      </w:r>
      <w:r w:rsidRPr="00EA1FB0">
        <w:rPr>
          <w:rFonts w:ascii="Times New Roman" w:eastAsia="Calibri" w:hAnsi="Times New Roman" w:cs="Times New Roman"/>
          <w:bCs/>
          <w:kern w:val="2"/>
          <w:lang w:val="en-AU"/>
          <w14:ligatures w14:val="standardContextual"/>
        </w:rPr>
        <w:t xml:space="preserve">and obesity. </w:t>
      </w:r>
      <w:r w:rsidRPr="00EA1FB0">
        <w:rPr>
          <w:rFonts w:ascii="Times New Roman" w:eastAsia="Times New Roman" w:hAnsi="Times New Roman" w:cs="Times New Roman"/>
          <w:bCs/>
          <w:kern w:val="2"/>
          <w:lang w:val="en-AU"/>
          <w14:ligatures w14:val="standardContextual"/>
        </w:rPr>
        <w:t xml:space="preserve">We are interested in finding out </w:t>
      </w:r>
      <w:r w:rsidR="002E5845" w:rsidRPr="00EA1FB0">
        <w:rPr>
          <w:rFonts w:ascii="Times New Roman" w:eastAsia="Times New Roman" w:hAnsi="Times New Roman" w:cs="Times New Roman"/>
          <w:bCs/>
          <w:kern w:val="2"/>
          <w:lang w:val="en-AU"/>
          <w14:ligatures w14:val="standardContextual"/>
        </w:rPr>
        <w:t xml:space="preserve">the </w:t>
      </w:r>
      <w:r w:rsidR="002E5845" w:rsidRPr="00EA1FB0">
        <w:rPr>
          <w:rFonts w:ascii="Times New Roman" w:hAnsi="Times New Roman" w:cs="Times New Roman"/>
          <w:bCs/>
        </w:rPr>
        <w:t xml:space="preserve">Relationship between Sleep Duration, Quality, and Body Mass Index among Young Adults. </w:t>
      </w:r>
      <w:r w:rsidRPr="00EA1FB0">
        <w:rPr>
          <w:rFonts w:ascii="Times New Roman" w:eastAsia="Times New Roman" w:hAnsi="Times New Roman" w:cs="Times New Roman"/>
          <w:bCs/>
          <w:kern w:val="2"/>
          <w:lang w:val="en-AU"/>
          <w14:ligatures w14:val="standardContextual"/>
        </w:rPr>
        <w:t>Your answers are important.  There are no right or wrong answers.</w:t>
      </w:r>
      <w:r w:rsidRPr="00C14462">
        <w:rPr>
          <w:rFonts w:ascii="Times New Roman" w:eastAsia="Times New Roman" w:hAnsi="Times New Roman" w:cs="Times New Roman"/>
          <w:b/>
          <w:kern w:val="2"/>
          <w:lang w:val="en-AU"/>
          <w14:ligatures w14:val="standardContextual"/>
        </w:rPr>
        <w:t xml:space="preserve"> </w:t>
      </w:r>
      <w:r w:rsidRPr="00C14462">
        <w:rPr>
          <w:rFonts w:ascii="Times New Roman" w:eastAsia="Times New Roman" w:hAnsi="Times New Roman" w:cs="Times New Roman"/>
          <w:kern w:val="2"/>
          <w:lang w:val="en-AU"/>
          <w14:ligatures w14:val="standardContextual"/>
        </w:rPr>
        <w:t>All your responses will be kept private.</w:t>
      </w:r>
    </w:p>
    <w:p w14:paraId="02B81425" w14:textId="1BEBE59F" w:rsidR="003353E0" w:rsidRPr="00C14462" w:rsidRDefault="003353E0" w:rsidP="003353E0">
      <w:pPr>
        <w:spacing w:after="0" w:line="240" w:lineRule="auto"/>
        <w:jc w:val="both"/>
        <w:rPr>
          <w:rFonts w:ascii="Times New Roman" w:eastAsia="Times New Roman" w:hAnsi="Times New Roman" w:cs="Times New Roman"/>
          <w:b/>
          <w:bCs/>
          <w:lang w:val="en-AU"/>
        </w:rPr>
      </w:pPr>
      <w:r w:rsidRPr="00C14462">
        <w:rPr>
          <w:rFonts w:ascii="Times New Roman" w:eastAsia="Times New Roman" w:hAnsi="Times New Roman" w:cs="Times New Roman"/>
          <w:bCs/>
          <w:lang w:val="en-AU"/>
        </w:rPr>
        <w:t>We would appreciate it if you could answer all your questions. Your participation is very important to us, and by telling us about your experiences, you will help to add to our knowledge.</w:t>
      </w:r>
    </w:p>
    <w:p w14:paraId="18A421D4" w14:textId="77777777"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p>
    <w:p w14:paraId="6BB27B7C" w14:textId="77777777"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p>
    <w:p w14:paraId="39382A1A" w14:textId="77777777"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p>
    <w:p w14:paraId="3AB3EA35" w14:textId="77777777"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p>
    <w:p w14:paraId="232CC707" w14:textId="77777777"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p>
    <w:p w14:paraId="07DC0DDF" w14:textId="77777777"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p>
    <w:p w14:paraId="200CCB93" w14:textId="77777777"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p>
    <w:p w14:paraId="25EA9CA6" w14:textId="77777777"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p>
    <w:p w14:paraId="34884267" w14:textId="77777777"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p>
    <w:p w14:paraId="6A6848CD" w14:textId="77777777"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p>
    <w:p w14:paraId="3DBDC314" w14:textId="77777777" w:rsidR="003353E0" w:rsidRPr="00C14462" w:rsidRDefault="003353E0" w:rsidP="003353E0">
      <w:pPr>
        <w:spacing w:before="100" w:beforeAutospacing="1" w:after="100" w:afterAutospacing="1" w:line="240" w:lineRule="auto"/>
        <w:jc w:val="both"/>
        <w:rPr>
          <w:rFonts w:ascii="Times New Roman" w:eastAsia="Times New Roman" w:hAnsi="Times New Roman" w:cs="Times New Roman"/>
          <w:kern w:val="2"/>
          <w:lang w:val="en-AU"/>
          <w14:ligatures w14:val="standardContextual"/>
        </w:rPr>
      </w:pPr>
    </w:p>
    <w:p w14:paraId="33F1B19B" w14:textId="77777777" w:rsidR="003353E0" w:rsidRPr="00C14462" w:rsidRDefault="003353E0" w:rsidP="003353E0">
      <w:pPr>
        <w:spacing w:before="100" w:beforeAutospacing="1" w:after="100" w:afterAutospacing="1" w:line="240" w:lineRule="auto"/>
        <w:rPr>
          <w:rFonts w:ascii="Times New Roman" w:eastAsia="Times New Roman" w:hAnsi="Times New Roman" w:cs="Times New Roman"/>
          <w:kern w:val="2"/>
          <w:lang w:val="en-AU"/>
          <w14:ligatures w14:val="standardContextual"/>
        </w:rPr>
      </w:pPr>
    </w:p>
    <w:p w14:paraId="6B46415C" w14:textId="77777777" w:rsidR="003353E0" w:rsidRPr="00C14462" w:rsidRDefault="003353E0" w:rsidP="003353E0">
      <w:pPr>
        <w:spacing w:after="160" w:line="240" w:lineRule="auto"/>
        <w:contextualSpacing/>
        <w:rPr>
          <w:rFonts w:ascii="Times New Roman" w:eastAsia="Calibri" w:hAnsi="Times New Roman" w:cs="Times New Roman"/>
          <w:kern w:val="2"/>
          <w:lang w:val="en-AU"/>
          <w14:ligatures w14:val="standardContextual"/>
        </w:rPr>
      </w:pPr>
    </w:p>
    <w:p w14:paraId="3B8BB20E" w14:textId="77777777" w:rsidR="002E5845" w:rsidRPr="00C14462" w:rsidRDefault="002E5845" w:rsidP="003353E0">
      <w:pPr>
        <w:spacing w:after="160" w:line="240" w:lineRule="auto"/>
        <w:contextualSpacing/>
        <w:rPr>
          <w:rFonts w:ascii="Times New Roman" w:eastAsia="Calibri" w:hAnsi="Times New Roman" w:cs="Times New Roman"/>
          <w:kern w:val="2"/>
          <w:lang w:val="en-AU"/>
          <w14:ligatures w14:val="standardContextual"/>
        </w:rPr>
      </w:pPr>
    </w:p>
    <w:p w14:paraId="538713AF" w14:textId="77777777" w:rsidR="00D73DAD" w:rsidRPr="00C14462" w:rsidRDefault="00D73DAD" w:rsidP="003353E0">
      <w:pPr>
        <w:spacing w:after="160" w:line="240" w:lineRule="auto"/>
        <w:contextualSpacing/>
        <w:rPr>
          <w:rFonts w:ascii="Times New Roman" w:eastAsia="Calibri" w:hAnsi="Times New Roman" w:cs="Times New Roman"/>
          <w:kern w:val="2"/>
          <w:lang w:val="en-AU"/>
          <w14:ligatures w14:val="standardContextual"/>
        </w:rPr>
      </w:pPr>
    </w:p>
    <w:p w14:paraId="407D62F2" w14:textId="77777777" w:rsidR="00D73DAD" w:rsidRPr="00C14462" w:rsidRDefault="00D73DAD" w:rsidP="003353E0">
      <w:pPr>
        <w:spacing w:after="160" w:line="240" w:lineRule="auto"/>
        <w:contextualSpacing/>
        <w:rPr>
          <w:rFonts w:ascii="Times New Roman" w:eastAsia="Calibri" w:hAnsi="Times New Roman" w:cs="Times New Roman"/>
          <w:kern w:val="2"/>
          <w:lang w:val="en-AU"/>
          <w14:ligatures w14:val="standardContextual"/>
        </w:rPr>
      </w:pPr>
    </w:p>
    <w:p w14:paraId="19D8D261" w14:textId="77777777" w:rsidR="00D73DAD" w:rsidRPr="00C14462" w:rsidRDefault="00D73DAD" w:rsidP="003353E0">
      <w:pPr>
        <w:spacing w:after="160" w:line="240" w:lineRule="auto"/>
        <w:contextualSpacing/>
        <w:rPr>
          <w:rFonts w:ascii="Times New Roman" w:eastAsia="Calibri" w:hAnsi="Times New Roman" w:cs="Times New Roman"/>
          <w:kern w:val="2"/>
          <w:lang w:val="en-AU"/>
          <w14:ligatures w14:val="standardContextual"/>
        </w:rPr>
      </w:pPr>
    </w:p>
    <w:p w14:paraId="430E328A" w14:textId="77777777" w:rsidR="00D133F0" w:rsidRPr="00C14462" w:rsidRDefault="00D133F0" w:rsidP="003353E0">
      <w:pPr>
        <w:spacing w:after="160" w:line="240" w:lineRule="auto"/>
        <w:contextualSpacing/>
        <w:rPr>
          <w:rFonts w:ascii="Times New Roman" w:eastAsia="Calibri" w:hAnsi="Times New Roman" w:cs="Times New Roman"/>
          <w:kern w:val="2"/>
          <w:lang w:val="en-AU"/>
          <w14:ligatures w14:val="standardContextual"/>
        </w:rPr>
      </w:pPr>
    </w:p>
    <w:p w14:paraId="5EC73725" w14:textId="77777777" w:rsidR="00D133F0" w:rsidRPr="00C14462" w:rsidRDefault="00D133F0" w:rsidP="003353E0">
      <w:pPr>
        <w:spacing w:after="160" w:line="240" w:lineRule="auto"/>
        <w:contextualSpacing/>
        <w:rPr>
          <w:rFonts w:ascii="Times New Roman" w:eastAsia="Calibri" w:hAnsi="Times New Roman" w:cs="Times New Roman"/>
          <w:kern w:val="2"/>
          <w:lang w:val="en-AU"/>
          <w14:ligatures w14:val="standardContextual"/>
        </w:rPr>
      </w:pPr>
    </w:p>
    <w:p w14:paraId="3683D0E5" w14:textId="77777777" w:rsidR="00D133F0" w:rsidRPr="00C14462" w:rsidRDefault="00D133F0" w:rsidP="003353E0">
      <w:pPr>
        <w:spacing w:after="160" w:line="240" w:lineRule="auto"/>
        <w:contextualSpacing/>
        <w:rPr>
          <w:rFonts w:ascii="Times New Roman" w:eastAsia="Calibri" w:hAnsi="Times New Roman" w:cs="Times New Roman"/>
          <w:kern w:val="2"/>
          <w:lang w:val="en-AU"/>
          <w14:ligatures w14:val="standardContextual"/>
        </w:rPr>
      </w:pPr>
    </w:p>
    <w:p w14:paraId="45BE6053" w14:textId="77777777" w:rsidR="00D133F0" w:rsidRPr="00C14462" w:rsidRDefault="00D133F0" w:rsidP="003353E0">
      <w:pPr>
        <w:spacing w:after="160" w:line="240" w:lineRule="auto"/>
        <w:contextualSpacing/>
        <w:rPr>
          <w:rFonts w:ascii="Times New Roman" w:eastAsia="Calibri" w:hAnsi="Times New Roman" w:cs="Times New Roman"/>
          <w:kern w:val="2"/>
          <w:lang w:val="en-AU"/>
          <w14:ligatures w14:val="standardContextual"/>
        </w:rPr>
      </w:pPr>
    </w:p>
    <w:p w14:paraId="2477BC9A" w14:textId="77777777" w:rsidR="00D133F0" w:rsidRPr="00C14462" w:rsidRDefault="00D133F0" w:rsidP="003353E0">
      <w:pPr>
        <w:spacing w:after="160" w:line="240" w:lineRule="auto"/>
        <w:contextualSpacing/>
        <w:rPr>
          <w:rFonts w:ascii="Times New Roman" w:eastAsia="Calibri" w:hAnsi="Times New Roman" w:cs="Times New Roman"/>
          <w:kern w:val="2"/>
          <w:lang w:val="en-AU"/>
          <w14:ligatures w14:val="standardContextual"/>
        </w:rPr>
      </w:pPr>
    </w:p>
    <w:p w14:paraId="0D8371E7" w14:textId="77777777" w:rsidR="00D73DAD" w:rsidRPr="00C14462" w:rsidRDefault="00D73DAD" w:rsidP="003353E0">
      <w:pPr>
        <w:spacing w:after="160" w:line="240" w:lineRule="auto"/>
        <w:contextualSpacing/>
        <w:rPr>
          <w:rFonts w:ascii="Times New Roman" w:eastAsia="Calibri" w:hAnsi="Times New Roman" w:cs="Times New Roman"/>
          <w:kern w:val="2"/>
          <w:lang w:val="en-AU"/>
          <w14:ligatures w14:val="standardContextual"/>
        </w:rPr>
      </w:pPr>
    </w:p>
    <w:p w14:paraId="01465372" w14:textId="77777777" w:rsidR="003353E0" w:rsidRPr="00C14462" w:rsidRDefault="003353E0" w:rsidP="003353E0">
      <w:pPr>
        <w:spacing w:after="160" w:line="240" w:lineRule="auto"/>
        <w:contextualSpacing/>
        <w:rPr>
          <w:rFonts w:ascii="Times New Roman" w:eastAsia="Calibri" w:hAnsi="Times New Roman" w:cs="Times New Roman"/>
          <w:kern w:val="2"/>
          <w:lang w:val="en-AU"/>
          <w14:ligatures w14:val="standardContextual"/>
        </w:rPr>
      </w:pPr>
    </w:p>
    <w:tbl>
      <w:tblPr>
        <w:tblStyle w:val="TableGrid5"/>
        <w:tblW w:w="9783" w:type="dxa"/>
        <w:tblInd w:w="-727" w:type="dxa"/>
        <w:tblLook w:val="04A0" w:firstRow="1" w:lastRow="0" w:firstColumn="1" w:lastColumn="0" w:noHBand="0" w:noVBand="1"/>
      </w:tblPr>
      <w:tblGrid>
        <w:gridCol w:w="491"/>
        <w:gridCol w:w="3555"/>
        <w:gridCol w:w="3626"/>
        <w:gridCol w:w="2111"/>
      </w:tblGrid>
      <w:tr w:rsidR="00D133F0" w:rsidRPr="00C14462" w14:paraId="14907E36" w14:textId="77777777" w:rsidTr="00056122">
        <w:trPr>
          <w:trHeight w:val="366"/>
        </w:trPr>
        <w:tc>
          <w:tcPr>
            <w:tcW w:w="9783" w:type="dxa"/>
            <w:gridSpan w:val="4"/>
            <w:vAlign w:val="center"/>
          </w:tcPr>
          <w:p w14:paraId="3AD83C5D" w14:textId="77777777" w:rsidR="003353E0" w:rsidRPr="00C14462" w:rsidRDefault="003353E0" w:rsidP="003353E0">
            <w:pPr>
              <w:rPr>
                <w:rFonts w:ascii="Times New Roman" w:hAnsi="Times New Roman" w:cs="Times New Roman"/>
                <w:iCs/>
              </w:rPr>
            </w:pPr>
          </w:p>
        </w:tc>
      </w:tr>
      <w:tr w:rsidR="00D133F0" w:rsidRPr="00C14462" w14:paraId="5AFE2DB8" w14:textId="77777777" w:rsidTr="002E5845">
        <w:trPr>
          <w:trHeight w:val="366"/>
        </w:trPr>
        <w:tc>
          <w:tcPr>
            <w:tcW w:w="441" w:type="dxa"/>
            <w:vAlign w:val="center"/>
          </w:tcPr>
          <w:p w14:paraId="06468E40"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1.</w:t>
            </w:r>
          </w:p>
        </w:tc>
        <w:tc>
          <w:tcPr>
            <w:tcW w:w="3587" w:type="dxa"/>
            <w:vAlign w:val="center"/>
          </w:tcPr>
          <w:p w14:paraId="5BCBDC4E" w14:textId="77777777" w:rsidR="003353E0" w:rsidRPr="00C14462" w:rsidRDefault="003353E0" w:rsidP="003353E0">
            <w:pPr>
              <w:rPr>
                <w:rFonts w:ascii="Times New Roman" w:hAnsi="Times New Roman" w:cs="Times New Roman"/>
                <w:iCs/>
                <w:lang w:eastAsia="zh-CN"/>
              </w:rPr>
            </w:pPr>
            <w:r w:rsidRPr="00C14462">
              <w:rPr>
                <w:rFonts w:ascii="Times New Roman" w:hAnsi="Times New Roman" w:cs="Times New Roman"/>
                <w:iCs/>
                <w:lang w:eastAsia="zh-CN"/>
              </w:rPr>
              <w:t>Your age?</w:t>
            </w:r>
          </w:p>
        </w:tc>
        <w:tc>
          <w:tcPr>
            <w:tcW w:w="3636" w:type="dxa"/>
          </w:tcPr>
          <w:p w14:paraId="36CF78E0" w14:textId="77777777" w:rsidR="003353E0" w:rsidRPr="00C14462" w:rsidRDefault="003353E0" w:rsidP="003353E0">
            <w:pPr>
              <w:tabs>
                <w:tab w:val="left" w:pos="142"/>
              </w:tabs>
              <w:rPr>
                <w:rFonts w:ascii="Times New Roman" w:hAnsi="Times New Roman" w:cs="Times New Roman"/>
                <w:iCs/>
              </w:rPr>
            </w:pPr>
            <w:r w:rsidRPr="00C14462">
              <w:rPr>
                <w:rFonts w:ascii="Times New Roman" w:hAnsi="Times New Roman" w:cs="Times New Roman"/>
                <w:iCs/>
              </w:rPr>
              <w:t>________________years</w:t>
            </w:r>
          </w:p>
          <w:p w14:paraId="505CE95D" w14:textId="77777777" w:rsidR="003353E0" w:rsidRPr="00C14462" w:rsidRDefault="003353E0" w:rsidP="003353E0">
            <w:pPr>
              <w:tabs>
                <w:tab w:val="left" w:pos="142"/>
              </w:tabs>
              <w:rPr>
                <w:rFonts w:ascii="Times New Roman" w:hAnsi="Times New Roman" w:cs="Times New Roman"/>
                <w:iCs/>
              </w:rPr>
            </w:pPr>
          </w:p>
        </w:tc>
        <w:tc>
          <w:tcPr>
            <w:tcW w:w="2119" w:type="dxa"/>
          </w:tcPr>
          <w:p w14:paraId="17717346" w14:textId="77777777" w:rsidR="003353E0" w:rsidRPr="00C14462" w:rsidRDefault="003353E0" w:rsidP="003353E0">
            <w:pPr>
              <w:rPr>
                <w:rFonts w:ascii="Times New Roman" w:hAnsi="Times New Roman" w:cs="Times New Roman"/>
                <w:iCs/>
              </w:rPr>
            </w:pPr>
          </w:p>
          <w:p w14:paraId="765FF9C7" w14:textId="77777777" w:rsidR="003353E0" w:rsidRPr="00C14462" w:rsidRDefault="003353E0" w:rsidP="003353E0">
            <w:pPr>
              <w:tabs>
                <w:tab w:val="left" w:pos="142"/>
              </w:tabs>
              <w:rPr>
                <w:rFonts w:ascii="Times New Roman" w:hAnsi="Times New Roman" w:cs="Times New Roman"/>
                <w:iCs/>
              </w:rPr>
            </w:pPr>
          </w:p>
        </w:tc>
      </w:tr>
      <w:tr w:rsidR="00D133F0" w:rsidRPr="00C14462" w14:paraId="4A0344AD" w14:textId="77777777" w:rsidTr="002E5845">
        <w:trPr>
          <w:trHeight w:val="954"/>
        </w:trPr>
        <w:tc>
          <w:tcPr>
            <w:tcW w:w="441" w:type="dxa"/>
            <w:vMerge w:val="restart"/>
            <w:vAlign w:val="center"/>
          </w:tcPr>
          <w:p w14:paraId="642CD15F"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2.</w:t>
            </w:r>
          </w:p>
        </w:tc>
        <w:tc>
          <w:tcPr>
            <w:tcW w:w="3587" w:type="dxa"/>
            <w:vMerge w:val="restart"/>
            <w:vAlign w:val="center"/>
          </w:tcPr>
          <w:p w14:paraId="26690813" w14:textId="77777777" w:rsidR="003353E0" w:rsidRPr="00C14462" w:rsidRDefault="003353E0" w:rsidP="003353E0">
            <w:pPr>
              <w:jc w:val="both"/>
              <w:rPr>
                <w:rFonts w:ascii="Times New Roman" w:hAnsi="Times New Roman" w:cs="Times New Roman"/>
              </w:rPr>
            </w:pPr>
            <w:r w:rsidRPr="00C14462">
              <w:rPr>
                <w:rFonts w:ascii="Times New Roman" w:hAnsi="Times New Roman" w:cs="Times New Roman"/>
              </w:rPr>
              <w:t xml:space="preserve">How much schooling have you had? (Years of formal schooling completed) </w:t>
            </w:r>
          </w:p>
        </w:tc>
        <w:tc>
          <w:tcPr>
            <w:tcW w:w="3636" w:type="dxa"/>
          </w:tcPr>
          <w:p w14:paraId="26677D39"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[1] = No formal education          </w:t>
            </w:r>
          </w:p>
          <w:p w14:paraId="6B3BAFA6"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[3] = Secondary level                  </w:t>
            </w:r>
          </w:p>
          <w:p w14:paraId="6BCE5921"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[5] = Graduation                          </w:t>
            </w:r>
          </w:p>
          <w:p w14:paraId="663E417E"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[7] = Others </w:t>
            </w:r>
          </w:p>
        </w:tc>
        <w:tc>
          <w:tcPr>
            <w:tcW w:w="2119" w:type="dxa"/>
          </w:tcPr>
          <w:p w14:paraId="7D637E5F"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[2] = Primary level</w:t>
            </w:r>
          </w:p>
          <w:p w14:paraId="6CF40F86"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[4] =Higher Secondary</w:t>
            </w:r>
          </w:p>
          <w:p w14:paraId="6A04822F" w14:textId="77777777" w:rsidR="003353E0" w:rsidRPr="00C14462" w:rsidRDefault="003353E0" w:rsidP="003353E0">
            <w:pPr>
              <w:jc w:val="both"/>
              <w:rPr>
                <w:rFonts w:ascii="Times New Roman" w:hAnsi="Times New Roman" w:cs="Times New Roman"/>
                <w:b/>
                <w:bCs/>
              </w:rPr>
            </w:pPr>
            <w:r w:rsidRPr="00C14462">
              <w:rPr>
                <w:rFonts w:ascii="Times New Roman" w:hAnsi="Times New Roman" w:cs="Times New Roman"/>
                <w:bCs/>
              </w:rPr>
              <w:t>[6] =Post Graduation</w:t>
            </w:r>
          </w:p>
        </w:tc>
      </w:tr>
      <w:tr w:rsidR="00D133F0" w:rsidRPr="00C14462" w14:paraId="119C6E40" w14:textId="77777777" w:rsidTr="002E5845">
        <w:trPr>
          <w:trHeight w:val="495"/>
        </w:trPr>
        <w:tc>
          <w:tcPr>
            <w:tcW w:w="441" w:type="dxa"/>
            <w:vMerge/>
            <w:vAlign w:val="center"/>
          </w:tcPr>
          <w:p w14:paraId="7A6E877F" w14:textId="77777777" w:rsidR="003353E0" w:rsidRPr="00C14462" w:rsidRDefault="003353E0" w:rsidP="003353E0">
            <w:pPr>
              <w:rPr>
                <w:rFonts w:ascii="Times New Roman" w:hAnsi="Times New Roman" w:cs="Times New Roman"/>
              </w:rPr>
            </w:pPr>
          </w:p>
        </w:tc>
        <w:tc>
          <w:tcPr>
            <w:tcW w:w="3587" w:type="dxa"/>
            <w:vMerge/>
            <w:vAlign w:val="center"/>
          </w:tcPr>
          <w:p w14:paraId="7D510D7E" w14:textId="77777777" w:rsidR="003353E0" w:rsidRPr="00C14462" w:rsidRDefault="003353E0" w:rsidP="003353E0">
            <w:pPr>
              <w:rPr>
                <w:rFonts w:ascii="Times New Roman" w:hAnsi="Times New Roman" w:cs="Times New Roman"/>
              </w:rPr>
            </w:pPr>
          </w:p>
        </w:tc>
        <w:tc>
          <w:tcPr>
            <w:tcW w:w="5755" w:type="dxa"/>
            <w:gridSpan w:val="2"/>
          </w:tcPr>
          <w:p w14:paraId="297F8C71" w14:textId="77777777" w:rsidR="003353E0" w:rsidRPr="00C14462" w:rsidRDefault="003353E0" w:rsidP="003353E0">
            <w:pPr>
              <w:jc w:val="both"/>
              <w:rPr>
                <w:rFonts w:ascii="Times New Roman" w:hAnsi="Times New Roman" w:cs="Times New Roman"/>
                <w:b/>
                <w:bCs/>
              </w:rPr>
            </w:pPr>
            <w:r w:rsidRPr="00C14462">
              <w:rPr>
                <w:rFonts w:ascii="Times New Roman" w:hAnsi="Times New Roman" w:cs="Times New Roman"/>
                <w:b/>
                <w:bCs/>
              </w:rPr>
              <w:t>[If you select others, please specify below:</w:t>
            </w:r>
          </w:p>
          <w:p w14:paraId="1D3B93A9"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
                <w:iCs/>
              </w:rPr>
              <w:t>______________________________________</w:t>
            </w:r>
          </w:p>
        </w:tc>
      </w:tr>
      <w:tr w:rsidR="00D133F0" w:rsidRPr="00C14462" w14:paraId="068BCED2" w14:textId="77777777" w:rsidTr="002E5845">
        <w:trPr>
          <w:trHeight w:val="968"/>
        </w:trPr>
        <w:tc>
          <w:tcPr>
            <w:tcW w:w="441" w:type="dxa"/>
            <w:vMerge w:val="restart"/>
            <w:vAlign w:val="center"/>
          </w:tcPr>
          <w:p w14:paraId="393E350A"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3.</w:t>
            </w:r>
          </w:p>
        </w:tc>
        <w:tc>
          <w:tcPr>
            <w:tcW w:w="3587" w:type="dxa"/>
            <w:vMerge w:val="restart"/>
            <w:vAlign w:val="center"/>
          </w:tcPr>
          <w:p w14:paraId="2285856B" w14:textId="77777777" w:rsidR="003353E0" w:rsidRPr="00C14462" w:rsidRDefault="003353E0" w:rsidP="003353E0">
            <w:pPr>
              <w:tabs>
                <w:tab w:val="center" w:pos="7920"/>
                <w:tab w:val="center" w:pos="9270"/>
              </w:tabs>
              <w:ind w:left="34" w:hanging="34"/>
              <w:rPr>
                <w:rFonts w:ascii="Times New Roman" w:eastAsia="Times New Roman" w:hAnsi="Times New Roman" w:cs="Times New Roman"/>
                <w:bCs/>
              </w:rPr>
            </w:pPr>
            <w:r w:rsidRPr="00C14462">
              <w:rPr>
                <w:rFonts w:ascii="Times New Roman" w:eastAsia="Times New Roman" w:hAnsi="Times New Roman" w:cs="Times New Roman"/>
                <w:bCs/>
              </w:rPr>
              <w:t>Your MAIN occupation?</w:t>
            </w:r>
          </w:p>
          <w:p w14:paraId="775C29F7" w14:textId="77777777" w:rsidR="003353E0" w:rsidRPr="00C14462" w:rsidRDefault="003353E0" w:rsidP="003353E0">
            <w:pPr>
              <w:rPr>
                <w:rFonts w:ascii="Times New Roman" w:hAnsi="Times New Roman" w:cs="Times New Roman"/>
              </w:rPr>
            </w:pPr>
          </w:p>
        </w:tc>
        <w:tc>
          <w:tcPr>
            <w:tcW w:w="3636" w:type="dxa"/>
          </w:tcPr>
          <w:p w14:paraId="25C2EF9A"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[1] =Student                          </w:t>
            </w:r>
          </w:p>
          <w:p w14:paraId="426EBEFC"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[3] = Govt. employee                 </w:t>
            </w:r>
          </w:p>
          <w:p w14:paraId="2DA1B3CC"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[5] = Self-employed</w:t>
            </w:r>
          </w:p>
          <w:p w14:paraId="2F7B6251"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[7] = Others                      </w:t>
            </w:r>
          </w:p>
        </w:tc>
        <w:tc>
          <w:tcPr>
            <w:tcW w:w="2119" w:type="dxa"/>
          </w:tcPr>
          <w:p w14:paraId="2B7782A9"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[2] = Housewife </w:t>
            </w:r>
          </w:p>
          <w:p w14:paraId="22DC60F1"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[4] =Private employee</w:t>
            </w:r>
          </w:p>
          <w:p w14:paraId="7B7FC554"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[6] = Unemployed </w:t>
            </w:r>
          </w:p>
          <w:p w14:paraId="6FC2282A" w14:textId="77777777" w:rsidR="003353E0" w:rsidRPr="00C14462" w:rsidRDefault="003353E0" w:rsidP="003353E0">
            <w:pPr>
              <w:jc w:val="both"/>
              <w:rPr>
                <w:rFonts w:ascii="Times New Roman" w:hAnsi="Times New Roman" w:cs="Times New Roman"/>
                <w:bCs/>
              </w:rPr>
            </w:pPr>
          </w:p>
        </w:tc>
      </w:tr>
      <w:tr w:rsidR="00D133F0" w:rsidRPr="00C14462" w14:paraId="4A2A046B" w14:textId="77777777" w:rsidTr="002E5845">
        <w:trPr>
          <w:trHeight w:val="253"/>
        </w:trPr>
        <w:tc>
          <w:tcPr>
            <w:tcW w:w="441" w:type="dxa"/>
            <w:vMerge/>
            <w:vAlign w:val="center"/>
          </w:tcPr>
          <w:p w14:paraId="3C89EFA2" w14:textId="77777777" w:rsidR="003353E0" w:rsidRPr="00C14462" w:rsidRDefault="003353E0" w:rsidP="003353E0">
            <w:pPr>
              <w:rPr>
                <w:rFonts w:ascii="Times New Roman" w:hAnsi="Times New Roman" w:cs="Times New Roman"/>
              </w:rPr>
            </w:pPr>
          </w:p>
        </w:tc>
        <w:tc>
          <w:tcPr>
            <w:tcW w:w="3587" w:type="dxa"/>
            <w:vMerge/>
            <w:vAlign w:val="center"/>
          </w:tcPr>
          <w:p w14:paraId="12BAED2D" w14:textId="77777777" w:rsidR="003353E0" w:rsidRPr="00C14462" w:rsidRDefault="003353E0" w:rsidP="003353E0">
            <w:pPr>
              <w:rPr>
                <w:rFonts w:ascii="Times New Roman" w:hAnsi="Times New Roman" w:cs="Times New Roman"/>
              </w:rPr>
            </w:pPr>
          </w:p>
        </w:tc>
        <w:tc>
          <w:tcPr>
            <w:tcW w:w="5755" w:type="dxa"/>
            <w:gridSpan w:val="2"/>
          </w:tcPr>
          <w:p w14:paraId="28298A3A" w14:textId="77777777" w:rsidR="003353E0" w:rsidRPr="00C14462" w:rsidRDefault="003353E0" w:rsidP="003353E0">
            <w:pPr>
              <w:jc w:val="both"/>
              <w:rPr>
                <w:rFonts w:ascii="Times New Roman" w:hAnsi="Times New Roman" w:cs="Times New Roman"/>
                <w:b/>
                <w:bCs/>
              </w:rPr>
            </w:pPr>
            <w:r w:rsidRPr="00C14462">
              <w:rPr>
                <w:rFonts w:ascii="Times New Roman" w:hAnsi="Times New Roman" w:cs="Times New Roman"/>
                <w:b/>
                <w:bCs/>
              </w:rPr>
              <w:t>If you select others, please specify below:</w:t>
            </w:r>
          </w:p>
          <w:p w14:paraId="5CA8935B" w14:textId="77777777" w:rsidR="003353E0" w:rsidRPr="00C14462" w:rsidRDefault="003353E0" w:rsidP="003353E0">
            <w:pPr>
              <w:jc w:val="both"/>
              <w:rPr>
                <w:rFonts w:ascii="Times New Roman" w:hAnsi="Times New Roman" w:cs="Times New Roman"/>
                <w:b/>
                <w:bCs/>
              </w:rPr>
            </w:pPr>
          </w:p>
        </w:tc>
      </w:tr>
      <w:tr w:rsidR="00D133F0" w:rsidRPr="00C14462" w14:paraId="53380612" w14:textId="77777777" w:rsidTr="002E5845">
        <w:trPr>
          <w:trHeight w:val="416"/>
        </w:trPr>
        <w:tc>
          <w:tcPr>
            <w:tcW w:w="441" w:type="dxa"/>
            <w:vAlign w:val="center"/>
          </w:tcPr>
          <w:p w14:paraId="48F84819"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4.</w:t>
            </w:r>
          </w:p>
        </w:tc>
        <w:tc>
          <w:tcPr>
            <w:tcW w:w="3587" w:type="dxa"/>
            <w:vAlign w:val="center"/>
          </w:tcPr>
          <w:p w14:paraId="77F2CF01"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Total number of family members</w:t>
            </w:r>
          </w:p>
        </w:tc>
        <w:tc>
          <w:tcPr>
            <w:tcW w:w="3636" w:type="dxa"/>
          </w:tcPr>
          <w:p w14:paraId="38FC5718" w14:textId="77777777" w:rsidR="003353E0" w:rsidRPr="00C14462" w:rsidRDefault="003353E0" w:rsidP="003353E0">
            <w:pPr>
              <w:tabs>
                <w:tab w:val="left" w:pos="142"/>
              </w:tabs>
              <w:rPr>
                <w:rFonts w:ascii="Times New Roman" w:hAnsi="Times New Roman" w:cs="Times New Roman"/>
                <w:bCs/>
              </w:rPr>
            </w:pPr>
            <w:r w:rsidRPr="00C14462">
              <w:rPr>
                <w:rFonts w:ascii="Times New Roman" w:hAnsi="Times New Roman" w:cs="Times New Roman"/>
                <w:iCs/>
              </w:rPr>
              <w:t>________________</w:t>
            </w:r>
          </w:p>
        </w:tc>
        <w:tc>
          <w:tcPr>
            <w:tcW w:w="2119" w:type="dxa"/>
          </w:tcPr>
          <w:p w14:paraId="43A605C4" w14:textId="77777777" w:rsidR="003353E0" w:rsidRPr="00C14462" w:rsidRDefault="003353E0" w:rsidP="003353E0">
            <w:pPr>
              <w:tabs>
                <w:tab w:val="left" w:pos="142"/>
              </w:tabs>
              <w:rPr>
                <w:rFonts w:ascii="Times New Roman" w:hAnsi="Times New Roman" w:cs="Times New Roman"/>
                <w:bCs/>
              </w:rPr>
            </w:pPr>
          </w:p>
        </w:tc>
      </w:tr>
      <w:tr w:rsidR="00D133F0" w:rsidRPr="00C14462" w14:paraId="30EE5B05" w14:textId="77777777" w:rsidTr="002E5845">
        <w:trPr>
          <w:trHeight w:val="265"/>
        </w:trPr>
        <w:tc>
          <w:tcPr>
            <w:tcW w:w="441" w:type="dxa"/>
            <w:vAlign w:val="center"/>
          </w:tcPr>
          <w:p w14:paraId="274DC086"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5.</w:t>
            </w:r>
          </w:p>
        </w:tc>
        <w:tc>
          <w:tcPr>
            <w:tcW w:w="3587" w:type="dxa"/>
            <w:vAlign w:val="center"/>
          </w:tcPr>
          <w:p w14:paraId="6CDFA24E"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Type of family</w:t>
            </w:r>
          </w:p>
        </w:tc>
        <w:tc>
          <w:tcPr>
            <w:tcW w:w="3636" w:type="dxa"/>
          </w:tcPr>
          <w:p w14:paraId="5A626B11"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[1] = Nuclear           </w:t>
            </w:r>
          </w:p>
        </w:tc>
        <w:tc>
          <w:tcPr>
            <w:tcW w:w="2119" w:type="dxa"/>
          </w:tcPr>
          <w:p w14:paraId="0CB25833"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[2] = Extended</w:t>
            </w:r>
          </w:p>
        </w:tc>
      </w:tr>
      <w:tr w:rsidR="00D133F0" w:rsidRPr="00C14462" w14:paraId="52FD670C" w14:textId="77777777" w:rsidTr="002E5845">
        <w:trPr>
          <w:trHeight w:val="843"/>
        </w:trPr>
        <w:tc>
          <w:tcPr>
            <w:tcW w:w="441" w:type="dxa"/>
            <w:vAlign w:val="center"/>
          </w:tcPr>
          <w:p w14:paraId="43269506"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6.</w:t>
            </w:r>
          </w:p>
        </w:tc>
        <w:tc>
          <w:tcPr>
            <w:tcW w:w="3587" w:type="dxa"/>
            <w:vAlign w:val="center"/>
          </w:tcPr>
          <w:p w14:paraId="3A2FE896"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Your monthly family income?</w:t>
            </w:r>
          </w:p>
        </w:tc>
        <w:tc>
          <w:tcPr>
            <w:tcW w:w="3636" w:type="dxa"/>
          </w:tcPr>
          <w:p w14:paraId="5AFAA16D"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[1] = Less than 20000 BDT</w:t>
            </w:r>
          </w:p>
          <w:p w14:paraId="5C0FB1C1"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[3] = 30000-40000 BDT</w:t>
            </w:r>
          </w:p>
          <w:p w14:paraId="61232D2D"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[5] =Preferred not to say</w:t>
            </w:r>
          </w:p>
        </w:tc>
        <w:tc>
          <w:tcPr>
            <w:tcW w:w="2119" w:type="dxa"/>
          </w:tcPr>
          <w:p w14:paraId="1D88FF0D"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[2] =20000-30000BDT</w:t>
            </w:r>
          </w:p>
          <w:p w14:paraId="2BAD5830"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[4] =More than 40000 BDT</w:t>
            </w:r>
          </w:p>
          <w:p w14:paraId="341CE156" w14:textId="77777777" w:rsidR="003353E0" w:rsidRPr="00C14462" w:rsidRDefault="003353E0" w:rsidP="003353E0">
            <w:pPr>
              <w:jc w:val="both"/>
              <w:rPr>
                <w:rFonts w:ascii="Times New Roman" w:hAnsi="Times New Roman" w:cs="Times New Roman"/>
                <w:bCs/>
              </w:rPr>
            </w:pPr>
          </w:p>
        </w:tc>
      </w:tr>
      <w:tr w:rsidR="00D133F0" w:rsidRPr="00C14462" w14:paraId="517D0436" w14:textId="77777777" w:rsidTr="002E5845">
        <w:trPr>
          <w:trHeight w:val="76"/>
        </w:trPr>
        <w:tc>
          <w:tcPr>
            <w:tcW w:w="441" w:type="dxa"/>
            <w:vAlign w:val="center"/>
          </w:tcPr>
          <w:p w14:paraId="5E672A26"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7.</w:t>
            </w:r>
          </w:p>
        </w:tc>
        <w:tc>
          <w:tcPr>
            <w:tcW w:w="3587" w:type="dxa"/>
            <w:vAlign w:val="center"/>
          </w:tcPr>
          <w:p w14:paraId="36C8D822"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Your Place of residence?</w:t>
            </w:r>
          </w:p>
        </w:tc>
        <w:tc>
          <w:tcPr>
            <w:tcW w:w="3636" w:type="dxa"/>
          </w:tcPr>
          <w:p w14:paraId="52187282"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[1] = Urban</w:t>
            </w:r>
          </w:p>
        </w:tc>
        <w:tc>
          <w:tcPr>
            <w:tcW w:w="2119" w:type="dxa"/>
          </w:tcPr>
          <w:p w14:paraId="0EEDBD1F"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[2] = Rural</w:t>
            </w:r>
          </w:p>
        </w:tc>
      </w:tr>
      <w:tr w:rsidR="00D133F0" w:rsidRPr="00C14462" w14:paraId="6F2B70D8" w14:textId="77777777" w:rsidTr="002E5845">
        <w:trPr>
          <w:trHeight w:val="640"/>
        </w:trPr>
        <w:tc>
          <w:tcPr>
            <w:tcW w:w="441" w:type="dxa"/>
            <w:vAlign w:val="center"/>
          </w:tcPr>
          <w:p w14:paraId="6C2DE381" w14:textId="38B7F5F5" w:rsidR="003353E0" w:rsidRPr="00C14462" w:rsidRDefault="002E5845" w:rsidP="003353E0">
            <w:pPr>
              <w:rPr>
                <w:rFonts w:ascii="Times New Roman" w:hAnsi="Times New Roman" w:cs="Times New Roman"/>
              </w:rPr>
            </w:pPr>
            <w:r w:rsidRPr="00C14462">
              <w:rPr>
                <w:rFonts w:ascii="Times New Roman" w:hAnsi="Times New Roman" w:cs="Times New Roman"/>
              </w:rPr>
              <w:t>8</w:t>
            </w:r>
            <w:r w:rsidR="003353E0" w:rsidRPr="00C14462">
              <w:rPr>
                <w:rFonts w:ascii="Times New Roman" w:hAnsi="Times New Roman" w:cs="Times New Roman"/>
              </w:rPr>
              <w:t>.</w:t>
            </w:r>
          </w:p>
        </w:tc>
        <w:tc>
          <w:tcPr>
            <w:tcW w:w="3587" w:type="dxa"/>
            <w:vAlign w:val="center"/>
          </w:tcPr>
          <w:p w14:paraId="377DC732"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Your religion?</w:t>
            </w:r>
          </w:p>
        </w:tc>
        <w:tc>
          <w:tcPr>
            <w:tcW w:w="3636" w:type="dxa"/>
          </w:tcPr>
          <w:p w14:paraId="6F4FA267"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[1] = Islam                                   </w:t>
            </w:r>
          </w:p>
          <w:p w14:paraId="5D163011"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[3] = Christianity                         </w:t>
            </w:r>
          </w:p>
          <w:p w14:paraId="373EF6AF" w14:textId="77777777" w:rsidR="003353E0" w:rsidRPr="00C14462" w:rsidRDefault="003353E0" w:rsidP="003353E0">
            <w:pPr>
              <w:jc w:val="both"/>
              <w:rPr>
                <w:rFonts w:ascii="Times New Roman" w:hAnsi="Times New Roman" w:cs="Times New Roman"/>
                <w:bCs/>
              </w:rPr>
            </w:pPr>
          </w:p>
        </w:tc>
        <w:tc>
          <w:tcPr>
            <w:tcW w:w="2119" w:type="dxa"/>
          </w:tcPr>
          <w:p w14:paraId="058A70BE"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[2] = Hinduism</w:t>
            </w:r>
          </w:p>
          <w:p w14:paraId="2B13E258"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[4] = Buddhism </w:t>
            </w:r>
          </w:p>
          <w:p w14:paraId="34DF2216" w14:textId="77777777" w:rsidR="003353E0" w:rsidRPr="00C14462" w:rsidRDefault="003353E0" w:rsidP="003353E0">
            <w:pPr>
              <w:rPr>
                <w:rFonts w:ascii="Times New Roman" w:hAnsi="Times New Roman" w:cs="Times New Roman"/>
                <w:b/>
              </w:rPr>
            </w:pPr>
            <w:r w:rsidRPr="00C14462">
              <w:rPr>
                <w:rFonts w:ascii="Times New Roman" w:hAnsi="Times New Roman" w:cs="Times New Roman"/>
                <w:bCs/>
              </w:rPr>
              <w:t>[5] = Others</w:t>
            </w:r>
          </w:p>
        </w:tc>
      </w:tr>
      <w:tr w:rsidR="00D133F0" w:rsidRPr="00C14462" w14:paraId="17427E35" w14:textId="77777777" w:rsidTr="002E5845">
        <w:trPr>
          <w:trHeight w:val="640"/>
        </w:trPr>
        <w:tc>
          <w:tcPr>
            <w:tcW w:w="441" w:type="dxa"/>
            <w:vAlign w:val="center"/>
          </w:tcPr>
          <w:p w14:paraId="7094F9EA" w14:textId="4AFCBCFF" w:rsidR="003353E0" w:rsidRPr="00C14462" w:rsidRDefault="002E5845" w:rsidP="003353E0">
            <w:pPr>
              <w:rPr>
                <w:rFonts w:ascii="Times New Roman" w:hAnsi="Times New Roman" w:cs="Times New Roman"/>
              </w:rPr>
            </w:pPr>
            <w:r w:rsidRPr="00C14462">
              <w:rPr>
                <w:rFonts w:ascii="Times New Roman" w:hAnsi="Times New Roman" w:cs="Times New Roman"/>
              </w:rPr>
              <w:t>9</w:t>
            </w:r>
            <w:r w:rsidR="003353E0" w:rsidRPr="00C14462">
              <w:rPr>
                <w:rFonts w:ascii="Times New Roman" w:hAnsi="Times New Roman" w:cs="Times New Roman"/>
              </w:rPr>
              <w:t>.</w:t>
            </w:r>
          </w:p>
        </w:tc>
        <w:tc>
          <w:tcPr>
            <w:tcW w:w="3587" w:type="dxa"/>
            <w:vAlign w:val="center"/>
          </w:tcPr>
          <w:p w14:paraId="1E447222"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Your ethnicity?</w:t>
            </w:r>
          </w:p>
        </w:tc>
        <w:tc>
          <w:tcPr>
            <w:tcW w:w="3636" w:type="dxa"/>
          </w:tcPr>
          <w:p w14:paraId="42DB3A06"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[1] = Bengali</w:t>
            </w:r>
          </w:p>
        </w:tc>
        <w:tc>
          <w:tcPr>
            <w:tcW w:w="2119" w:type="dxa"/>
          </w:tcPr>
          <w:p w14:paraId="6F4DD071"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[2] = other</w:t>
            </w:r>
          </w:p>
        </w:tc>
      </w:tr>
      <w:tr w:rsidR="00D133F0" w:rsidRPr="00C14462" w14:paraId="0DEFCBC1" w14:textId="77777777" w:rsidTr="002E5845">
        <w:trPr>
          <w:trHeight w:val="380"/>
        </w:trPr>
        <w:tc>
          <w:tcPr>
            <w:tcW w:w="441" w:type="dxa"/>
            <w:vAlign w:val="center"/>
          </w:tcPr>
          <w:p w14:paraId="6CF0742B" w14:textId="4F8360BF" w:rsidR="003353E0" w:rsidRPr="00C14462" w:rsidRDefault="003353E0" w:rsidP="003353E0">
            <w:pPr>
              <w:rPr>
                <w:rFonts w:ascii="Times New Roman" w:hAnsi="Times New Roman" w:cs="Times New Roman"/>
              </w:rPr>
            </w:pPr>
            <w:r w:rsidRPr="00C14462">
              <w:rPr>
                <w:rFonts w:ascii="Times New Roman" w:hAnsi="Times New Roman" w:cs="Times New Roman"/>
              </w:rPr>
              <w:t>1</w:t>
            </w:r>
            <w:r w:rsidR="002E5845" w:rsidRPr="00C14462">
              <w:rPr>
                <w:rFonts w:ascii="Times New Roman" w:hAnsi="Times New Roman" w:cs="Times New Roman"/>
              </w:rPr>
              <w:t>0</w:t>
            </w:r>
            <w:r w:rsidRPr="00C14462">
              <w:rPr>
                <w:rFonts w:ascii="Times New Roman" w:hAnsi="Times New Roman" w:cs="Times New Roman"/>
              </w:rPr>
              <w:t>.</w:t>
            </w:r>
          </w:p>
        </w:tc>
        <w:tc>
          <w:tcPr>
            <w:tcW w:w="3587" w:type="dxa"/>
            <w:vAlign w:val="center"/>
          </w:tcPr>
          <w:p w14:paraId="5FA5894F" w14:textId="77777777" w:rsidR="003353E0" w:rsidRPr="00C14462" w:rsidRDefault="003353E0" w:rsidP="003353E0">
            <w:pPr>
              <w:rPr>
                <w:rFonts w:ascii="Times New Roman" w:hAnsi="Times New Roman" w:cs="Times New Roman"/>
              </w:rPr>
            </w:pPr>
            <w:r w:rsidRPr="00C14462">
              <w:rPr>
                <w:rFonts w:ascii="Times New Roman" w:hAnsi="Times New Roman" w:cs="Times New Roman"/>
              </w:rPr>
              <w:t>Your Marital Status?</w:t>
            </w:r>
          </w:p>
        </w:tc>
        <w:tc>
          <w:tcPr>
            <w:tcW w:w="3636" w:type="dxa"/>
          </w:tcPr>
          <w:p w14:paraId="6C9186EB"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[1] = Unmarried</w:t>
            </w:r>
          </w:p>
          <w:p w14:paraId="25F1E2CE" w14:textId="77777777" w:rsidR="003353E0" w:rsidRPr="00C14462" w:rsidRDefault="003353E0" w:rsidP="003353E0">
            <w:pPr>
              <w:jc w:val="both"/>
              <w:rPr>
                <w:rFonts w:ascii="Times New Roman" w:hAnsi="Times New Roman" w:cs="Times New Roman"/>
                <w:bCs/>
              </w:rPr>
            </w:pPr>
          </w:p>
        </w:tc>
        <w:tc>
          <w:tcPr>
            <w:tcW w:w="2119" w:type="dxa"/>
          </w:tcPr>
          <w:p w14:paraId="4B96AF02" w14:textId="77777777" w:rsidR="003353E0" w:rsidRPr="00C14462" w:rsidRDefault="003353E0" w:rsidP="003353E0">
            <w:pPr>
              <w:jc w:val="both"/>
              <w:rPr>
                <w:rFonts w:ascii="Times New Roman" w:hAnsi="Times New Roman" w:cs="Times New Roman"/>
                <w:bCs/>
              </w:rPr>
            </w:pPr>
            <w:r w:rsidRPr="00C14462">
              <w:rPr>
                <w:rFonts w:ascii="Times New Roman" w:hAnsi="Times New Roman" w:cs="Times New Roman"/>
                <w:bCs/>
              </w:rPr>
              <w:t xml:space="preserve">[2] = Married </w:t>
            </w:r>
          </w:p>
          <w:p w14:paraId="6EC4C613" w14:textId="77777777" w:rsidR="003353E0" w:rsidRPr="00C14462" w:rsidRDefault="003353E0" w:rsidP="003353E0">
            <w:pPr>
              <w:rPr>
                <w:rFonts w:ascii="Times New Roman" w:hAnsi="Times New Roman" w:cs="Times New Roman"/>
                <w:bCs/>
              </w:rPr>
            </w:pPr>
            <w:r w:rsidRPr="00C14462">
              <w:rPr>
                <w:rFonts w:ascii="Times New Roman" w:hAnsi="Times New Roman" w:cs="Times New Roman"/>
                <w:bCs/>
              </w:rPr>
              <w:t>[3] = Others</w:t>
            </w:r>
          </w:p>
        </w:tc>
      </w:tr>
    </w:tbl>
    <w:p w14:paraId="1A18C3B2" w14:textId="77777777" w:rsidR="003353E0" w:rsidRPr="00C14462" w:rsidRDefault="003353E0" w:rsidP="003353E0">
      <w:pPr>
        <w:shd w:val="clear" w:color="auto" w:fill="FFFFFF"/>
        <w:spacing w:after="0"/>
        <w:rPr>
          <w:rFonts w:ascii="Times New Roman" w:eastAsia="Times New Roman" w:hAnsi="Times New Roman" w:cs="Times New Roman"/>
        </w:rPr>
      </w:pPr>
    </w:p>
    <w:p w14:paraId="43183125" w14:textId="77777777" w:rsidR="003353E0" w:rsidRPr="00C14462" w:rsidRDefault="003353E0" w:rsidP="003353E0">
      <w:pPr>
        <w:shd w:val="clear" w:color="auto" w:fill="FFFFFF"/>
        <w:spacing w:after="0"/>
        <w:rPr>
          <w:rFonts w:ascii="Times New Roman" w:eastAsia="Times New Roman" w:hAnsi="Times New Roman" w:cs="Times New Roman"/>
        </w:rPr>
      </w:pPr>
    </w:p>
    <w:p w14:paraId="12223C19"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466854E3"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2B8D5F15"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69858191"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41C888D1"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45359E68"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7532E6F4" w14:textId="77777777" w:rsidR="00D133F0" w:rsidRPr="00C14462" w:rsidRDefault="00D133F0" w:rsidP="003353E0">
      <w:pPr>
        <w:shd w:val="clear" w:color="auto" w:fill="FFFFFF"/>
        <w:spacing w:after="0"/>
        <w:ind w:firstLine="720"/>
        <w:rPr>
          <w:rFonts w:ascii="Times New Roman" w:eastAsia="Times New Roman" w:hAnsi="Times New Roman" w:cs="Times New Roman"/>
        </w:rPr>
      </w:pPr>
    </w:p>
    <w:p w14:paraId="350AC583"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14B98DC9" w14:textId="77777777" w:rsidR="00D133F0" w:rsidRPr="00C14462" w:rsidRDefault="00D133F0" w:rsidP="003353E0">
      <w:pPr>
        <w:shd w:val="clear" w:color="auto" w:fill="FFFFFF"/>
        <w:spacing w:after="0"/>
        <w:ind w:firstLine="720"/>
        <w:rPr>
          <w:rFonts w:ascii="Times New Roman" w:eastAsia="Times New Roman" w:hAnsi="Times New Roman" w:cs="Times New Roman"/>
        </w:rPr>
      </w:pPr>
    </w:p>
    <w:p w14:paraId="4C4C45AB" w14:textId="77777777" w:rsidR="00D133F0" w:rsidRPr="00C14462" w:rsidRDefault="00D133F0" w:rsidP="003353E0">
      <w:pPr>
        <w:shd w:val="clear" w:color="auto" w:fill="FFFFFF"/>
        <w:spacing w:after="0"/>
        <w:ind w:firstLine="720"/>
        <w:rPr>
          <w:rFonts w:ascii="Times New Roman" w:eastAsia="Times New Roman" w:hAnsi="Times New Roman" w:cs="Times New Roman"/>
        </w:rPr>
      </w:pPr>
    </w:p>
    <w:p w14:paraId="60790B17" w14:textId="77777777" w:rsidR="00D133F0" w:rsidRPr="00C14462" w:rsidRDefault="00D133F0" w:rsidP="003353E0">
      <w:pPr>
        <w:shd w:val="clear" w:color="auto" w:fill="FFFFFF"/>
        <w:spacing w:after="0"/>
        <w:ind w:firstLine="720"/>
        <w:rPr>
          <w:rFonts w:ascii="Times New Roman" w:eastAsia="Times New Roman" w:hAnsi="Times New Roman" w:cs="Times New Roman"/>
        </w:rPr>
      </w:pPr>
    </w:p>
    <w:p w14:paraId="2CB58BBC" w14:textId="77777777" w:rsidR="00D133F0" w:rsidRPr="00C14462" w:rsidRDefault="00D133F0" w:rsidP="003353E0">
      <w:pPr>
        <w:shd w:val="clear" w:color="auto" w:fill="FFFFFF"/>
        <w:spacing w:after="0"/>
        <w:ind w:firstLine="720"/>
        <w:rPr>
          <w:rFonts w:ascii="Times New Roman" w:eastAsia="Times New Roman" w:hAnsi="Times New Roman" w:cs="Times New Roman"/>
        </w:rPr>
      </w:pPr>
    </w:p>
    <w:p w14:paraId="7948023C"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0E27CCC7" w14:textId="2C9607E5" w:rsidR="003353E0" w:rsidRPr="00C14462" w:rsidRDefault="003353E0" w:rsidP="003353E0">
      <w:pPr>
        <w:spacing w:after="160" w:line="259" w:lineRule="auto"/>
        <w:rPr>
          <w:rFonts w:ascii="Times New Roman" w:eastAsia="Calibri" w:hAnsi="Times New Roman" w:cs="Times New Roman"/>
          <w:iCs/>
          <w:kern w:val="2"/>
          <w:lang w:val="en-AU"/>
          <w14:ligatures w14:val="standardContextual"/>
        </w:rPr>
      </w:pPr>
      <w:r w:rsidRPr="00C14462">
        <w:rPr>
          <w:rFonts w:ascii="Times New Roman" w:eastAsia="Calibri" w:hAnsi="Times New Roman" w:cs="Times New Roman"/>
          <w:b/>
          <w:bCs/>
          <w:iCs/>
          <w:kern w:val="2"/>
          <w:lang w:val="en-AU"/>
          <w14:ligatures w14:val="standardContextual"/>
        </w:rPr>
        <w:lastRenderedPageBreak/>
        <w:t>Dietary Habits</w:t>
      </w:r>
    </w:p>
    <w:tbl>
      <w:tblPr>
        <w:tblStyle w:val="TableGrid5"/>
        <w:tblW w:w="10455" w:type="dxa"/>
        <w:tblInd w:w="-601" w:type="dxa"/>
        <w:tblLook w:val="04A0" w:firstRow="1" w:lastRow="0" w:firstColumn="1" w:lastColumn="0" w:noHBand="0" w:noVBand="1"/>
      </w:tblPr>
      <w:tblGrid>
        <w:gridCol w:w="627"/>
        <w:gridCol w:w="5150"/>
        <w:gridCol w:w="485"/>
        <w:gridCol w:w="1501"/>
        <w:gridCol w:w="1012"/>
        <w:gridCol w:w="1680"/>
      </w:tblGrid>
      <w:tr w:rsidR="00D133F0" w:rsidRPr="00C14462" w14:paraId="3C0910A6" w14:textId="77777777" w:rsidTr="007423F5">
        <w:trPr>
          <w:trHeight w:val="277"/>
        </w:trPr>
        <w:tc>
          <w:tcPr>
            <w:tcW w:w="627" w:type="dxa"/>
          </w:tcPr>
          <w:p w14:paraId="27E7B148" w14:textId="77777777" w:rsidR="003353E0" w:rsidRPr="00C14462" w:rsidRDefault="003353E0" w:rsidP="003353E0">
            <w:pPr>
              <w:spacing w:line="276" w:lineRule="auto"/>
              <w:rPr>
                <w:rFonts w:ascii="Times New Roman" w:eastAsia="Times New Roman" w:hAnsi="Times New Roman" w:cs="Times New Roman"/>
              </w:rPr>
            </w:pPr>
          </w:p>
        </w:tc>
        <w:tc>
          <w:tcPr>
            <w:tcW w:w="5150" w:type="dxa"/>
          </w:tcPr>
          <w:p w14:paraId="7E88D977" w14:textId="77777777" w:rsidR="003353E0" w:rsidRPr="00C14462" w:rsidRDefault="003353E0" w:rsidP="003353E0">
            <w:pPr>
              <w:rPr>
                <w:rFonts w:ascii="Times New Roman" w:hAnsi="Times New Roman" w:cs="Times New Roman"/>
                <w:i/>
              </w:rPr>
            </w:pPr>
          </w:p>
          <w:p w14:paraId="630BA0EA" w14:textId="77777777" w:rsidR="003353E0" w:rsidRPr="00C14462" w:rsidRDefault="003353E0" w:rsidP="003353E0">
            <w:pPr>
              <w:spacing w:line="276" w:lineRule="auto"/>
              <w:rPr>
                <w:rFonts w:ascii="Times New Roman" w:eastAsia="Times New Roman" w:hAnsi="Times New Roman" w:cs="Times New Roman"/>
              </w:rPr>
            </w:pPr>
          </w:p>
        </w:tc>
        <w:tc>
          <w:tcPr>
            <w:tcW w:w="0" w:type="auto"/>
          </w:tcPr>
          <w:p w14:paraId="5029266B"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noProof/>
              </w:rPr>
              <w:t>No</w:t>
            </w:r>
          </w:p>
        </w:tc>
        <w:tc>
          <w:tcPr>
            <w:tcW w:w="0" w:type="auto"/>
          </w:tcPr>
          <w:p w14:paraId="55B3C8E9"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Yes, sometimes</w:t>
            </w:r>
          </w:p>
        </w:tc>
        <w:tc>
          <w:tcPr>
            <w:tcW w:w="0" w:type="auto"/>
          </w:tcPr>
          <w:p w14:paraId="6D2F7E04"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Yes, often</w:t>
            </w:r>
          </w:p>
        </w:tc>
        <w:tc>
          <w:tcPr>
            <w:tcW w:w="1680" w:type="dxa"/>
          </w:tcPr>
          <w:p w14:paraId="52024475" w14:textId="56869A15"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noProof/>
              </w:rPr>
              <w:t>Yes,</w:t>
            </w:r>
            <w:r w:rsidR="002E5845" w:rsidRPr="00C14462">
              <w:rPr>
                <w:rFonts w:ascii="Times New Roman" w:hAnsi="Times New Roman" w:cs="Times New Roman"/>
                <w:noProof/>
              </w:rPr>
              <w:t xml:space="preserve"> every day</w:t>
            </w:r>
          </w:p>
        </w:tc>
      </w:tr>
      <w:tr w:rsidR="00D133F0" w:rsidRPr="00C14462" w14:paraId="0FECD479" w14:textId="77777777" w:rsidTr="007423F5">
        <w:trPr>
          <w:trHeight w:val="292"/>
        </w:trPr>
        <w:tc>
          <w:tcPr>
            <w:tcW w:w="627" w:type="dxa"/>
          </w:tcPr>
          <w:p w14:paraId="42D08978" w14:textId="2D6D9462"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1</w:t>
            </w:r>
            <w:r w:rsidR="002E5845" w:rsidRPr="00C14462">
              <w:rPr>
                <w:rFonts w:ascii="Times New Roman" w:eastAsia="Times New Roman" w:hAnsi="Times New Roman" w:cs="Times New Roman"/>
              </w:rPr>
              <w:t>1</w:t>
            </w:r>
            <w:r w:rsidRPr="00C14462">
              <w:rPr>
                <w:rFonts w:ascii="Times New Roman" w:eastAsia="Times New Roman" w:hAnsi="Times New Roman" w:cs="Times New Roman"/>
              </w:rPr>
              <w:t>.</w:t>
            </w:r>
          </w:p>
        </w:tc>
        <w:tc>
          <w:tcPr>
            <w:tcW w:w="5150" w:type="dxa"/>
          </w:tcPr>
          <w:p w14:paraId="5536A047"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noProof/>
              </w:rPr>
              <w:t>Do you eat fruits or vegetables as snacks?</w:t>
            </w:r>
          </w:p>
        </w:tc>
        <w:tc>
          <w:tcPr>
            <w:tcW w:w="0" w:type="auto"/>
            <w:vAlign w:val="center"/>
          </w:tcPr>
          <w:p w14:paraId="2BAF9BE9"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[1] </w:t>
            </w:r>
          </w:p>
        </w:tc>
        <w:tc>
          <w:tcPr>
            <w:tcW w:w="0" w:type="auto"/>
            <w:vAlign w:val="center"/>
          </w:tcPr>
          <w:p w14:paraId="0AFD0480"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[2]</w:t>
            </w:r>
          </w:p>
        </w:tc>
        <w:tc>
          <w:tcPr>
            <w:tcW w:w="0" w:type="auto"/>
            <w:vAlign w:val="center"/>
          </w:tcPr>
          <w:p w14:paraId="27A26796"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[3]</w:t>
            </w:r>
          </w:p>
        </w:tc>
        <w:tc>
          <w:tcPr>
            <w:tcW w:w="1680" w:type="dxa"/>
          </w:tcPr>
          <w:p w14:paraId="1C6CAB1A"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[4]</w:t>
            </w:r>
          </w:p>
        </w:tc>
      </w:tr>
      <w:tr w:rsidR="00D133F0" w:rsidRPr="00C14462" w14:paraId="4F76F1F5" w14:textId="77777777" w:rsidTr="007423F5">
        <w:trPr>
          <w:trHeight w:val="287"/>
        </w:trPr>
        <w:tc>
          <w:tcPr>
            <w:tcW w:w="627" w:type="dxa"/>
          </w:tcPr>
          <w:p w14:paraId="0B9FD923" w14:textId="03216F02"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1</w:t>
            </w:r>
            <w:r w:rsidR="002E5845" w:rsidRPr="00C14462">
              <w:rPr>
                <w:rFonts w:ascii="Times New Roman" w:eastAsia="Times New Roman" w:hAnsi="Times New Roman" w:cs="Times New Roman"/>
              </w:rPr>
              <w:t>2</w:t>
            </w:r>
            <w:r w:rsidRPr="00C14462">
              <w:rPr>
                <w:rFonts w:ascii="Times New Roman" w:eastAsia="Times New Roman" w:hAnsi="Times New Roman" w:cs="Times New Roman"/>
              </w:rPr>
              <w:t>.</w:t>
            </w:r>
          </w:p>
        </w:tc>
        <w:tc>
          <w:tcPr>
            <w:tcW w:w="5150" w:type="dxa"/>
          </w:tcPr>
          <w:p w14:paraId="0E59C984" w14:textId="77777777" w:rsidR="003353E0" w:rsidRPr="00C14462" w:rsidRDefault="003353E0" w:rsidP="003353E0">
            <w:pPr>
              <w:rPr>
                <w:rFonts w:ascii="Times New Roman" w:hAnsi="Times New Roman" w:cs="Times New Roman"/>
                <w:noProof/>
              </w:rPr>
            </w:pPr>
            <w:r w:rsidRPr="00C14462">
              <w:rPr>
                <w:rFonts w:ascii="Times New Roman" w:hAnsi="Times New Roman" w:cs="Times New Roman"/>
                <w:noProof/>
              </w:rPr>
              <w:t xml:space="preserve">How many servings of fruit do you eat each </w:t>
            </w:r>
            <w:r w:rsidRPr="00C14462">
              <w:rPr>
                <w:rFonts w:ascii="Times New Roman" w:hAnsi="Times New Roman" w:cs="Times New Roman"/>
                <w:noProof/>
                <w:u w:val="single"/>
              </w:rPr>
              <w:t>day</w:t>
            </w:r>
            <w:r w:rsidRPr="00C14462">
              <w:rPr>
                <w:rFonts w:ascii="Times New Roman" w:hAnsi="Times New Roman" w:cs="Times New Roman"/>
                <w:noProof/>
              </w:rPr>
              <w:t>?</w:t>
            </w:r>
          </w:p>
        </w:tc>
        <w:tc>
          <w:tcPr>
            <w:tcW w:w="4678" w:type="dxa"/>
            <w:gridSpan w:val="4"/>
          </w:tcPr>
          <w:p w14:paraId="25949077"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eastAsia="Times New Roman" w:hAnsi="Times New Roman" w:cs="Times New Roman"/>
              </w:rPr>
              <w:t>___________ servings</w:t>
            </w:r>
          </w:p>
        </w:tc>
      </w:tr>
      <w:tr w:rsidR="00D133F0" w:rsidRPr="00C14462" w14:paraId="32B55236" w14:textId="77777777" w:rsidTr="007423F5">
        <w:trPr>
          <w:trHeight w:val="292"/>
        </w:trPr>
        <w:tc>
          <w:tcPr>
            <w:tcW w:w="627" w:type="dxa"/>
          </w:tcPr>
          <w:p w14:paraId="212D1DD8" w14:textId="536AF345"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1</w:t>
            </w:r>
            <w:r w:rsidR="002E5845" w:rsidRPr="00C14462">
              <w:rPr>
                <w:rFonts w:ascii="Times New Roman" w:eastAsia="Times New Roman" w:hAnsi="Times New Roman" w:cs="Times New Roman"/>
              </w:rPr>
              <w:t>3</w:t>
            </w:r>
            <w:r w:rsidRPr="00C14462">
              <w:rPr>
                <w:rFonts w:ascii="Times New Roman" w:eastAsia="Times New Roman" w:hAnsi="Times New Roman" w:cs="Times New Roman"/>
              </w:rPr>
              <w:t>.</w:t>
            </w:r>
          </w:p>
        </w:tc>
        <w:tc>
          <w:tcPr>
            <w:tcW w:w="5150" w:type="dxa"/>
          </w:tcPr>
          <w:p w14:paraId="5ADEB924"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noProof/>
              </w:rPr>
              <w:t>Do you eat more than one kind of fruit each day?</w:t>
            </w:r>
          </w:p>
        </w:tc>
        <w:tc>
          <w:tcPr>
            <w:tcW w:w="0" w:type="auto"/>
            <w:vAlign w:val="center"/>
          </w:tcPr>
          <w:p w14:paraId="2D717378"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[1] </w:t>
            </w:r>
          </w:p>
        </w:tc>
        <w:tc>
          <w:tcPr>
            <w:tcW w:w="0" w:type="auto"/>
            <w:vAlign w:val="center"/>
          </w:tcPr>
          <w:p w14:paraId="746790D1"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[2]</w:t>
            </w:r>
          </w:p>
        </w:tc>
        <w:tc>
          <w:tcPr>
            <w:tcW w:w="0" w:type="auto"/>
            <w:vAlign w:val="center"/>
          </w:tcPr>
          <w:p w14:paraId="442B940B"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[3]</w:t>
            </w:r>
          </w:p>
        </w:tc>
        <w:tc>
          <w:tcPr>
            <w:tcW w:w="1680" w:type="dxa"/>
          </w:tcPr>
          <w:p w14:paraId="56DB360C"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[4]</w:t>
            </w:r>
          </w:p>
        </w:tc>
      </w:tr>
      <w:tr w:rsidR="00D133F0" w:rsidRPr="00C14462" w14:paraId="685AA6FD" w14:textId="77777777" w:rsidTr="007423F5">
        <w:trPr>
          <w:trHeight w:val="59"/>
        </w:trPr>
        <w:tc>
          <w:tcPr>
            <w:tcW w:w="627" w:type="dxa"/>
          </w:tcPr>
          <w:p w14:paraId="711FB203" w14:textId="25696D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1</w:t>
            </w:r>
            <w:r w:rsidR="002E5845" w:rsidRPr="00C14462">
              <w:rPr>
                <w:rFonts w:ascii="Times New Roman" w:eastAsia="Times New Roman" w:hAnsi="Times New Roman" w:cs="Times New Roman"/>
              </w:rPr>
              <w:t>4</w:t>
            </w:r>
            <w:r w:rsidRPr="00C14462">
              <w:rPr>
                <w:rFonts w:ascii="Times New Roman" w:eastAsia="Times New Roman" w:hAnsi="Times New Roman" w:cs="Times New Roman"/>
              </w:rPr>
              <w:t>.</w:t>
            </w:r>
          </w:p>
        </w:tc>
        <w:tc>
          <w:tcPr>
            <w:tcW w:w="5150" w:type="dxa"/>
          </w:tcPr>
          <w:p w14:paraId="67FD1978"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Do you eat more than one kind of vegetable each day?</w:t>
            </w:r>
          </w:p>
        </w:tc>
        <w:tc>
          <w:tcPr>
            <w:tcW w:w="0" w:type="auto"/>
          </w:tcPr>
          <w:p w14:paraId="73C6FE83" w14:textId="77777777" w:rsidR="003353E0" w:rsidRPr="00C14462" w:rsidRDefault="003353E0" w:rsidP="003353E0">
            <w:pPr>
              <w:spacing w:line="276" w:lineRule="auto"/>
              <w:rPr>
                <w:rFonts w:ascii="Times New Roman" w:eastAsia="Times New Roman" w:hAnsi="Times New Roman" w:cs="Times New Roman"/>
              </w:rPr>
            </w:pPr>
          </w:p>
        </w:tc>
        <w:tc>
          <w:tcPr>
            <w:tcW w:w="0" w:type="auto"/>
          </w:tcPr>
          <w:p w14:paraId="341ED356" w14:textId="77777777" w:rsidR="003353E0" w:rsidRPr="00C14462" w:rsidRDefault="003353E0" w:rsidP="003353E0">
            <w:pPr>
              <w:spacing w:line="276" w:lineRule="auto"/>
              <w:rPr>
                <w:rFonts w:ascii="Times New Roman" w:eastAsia="Times New Roman" w:hAnsi="Times New Roman" w:cs="Times New Roman"/>
              </w:rPr>
            </w:pPr>
          </w:p>
        </w:tc>
        <w:tc>
          <w:tcPr>
            <w:tcW w:w="0" w:type="auto"/>
          </w:tcPr>
          <w:p w14:paraId="1D9E6BE0" w14:textId="77777777" w:rsidR="003353E0" w:rsidRPr="00C14462" w:rsidRDefault="003353E0" w:rsidP="003353E0">
            <w:pPr>
              <w:spacing w:line="276" w:lineRule="auto"/>
              <w:rPr>
                <w:rFonts w:ascii="Times New Roman" w:eastAsia="Times New Roman" w:hAnsi="Times New Roman" w:cs="Times New Roman"/>
              </w:rPr>
            </w:pPr>
          </w:p>
        </w:tc>
        <w:tc>
          <w:tcPr>
            <w:tcW w:w="1680" w:type="dxa"/>
          </w:tcPr>
          <w:p w14:paraId="619D3DD9" w14:textId="77777777" w:rsidR="003353E0" w:rsidRPr="00C14462" w:rsidRDefault="003353E0" w:rsidP="003353E0">
            <w:pPr>
              <w:spacing w:line="276" w:lineRule="auto"/>
              <w:rPr>
                <w:rFonts w:ascii="Times New Roman" w:eastAsia="Times New Roman" w:hAnsi="Times New Roman" w:cs="Times New Roman"/>
              </w:rPr>
            </w:pPr>
          </w:p>
        </w:tc>
      </w:tr>
      <w:tr w:rsidR="00D133F0" w:rsidRPr="00C14462" w14:paraId="7CF5CE3A" w14:textId="77777777" w:rsidTr="007423F5">
        <w:trPr>
          <w:trHeight w:val="310"/>
        </w:trPr>
        <w:tc>
          <w:tcPr>
            <w:tcW w:w="627" w:type="dxa"/>
          </w:tcPr>
          <w:p w14:paraId="78C52D18" w14:textId="0630489C"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1</w:t>
            </w:r>
            <w:r w:rsidR="002E5845" w:rsidRPr="00C14462">
              <w:rPr>
                <w:rFonts w:ascii="Times New Roman" w:eastAsia="Times New Roman" w:hAnsi="Times New Roman" w:cs="Times New Roman"/>
              </w:rPr>
              <w:t>5</w:t>
            </w:r>
            <w:r w:rsidRPr="00C14462">
              <w:rPr>
                <w:rFonts w:ascii="Times New Roman" w:eastAsia="Times New Roman" w:hAnsi="Times New Roman" w:cs="Times New Roman"/>
              </w:rPr>
              <w:t>.</w:t>
            </w:r>
          </w:p>
        </w:tc>
        <w:tc>
          <w:tcPr>
            <w:tcW w:w="5150" w:type="dxa"/>
          </w:tcPr>
          <w:p w14:paraId="3F5FF538"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How many servings of vegetables do you eat each day?</w:t>
            </w:r>
          </w:p>
        </w:tc>
        <w:tc>
          <w:tcPr>
            <w:tcW w:w="4678" w:type="dxa"/>
            <w:gridSpan w:val="4"/>
          </w:tcPr>
          <w:p w14:paraId="5F4F36CA"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___________ servings</w:t>
            </w:r>
          </w:p>
        </w:tc>
      </w:tr>
      <w:tr w:rsidR="00D133F0" w:rsidRPr="00C14462" w14:paraId="0E370A1C" w14:textId="77777777" w:rsidTr="007423F5">
        <w:trPr>
          <w:trHeight w:val="292"/>
        </w:trPr>
        <w:tc>
          <w:tcPr>
            <w:tcW w:w="627" w:type="dxa"/>
          </w:tcPr>
          <w:p w14:paraId="7CF58805" w14:textId="0C196543"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1</w:t>
            </w:r>
            <w:r w:rsidR="002E5845" w:rsidRPr="00C14462">
              <w:rPr>
                <w:rFonts w:ascii="Times New Roman" w:eastAsia="Times New Roman" w:hAnsi="Times New Roman" w:cs="Times New Roman"/>
              </w:rPr>
              <w:t>6</w:t>
            </w:r>
            <w:r w:rsidRPr="00C14462">
              <w:rPr>
                <w:rFonts w:ascii="Times New Roman" w:eastAsia="Times New Roman" w:hAnsi="Times New Roman" w:cs="Times New Roman"/>
              </w:rPr>
              <w:t>.</w:t>
            </w:r>
          </w:p>
        </w:tc>
        <w:tc>
          <w:tcPr>
            <w:tcW w:w="5150" w:type="dxa"/>
          </w:tcPr>
          <w:p w14:paraId="727018E1" w14:textId="3EF5B81E"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noProof/>
              </w:rPr>
              <w:t xml:space="preserve">Do you </w:t>
            </w:r>
            <w:r w:rsidR="002E5845" w:rsidRPr="00C14462">
              <w:rPr>
                <w:rFonts w:ascii="Times New Roman" w:hAnsi="Times New Roman" w:cs="Times New Roman"/>
                <w:noProof/>
              </w:rPr>
              <w:t>t</w:t>
            </w:r>
            <w:proofErr w:type="spellStart"/>
            <w:r w:rsidRPr="00C14462">
              <w:rPr>
                <w:rFonts w:ascii="Times New Roman" w:hAnsi="Times New Roman" w:cs="Times New Roman"/>
              </w:rPr>
              <w:t>ake</w:t>
            </w:r>
            <w:proofErr w:type="spellEnd"/>
            <w:r w:rsidRPr="00C14462">
              <w:rPr>
                <w:rFonts w:ascii="Times New Roman" w:hAnsi="Times New Roman" w:cs="Times New Roman"/>
              </w:rPr>
              <w:t xml:space="preserve"> snacks from home to work/study?</w:t>
            </w:r>
          </w:p>
        </w:tc>
        <w:tc>
          <w:tcPr>
            <w:tcW w:w="0" w:type="auto"/>
            <w:vAlign w:val="center"/>
          </w:tcPr>
          <w:p w14:paraId="517773B0"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[1] </w:t>
            </w:r>
          </w:p>
        </w:tc>
        <w:tc>
          <w:tcPr>
            <w:tcW w:w="0" w:type="auto"/>
            <w:vAlign w:val="center"/>
          </w:tcPr>
          <w:p w14:paraId="6E9DFBD4"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[2]</w:t>
            </w:r>
          </w:p>
        </w:tc>
        <w:tc>
          <w:tcPr>
            <w:tcW w:w="0" w:type="auto"/>
            <w:vAlign w:val="center"/>
          </w:tcPr>
          <w:p w14:paraId="3DD2EC80"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[3] </w:t>
            </w:r>
          </w:p>
        </w:tc>
        <w:tc>
          <w:tcPr>
            <w:tcW w:w="1680" w:type="dxa"/>
          </w:tcPr>
          <w:p w14:paraId="5FC7C756"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[4]</w:t>
            </w:r>
          </w:p>
        </w:tc>
      </w:tr>
      <w:tr w:rsidR="00D133F0" w:rsidRPr="00C14462" w14:paraId="52198F0D" w14:textId="77777777" w:rsidTr="007423F5">
        <w:trPr>
          <w:trHeight w:val="292"/>
        </w:trPr>
        <w:tc>
          <w:tcPr>
            <w:tcW w:w="627" w:type="dxa"/>
          </w:tcPr>
          <w:p w14:paraId="708B7BCE" w14:textId="0E9E073C" w:rsidR="003353E0" w:rsidRPr="00C14462" w:rsidRDefault="002E5845"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17</w:t>
            </w:r>
            <w:r w:rsidR="003353E0" w:rsidRPr="00C14462">
              <w:rPr>
                <w:rFonts w:ascii="Times New Roman" w:eastAsia="Times New Roman" w:hAnsi="Times New Roman" w:cs="Times New Roman"/>
              </w:rPr>
              <w:t>.</w:t>
            </w:r>
          </w:p>
        </w:tc>
        <w:tc>
          <w:tcPr>
            <w:tcW w:w="5150" w:type="dxa"/>
          </w:tcPr>
          <w:p w14:paraId="32199169" w14:textId="063D4DDB"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noProof/>
              </w:rPr>
              <w:t xml:space="preserve">Do you </w:t>
            </w:r>
            <w:r w:rsidR="002E5845" w:rsidRPr="00C14462">
              <w:rPr>
                <w:rFonts w:ascii="Times New Roman" w:hAnsi="Times New Roman" w:cs="Times New Roman"/>
              </w:rPr>
              <w:t>eat</w:t>
            </w:r>
            <w:r w:rsidRPr="00C14462">
              <w:rPr>
                <w:rFonts w:ascii="Times New Roman" w:hAnsi="Times New Roman" w:cs="Times New Roman"/>
              </w:rPr>
              <w:t xml:space="preserve"> fast food for lunch?</w:t>
            </w:r>
          </w:p>
        </w:tc>
        <w:tc>
          <w:tcPr>
            <w:tcW w:w="0" w:type="auto"/>
            <w:vAlign w:val="center"/>
          </w:tcPr>
          <w:p w14:paraId="19EC417D"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[1] </w:t>
            </w:r>
          </w:p>
        </w:tc>
        <w:tc>
          <w:tcPr>
            <w:tcW w:w="0" w:type="auto"/>
            <w:vAlign w:val="center"/>
          </w:tcPr>
          <w:p w14:paraId="179911CF"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[2]</w:t>
            </w:r>
          </w:p>
        </w:tc>
        <w:tc>
          <w:tcPr>
            <w:tcW w:w="0" w:type="auto"/>
            <w:vAlign w:val="center"/>
          </w:tcPr>
          <w:p w14:paraId="664CEAEB"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[3] </w:t>
            </w:r>
          </w:p>
        </w:tc>
        <w:tc>
          <w:tcPr>
            <w:tcW w:w="1680" w:type="dxa"/>
          </w:tcPr>
          <w:p w14:paraId="2FDD2678"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[4]</w:t>
            </w:r>
          </w:p>
        </w:tc>
      </w:tr>
      <w:tr w:rsidR="00D133F0" w:rsidRPr="00C14462" w14:paraId="3D57DB2B" w14:textId="77777777" w:rsidTr="007423F5">
        <w:trPr>
          <w:trHeight w:val="292"/>
        </w:trPr>
        <w:tc>
          <w:tcPr>
            <w:tcW w:w="627" w:type="dxa"/>
          </w:tcPr>
          <w:p w14:paraId="3991CE2C" w14:textId="07100B88" w:rsidR="003353E0" w:rsidRPr="00C14462" w:rsidRDefault="002E5845"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18</w:t>
            </w:r>
            <w:r w:rsidR="003353E0" w:rsidRPr="00C14462">
              <w:rPr>
                <w:rFonts w:ascii="Times New Roman" w:eastAsia="Times New Roman" w:hAnsi="Times New Roman" w:cs="Times New Roman"/>
              </w:rPr>
              <w:t>.</w:t>
            </w:r>
          </w:p>
        </w:tc>
        <w:tc>
          <w:tcPr>
            <w:tcW w:w="5150" w:type="dxa"/>
          </w:tcPr>
          <w:p w14:paraId="299F4FC4" w14:textId="228DDCDF"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noProof/>
              </w:rPr>
              <w:t xml:space="preserve">Do you </w:t>
            </w:r>
            <w:r w:rsidR="002E5845" w:rsidRPr="00C14462">
              <w:rPr>
                <w:rFonts w:ascii="Times New Roman" w:hAnsi="Times New Roman" w:cs="Times New Roman"/>
                <w:noProof/>
              </w:rPr>
              <w:t>e</w:t>
            </w:r>
            <w:r w:rsidRPr="00C14462">
              <w:rPr>
                <w:rFonts w:ascii="Times New Roman" w:hAnsi="Times New Roman" w:cs="Times New Roman"/>
              </w:rPr>
              <w:t>at snacks between meals?</w:t>
            </w:r>
          </w:p>
        </w:tc>
        <w:tc>
          <w:tcPr>
            <w:tcW w:w="0" w:type="auto"/>
            <w:vAlign w:val="center"/>
          </w:tcPr>
          <w:p w14:paraId="5FC3ED9D"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[1] </w:t>
            </w:r>
          </w:p>
        </w:tc>
        <w:tc>
          <w:tcPr>
            <w:tcW w:w="0" w:type="auto"/>
            <w:vAlign w:val="center"/>
          </w:tcPr>
          <w:p w14:paraId="7A7F90F3"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[2]</w:t>
            </w:r>
          </w:p>
        </w:tc>
        <w:tc>
          <w:tcPr>
            <w:tcW w:w="0" w:type="auto"/>
            <w:vAlign w:val="center"/>
          </w:tcPr>
          <w:p w14:paraId="0AE8B038"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[3] </w:t>
            </w:r>
          </w:p>
        </w:tc>
        <w:tc>
          <w:tcPr>
            <w:tcW w:w="1680" w:type="dxa"/>
          </w:tcPr>
          <w:p w14:paraId="1BBD043A"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[4]</w:t>
            </w:r>
          </w:p>
        </w:tc>
      </w:tr>
      <w:tr w:rsidR="00D133F0" w:rsidRPr="00C14462" w14:paraId="731FA911" w14:textId="77777777" w:rsidTr="007423F5">
        <w:trPr>
          <w:trHeight w:val="292"/>
        </w:trPr>
        <w:tc>
          <w:tcPr>
            <w:tcW w:w="627" w:type="dxa"/>
          </w:tcPr>
          <w:p w14:paraId="6E7FE001" w14:textId="2D97F8B1" w:rsidR="003353E0" w:rsidRPr="00C14462" w:rsidRDefault="002E5845"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19</w:t>
            </w:r>
            <w:r w:rsidR="003353E0" w:rsidRPr="00C14462">
              <w:rPr>
                <w:rFonts w:ascii="Times New Roman" w:eastAsia="Times New Roman" w:hAnsi="Times New Roman" w:cs="Times New Roman"/>
              </w:rPr>
              <w:t>.</w:t>
            </w:r>
          </w:p>
        </w:tc>
        <w:tc>
          <w:tcPr>
            <w:tcW w:w="5150" w:type="dxa"/>
          </w:tcPr>
          <w:p w14:paraId="3AC168F8" w14:textId="549529E8"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noProof/>
              </w:rPr>
              <w:t xml:space="preserve">Do you </w:t>
            </w:r>
            <w:r w:rsidR="002E5845" w:rsidRPr="00C14462">
              <w:rPr>
                <w:rFonts w:ascii="Times New Roman" w:hAnsi="Times New Roman" w:cs="Times New Roman"/>
                <w:noProof/>
              </w:rPr>
              <w:t>s</w:t>
            </w:r>
            <w:r w:rsidRPr="00C14462">
              <w:rPr>
                <w:rFonts w:ascii="Times New Roman" w:hAnsi="Times New Roman" w:cs="Times New Roman"/>
              </w:rPr>
              <w:t>kip breakfast?</w:t>
            </w:r>
          </w:p>
        </w:tc>
        <w:tc>
          <w:tcPr>
            <w:tcW w:w="0" w:type="auto"/>
            <w:vAlign w:val="center"/>
          </w:tcPr>
          <w:p w14:paraId="28E4CD6F"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[1] </w:t>
            </w:r>
          </w:p>
        </w:tc>
        <w:tc>
          <w:tcPr>
            <w:tcW w:w="0" w:type="auto"/>
            <w:vAlign w:val="center"/>
          </w:tcPr>
          <w:p w14:paraId="6CA9DEE8"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[2]</w:t>
            </w:r>
          </w:p>
        </w:tc>
        <w:tc>
          <w:tcPr>
            <w:tcW w:w="0" w:type="auto"/>
            <w:vAlign w:val="center"/>
          </w:tcPr>
          <w:p w14:paraId="4BD96457"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[3] </w:t>
            </w:r>
          </w:p>
        </w:tc>
        <w:tc>
          <w:tcPr>
            <w:tcW w:w="1680" w:type="dxa"/>
          </w:tcPr>
          <w:p w14:paraId="6DEB3365"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[4]</w:t>
            </w:r>
          </w:p>
        </w:tc>
      </w:tr>
      <w:tr w:rsidR="00D133F0" w:rsidRPr="00C14462" w14:paraId="2D7706D6" w14:textId="77777777" w:rsidTr="007423F5">
        <w:trPr>
          <w:trHeight w:val="292"/>
        </w:trPr>
        <w:tc>
          <w:tcPr>
            <w:tcW w:w="627" w:type="dxa"/>
          </w:tcPr>
          <w:p w14:paraId="20A5E94A" w14:textId="56EFEFEA"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2</w:t>
            </w:r>
            <w:r w:rsidR="002E5845" w:rsidRPr="00C14462">
              <w:rPr>
                <w:rFonts w:ascii="Times New Roman" w:eastAsia="Times New Roman" w:hAnsi="Times New Roman" w:cs="Times New Roman"/>
              </w:rPr>
              <w:t>0</w:t>
            </w:r>
            <w:r w:rsidRPr="00C14462">
              <w:rPr>
                <w:rFonts w:ascii="Times New Roman" w:eastAsia="Times New Roman" w:hAnsi="Times New Roman" w:cs="Times New Roman"/>
              </w:rPr>
              <w:t>.</w:t>
            </w:r>
          </w:p>
        </w:tc>
        <w:tc>
          <w:tcPr>
            <w:tcW w:w="5150" w:type="dxa"/>
          </w:tcPr>
          <w:p w14:paraId="17F375F4"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noProof/>
              </w:rPr>
              <w:t>Do you drink regular soda?</w:t>
            </w:r>
          </w:p>
        </w:tc>
        <w:tc>
          <w:tcPr>
            <w:tcW w:w="0" w:type="auto"/>
            <w:vAlign w:val="center"/>
          </w:tcPr>
          <w:p w14:paraId="7200E2B6"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[1] </w:t>
            </w:r>
          </w:p>
        </w:tc>
        <w:tc>
          <w:tcPr>
            <w:tcW w:w="0" w:type="auto"/>
            <w:vAlign w:val="center"/>
          </w:tcPr>
          <w:p w14:paraId="27064E7D"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[2]</w:t>
            </w:r>
          </w:p>
        </w:tc>
        <w:tc>
          <w:tcPr>
            <w:tcW w:w="0" w:type="auto"/>
            <w:vAlign w:val="center"/>
          </w:tcPr>
          <w:p w14:paraId="37FDDA51"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rPr>
              <w:t xml:space="preserve">[3] </w:t>
            </w:r>
          </w:p>
        </w:tc>
        <w:tc>
          <w:tcPr>
            <w:tcW w:w="1680" w:type="dxa"/>
          </w:tcPr>
          <w:p w14:paraId="20AD2527"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[4]</w:t>
            </w:r>
          </w:p>
        </w:tc>
      </w:tr>
      <w:tr w:rsidR="00D133F0" w:rsidRPr="00C14462" w14:paraId="6C7DC67C" w14:textId="77777777" w:rsidTr="007423F5">
        <w:trPr>
          <w:trHeight w:val="292"/>
        </w:trPr>
        <w:tc>
          <w:tcPr>
            <w:tcW w:w="627" w:type="dxa"/>
          </w:tcPr>
          <w:p w14:paraId="4A4E0606" w14:textId="4EE4E27A"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2</w:t>
            </w:r>
            <w:r w:rsidR="002E5845" w:rsidRPr="00C14462">
              <w:rPr>
                <w:rFonts w:ascii="Times New Roman" w:eastAsia="Times New Roman" w:hAnsi="Times New Roman" w:cs="Times New Roman"/>
              </w:rPr>
              <w:t>1</w:t>
            </w:r>
            <w:r w:rsidRPr="00C14462">
              <w:rPr>
                <w:rFonts w:ascii="Times New Roman" w:eastAsia="Times New Roman" w:hAnsi="Times New Roman" w:cs="Times New Roman"/>
              </w:rPr>
              <w:t>.</w:t>
            </w:r>
          </w:p>
        </w:tc>
        <w:tc>
          <w:tcPr>
            <w:tcW w:w="5150" w:type="dxa"/>
          </w:tcPr>
          <w:p w14:paraId="2E49FC8E" w14:textId="77777777" w:rsidR="003353E0" w:rsidRPr="00C14462" w:rsidRDefault="003353E0" w:rsidP="003353E0">
            <w:pPr>
              <w:spacing w:line="276" w:lineRule="auto"/>
              <w:rPr>
                <w:rFonts w:ascii="Times New Roman" w:hAnsi="Times New Roman" w:cs="Times New Roman"/>
                <w:noProof/>
              </w:rPr>
            </w:pPr>
            <w:r w:rsidRPr="00C14462">
              <w:rPr>
                <w:rFonts w:ascii="Times New Roman" w:hAnsi="Times New Roman" w:cs="Times New Roman"/>
                <w:noProof/>
              </w:rPr>
              <w:t>Do you drink fruit drinks, punch, or energy drinks</w:t>
            </w:r>
          </w:p>
        </w:tc>
        <w:tc>
          <w:tcPr>
            <w:tcW w:w="0" w:type="auto"/>
            <w:vAlign w:val="center"/>
          </w:tcPr>
          <w:p w14:paraId="676AAE66" w14:textId="77777777" w:rsidR="003353E0" w:rsidRPr="00C14462" w:rsidRDefault="003353E0" w:rsidP="003353E0">
            <w:pPr>
              <w:spacing w:line="276" w:lineRule="auto"/>
              <w:rPr>
                <w:rFonts w:ascii="Times New Roman" w:hAnsi="Times New Roman" w:cs="Times New Roman"/>
              </w:rPr>
            </w:pPr>
            <w:r w:rsidRPr="00C14462">
              <w:rPr>
                <w:rFonts w:ascii="Times New Roman" w:hAnsi="Times New Roman" w:cs="Times New Roman"/>
              </w:rPr>
              <w:t xml:space="preserve">[1] </w:t>
            </w:r>
          </w:p>
        </w:tc>
        <w:tc>
          <w:tcPr>
            <w:tcW w:w="0" w:type="auto"/>
            <w:vAlign w:val="center"/>
          </w:tcPr>
          <w:p w14:paraId="02B15E98" w14:textId="77777777" w:rsidR="003353E0" w:rsidRPr="00C14462" w:rsidRDefault="003353E0" w:rsidP="003353E0">
            <w:pPr>
              <w:spacing w:line="276" w:lineRule="auto"/>
              <w:jc w:val="center"/>
              <w:rPr>
                <w:rFonts w:ascii="Times New Roman" w:hAnsi="Times New Roman" w:cs="Times New Roman"/>
              </w:rPr>
            </w:pPr>
            <w:r w:rsidRPr="00C14462">
              <w:rPr>
                <w:rFonts w:ascii="Times New Roman" w:hAnsi="Times New Roman" w:cs="Times New Roman"/>
              </w:rPr>
              <w:t>[2]</w:t>
            </w:r>
          </w:p>
        </w:tc>
        <w:tc>
          <w:tcPr>
            <w:tcW w:w="0" w:type="auto"/>
            <w:vAlign w:val="center"/>
          </w:tcPr>
          <w:p w14:paraId="69869108" w14:textId="77777777" w:rsidR="003353E0" w:rsidRPr="00C14462" w:rsidRDefault="003353E0" w:rsidP="003353E0">
            <w:pPr>
              <w:spacing w:line="276" w:lineRule="auto"/>
              <w:rPr>
                <w:rFonts w:ascii="Times New Roman" w:hAnsi="Times New Roman" w:cs="Times New Roman"/>
              </w:rPr>
            </w:pPr>
            <w:r w:rsidRPr="00C14462">
              <w:rPr>
                <w:rFonts w:ascii="Times New Roman" w:hAnsi="Times New Roman" w:cs="Times New Roman"/>
              </w:rPr>
              <w:t xml:space="preserve">[3] </w:t>
            </w:r>
          </w:p>
        </w:tc>
        <w:tc>
          <w:tcPr>
            <w:tcW w:w="1680" w:type="dxa"/>
          </w:tcPr>
          <w:p w14:paraId="6A76D95D" w14:textId="77777777" w:rsidR="003353E0" w:rsidRPr="00C14462" w:rsidRDefault="003353E0" w:rsidP="003353E0">
            <w:pPr>
              <w:spacing w:line="276" w:lineRule="auto"/>
              <w:jc w:val="center"/>
              <w:rPr>
                <w:rFonts w:ascii="Times New Roman" w:hAnsi="Times New Roman" w:cs="Times New Roman"/>
              </w:rPr>
            </w:pPr>
            <w:r w:rsidRPr="00C14462">
              <w:rPr>
                <w:rFonts w:ascii="Times New Roman" w:hAnsi="Times New Roman" w:cs="Times New Roman"/>
              </w:rPr>
              <w:t>[4]</w:t>
            </w:r>
          </w:p>
        </w:tc>
      </w:tr>
      <w:tr w:rsidR="00D133F0" w:rsidRPr="00C14462" w14:paraId="43BC73AD" w14:textId="77777777" w:rsidTr="007423F5">
        <w:trPr>
          <w:trHeight w:val="595"/>
        </w:trPr>
        <w:tc>
          <w:tcPr>
            <w:tcW w:w="627" w:type="dxa"/>
          </w:tcPr>
          <w:p w14:paraId="30346CFF" w14:textId="21A1442D"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2</w:t>
            </w:r>
            <w:r w:rsidR="002E5845" w:rsidRPr="00C14462">
              <w:rPr>
                <w:rFonts w:ascii="Times New Roman" w:eastAsia="Times New Roman" w:hAnsi="Times New Roman" w:cs="Times New Roman"/>
              </w:rPr>
              <w:t>2</w:t>
            </w:r>
            <w:r w:rsidRPr="00C14462">
              <w:rPr>
                <w:rFonts w:ascii="Times New Roman" w:eastAsia="Times New Roman" w:hAnsi="Times New Roman" w:cs="Times New Roman"/>
              </w:rPr>
              <w:t>.</w:t>
            </w:r>
          </w:p>
        </w:tc>
        <w:tc>
          <w:tcPr>
            <w:tcW w:w="5150" w:type="dxa"/>
          </w:tcPr>
          <w:p w14:paraId="6646467B" w14:textId="5572C669" w:rsidR="003353E0" w:rsidRPr="00C14462" w:rsidRDefault="003353E0" w:rsidP="003353E0">
            <w:pPr>
              <w:spacing w:line="276" w:lineRule="auto"/>
              <w:rPr>
                <w:rFonts w:ascii="Times New Roman" w:hAnsi="Times New Roman" w:cs="Times New Roman"/>
                <w:noProof/>
              </w:rPr>
            </w:pPr>
            <w:r w:rsidRPr="00C14462">
              <w:rPr>
                <w:rFonts w:ascii="Times New Roman" w:hAnsi="Times New Roman" w:cs="Times New Roman"/>
                <w:noProof/>
              </w:rPr>
              <w:t xml:space="preserve">Do you </w:t>
            </w:r>
            <w:r w:rsidR="002E5845" w:rsidRPr="00C14462">
              <w:rPr>
                <w:rFonts w:ascii="Times New Roman" w:hAnsi="Times New Roman" w:cs="Times New Roman"/>
              </w:rPr>
              <w:t>eat</w:t>
            </w:r>
            <w:r w:rsidRPr="00C14462">
              <w:rPr>
                <w:rFonts w:ascii="Times New Roman" w:hAnsi="Times New Roman" w:cs="Times New Roman"/>
              </w:rPr>
              <w:t xml:space="preserve"> other purchased prepared food (not fast food) often (e.g., restaurant food)</w:t>
            </w:r>
          </w:p>
        </w:tc>
        <w:tc>
          <w:tcPr>
            <w:tcW w:w="0" w:type="auto"/>
            <w:vAlign w:val="center"/>
          </w:tcPr>
          <w:p w14:paraId="310AC057" w14:textId="77777777" w:rsidR="003353E0" w:rsidRPr="00C14462" w:rsidRDefault="003353E0" w:rsidP="003353E0">
            <w:pPr>
              <w:spacing w:line="276" w:lineRule="auto"/>
              <w:rPr>
                <w:rFonts w:ascii="Times New Roman" w:hAnsi="Times New Roman" w:cs="Times New Roman"/>
              </w:rPr>
            </w:pPr>
            <w:r w:rsidRPr="00C14462">
              <w:rPr>
                <w:rFonts w:ascii="Times New Roman" w:hAnsi="Times New Roman" w:cs="Times New Roman"/>
              </w:rPr>
              <w:t xml:space="preserve">[1] </w:t>
            </w:r>
          </w:p>
        </w:tc>
        <w:tc>
          <w:tcPr>
            <w:tcW w:w="0" w:type="auto"/>
            <w:vAlign w:val="center"/>
          </w:tcPr>
          <w:p w14:paraId="0481936A" w14:textId="77777777" w:rsidR="003353E0" w:rsidRPr="00C14462" w:rsidRDefault="003353E0" w:rsidP="003353E0">
            <w:pPr>
              <w:spacing w:line="276" w:lineRule="auto"/>
              <w:jc w:val="center"/>
              <w:rPr>
                <w:rFonts w:ascii="Times New Roman" w:hAnsi="Times New Roman" w:cs="Times New Roman"/>
              </w:rPr>
            </w:pPr>
            <w:r w:rsidRPr="00C14462">
              <w:rPr>
                <w:rFonts w:ascii="Times New Roman" w:hAnsi="Times New Roman" w:cs="Times New Roman"/>
              </w:rPr>
              <w:t>[2]</w:t>
            </w:r>
          </w:p>
        </w:tc>
        <w:tc>
          <w:tcPr>
            <w:tcW w:w="0" w:type="auto"/>
            <w:vAlign w:val="center"/>
          </w:tcPr>
          <w:p w14:paraId="7A00F9C2" w14:textId="77777777" w:rsidR="003353E0" w:rsidRPr="00C14462" w:rsidRDefault="003353E0" w:rsidP="003353E0">
            <w:pPr>
              <w:spacing w:line="276" w:lineRule="auto"/>
              <w:rPr>
                <w:rFonts w:ascii="Times New Roman" w:hAnsi="Times New Roman" w:cs="Times New Roman"/>
              </w:rPr>
            </w:pPr>
            <w:r w:rsidRPr="00C14462">
              <w:rPr>
                <w:rFonts w:ascii="Times New Roman" w:hAnsi="Times New Roman" w:cs="Times New Roman"/>
              </w:rPr>
              <w:t xml:space="preserve">[3] </w:t>
            </w:r>
          </w:p>
        </w:tc>
        <w:tc>
          <w:tcPr>
            <w:tcW w:w="1680" w:type="dxa"/>
          </w:tcPr>
          <w:p w14:paraId="127A86C8" w14:textId="77777777" w:rsidR="003353E0" w:rsidRPr="00C14462" w:rsidRDefault="003353E0" w:rsidP="003353E0">
            <w:pPr>
              <w:spacing w:line="276" w:lineRule="auto"/>
              <w:jc w:val="center"/>
              <w:rPr>
                <w:rFonts w:ascii="Times New Roman" w:hAnsi="Times New Roman" w:cs="Times New Roman"/>
              </w:rPr>
            </w:pPr>
          </w:p>
          <w:p w14:paraId="01917184" w14:textId="77777777" w:rsidR="003353E0" w:rsidRPr="00C14462" w:rsidRDefault="003353E0" w:rsidP="003353E0">
            <w:pPr>
              <w:spacing w:line="276" w:lineRule="auto"/>
              <w:jc w:val="center"/>
              <w:rPr>
                <w:rFonts w:ascii="Times New Roman" w:hAnsi="Times New Roman" w:cs="Times New Roman"/>
              </w:rPr>
            </w:pPr>
            <w:r w:rsidRPr="00C14462">
              <w:rPr>
                <w:rFonts w:ascii="Times New Roman" w:hAnsi="Times New Roman" w:cs="Times New Roman"/>
              </w:rPr>
              <w:t>[4]</w:t>
            </w:r>
          </w:p>
        </w:tc>
      </w:tr>
    </w:tbl>
    <w:p w14:paraId="2FAE7975"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tbl>
      <w:tblPr>
        <w:tblStyle w:val="TableGrid"/>
        <w:tblW w:w="10475" w:type="dxa"/>
        <w:tblInd w:w="-601" w:type="dxa"/>
        <w:tblLook w:val="04A0" w:firstRow="1" w:lastRow="0" w:firstColumn="1" w:lastColumn="0" w:noHBand="0" w:noVBand="1"/>
      </w:tblPr>
      <w:tblGrid>
        <w:gridCol w:w="6441"/>
        <w:gridCol w:w="1089"/>
        <w:gridCol w:w="1256"/>
        <w:gridCol w:w="754"/>
        <w:gridCol w:w="935"/>
      </w:tblGrid>
      <w:tr w:rsidR="00686052" w:rsidRPr="00C14462" w14:paraId="21B378D8" w14:textId="77777777" w:rsidTr="007423F5">
        <w:trPr>
          <w:trHeight w:val="741"/>
        </w:trPr>
        <w:tc>
          <w:tcPr>
            <w:tcW w:w="6441" w:type="dxa"/>
          </w:tcPr>
          <w:p w14:paraId="793D9F95" w14:textId="6A9B760C" w:rsidR="00C60378" w:rsidRPr="00C14462" w:rsidRDefault="00CF13A3" w:rsidP="003353E0">
            <w:pPr>
              <w:spacing w:after="160" w:line="259" w:lineRule="auto"/>
              <w:rPr>
                <w:rFonts w:ascii="Times New Roman" w:hAnsi="Times New Roman" w:cs="Times New Roman"/>
              </w:rPr>
            </w:pPr>
            <w:r w:rsidRPr="00C14462">
              <w:rPr>
                <w:rFonts w:ascii="Times New Roman" w:hAnsi="Times New Roman" w:cs="Times New Roman"/>
              </w:rPr>
              <w:t>23.</w:t>
            </w:r>
          </w:p>
        </w:tc>
        <w:tc>
          <w:tcPr>
            <w:tcW w:w="0" w:type="auto"/>
          </w:tcPr>
          <w:p w14:paraId="4C2019E1" w14:textId="47C25F16" w:rsidR="00C60378" w:rsidRPr="00C14462" w:rsidRDefault="00B80975" w:rsidP="003353E0">
            <w:pPr>
              <w:spacing w:after="160" w:line="259" w:lineRule="auto"/>
              <w:rPr>
                <w:rFonts w:ascii="Times New Roman" w:hAnsi="Times New Roman" w:cs="Times New Roman"/>
              </w:rPr>
            </w:pPr>
            <w:r w:rsidRPr="00C14462">
              <w:rPr>
                <w:rFonts w:ascii="Times New Roman" w:hAnsi="Times New Roman" w:cs="Times New Roman"/>
              </w:rPr>
              <w:t>Not at all</w:t>
            </w:r>
          </w:p>
        </w:tc>
        <w:tc>
          <w:tcPr>
            <w:tcW w:w="0" w:type="auto"/>
          </w:tcPr>
          <w:p w14:paraId="068DA53C" w14:textId="712AB267" w:rsidR="00C60378" w:rsidRPr="00C14462" w:rsidRDefault="00686052" w:rsidP="003353E0">
            <w:pPr>
              <w:spacing w:after="160" w:line="259" w:lineRule="auto"/>
              <w:rPr>
                <w:rFonts w:ascii="Times New Roman" w:hAnsi="Times New Roman" w:cs="Times New Roman"/>
              </w:rPr>
            </w:pPr>
            <w:r w:rsidRPr="00C14462">
              <w:rPr>
                <w:rFonts w:ascii="Times New Roman" w:hAnsi="Times New Roman" w:cs="Times New Roman"/>
              </w:rPr>
              <w:t>S</w:t>
            </w:r>
            <w:r w:rsidR="00B80975" w:rsidRPr="00C14462">
              <w:rPr>
                <w:rFonts w:ascii="Times New Roman" w:hAnsi="Times New Roman" w:cs="Times New Roman"/>
              </w:rPr>
              <w:t>ome</w:t>
            </w:r>
            <w:r w:rsidRPr="00C14462">
              <w:rPr>
                <w:rFonts w:ascii="Times New Roman" w:hAnsi="Times New Roman" w:cs="Times New Roman"/>
              </w:rPr>
              <w:t xml:space="preserve">times </w:t>
            </w:r>
          </w:p>
        </w:tc>
        <w:tc>
          <w:tcPr>
            <w:tcW w:w="0" w:type="auto"/>
          </w:tcPr>
          <w:p w14:paraId="03088FC5" w14:textId="3BB41C55" w:rsidR="00C60378" w:rsidRPr="00C14462" w:rsidRDefault="00686052" w:rsidP="003353E0">
            <w:pPr>
              <w:spacing w:after="160" w:line="259" w:lineRule="auto"/>
              <w:rPr>
                <w:rFonts w:ascii="Times New Roman" w:hAnsi="Times New Roman" w:cs="Times New Roman"/>
              </w:rPr>
            </w:pPr>
            <w:r w:rsidRPr="00C14462">
              <w:rPr>
                <w:rFonts w:ascii="Times New Roman" w:hAnsi="Times New Roman" w:cs="Times New Roman"/>
              </w:rPr>
              <w:t xml:space="preserve">Often </w:t>
            </w:r>
          </w:p>
        </w:tc>
        <w:tc>
          <w:tcPr>
            <w:tcW w:w="0" w:type="auto"/>
          </w:tcPr>
          <w:p w14:paraId="7A80290B" w14:textId="20E36E31" w:rsidR="00C60378" w:rsidRPr="00C14462" w:rsidRDefault="00686052" w:rsidP="003353E0">
            <w:pPr>
              <w:spacing w:after="160" w:line="259" w:lineRule="auto"/>
              <w:rPr>
                <w:rFonts w:ascii="Times New Roman" w:hAnsi="Times New Roman" w:cs="Times New Roman"/>
              </w:rPr>
            </w:pPr>
            <w:r w:rsidRPr="00C14462">
              <w:rPr>
                <w:rFonts w:ascii="Times New Roman" w:hAnsi="Times New Roman" w:cs="Times New Roman"/>
              </w:rPr>
              <w:t xml:space="preserve">Always </w:t>
            </w:r>
          </w:p>
        </w:tc>
      </w:tr>
      <w:tr w:rsidR="00686052" w:rsidRPr="00C14462" w14:paraId="1D20A992" w14:textId="77777777" w:rsidTr="007423F5">
        <w:trPr>
          <w:trHeight w:val="453"/>
        </w:trPr>
        <w:tc>
          <w:tcPr>
            <w:tcW w:w="6441" w:type="dxa"/>
          </w:tcPr>
          <w:p w14:paraId="7D2FCBF5" w14:textId="7EA2F1FB" w:rsidR="00C60378" w:rsidRPr="00C14462" w:rsidRDefault="00B80975" w:rsidP="003353E0">
            <w:pPr>
              <w:spacing w:after="160" w:line="259" w:lineRule="auto"/>
              <w:rPr>
                <w:rFonts w:ascii="Times New Roman" w:hAnsi="Times New Roman" w:cs="Times New Roman"/>
              </w:rPr>
            </w:pPr>
            <w:r w:rsidRPr="00C14462">
              <w:rPr>
                <w:rFonts w:ascii="Times New Roman" w:hAnsi="Times New Roman" w:cs="Times New Roman"/>
              </w:rPr>
              <w:t xml:space="preserve">To what extent do your friends influence </w:t>
            </w:r>
            <w:proofErr w:type="spellStart"/>
            <w:r w:rsidRPr="00C14462">
              <w:rPr>
                <w:rFonts w:ascii="Times New Roman" w:hAnsi="Times New Roman" w:cs="Times New Roman"/>
              </w:rPr>
              <w:t>your</w:t>
            </w:r>
            <w:proofErr w:type="spellEnd"/>
            <w:r w:rsidRPr="00C14462">
              <w:rPr>
                <w:rFonts w:ascii="Times New Roman" w:hAnsi="Times New Roman" w:cs="Times New Roman"/>
              </w:rPr>
              <w:t xml:space="preserve"> eating habits? </w:t>
            </w:r>
          </w:p>
        </w:tc>
        <w:tc>
          <w:tcPr>
            <w:tcW w:w="0" w:type="auto"/>
          </w:tcPr>
          <w:p w14:paraId="2DB07FE0" w14:textId="77777777" w:rsidR="00C60378" w:rsidRPr="00C14462" w:rsidRDefault="00C60378" w:rsidP="003353E0">
            <w:pPr>
              <w:spacing w:after="160" w:line="259" w:lineRule="auto"/>
              <w:rPr>
                <w:rFonts w:ascii="Times New Roman" w:hAnsi="Times New Roman" w:cs="Times New Roman"/>
              </w:rPr>
            </w:pPr>
          </w:p>
        </w:tc>
        <w:tc>
          <w:tcPr>
            <w:tcW w:w="0" w:type="auto"/>
          </w:tcPr>
          <w:p w14:paraId="6726703E" w14:textId="77777777" w:rsidR="00C60378" w:rsidRPr="00C14462" w:rsidRDefault="00C60378" w:rsidP="003353E0">
            <w:pPr>
              <w:spacing w:after="160" w:line="259" w:lineRule="auto"/>
              <w:rPr>
                <w:rFonts w:ascii="Times New Roman" w:hAnsi="Times New Roman" w:cs="Times New Roman"/>
              </w:rPr>
            </w:pPr>
          </w:p>
        </w:tc>
        <w:tc>
          <w:tcPr>
            <w:tcW w:w="0" w:type="auto"/>
          </w:tcPr>
          <w:p w14:paraId="48ACD962" w14:textId="77777777" w:rsidR="00C60378" w:rsidRPr="00C14462" w:rsidRDefault="00C60378" w:rsidP="003353E0">
            <w:pPr>
              <w:spacing w:after="160" w:line="259" w:lineRule="auto"/>
              <w:rPr>
                <w:rFonts w:ascii="Times New Roman" w:hAnsi="Times New Roman" w:cs="Times New Roman"/>
              </w:rPr>
            </w:pPr>
          </w:p>
        </w:tc>
        <w:tc>
          <w:tcPr>
            <w:tcW w:w="0" w:type="auto"/>
          </w:tcPr>
          <w:p w14:paraId="2A1C5CCB" w14:textId="77777777" w:rsidR="00C60378" w:rsidRPr="00C14462" w:rsidRDefault="00C60378" w:rsidP="003353E0">
            <w:pPr>
              <w:spacing w:after="160" w:line="259" w:lineRule="auto"/>
              <w:rPr>
                <w:rFonts w:ascii="Times New Roman" w:hAnsi="Times New Roman" w:cs="Times New Roman"/>
              </w:rPr>
            </w:pPr>
          </w:p>
        </w:tc>
      </w:tr>
      <w:tr w:rsidR="00686052" w:rsidRPr="00C14462" w14:paraId="6D8FEF5D" w14:textId="77777777" w:rsidTr="007423F5">
        <w:trPr>
          <w:trHeight w:val="442"/>
        </w:trPr>
        <w:tc>
          <w:tcPr>
            <w:tcW w:w="6441" w:type="dxa"/>
          </w:tcPr>
          <w:p w14:paraId="09160701" w14:textId="2CDA5B73" w:rsidR="00C60378" w:rsidRPr="00C14462" w:rsidRDefault="00B80975" w:rsidP="00B80975">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How often do you eat meals with friends or family?</w:t>
            </w:r>
          </w:p>
        </w:tc>
        <w:tc>
          <w:tcPr>
            <w:tcW w:w="0" w:type="auto"/>
          </w:tcPr>
          <w:p w14:paraId="2D177759" w14:textId="77777777" w:rsidR="00C60378" w:rsidRPr="00C14462" w:rsidRDefault="00C60378" w:rsidP="003353E0">
            <w:pPr>
              <w:spacing w:after="160" w:line="259" w:lineRule="auto"/>
              <w:rPr>
                <w:rFonts w:ascii="Times New Roman" w:hAnsi="Times New Roman" w:cs="Times New Roman"/>
              </w:rPr>
            </w:pPr>
          </w:p>
        </w:tc>
        <w:tc>
          <w:tcPr>
            <w:tcW w:w="0" w:type="auto"/>
          </w:tcPr>
          <w:p w14:paraId="784A5DD5" w14:textId="77777777" w:rsidR="00C60378" w:rsidRPr="00C14462" w:rsidRDefault="00C60378" w:rsidP="003353E0">
            <w:pPr>
              <w:spacing w:after="160" w:line="259" w:lineRule="auto"/>
              <w:rPr>
                <w:rFonts w:ascii="Times New Roman" w:hAnsi="Times New Roman" w:cs="Times New Roman"/>
              </w:rPr>
            </w:pPr>
          </w:p>
        </w:tc>
        <w:tc>
          <w:tcPr>
            <w:tcW w:w="0" w:type="auto"/>
          </w:tcPr>
          <w:p w14:paraId="57FE9FAD" w14:textId="77777777" w:rsidR="00C60378" w:rsidRPr="00C14462" w:rsidRDefault="00C60378" w:rsidP="003353E0">
            <w:pPr>
              <w:spacing w:after="160" w:line="259" w:lineRule="auto"/>
              <w:rPr>
                <w:rFonts w:ascii="Times New Roman" w:hAnsi="Times New Roman" w:cs="Times New Roman"/>
              </w:rPr>
            </w:pPr>
          </w:p>
        </w:tc>
        <w:tc>
          <w:tcPr>
            <w:tcW w:w="0" w:type="auto"/>
          </w:tcPr>
          <w:p w14:paraId="5E408DE2" w14:textId="77777777" w:rsidR="00C60378" w:rsidRPr="00C14462" w:rsidRDefault="00C60378" w:rsidP="003353E0">
            <w:pPr>
              <w:spacing w:after="160" w:line="259" w:lineRule="auto"/>
              <w:rPr>
                <w:rFonts w:ascii="Times New Roman" w:hAnsi="Times New Roman" w:cs="Times New Roman"/>
              </w:rPr>
            </w:pPr>
          </w:p>
        </w:tc>
      </w:tr>
      <w:tr w:rsidR="00686052" w:rsidRPr="00C14462" w14:paraId="79C773E7" w14:textId="77777777" w:rsidTr="007423F5">
        <w:trPr>
          <w:trHeight w:val="535"/>
        </w:trPr>
        <w:tc>
          <w:tcPr>
            <w:tcW w:w="6441" w:type="dxa"/>
          </w:tcPr>
          <w:p w14:paraId="45DEC1F0" w14:textId="3B3077D4" w:rsidR="00C60378" w:rsidRPr="00C14462" w:rsidRDefault="00B80975" w:rsidP="00B80975">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How often does campus food availability (e.g., canteens, vending machines, delivery) affect your eating habits?</w:t>
            </w:r>
          </w:p>
        </w:tc>
        <w:tc>
          <w:tcPr>
            <w:tcW w:w="0" w:type="auto"/>
          </w:tcPr>
          <w:p w14:paraId="0DC2F779" w14:textId="77777777" w:rsidR="00C60378" w:rsidRPr="00C14462" w:rsidRDefault="00C60378" w:rsidP="003353E0">
            <w:pPr>
              <w:spacing w:after="160" w:line="259" w:lineRule="auto"/>
              <w:rPr>
                <w:rFonts w:ascii="Times New Roman" w:hAnsi="Times New Roman" w:cs="Times New Roman"/>
              </w:rPr>
            </w:pPr>
          </w:p>
        </w:tc>
        <w:tc>
          <w:tcPr>
            <w:tcW w:w="0" w:type="auto"/>
          </w:tcPr>
          <w:p w14:paraId="0B9C83EC" w14:textId="77777777" w:rsidR="00C60378" w:rsidRPr="00C14462" w:rsidRDefault="00C60378" w:rsidP="003353E0">
            <w:pPr>
              <w:spacing w:after="160" w:line="259" w:lineRule="auto"/>
              <w:rPr>
                <w:rFonts w:ascii="Times New Roman" w:hAnsi="Times New Roman" w:cs="Times New Roman"/>
              </w:rPr>
            </w:pPr>
          </w:p>
        </w:tc>
        <w:tc>
          <w:tcPr>
            <w:tcW w:w="0" w:type="auto"/>
          </w:tcPr>
          <w:p w14:paraId="0E7DB999" w14:textId="77777777" w:rsidR="00C60378" w:rsidRPr="00C14462" w:rsidRDefault="00C60378" w:rsidP="003353E0">
            <w:pPr>
              <w:spacing w:after="160" w:line="259" w:lineRule="auto"/>
              <w:rPr>
                <w:rFonts w:ascii="Times New Roman" w:hAnsi="Times New Roman" w:cs="Times New Roman"/>
              </w:rPr>
            </w:pPr>
          </w:p>
        </w:tc>
        <w:tc>
          <w:tcPr>
            <w:tcW w:w="0" w:type="auto"/>
          </w:tcPr>
          <w:p w14:paraId="0845D34A" w14:textId="77777777" w:rsidR="00C60378" w:rsidRPr="00C14462" w:rsidRDefault="00C60378" w:rsidP="003353E0">
            <w:pPr>
              <w:spacing w:after="160" w:line="259" w:lineRule="auto"/>
              <w:rPr>
                <w:rFonts w:ascii="Times New Roman" w:hAnsi="Times New Roman" w:cs="Times New Roman"/>
              </w:rPr>
            </w:pPr>
          </w:p>
        </w:tc>
      </w:tr>
      <w:tr w:rsidR="00686052" w:rsidRPr="00C14462" w14:paraId="2D41AFB0" w14:textId="77777777" w:rsidTr="007423F5">
        <w:trPr>
          <w:trHeight w:val="535"/>
        </w:trPr>
        <w:tc>
          <w:tcPr>
            <w:tcW w:w="6441" w:type="dxa"/>
          </w:tcPr>
          <w:p w14:paraId="73B663B2" w14:textId="737F1433" w:rsidR="00C60378" w:rsidRPr="00C14462" w:rsidRDefault="00B80975" w:rsidP="00B80975">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How much do cultural expectations (e.g., body ideals, food traditions) affect your eating patterns?</w:t>
            </w:r>
          </w:p>
        </w:tc>
        <w:tc>
          <w:tcPr>
            <w:tcW w:w="0" w:type="auto"/>
          </w:tcPr>
          <w:p w14:paraId="371B8A64" w14:textId="77777777" w:rsidR="00C60378" w:rsidRPr="00C14462" w:rsidRDefault="00C60378" w:rsidP="003353E0">
            <w:pPr>
              <w:spacing w:after="160" w:line="259" w:lineRule="auto"/>
              <w:rPr>
                <w:rFonts w:ascii="Times New Roman" w:hAnsi="Times New Roman" w:cs="Times New Roman"/>
              </w:rPr>
            </w:pPr>
          </w:p>
        </w:tc>
        <w:tc>
          <w:tcPr>
            <w:tcW w:w="0" w:type="auto"/>
          </w:tcPr>
          <w:p w14:paraId="3698F95E" w14:textId="77777777" w:rsidR="00C60378" w:rsidRPr="00C14462" w:rsidRDefault="00C60378" w:rsidP="003353E0">
            <w:pPr>
              <w:spacing w:after="160" w:line="259" w:lineRule="auto"/>
              <w:rPr>
                <w:rFonts w:ascii="Times New Roman" w:hAnsi="Times New Roman" w:cs="Times New Roman"/>
              </w:rPr>
            </w:pPr>
          </w:p>
        </w:tc>
        <w:tc>
          <w:tcPr>
            <w:tcW w:w="0" w:type="auto"/>
          </w:tcPr>
          <w:p w14:paraId="25A3593A" w14:textId="77777777" w:rsidR="00C60378" w:rsidRPr="00C14462" w:rsidRDefault="00C60378" w:rsidP="003353E0">
            <w:pPr>
              <w:spacing w:after="160" w:line="259" w:lineRule="auto"/>
              <w:rPr>
                <w:rFonts w:ascii="Times New Roman" w:hAnsi="Times New Roman" w:cs="Times New Roman"/>
              </w:rPr>
            </w:pPr>
          </w:p>
        </w:tc>
        <w:tc>
          <w:tcPr>
            <w:tcW w:w="0" w:type="auto"/>
          </w:tcPr>
          <w:p w14:paraId="06A2C3E4" w14:textId="77777777" w:rsidR="00C60378" w:rsidRPr="00C14462" w:rsidRDefault="00C60378" w:rsidP="003353E0">
            <w:pPr>
              <w:spacing w:after="160" w:line="259" w:lineRule="auto"/>
              <w:rPr>
                <w:rFonts w:ascii="Times New Roman" w:hAnsi="Times New Roman" w:cs="Times New Roman"/>
              </w:rPr>
            </w:pPr>
          </w:p>
        </w:tc>
      </w:tr>
    </w:tbl>
    <w:p w14:paraId="654DBF06" w14:textId="77777777" w:rsidR="0089685C" w:rsidRPr="00C14462" w:rsidRDefault="0089685C" w:rsidP="003353E0">
      <w:pPr>
        <w:spacing w:after="160" w:line="259" w:lineRule="auto"/>
        <w:rPr>
          <w:rFonts w:ascii="Times New Roman" w:hAnsi="Times New Roman" w:cs="Times New Roman"/>
        </w:rPr>
      </w:pPr>
    </w:p>
    <w:p w14:paraId="7E40D9CB" w14:textId="77777777" w:rsidR="003353E0" w:rsidRPr="00C14462" w:rsidRDefault="003353E0" w:rsidP="003353E0">
      <w:pPr>
        <w:spacing w:after="160" w:line="259" w:lineRule="auto"/>
        <w:rPr>
          <w:rFonts w:ascii="Times New Roman" w:eastAsia="Times New Roman" w:hAnsi="Times New Roman" w:cs="Times New Roman"/>
        </w:rPr>
      </w:pPr>
    </w:p>
    <w:p w14:paraId="18F03291" w14:textId="680144E8" w:rsidR="003353E0" w:rsidRPr="00C14462" w:rsidRDefault="003353E0" w:rsidP="003353E0">
      <w:pPr>
        <w:spacing w:after="160" w:line="259" w:lineRule="auto"/>
        <w:rPr>
          <w:rFonts w:ascii="Times New Roman" w:eastAsia="Times New Roman" w:hAnsi="Times New Roman" w:cs="Times New Roman"/>
          <w:b/>
          <w:kern w:val="2"/>
          <w:lang w:val="en-AU"/>
          <w14:ligatures w14:val="standardContextual"/>
        </w:rPr>
      </w:pPr>
      <w:r w:rsidRPr="00C14462">
        <w:rPr>
          <w:rFonts w:ascii="Times New Roman" w:eastAsia="Times New Roman" w:hAnsi="Times New Roman" w:cs="Times New Roman"/>
          <w:b/>
          <w:lang w:val="en-AU"/>
        </w:rPr>
        <w:t>Physical activity patterns</w:t>
      </w:r>
      <w:r w:rsidRPr="00C14462">
        <w:rPr>
          <w:rFonts w:ascii="Times New Roman" w:eastAsia="Times New Roman" w:hAnsi="Times New Roman" w:cs="Times New Roman"/>
          <w:b/>
          <w:kern w:val="2"/>
          <w:lang w:val="en-AU"/>
          <w14:ligatures w14:val="standardContextual"/>
        </w:rPr>
        <w:t xml:space="preserve"> (the time you spent being physically active in the </w:t>
      </w:r>
      <w:r w:rsidRPr="00C14462">
        <w:rPr>
          <w:rFonts w:ascii="Times New Roman" w:eastAsia="Times New Roman" w:hAnsi="Times New Roman" w:cs="Times New Roman"/>
          <w:b/>
          <w:kern w:val="2"/>
          <w:u w:val="single"/>
          <w:lang w:val="en-AU"/>
          <w14:ligatures w14:val="standardContextual"/>
        </w:rPr>
        <w:t>LAST 7 DAYS</w:t>
      </w:r>
      <w:r w:rsidRPr="00C14462">
        <w:rPr>
          <w:rFonts w:ascii="Times New Roman" w:eastAsia="Times New Roman" w:hAnsi="Times New Roman" w:cs="Times New Roman"/>
          <w:b/>
          <w:kern w:val="2"/>
          <w:lang w:val="en-AU"/>
          <w14:ligatures w14:val="standardContextual"/>
        </w:rPr>
        <w:t xml:space="preserve">)  </w:t>
      </w:r>
    </w:p>
    <w:tbl>
      <w:tblPr>
        <w:tblStyle w:val="TableGrid5"/>
        <w:tblW w:w="10774" w:type="dxa"/>
        <w:tblInd w:w="-743" w:type="dxa"/>
        <w:tblLook w:val="04A0" w:firstRow="1" w:lastRow="0" w:firstColumn="1" w:lastColumn="0" w:noHBand="0" w:noVBand="1"/>
      </w:tblPr>
      <w:tblGrid>
        <w:gridCol w:w="491"/>
        <w:gridCol w:w="6172"/>
        <w:gridCol w:w="1134"/>
        <w:gridCol w:w="992"/>
        <w:gridCol w:w="851"/>
        <w:gridCol w:w="1134"/>
      </w:tblGrid>
      <w:tr w:rsidR="00D133F0" w:rsidRPr="00C14462" w14:paraId="1D838D69" w14:textId="77777777" w:rsidTr="007A1EFD">
        <w:tc>
          <w:tcPr>
            <w:tcW w:w="491" w:type="dxa"/>
          </w:tcPr>
          <w:p w14:paraId="51D094DB" w14:textId="26628333" w:rsidR="003353E0" w:rsidRPr="00C14462" w:rsidRDefault="00CF13A3"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24</w:t>
            </w:r>
          </w:p>
        </w:tc>
        <w:tc>
          <w:tcPr>
            <w:tcW w:w="6172" w:type="dxa"/>
          </w:tcPr>
          <w:p w14:paraId="49EB6788" w14:textId="77777777" w:rsidR="003353E0" w:rsidRPr="00C14462" w:rsidRDefault="003353E0" w:rsidP="003353E0">
            <w:pPr>
              <w:rPr>
                <w:rFonts w:ascii="Times New Roman" w:eastAsia="Times New Roman" w:hAnsi="Times New Roman" w:cs="Times New Roman"/>
              </w:rPr>
            </w:pPr>
          </w:p>
        </w:tc>
        <w:tc>
          <w:tcPr>
            <w:tcW w:w="1134" w:type="dxa"/>
          </w:tcPr>
          <w:p w14:paraId="66EF9B4E" w14:textId="77777777" w:rsidR="003353E0" w:rsidRPr="00C14462" w:rsidRDefault="003353E0" w:rsidP="003353E0">
            <w:pPr>
              <w:spacing w:line="276" w:lineRule="auto"/>
              <w:rPr>
                <w:rFonts w:ascii="Times New Roman" w:eastAsia="Times New Roman" w:hAnsi="Times New Roman" w:cs="Times New Roman"/>
                <w:bCs/>
              </w:rPr>
            </w:pPr>
            <w:r w:rsidRPr="00C14462">
              <w:rPr>
                <w:rFonts w:ascii="Times New Roman" w:hAnsi="Times New Roman" w:cs="Times New Roman"/>
                <w:bCs/>
              </w:rPr>
              <w:t>Not at all/not applicable</w:t>
            </w:r>
          </w:p>
        </w:tc>
        <w:tc>
          <w:tcPr>
            <w:tcW w:w="992" w:type="dxa"/>
          </w:tcPr>
          <w:p w14:paraId="1125E371" w14:textId="77777777" w:rsidR="003353E0" w:rsidRPr="00C14462" w:rsidRDefault="003353E0" w:rsidP="003353E0">
            <w:pPr>
              <w:spacing w:line="276" w:lineRule="auto"/>
              <w:rPr>
                <w:rFonts w:ascii="Times New Roman" w:eastAsia="Times New Roman" w:hAnsi="Times New Roman" w:cs="Times New Roman"/>
                <w:bCs/>
              </w:rPr>
            </w:pPr>
            <w:r w:rsidRPr="00C14462">
              <w:rPr>
                <w:rFonts w:ascii="Times New Roman" w:hAnsi="Times New Roman" w:cs="Times New Roman"/>
                <w:bCs/>
              </w:rPr>
              <w:t>Once or twice a week</w:t>
            </w:r>
          </w:p>
        </w:tc>
        <w:tc>
          <w:tcPr>
            <w:tcW w:w="851" w:type="dxa"/>
          </w:tcPr>
          <w:p w14:paraId="7593334D" w14:textId="77777777" w:rsidR="003353E0" w:rsidRPr="00C14462" w:rsidRDefault="003353E0" w:rsidP="003353E0">
            <w:pPr>
              <w:spacing w:line="276" w:lineRule="auto"/>
              <w:rPr>
                <w:rFonts w:ascii="Times New Roman" w:eastAsia="Times New Roman" w:hAnsi="Times New Roman" w:cs="Times New Roman"/>
                <w:bCs/>
              </w:rPr>
            </w:pPr>
            <w:r w:rsidRPr="00C14462">
              <w:rPr>
                <w:rFonts w:ascii="Times New Roman" w:hAnsi="Times New Roman" w:cs="Times New Roman"/>
                <w:bCs/>
              </w:rPr>
              <w:t>Most days</w:t>
            </w:r>
          </w:p>
        </w:tc>
        <w:tc>
          <w:tcPr>
            <w:tcW w:w="1134" w:type="dxa"/>
          </w:tcPr>
          <w:p w14:paraId="2B23F53A"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hAnsi="Times New Roman" w:cs="Times New Roman"/>
                <w:noProof/>
              </w:rPr>
              <w:t>Everyday</w:t>
            </w:r>
          </w:p>
        </w:tc>
      </w:tr>
      <w:tr w:rsidR="00D133F0" w:rsidRPr="00C14462" w14:paraId="140286C5" w14:textId="77777777" w:rsidTr="007A1EFD">
        <w:trPr>
          <w:trHeight w:val="975"/>
        </w:trPr>
        <w:tc>
          <w:tcPr>
            <w:tcW w:w="491" w:type="dxa"/>
          </w:tcPr>
          <w:p w14:paraId="5AD4B8BB" w14:textId="0B8A9EEB" w:rsidR="003353E0" w:rsidRPr="00C14462" w:rsidRDefault="003353E0" w:rsidP="003353E0">
            <w:pPr>
              <w:spacing w:line="276" w:lineRule="auto"/>
              <w:rPr>
                <w:rFonts w:ascii="Times New Roman" w:eastAsia="Times New Roman" w:hAnsi="Times New Roman" w:cs="Times New Roman"/>
              </w:rPr>
            </w:pPr>
          </w:p>
        </w:tc>
        <w:tc>
          <w:tcPr>
            <w:tcW w:w="6172" w:type="dxa"/>
          </w:tcPr>
          <w:p w14:paraId="2DBFB1A1"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 xml:space="preserve">On how many of the last seven days did you do </w:t>
            </w:r>
            <w:r w:rsidRPr="00C14462">
              <w:rPr>
                <w:rFonts w:ascii="Times New Roman" w:eastAsia="Times New Roman" w:hAnsi="Times New Roman" w:cs="Times New Roman"/>
                <w:b/>
                <w:u w:val="single"/>
              </w:rPr>
              <w:t>vigorous</w:t>
            </w:r>
            <w:r w:rsidRPr="00C14462">
              <w:rPr>
                <w:rFonts w:ascii="Times New Roman" w:eastAsia="Times New Roman" w:hAnsi="Times New Roman" w:cs="Times New Roman"/>
              </w:rPr>
              <w:t xml:space="preserve"> physical activities like heavy lifting, digging, aerobics, or fast bicycling?</w:t>
            </w:r>
          </w:p>
          <w:p w14:paraId="2E0E4335"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 xml:space="preserve">Think about </w:t>
            </w:r>
            <w:r w:rsidRPr="00C14462">
              <w:rPr>
                <w:rFonts w:ascii="Times New Roman" w:eastAsia="Times New Roman" w:hAnsi="Times New Roman" w:cs="Times New Roman"/>
                <w:i/>
              </w:rPr>
              <w:t xml:space="preserve">only </w:t>
            </w:r>
            <w:r w:rsidRPr="00C14462">
              <w:rPr>
                <w:rFonts w:ascii="Times New Roman" w:eastAsia="Times New Roman" w:hAnsi="Times New Roman" w:cs="Times New Roman"/>
              </w:rPr>
              <w:t xml:space="preserve">those physical activities that you did for at least </w:t>
            </w:r>
            <w:r w:rsidRPr="00C14462">
              <w:rPr>
                <w:rFonts w:ascii="Times New Roman" w:eastAsia="Times New Roman" w:hAnsi="Times New Roman" w:cs="Times New Roman"/>
                <w:b/>
                <w:u w:val="single"/>
              </w:rPr>
              <w:t>10 minutes</w:t>
            </w:r>
            <w:r w:rsidRPr="00C14462">
              <w:rPr>
                <w:rFonts w:ascii="Times New Roman" w:eastAsia="Times New Roman" w:hAnsi="Times New Roman" w:cs="Times New Roman"/>
              </w:rPr>
              <w:t xml:space="preserve"> at a time.</w:t>
            </w:r>
          </w:p>
        </w:tc>
        <w:tc>
          <w:tcPr>
            <w:tcW w:w="1134" w:type="dxa"/>
            <w:vAlign w:val="center"/>
          </w:tcPr>
          <w:p w14:paraId="74351A4C" w14:textId="77777777" w:rsidR="003353E0" w:rsidRPr="00C14462" w:rsidRDefault="003353E0" w:rsidP="003353E0">
            <w:pPr>
              <w:jc w:val="center"/>
              <w:rPr>
                <w:rFonts w:ascii="Times New Roman" w:eastAsia="Times New Roman" w:hAnsi="Times New Roman" w:cs="Times New Roman"/>
              </w:rPr>
            </w:pPr>
            <w:r w:rsidRPr="00C14462">
              <w:rPr>
                <w:rFonts w:ascii="Times New Roman" w:hAnsi="Times New Roman" w:cs="Times New Roman"/>
              </w:rPr>
              <w:t>[1]</w:t>
            </w:r>
          </w:p>
        </w:tc>
        <w:tc>
          <w:tcPr>
            <w:tcW w:w="992" w:type="dxa"/>
            <w:vAlign w:val="center"/>
          </w:tcPr>
          <w:p w14:paraId="343ED1D7" w14:textId="77777777" w:rsidR="003353E0" w:rsidRPr="00C14462" w:rsidRDefault="003353E0" w:rsidP="003353E0">
            <w:pPr>
              <w:jc w:val="center"/>
              <w:rPr>
                <w:rFonts w:ascii="Times New Roman" w:eastAsia="Times New Roman" w:hAnsi="Times New Roman" w:cs="Times New Roman"/>
              </w:rPr>
            </w:pPr>
            <w:r w:rsidRPr="00C14462">
              <w:rPr>
                <w:rFonts w:ascii="Times New Roman" w:hAnsi="Times New Roman" w:cs="Times New Roman"/>
              </w:rPr>
              <w:t>[2]</w:t>
            </w:r>
          </w:p>
        </w:tc>
        <w:tc>
          <w:tcPr>
            <w:tcW w:w="851" w:type="dxa"/>
            <w:vAlign w:val="center"/>
          </w:tcPr>
          <w:p w14:paraId="6905053C" w14:textId="77777777" w:rsidR="003353E0" w:rsidRPr="00C14462" w:rsidRDefault="003353E0" w:rsidP="003353E0">
            <w:pPr>
              <w:jc w:val="center"/>
              <w:rPr>
                <w:rFonts w:ascii="Times New Roman" w:eastAsia="Times New Roman" w:hAnsi="Times New Roman" w:cs="Times New Roman"/>
              </w:rPr>
            </w:pPr>
            <w:r w:rsidRPr="00C14462">
              <w:rPr>
                <w:rFonts w:ascii="Times New Roman" w:hAnsi="Times New Roman" w:cs="Times New Roman"/>
              </w:rPr>
              <w:t>[3]</w:t>
            </w:r>
          </w:p>
        </w:tc>
        <w:tc>
          <w:tcPr>
            <w:tcW w:w="1134" w:type="dxa"/>
          </w:tcPr>
          <w:p w14:paraId="00A6D0BA" w14:textId="77777777" w:rsidR="003353E0" w:rsidRPr="00C14462" w:rsidRDefault="003353E0" w:rsidP="003353E0">
            <w:pPr>
              <w:jc w:val="center"/>
              <w:rPr>
                <w:rFonts w:ascii="Times New Roman" w:hAnsi="Times New Roman" w:cs="Times New Roman"/>
              </w:rPr>
            </w:pPr>
          </w:p>
          <w:p w14:paraId="1AA221B3" w14:textId="77777777" w:rsidR="003353E0" w:rsidRPr="00C14462" w:rsidRDefault="003353E0" w:rsidP="003353E0">
            <w:pPr>
              <w:jc w:val="center"/>
              <w:rPr>
                <w:rFonts w:ascii="Times New Roman" w:hAnsi="Times New Roman" w:cs="Times New Roman"/>
              </w:rPr>
            </w:pPr>
          </w:p>
          <w:p w14:paraId="58F3975C" w14:textId="77777777" w:rsidR="003353E0" w:rsidRPr="00C14462" w:rsidRDefault="003353E0" w:rsidP="003353E0">
            <w:pPr>
              <w:jc w:val="center"/>
              <w:rPr>
                <w:rFonts w:ascii="Times New Roman" w:eastAsia="Times New Roman" w:hAnsi="Times New Roman" w:cs="Times New Roman"/>
              </w:rPr>
            </w:pPr>
            <w:r w:rsidRPr="00C14462">
              <w:rPr>
                <w:rFonts w:ascii="Times New Roman" w:hAnsi="Times New Roman" w:cs="Times New Roman"/>
              </w:rPr>
              <w:t>[4]</w:t>
            </w:r>
          </w:p>
        </w:tc>
      </w:tr>
      <w:tr w:rsidR="00D133F0" w:rsidRPr="00C14462" w14:paraId="6498C0C0" w14:textId="77777777" w:rsidTr="007A1EFD">
        <w:tc>
          <w:tcPr>
            <w:tcW w:w="491" w:type="dxa"/>
          </w:tcPr>
          <w:p w14:paraId="3FF8E35F" w14:textId="11E09960" w:rsidR="003353E0" w:rsidRPr="00C14462" w:rsidRDefault="003353E0" w:rsidP="003353E0">
            <w:pPr>
              <w:spacing w:line="276" w:lineRule="auto"/>
              <w:rPr>
                <w:rFonts w:ascii="Times New Roman" w:eastAsia="Times New Roman" w:hAnsi="Times New Roman" w:cs="Times New Roman"/>
              </w:rPr>
            </w:pPr>
          </w:p>
        </w:tc>
        <w:tc>
          <w:tcPr>
            <w:tcW w:w="6172" w:type="dxa"/>
          </w:tcPr>
          <w:p w14:paraId="4A378901"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 xml:space="preserve">During the last 7 days, how many days did you do </w:t>
            </w:r>
            <w:r w:rsidRPr="00C14462">
              <w:rPr>
                <w:rFonts w:ascii="Times New Roman" w:eastAsia="Times New Roman" w:hAnsi="Times New Roman" w:cs="Times New Roman"/>
                <w:b/>
                <w:u w:val="single"/>
              </w:rPr>
              <w:t>moderate</w:t>
            </w:r>
            <w:r w:rsidRPr="00C14462">
              <w:rPr>
                <w:rFonts w:ascii="Times New Roman" w:eastAsia="Times New Roman" w:hAnsi="Times New Roman" w:cs="Times New Roman"/>
              </w:rPr>
              <w:t xml:space="preserve"> physical activities like carrying light loads or bicycling at a regular pace? Think </w:t>
            </w:r>
            <w:r w:rsidRPr="00C14462">
              <w:rPr>
                <w:rFonts w:ascii="Times New Roman" w:eastAsia="Times New Roman" w:hAnsi="Times New Roman" w:cs="Times New Roman"/>
                <w:iCs/>
              </w:rPr>
              <w:t>only</w:t>
            </w:r>
            <w:r w:rsidRPr="00C14462">
              <w:rPr>
                <w:rFonts w:ascii="Times New Roman" w:eastAsia="Times New Roman" w:hAnsi="Times New Roman" w:cs="Times New Roman"/>
                <w:i/>
              </w:rPr>
              <w:t xml:space="preserve"> </w:t>
            </w:r>
            <w:r w:rsidRPr="00C14462">
              <w:rPr>
                <w:rFonts w:ascii="Times New Roman" w:eastAsia="Times New Roman" w:hAnsi="Times New Roman" w:cs="Times New Roman"/>
              </w:rPr>
              <w:t xml:space="preserve">about those physical activities that you did for at least 10 minutes at a time. </w:t>
            </w:r>
            <w:r w:rsidRPr="00C14462">
              <w:rPr>
                <w:rFonts w:ascii="Times New Roman" w:eastAsia="Times New Roman" w:hAnsi="Times New Roman" w:cs="Times New Roman"/>
                <w:b/>
              </w:rPr>
              <w:t>Do not include walking</w:t>
            </w:r>
          </w:p>
        </w:tc>
        <w:tc>
          <w:tcPr>
            <w:tcW w:w="1134" w:type="dxa"/>
            <w:vAlign w:val="center"/>
          </w:tcPr>
          <w:p w14:paraId="4F8FCEDE" w14:textId="77777777" w:rsidR="003353E0" w:rsidRPr="00C14462" w:rsidRDefault="003353E0" w:rsidP="003353E0">
            <w:pPr>
              <w:jc w:val="center"/>
              <w:rPr>
                <w:rFonts w:ascii="Times New Roman" w:eastAsia="Times New Roman" w:hAnsi="Times New Roman" w:cs="Times New Roman"/>
              </w:rPr>
            </w:pPr>
            <w:r w:rsidRPr="00C14462">
              <w:rPr>
                <w:rFonts w:ascii="Times New Roman" w:hAnsi="Times New Roman" w:cs="Times New Roman"/>
              </w:rPr>
              <w:t>[1]</w:t>
            </w:r>
          </w:p>
        </w:tc>
        <w:tc>
          <w:tcPr>
            <w:tcW w:w="992" w:type="dxa"/>
            <w:vAlign w:val="center"/>
          </w:tcPr>
          <w:p w14:paraId="5AFFFCE1" w14:textId="77777777" w:rsidR="003353E0" w:rsidRPr="00C14462" w:rsidRDefault="003353E0" w:rsidP="003353E0">
            <w:pPr>
              <w:jc w:val="center"/>
              <w:rPr>
                <w:rFonts w:ascii="Times New Roman" w:eastAsia="Times New Roman" w:hAnsi="Times New Roman" w:cs="Times New Roman"/>
              </w:rPr>
            </w:pPr>
            <w:r w:rsidRPr="00C14462">
              <w:rPr>
                <w:rFonts w:ascii="Times New Roman" w:hAnsi="Times New Roman" w:cs="Times New Roman"/>
              </w:rPr>
              <w:t>[2]</w:t>
            </w:r>
          </w:p>
        </w:tc>
        <w:tc>
          <w:tcPr>
            <w:tcW w:w="851" w:type="dxa"/>
            <w:vAlign w:val="center"/>
          </w:tcPr>
          <w:p w14:paraId="29952299" w14:textId="77777777" w:rsidR="003353E0" w:rsidRPr="00C14462" w:rsidRDefault="003353E0" w:rsidP="003353E0">
            <w:pPr>
              <w:jc w:val="center"/>
              <w:rPr>
                <w:rFonts w:ascii="Times New Roman" w:eastAsia="Times New Roman" w:hAnsi="Times New Roman" w:cs="Times New Roman"/>
              </w:rPr>
            </w:pPr>
            <w:r w:rsidRPr="00C14462">
              <w:rPr>
                <w:rFonts w:ascii="Times New Roman" w:hAnsi="Times New Roman" w:cs="Times New Roman"/>
              </w:rPr>
              <w:t>[3]</w:t>
            </w:r>
          </w:p>
        </w:tc>
        <w:tc>
          <w:tcPr>
            <w:tcW w:w="1134" w:type="dxa"/>
            <w:vAlign w:val="center"/>
          </w:tcPr>
          <w:p w14:paraId="595D1FC5" w14:textId="77777777" w:rsidR="003353E0" w:rsidRPr="00C14462" w:rsidRDefault="003353E0" w:rsidP="003353E0">
            <w:pPr>
              <w:jc w:val="center"/>
              <w:rPr>
                <w:rFonts w:ascii="Times New Roman" w:eastAsia="Times New Roman" w:hAnsi="Times New Roman" w:cs="Times New Roman"/>
              </w:rPr>
            </w:pPr>
            <w:r w:rsidRPr="00C14462">
              <w:rPr>
                <w:rFonts w:ascii="Times New Roman" w:hAnsi="Times New Roman" w:cs="Times New Roman"/>
              </w:rPr>
              <w:t>[4]</w:t>
            </w:r>
          </w:p>
        </w:tc>
      </w:tr>
      <w:tr w:rsidR="00D133F0" w:rsidRPr="00C14462" w14:paraId="1848BDDF" w14:textId="77777777" w:rsidTr="007A1EFD">
        <w:trPr>
          <w:trHeight w:val="935"/>
        </w:trPr>
        <w:tc>
          <w:tcPr>
            <w:tcW w:w="491" w:type="dxa"/>
          </w:tcPr>
          <w:p w14:paraId="53276D13" w14:textId="58A7CD33" w:rsidR="003353E0" w:rsidRPr="00C14462" w:rsidRDefault="003353E0" w:rsidP="003353E0">
            <w:pPr>
              <w:spacing w:line="276" w:lineRule="auto"/>
              <w:rPr>
                <w:rFonts w:ascii="Times New Roman" w:eastAsia="Times New Roman" w:hAnsi="Times New Roman" w:cs="Times New Roman"/>
              </w:rPr>
            </w:pPr>
          </w:p>
        </w:tc>
        <w:tc>
          <w:tcPr>
            <w:tcW w:w="6172" w:type="dxa"/>
          </w:tcPr>
          <w:p w14:paraId="2A905E40"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 xml:space="preserve">On how many of the last seven days did you </w:t>
            </w:r>
            <w:r w:rsidRPr="00C14462">
              <w:rPr>
                <w:rFonts w:ascii="Times New Roman" w:eastAsia="Times New Roman" w:hAnsi="Times New Roman" w:cs="Times New Roman"/>
                <w:b/>
                <w:u w:val="single"/>
              </w:rPr>
              <w:t>walk</w:t>
            </w:r>
            <w:r w:rsidRPr="00C14462">
              <w:rPr>
                <w:rFonts w:ascii="Times New Roman" w:eastAsia="Times New Roman" w:hAnsi="Times New Roman" w:cs="Times New Roman"/>
              </w:rPr>
              <w:t xml:space="preserve"> for at least 10 minutes at a time?  This includes all types of walking at work and at home, walking to travel from place to place, and any other walking that you do.</w:t>
            </w:r>
          </w:p>
        </w:tc>
        <w:tc>
          <w:tcPr>
            <w:tcW w:w="1134" w:type="dxa"/>
            <w:vAlign w:val="center"/>
          </w:tcPr>
          <w:p w14:paraId="7F7C89C0"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[1]</w:t>
            </w:r>
          </w:p>
        </w:tc>
        <w:tc>
          <w:tcPr>
            <w:tcW w:w="992" w:type="dxa"/>
            <w:vAlign w:val="center"/>
          </w:tcPr>
          <w:p w14:paraId="67BD760C"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[2]</w:t>
            </w:r>
          </w:p>
        </w:tc>
        <w:tc>
          <w:tcPr>
            <w:tcW w:w="851" w:type="dxa"/>
            <w:vAlign w:val="center"/>
          </w:tcPr>
          <w:p w14:paraId="6A668864"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[3]</w:t>
            </w:r>
          </w:p>
        </w:tc>
        <w:tc>
          <w:tcPr>
            <w:tcW w:w="1134" w:type="dxa"/>
          </w:tcPr>
          <w:p w14:paraId="7A8B62F4" w14:textId="77777777" w:rsidR="003353E0" w:rsidRPr="00C14462" w:rsidRDefault="003353E0" w:rsidP="003353E0">
            <w:pPr>
              <w:spacing w:line="276" w:lineRule="auto"/>
              <w:jc w:val="center"/>
              <w:rPr>
                <w:rFonts w:ascii="Times New Roman" w:hAnsi="Times New Roman" w:cs="Times New Roman"/>
              </w:rPr>
            </w:pPr>
          </w:p>
          <w:p w14:paraId="506029CB" w14:textId="77777777" w:rsidR="003353E0" w:rsidRPr="00C14462" w:rsidRDefault="003353E0" w:rsidP="003353E0">
            <w:pPr>
              <w:spacing w:line="276" w:lineRule="auto"/>
              <w:jc w:val="center"/>
              <w:rPr>
                <w:rFonts w:ascii="Times New Roman" w:hAnsi="Times New Roman" w:cs="Times New Roman"/>
              </w:rPr>
            </w:pPr>
          </w:p>
          <w:p w14:paraId="14303407" w14:textId="77777777" w:rsidR="003353E0" w:rsidRPr="00C14462" w:rsidRDefault="003353E0" w:rsidP="003353E0">
            <w:pPr>
              <w:spacing w:line="276" w:lineRule="auto"/>
              <w:jc w:val="center"/>
              <w:rPr>
                <w:rFonts w:ascii="Times New Roman" w:eastAsia="Times New Roman" w:hAnsi="Times New Roman" w:cs="Times New Roman"/>
              </w:rPr>
            </w:pPr>
            <w:r w:rsidRPr="00C14462">
              <w:rPr>
                <w:rFonts w:ascii="Times New Roman" w:hAnsi="Times New Roman" w:cs="Times New Roman"/>
              </w:rPr>
              <w:t>[4]</w:t>
            </w:r>
          </w:p>
        </w:tc>
      </w:tr>
      <w:tr w:rsidR="00D133F0" w:rsidRPr="00C14462" w14:paraId="3A23374A" w14:textId="77777777" w:rsidTr="007A1EFD">
        <w:tc>
          <w:tcPr>
            <w:tcW w:w="491" w:type="dxa"/>
          </w:tcPr>
          <w:p w14:paraId="39A8D8DF" w14:textId="224BB741" w:rsidR="003353E0" w:rsidRPr="00C14462" w:rsidRDefault="003353E0" w:rsidP="003353E0">
            <w:pPr>
              <w:spacing w:line="276" w:lineRule="auto"/>
              <w:rPr>
                <w:rFonts w:ascii="Times New Roman" w:eastAsia="Times New Roman" w:hAnsi="Times New Roman" w:cs="Times New Roman"/>
              </w:rPr>
            </w:pPr>
          </w:p>
        </w:tc>
        <w:tc>
          <w:tcPr>
            <w:tcW w:w="6172" w:type="dxa"/>
          </w:tcPr>
          <w:p w14:paraId="1D94BA15"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The following question is about the time you spend</w:t>
            </w:r>
            <w:r w:rsidRPr="00C14462">
              <w:rPr>
                <w:rFonts w:ascii="Times New Roman" w:eastAsia="Times New Roman" w:hAnsi="Times New Roman" w:cs="Times New Roman"/>
                <w:b/>
              </w:rPr>
              <w:t xml:space="preserve"> </w:t>
            </w:r>
            <w:r w:rsidRPr="00C14462">
              <w:rPr>
                <w:rFonts w:ascii="Times New Roman" w:eastAsia="Times New Roman" w:hAnsi="Times New Roman" w:cs="Times New Roman"/>
                <w:b/>
                <w:u w:val="single"/>
              </w:rPr>
              <w:t>sitting</w:t>
            </w:r>
            <w:r w:rsidRPr="00C14462">
              <w:rPr>
                <w:rFonts w:ascii="Times New Roman" w:eastAsia="Times New Roman" w:hAnsi="Times New Roman" w:cs="Times New Roman"/>
                <w:u w:val="single"/>
              </w:rPr>
              <w:t xml:space="preserve"> </w:t>
            </w:r>
            <w:r w:rsidRPr="00C14462">
              <w:rPr>
                <w:rFonts w:ascii="Times New Roman" w:eastAsia="Times New Roman" w:hAnsi="Times New Roman" w:cs="Times New Roman"/>
              </w:rPr>
              <w:t>on weekdays while at work, at home, or any other place.  This includes time spent sitting at a desk, visiting friends, travelling on a bus or sitting or lying down to watch television.</w:t>
            </w:r>
          </w:p>
          <w:p w14:paraId="6DB36DA6"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 xml:space="preserve">During the last 7 days, how much time in total did you usually spend </w:t>
            </w:r>
            <w:r w:rsidRPr="00C14462">
              <w:rPr>
                <w:rFonts w:ascii="Times New Roman" w:eastAsia="Times New Roman" w:hAnsi="Times New Roman" w:cs="Times New Roman"/>
                <w:i/>
              </w:rPr>
              <w:t xml:space="preserve">sitting </w:t>
            </w:r>
            <w:r w:rsidRPr="00C14462">
              <w:rPr>
                <w:rFonts w:ascii="Times New Roman" w:eastAsia="Times New Roman" w:hAnsi="Times New Roman" w:cs="Times New Roman"/>
              </w:rPr>
              <w:t xml:space="preserve">on a </w:t>
            </w:r>
            <w:r w:rsidRPr="00C14462">
              <w:rPr>
                <w:rFonts w:ascii="Times New Roman" w:eastAsia="Times New Roman" w:hAnsi="Times New Roman" w:cs="Times New Roman"/>
                <w:b/>
              </w:rPr>
              <w:t>weekday?</w:t>
            </w:r>
          </w:p>
        </w:tc>
        <w:tc>
          <w:tcPr>
            <w:tcW w:w="4111" w:type="dxa"/>
            <w:gridSpan w:val="4"/>
          </w:tcPr>
          <w:p w14:paraId="17827816" w14:textId="77777777" w:rsidR="003353E0" w:rsidRPr="00C14462" w:rsidRDefault="003353E0" w:rsidP="003353E0">
            <w:pPr>
              <w:spacing w:line="276" w:lineRule="auto"/>
              <w:rPr>
                <w:rFonts w:ascii="Times New Roman" w:eastAsia="Times New Roman" w:hAnsi="Times New Roman" w:cs="Times New Roman"/>
              </w:rPr>
            </w:pPr>
            <w:r w:rsidRPr="00C14462">
              <w:rPr>
                <w:rFonts w:ascii="Times New Roman" w:eastAsia="Times New Roman" w:hAnsi="Times New Roman" w:cs="Times New Roman"/>
              </w:rPr>
              <w:t>__________hours __________minutes</w:t>
            </w:r>
          </w:p>
          <w:p w14:paraId="0345A45C" w14:textId="77777777" w:rsidR="003353E0" w:rsidRPr="00C14462" w:rsidRDefault="003353E0" w:rsidP="003353E0">
            <w:pPr>
              <w:spacing w:line="276" w:lineRule="auto"/>
              <w:rPr>
                <w:rFonts w:ascii="Times New Roman" w:eastAsia="Times New Roman" w:hAnsi="Times New Roman" w:cs="Times New Roman"/>
              </w:rPr>
            </w:pPr>
          </w:p>
          <w:p w14:paraId="21BF1206" w14:textId="77777777" w:rsidR="003353E0" w:rsidRPr="00C14462" w:rsidRDefault="003353E0" w:rsidP="003353E0">
            <w:pPr>
              <w:spacing w:line="276" w:lineRule="auto"/>
              <w:rPr>
                <w:rFonts w:ascii="Times New Roman" w:eastAsia="Times New Roman" w:hAnsi="Times New Roman" w:cs="Times New Roman"/>
              </w:rPr>
            </w:pPr>
          </w:p>
        </w:tc>
      </w:tr>
    </w:tbl>
    <w:p w14:paraId="33C9B032" w14:textId="77777777" w:rsidR="00CD2BFA" w:rsidRPr="00C14462" w:rsidRDefault="00CD2BFA" w:rsidP="00CD2BFA">
      <w:pPr>
        <w:pStyle w:val="ListNumber"/>
        <w:numPr>
          <w:ilvl w:val="0"/>
          <w:numId w:val="0"/>
        </w:numPr>
        <w:ind w:left="360"/>
        <w:rPr>
          <w:rFonts w:ascii="Times New Roman" w:hAnsi="Times New Roman" w:cs="Times New Roman"/>
        </w:rPr>
      </w:pPr>
    </w:p>
    <w:p w14:paraId="52CFADF2" w14:textId="77777777" w:rsidR="00CD2BFA" w:rsidRPr="00C14462" w:rsidRDefault="00CD2BFA" w:rsidP="00CD2BFA">
      <w:pPr>
        <w:pStyle w:val="ListNumber"/>
        <w:numPr>
          <w:ilvl w:val="0"/>
          <w:numId w:val="0"/>
        </w:numPr>
        <w:ind w:left="360" w:hanging="360"/>
        <w:rPr>
          <w:rFonts w:ascii="Times New Roman" w:hAnsi="Times New Roman" w:cs="Times New Roman"/>
        </w:rPr>
      </w:pPr>
    </w:p>
    <w:tbl>
      <w:tblPr>
        <w:tblStyle w:val="TableGrid"/>
        <w:tblW w:w="10747" w:type="dxa"/>
        <w:tblInd w:w="-743" w:type="dxa"/>
        <w:tblLook w:val="04A0" w:firstRow="1" w:lastRow="0" w:firstColumn="1" w:lastColumn="0" w:noHBand="0" w:noVBand="1"/>
      </w:tblPr>
      <w:tblGrid>
        <w:gridCol w:w="8313"/>
        <w:gridCol w:w="559"/>
        <w:gridCol w:w="485"/>
        <w:gridCol w:w="1390"/>
      </w:tblGrid>
      <w:tr w:rsidR="00160B16" w:rsidRPr="00C14462" w14:paraId="6B7D8746" w14:textId="77777777" w:rsidTr="009828BB">
        <w:trPr>
          <w:trHeight w:val="502"/>
        </w:trPr>
        <w:tc>
          <w:tcPr>
            <w:tcW w:w="8313" w:type="dxa"/>
          </w:tcPr>
          <w:p w14:paraId="10A6EEDC" w14:textId="24E9B040" w:rsidR="00160B16" w:rsidRPr="00C14462" w:rsidRDefault="00CF13A3" w:rsidP="00CD2BFA">
            <w:pPr>
              <w:pStyle w:val="ListNumber"/>
              <w:numPr>
                <w:ilvl w:val="0"/>
                <w:numId w:val="0"/>
              </w:numPr>
              <w:rPr>
                <w:rFonts w:ascii="Times New Roman" w:hAnsi="Times New Roman" w:cs="Times New Roman"/>
              </w:rPr>
            </w:pPr>
            <w:r w:rsidRPr="00C14462">
              <w:rPr>
                <w:rFonts w:ascii="Times New Roman" w:hAnsi="Times New Roman" w:cs="Times New Roman"/>
              </w:rPr>
              <w:t>25</w:t>
            </w:r>
          </w:p>
        </w:tc>
        <w:tc>
          <w:tcPr>
            <w:tcW w:w="0" w:type="auto"/>
          </w:tcPr>
          <w:p w14:paraId="6F26290A" w14:textId="02F579D9" w:rsidR="00160B16" w:rsidRPr="00C14462" w:rsidRDefault="00160B16" w:rsidP="00CD2BFA">
            <w:pPr>
              <w:pStyle w:val="ListNumber"/>
              <w:numPr>
                <w:ilvl w:val="0"/>
                <w:numId w:val="0"/>
              </w:numPr>
              <w:rPr>
                <w:rFonts w:ascii="Times New Roman" w:hAnsi="Times New Roman" w:cs="Times New Roman"/>
              </w:rPr>
            </w:pPr>
            <w:r w:rsidRPr="00C14462">
              <w:rPr>
                <w:rFonts w:ascii="Times New Roman" w:hAnsi="Times New Roman" w:cs="Times New Roman"/>
              </w:rPr>
              <w:t>Yes</w:t>
            </w:r>
          </w:p>
        </w:tc>
        <w:tc>
          <w:tcPr>
            <w:tcW w:w="0" w:type="auto"/>
          </w:tcPr>
          <w:p w14:paraId="26014A8A" w14:textId="03BC0ED4" w:rsidR="00160B16" w:rsidRPr="00C14462" w:rsidRDefault="00160B16" w:rsidP="00CD2BFA">
            <w:pPr>
              <w:pStyle w:val="ListNumber"/>
              <w:numPr>
                <w:ilvl w:val="0"/>
                <w:numId w:val="0"/>
              </w:numPr>
              <w:rPr>
                <w:rFonts w:ascii="Times New Roman" w:hAnsi="Times New Roman" w:cs="Times New Roman"/>
              </w:rPr>
            </w:pPr>
            <w:r w:rsidRPr="00C14462">
              <w:rPr>
                <w:rFonts w:ascii="Times New Roman" w:hAnsi="Times New Roman" w:cs="Times New Roman"/>
              </w:rPr>
              <w:t>No</w:t>
            </w:r>
          </w:p>
        </w:tc>
        <w:tc>
          <w:tcPr>
            <w:tcW w:w="0" w:type="auto"/>
          </w:tcPr>
          <w:p w14:paraId="1A9544CF" w14:textId="4FC69135" w:rsidR="00160B16" w:rsidRPr="00C14462" w:rsidRDefault="009828BB" w:rsidP="00CD2BFA">
            <w:pPr>
              <w:pStyle w:val="ListNumber"/>
              <w:numPr>
                <w:ilvl w:val="0"/>
                <w:numId w:val="0"/>
              </w:numPr>
              <w:rPr>
                <w:rFonts w:ascii="Times New Roman" w:hAnsi="Times New Roman" w:cs="Times New Roman"/>
              </w:rPr>
            </w:pPr>
            <w:r w:rsidRPr="00C14462">
              <w:rPr>
                <w:rFonts w:ascii="Times New Roman" w:hAnsi="Times New Roman" w:cs="Times New Roman"/>
              </w:rPr>
              <w:t>Not applicable</w:t>
            </w:r>
          </w:p>
        </w:tc>
      </w:tr>
      <w:tr w:rsidR="00160B16" w:rsidRPr="00C14462" w14:paraId="2FF9B528" w14:textId="77777777" w:rsidTr="00002C40">
        <w:trPr>
          <w:trHeight w:val="203"/>
        </w:trPr>
        <w:tc>
          <w:tcPr>
            <w:tcW w:w="8313" w:type="dxa"/>
          </w:tcPr>
          <w:p w14:paraId="49BB6C9C" w14:textId="6A2C930F" w:rsidR="00160B16" w:rsidRPr="00C14462" w:rsidRDefault="00160B16" w:rsidP="00002C40">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 xml:space="preserve">Does your institution provide resources that support healthy </w:t>
            </w:r>
            <w:proofErr w:type="spellStart"/>
            <w:r w:rsidRPr="00C14462">
              <w:rPr>
                <w:rFonts w:ascii="Times New Roman" w:hAnsi="Times New Roman" w:cs="Times New Roman"/>
              </w:rPr>
              <w:t>behaviours</w:t>
            </w:r>
            <w:proofErr w:type="spellEnd"/>
            <w:r w:rsidRPr="00C14462">
              <w:rPr>
                <w:rFonts w:ascii="Times New Roman" w:hAnsi="Times New Roman" w:cs="Times New Roman"/>
              </w:rPr>
              <w:t xml:space="preserve"> (e.g., gyms, counselling, wellness programs)?</w:t>
            </w:r>
          </w:p>
        </w:tc>
        <w:tc>
          <w:tcPr>
            <w:tcW w:w="0" w:type="auto"/>
          </w:tcPr>
          <w:p w14:paraId="364270F8" w14:textId="77777777" w:rsidR="00160B16" w:rsidRPr="00C14462" w:rsidRDefault="00160B16" w:rsidP="00CD2BFA">
            <w:pPr>
              <w:pStyle w:val="ListNumber"/>
              <w:numPr>
                <w:ilvl w:val="0"/>
                <w:numId w:val="0"/>
              </w:numPr>
              <w:rPr>
                <w:rFonts w:ascii="Times New Roman" w:hAnsi="Times New Roman" w:cs="Times New Roman"/>
              </w:rPr>
            </w:pPr>
          </w:p>
        </w:tc>
        <w:tc>
          <w:tcPr>
            <w:tcW w:w="0" w:type="auto"/>
          </w:tcPr>
          <w:p w14:paraId="2DF49AD5" w14:textId="77777777" w:rsidR="00160B16" w:rsidRPr="00C14462" w:rsidRDefault="00160B16" w:rsidP="00CD2BFA">
            <w:pPr>
              <w:pStyle w:val="ListNumber"/>
              <w:numPr>
                <w:ilvl w:val="0"/>
                <w:numId w:val="0"/>
              </w:numPr>
              <w:rPr>
                <w:rFonts w:ascii="Times New Roman" w:hAnsi="Times New Roman" w:cs="Times New Roman"/>
              </w:rPr>
            </w:pPr>
          </w:p>
        </w:tc>
        <w:tc>
          <w:tcPr>
            <w:tcW w:w="0" w:type="auto"/>
          </w:tcPr>
          <w:p w14:paraId="1BE4B4D3" w14:textId="77777777" w:rsidR="00160B16" w:rsidRPr="00C14462" w:rsidRDefault="00160B16" w:rsidP="00CD2BFA">
            <w:pPr>
              <w:pStyle w:val="ListNumber"/>
              <w:numPr>
                <w:ilvl w:val="0"/>
                <w:numId w:val="0"/>
              </w:numPr>
              <w:rPr>
                <w:rFonts w:ascii="Times New Roman" w:hAnsi="Times New Roman" w:cs="Times New Roman"/>
              </w:rPr>
            </w:pPr>
          </w:p>
        </w:tc>
      </w:tr>
      <w:tr w:rsidR="00160B16" w:rsidRPr="00C14462" w14:paraId="278667C6" w14:textId="77777777" w:rsidTr="00002C40">
        <w:trPr>
          <w:trHeight w:val="537"/>
        </w:trPr>
        <w:tc>
          <w:tcPr>
            <w:tcW w:w="8313" w:type="dxa"/>
          </w:tcPr>
          <w:p w14:paraId="19A78358" w14:textId="181A008A" w:rsidR="00160B16" w:rsidRPr="00C14462" w:rsidRDefault="00160B16" w:rsidP="00002C40">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Do you feel your academic environment promotes unhealthy habits such as sedentary lifestyles (e.g., long study hours)?</w:t>
            </w:r>
          </w:p>
        </w:tc>
        <w:tc>
          <w:tcPr>
            <w:tcW w:w="0" w:type="auto"/>
          </w:tcPr>
          <w:p w14:paraId="4A668934" w14:textId="77777777" w:rsidR="00160B16" w:rsidRPr="00C14462" w:rsidRDefault="00160B16" w:rsidP="00CD2BFA">
            <w:pPr>
              <w:pStyle w:val="ListNumber"/>
              <w:numPr>
                <w:ilvl w:val="0"/>
                <w:numId w:val="0"/>
              </w:numPr>
              <w:rPr>
                <w:rFonts w:ascii="Times New Roman" w:hAnsi="Times New Roman" w:cs="Times New Roman"/>
              </w:rPr>
            </w:pPr>
          </w:p>
        </w:tc>
        <w:tc>
          <w:tcPr>
            <w:tcW w:w="0" w:type="auto"/>
          </w:tcPr>
          <w:p w14:paraId="5AAA7F9B" w14:textId="77777777" w:rsidR="00160B16" w:rsidRPr="00C14462" w:rsidRDefault="00160B16" w:rsidP="00CD2BFA">
            <w:pPr>
              <w:pStyle w:val="ListNumber"/>
              <w:numPr>
                <w:ilvl w:val="0"/>
                <w:numId w:val="0"/>
              </w:numPr>
              <w:rPr>
                <w:rFonts w:ascii="Times New Roman" w:hAnsi="Times New Roman" w:cs="Times New Roman"/>
              </w:rPr>
            </w:pPr>
          </w:p>
        </w:tc>
        <w:tc>
          <w:tcPr>
            <w:tcW w:w="0" w:type="auto"/>
          </w:tcPr>
          <w:p w14:paraId="59EE56D7" w14:textId="77777777" w:rsidR="00160B16" w:rsidRPr="00C14462" w:rsidRDefault="00160B16" w:rsidP="00CD2BFA">
            <w:pPr>
              <w:pStyle w:val="ListNumber"/>
              <w:numPr>
                <w:ilvl w:val="0"/>
                <w:numId w:val="0"/>
              </w:numPr>
              <w:rPr>
                <w:rFonts w:ascii="Times New Roman" w:hAnsi="Times New Roman" w:cs="Times New Roman"/>
              </w:rPr>
            </w:pPr>
          </w:p>
        </w:tc>
      </w:tr>
    </w:tbl>
    <w:p w14:paraId="740CEAD2" w14:textId="77777777" w:rsidR="003353E0" w:rsidRPr="00C14462" w:rsidRDefault="003353E0" w:rsidP="009828BB">
      <w:pPr>
        <w:shd w:val="clear" w:color="auto" w:fill="FFFFFF"/>
        <w:spacing w:after="0"/>
        <w:rPr>
          <w:rFonts w:ascii="Times New Roman" w:eastAsia="Times New Roman" w:hAnsi="Times New Roman" w:cs="Times New Roman"/>
        </w:rPr>
      </w:pPr>
    </w:p>
    <w:p w14:paraId="00835B87" w14:textId="77777777" w:rsidR="003353E0" w:rsidRPr="00C14462" w:rsidRDefault="003353E0" w:rsidP="00492908">
      <w:pPr>
        <w:shd w:val="clear" w:color="auto" w:fill="FFFFFF"/>
        <w:spacing w:after="0"/>
        <w:rPr>
          <w:rFonts w:ascii="Times New Roman" w:eastAsia="Times New Roman" w:hAnsi="Times New Roman" w:cs="Times New Roman"/>
        </w:rPr>
      </w:pPr>
    </w:p>
    <w:p w14:paraId="782E0FB9" w14:textId="2FABC047" w:rsidR="00754478" w:rsidRPr="00C14462" w:rsidRDefault="00754478" w:rsidP="00754478">
      <w:pPr>
        <w:pStyle w:val="Heading2"/>
        <w:rPr>
          <w:rFonts w:ascii="Times New Roman" w:hAnsi="Times New Roman" w:cs="Times New Roman"/>
          <w:color w:val="auto"/>
          <w:sz w:val="22"/>
          <w:szCs w:val="22"/>
        </w:rPr>
      </w:pPr>
      <w:r w:rsidRPr="00C14462">
        <w:rPr>
          <w:rFonts w:ascii="Times New Roman" w:hAnsi="Times New Roman" w:cs="Times New Roman"/>
          <w:color w:val="auto"/>
          <w:sz w:val="22"/>
          <w:szCs w:val="22"/>
        </w:rPr>
        <w:t>Sleep Habits</w:t>
      </w:r>
    </w:p>
    <w:p w14:paraId="1A1E29A4" w14:textId="18BC08CA" w:rsidR="00754478" w:rsidRPr="00C14462" w:rsidRDefault="002E5845" w:rsidP="002E5845">
      <w:pPr>
        <w:pStyle w:val="ListNumber"/>
        <w:numPr>
          <w:ilvl w:val="0"/>
          <w:numId w:val="0"/>
        </w:numPr>
        <w:rPr>
          <w:rFonts w:ascii="Times New Roman" w:hAnsi="Times New Roman" w:cs="Times New Roman"/>
        </w:rPr>
      </w:pPr>
      <w:r w:rsidRPr="00C14462">
        <w:rPr>
          <w:rFonts w:ascii="Times New Roman" w:hAnsi="Times New Roman" w:cs="Times New Roman"/>
        </w:rPr>
        <w:t>2</w:t>
      </w:r>
      <w:r w:rsidR="00CF13A3" w:rsidRPr="00C14462">
        <w:rPr>
          <w:rFonts w:ascii="Times New Roman" w:hAnsi="Times New Roman" w:cs="Times New Roman"/>
        </w:rPr>
        <w:t>6</w:t>
      </w:r>
      <w:r w:rsidR="00C27870" w:rsidRPr="00C14462">
        <w:rPr>
          <w:rFonts w:ascii="Times New Roman" w:hAnsi="Times New Roman" w:cs="Times New Roman"/>
        </w:rPr>
        <w:t>. During</w:t>
      </w:r>
      <w:r w:rsidR="00754478" w:rsidRPr="00C14462">
        <w:rPr>
          <w:rFonts w:ascii="Times New Roman" w:hAnsi="Times New Roman" w:cs="Times New Roman"/>
        </w:rPr>
        <w:t xml:space="preserve"> the past month, what time have you usually gone to bed at night? ____________</w:t>
      </w:r>
    </w:p>
    <w:p w14:paraId="3BF28676" w14:textId="12A24CE3" w:rsidR="00D73DAD" w:rsidRPr="00C14462" w:rsidRDefault="002E5845" w:rsidP="002E5845">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2</w:t>
      </w:r>
      <w:r w:rsidR="00CF13A3" w:rsidRPr="00C14462">
        <w:rPr>
          <w:rFonts w:ascii="Times New Roman" w:hAnsi="Times New Roman" w:cs="Times New Roman"/>
        </w:rPr>
        <w:t>7</w:t>
      </w:r>
      <w:r w:rsidRPr="00C14462">
        <w:rPr>
          <w:rFonts w:ascii="Times New Roman" w:hAnsi="Times New Roman" w:cs="Times New Roman"/>
        </w:rPr>
        <w:t xml:space="preserve">. </w:t>
      </w:r>
      <w:r w:rsidR="00754478" w:rsidRPr="00C14462">
        <w:rPr>
          <w:rFonts w:ascii="Times New Roman" w:hAnsi="Times New Roman" w:cs="Times New Roman"/>
        </w:rPr>
        <w:t xml:space="preserve">During the past month, how long (in minutes) has it usually </w:t>
      </w:r>
      <w:proofErr w:type="spellStart"/>
      <w:r w:rsidR="00C27870" w:rsidRPr="00C14462">
        <w:rPr>
          <w:rFonts w:ascii="Times New Roman" w:hAnsi="Times New Roman" w:cs="Times New Roman"/>
        </w:rPr>
        <w:t>taken</w:t>
      </w:r>
      <w:proofErr w:type="spellEnd"/>
      <w:r w:rsidR="00754478" w:rsidRPr="00C14462">
        <w:rPr>
          <w:rFonts w:ascii="Times New Roman" w:hAnsi="Times New Roman" w:cs="Times New Roman"/>
        </w:rPr>
        <w:t xml:space="preserve"> you to fall asleep each night?</w:t>
      </w:r>
    </w:p>
    <w:p w14:paraId="12302EC1" w14:textId="72F4FF49" w:rsidR="00754478" w:rsidRPr="00C14462" w:rsidRDefault="00754478" w:rsidP="002E5845">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 xml:space="preserve"> ____________</w:t>
      </w:r>
    </w:p>
    <w:p w14:paraId="5D7E621A" w14:textId="12AC186A" w:rsidR="00754478" w:rsidRPr="00C14462" w:rsidRDefault="002E5845" w:rsidP="002E5845">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2</w:t>
      </w:r>
      <w:r w:rsidR="00CF13A3" w:rsidRPr="00C14462">
        <w:rPr>
          <w:rFonts w:ascii="Times New Roman" w:hAnsi="Times New Roman" w:cs="Times New Roman"/>
        </w:rPr>
        <w:t>8</w:t>
      </w:r>
      <w:r w:rsidRPr="00C14462">
        <w:rPr>
          <w:rFonts w:ascii="Times New Roman" w:hAnsi="Times New Roman" w:cs="Times New Roman"/>
        </w:rPr>
        <w:t xml:space="preserve">. </w:t>
      </w:r>
      <w:r w:rsidR="00754478" w:rsidRPr="00C14462">
        <w:rPr>
          <w:rFonts w:ascii="Times New Roman" w:hAnsi="Times New Roman" w:cs="Times New Roman"/>
        </w:rPr>
        <w:t>During the past month, what time have you usually gotten up in the morning? ____________</w:t>
      </w:r>
    </w:p>
    <w:p w14:paraId="13B7A73A" w14:textId="50F2C3A0" w:rsidR="00D73DAD" w:rsidRPr="00C14462" w:rsidRDefault="00CF13A3" w:rsidP="002E5845">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29</w:t>
      </w:r>
      <w:r w:rsidR="002E5845" w:rsidRPr="00C14462">
        <w:rPr>
          <w:rFonts w:ascii="Times New Roman" w:hAnsi="Times New Roman" w:cs="Times New Roman"/>
        </w:rPr>
        <w:t xml:space="preserve">. </w:t>
      </w:r>
      <w:r w:rsidR="00754478" w:rsidRPr="00C14462">
        <w:rPr>
          <w:rFonts w:ascii="Times New Roman" w:hAnsi="Times New Roman" w:cs="Times New Roman"/>
        </w:rPr>
        <w:t xml:space="preserve">During the past month, how many hours of actual sleep did you get at night? (This may be different from the number of hours you </w:t>
      </w:r>
      <w:r w:rsidR="00C27870" w:rsidRPr="00C14462">
        <w:rPr>
          <w:rFonts w:ascii="Times New Roman" w:hAnsi="Times New Roman" w:cs="Times New Roman"/>
        </w:rPr>
        <w:t>spend</w:t>
      </w:r>
      <w:r w:rsidR="00754478" w:rsidRPr="00C14462">
        <w:rPr>
          <w:rFonts w:ascii="Times New Roman" w:hAnsi="Times New Roman" w:cs="Times New Roman"/>
        </w:rPr>
        <w:t xml:space="preserve"> in bed.) </w:t>
      </w:r>
    </w:p>
    <w:p w14:paraId="77FE6E55" w14:textId="43AF49AB" w:rsidR="00D73DAD" w:rsidRPr="00C14462" w:rsidRDefault="00754478" w:rsidP="004E51A1">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____________</w:t>
      </w:r>
    </w:p>
    <w:p w14:paraId="53B348C5" w14:textId="77777777" w:rsidR="001125AE" w:rsidRPr="00C14462" w:rsidRDefault="001125AE" w:rsidP="004E51A1">
      <w:pPr>
        <w:pStyle w:val="ListNumber"/>
        <w:numPr>
          <w:ilvl w:val="0"/>
          <w:numId w:val="0"/>
        </w:numPr>
        <w:ind w:left="360" w:hanging="360"/>
        <w:rPr>
          <w:rFonts w:ascii="Times New Roman" w:hAnsi="Times New Roman" w:cs="Times New Roman"/>
        </w:rPr>
      </w:pPr>
    </w:p>
    <w:tbl>
      <w:tblPr>
        <w:tblStyle w:val="TableGrid"/>
        <w:tblW w:w="10617" w:type="dxa"/>
        <w:tblInd w:w="-743" w:type="dxa"/>
        <w:tblLook w:val="04A0" w:firstRow="1" w:lastRow="0" w:firstColumn="1" w:lastColumn="0" w:noHBand="0" w:noVBand="1"/>
      </w:tblPr>
      <w:tblGrid>
        <w:gridCol w:w="6583"/>
        <w:gridCol w:w="1089"/>
        <w:gridCol w:w="1256"/>
        <w:gridCol w:w="754"/>
        <w:gridCol w:w="935"/>
      </w:tblGrid>
      <w:tr w:rsidR="001125AE" w:rsidRPr="00C14462" w14:paraId="17C8FA2C" w14:textId="77777777" w:rsidTr="00002C40">
        <w:trPr>
          <w:trHeight w:val="153"/>
        </w:trPr>
        <w:tc>
          <w:tcPr>
            <w:tcW w:w="6582" w:type="dxa"/>
          </w:tcPr>
          <w:p w14:paraId="027B1869" w14:textId="27591836" w:rsidR="001125AE" w:rsidRPr="00C14462" w:rsidRDefault="00CF13A3" w:rsidP="00056122">
            <w:pPr>
              <w:spacing w:after="160" w:line="259" w:lineRule="auto"/>
              <w:rPr>
                <w:rFonts w:ascii="Times New Roman" w:hAnsi="Times New Roman" w:cs="Times New Roman"/>
              </w:rPr>
            </w:pPr>
            <w:r w:rsidRPr="00C14462">
              <w:rPr>
                <w:rFonts w:ascii="Times New Roman" w:hAnsi="Times New Roman" w:cs="Times New Roman"/>
              </w:rPr>
              <w:t>30.</w:t>
            </w:r>
          </w:p>
        </w:tc>
        <w:tc>
          <w:tcPr>
            <w:tcW w:w="0" w:type="auto"/>
          </w:tcPr>
          <w:p w14:paraId="47642333" w14:textId="77777777" w:rsidR="001125AE" w:rsidRPr="00C14462" w:rsidRDefault="001125AE" w:rsidP="00056122">
            <w:pPr>
              <w:spacing w:after="160" w:line="259" w:lineRule="auto"/>
              <w:rPr>
                <w:rFonts w:ascii="Times New Roman" w:hAnsi="Times New Roman" w:cs="Times New Roman"/>
              </w:rPr>
            </w:pPr>
            <w:r w:rsidRPr="00C14462">
              <w:rPr>
                <w:rFonts w:ascii="Times New Roman" w:hAnsi="Times New Roman" w:cs="Times New Roman"/>
              </w:rPr>
              <w:t>Not at all</w:t>
            </w:r>
          </w:p>
        </w:tc>
        <w:tc>
          <w:tcPr>
            <w:tcW w:w="0" w:type="auto"/>
          </w:tcPr>
          <w:p w14:paraId="67A73810" w14:textId="77777777" w:rsidR="001125AE" w:rsidRPr="00C14462" w:rsidRDefault="001125AE" w:rsidP="00056122">
            <w:pPr>
              <w:spacing w:after="160" w:line="259" w:lineRule="auto"/>
              <w:rPr>
                <w:rFonts w:ascii="Times New Roman" w:hAnsi="Times New Roman" w:cs="Times New Roman"/>
              </w:rPr>
            </w:pPr>
            <w:r w:rsidRPr="00C14462">
              <w:rPr>
                <w:rFonts w:ascii="Times New Roman" w:hAnsi="Times New Roman" w:cs="Times New Roman"/>
              </w:rPr>
              <w:t xml:space="preserve">Sometimes </w:t>
            </w:r>
          </w:p>
        </w:tc>
        <w:tc>
          <w:tcPr>
            <w:tcW w:w="0" w:type="auto"/>
          </w:tcPr>
          <w:p w14:paraId="151EBB2C" w14:textId="77777777" w:rsidR="001125AE" w:rsidRPr="00C14462" w:rsidRDefault="001125AE" w:rsidP="00056122">
            <w:pPr>
              <w:spacing w:after="160" w:line="259" w:lineRule="auto"/>
              <w:rPr>
                <w:rFonts w:ascii="Times New Roman" w:hAnsi="Times New Roman" w:cs="Times New Roman"/>
              </w:rPr>
            </w:pPr>
            <w:r w:rsidRPr="00C14462">
              <w:rPr>
                <w:rFonts w:ascii="Times New Roman" w:hAnsi="Times New Roman" w:cs="Times New Roman"/>
              </w:rPr>
              <w:t xml:space="preserve">Often </w:t>
            </w:r>
          </w:p>
        </w:tc>
        <w:tc>
          <w:tcPr>
            <w:tcW w:w="0" w:type="auto"/>
          </w:tcPr>
          <w:p w14:paraId="56FF360A" w14:textId="77777777" w:rsidR="001125AE" w:rsidRPr="00C14462" w:rsidRDefault="001125AE" w:rsidP="00056122">
            <w:pPr>
              <w:spacing w:after="160" w:line="259" w:lineRule="auto"/>
              <w:rPr>
                <w:rFonts w:ascii="Times New Roman" w:hAnsi="Times New Roman" w:cs="Times New Roman"/>
              </w:rPr>
            </w:pPr>
            <w:r w:rsidRPr="00C14462">
              <w:rPr>
                <w:rFonts w:ascii="Times New Roman" w:hAnsi="Times New Roman" w:cs="Times New Roman"/>
              </w:rPr>
              <w:t xml:space="preserve">Always </w:t>
            </w:r>
          </w:p>
        </w:tc>
      </w:tr>
      <w:tr w:rsidR="001125AE" w:rsidRPr="00C14462" w14:paraId="144D88A0" w14:textId="77777777" w:rsidTr="001125AE">
        <w:trPr>
          <w:trHeight w:val="453"/>
        </w:trPr>
        <w:tc>
          <w:tcPr>
            <w:tcW w:w="6582" w:type="dxa"/>
          </w:tcPr>
          <w:p w14:paraId="143229FA" w14:textId="1C705CE7" w:rsidR="001125AE" w:rsidRPr="00C14462" w:rsidRDefault="001125AE" w:rsidP="001125AE">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Do your family members encourage or discourage healthy sleep routines (e.g., regular bedtime)?</w:t>
            </w:r>
          </w:p>
        </w:tc>
        <w:tc>
          <w:tcPr>
            <w:tcW w:w="0" w:type="auto"/>
          </w:tcPr>
          <w:p w14:paraId="638113F1" w14:textId="77777777" w:rsidR="001125AE" w:rsidRPr="00C14462" w:rsidRDefault="001125AE" w:rsidP="00056122">
            <w:pPr>
              <w:spacing w:after="160" w:line="259" w:lineRule="auto"/>
              <w:rPr>
                <w:rFonts w:ascii="Times New Roman" w:hAnsi="Times New Roman" w:cs="Times New Roman"/>
              </w:rPr>
            </w:pPr>
          </w:p>
        </w:tc>
        <w:tc>
          <w:tcPr>
            <w:tcW w:w="0" w:type="auto"/>
          </w:tcPr>
          <w:p w14:paraId="69E6E043" w14:textId="77777777" w:rsidR="001125AE" w:rsidRPr="00C14462" w:rsidRDefault="001125AE" w:rsidP="00056122">
            <w:pPr>
              <w:spacing w:after="160" w:line="259" w:lineRule="auto"/>
              <w:rPr>
                <w:rFonts w:ascii="Times New Roman" w:hAnsi="Times New Roman" w:cs="Times New Roman"/>
              </w:rPr>
            </w:pPr>
          </w:p>
        </w:tc>
        <w:tc>
          <w:tcPr>
            <w:tcW w:w="0" w:type="auto"/>
          </w:tcPr>
          <w:p w14:paraId="593650C4" w14:textId="77777777" w:rsidR="001125AE" w:rsidRPr="00C14462" w:rsidRDefault="001125AE" w:rsidP="00056122">
            <w:pPr>
              <w:spacing w:after="160" w:line="259" w:lineRule="auto"/>
              <w:rPr>
                <w:rFonts w:ascii="Times New Roman" w:hAnsi="Times New Roman" w:cs="Times New Roman"/>
              </w:rPr>
            </w:pPr>
          </w:p>
        </w:tc>
        <w:tc>
          <w:tcPr>
            <w:tcW w:w="0" w:type="auto"/>
          </w:tcPr>
          <w:p w14:paraId="13C554A9" w14:textId="77777777" w:rsidR="001125AE" w:rsidRPr="00C14462" w:rsidRDefault="001125AE" w:rsidP="00056122">
            <w:pPr>
              <w:spacing w:after="160" w:line="259" w:lineRule="auto"/>
              <w:rPr>
                <w:rFonts w:ascii="Times New Roman" w:hAnsi="Times New Roman" w:cs="Times New Roman"/>
              </w:rPr>
            </w:pPr>
          </w:p>
        </w:tc>
      </w:tr>
      <w:tr w:rsidR="001125AE" w:rsidRPr="00C14462" w14:paraId="18F39398" w14:textId="77777777" w:rsidTr="001125AE">
        <w:trPr>
          <w:trHeight w:val="442"/>
        </w:trPr>
        <w:tc>
          <w:tcPr>
            <w:tcW w:w="6582" w:type="dxa"/>
          </w:tcPr>
          <w:p w14:paraId="7D7F228F" w14:textId="2A547EBD" w:rsidR="001125AE" w:rsidRPr="00C14462" w:rsidRDefault="001125AE" w:rsidP="00002C40">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To what extent do you feel peer pressure to stay up late (e.g., chatting, social media, group study)?</w:t>
            </w:r>
          </w:p>
        </w:tc>
        <w:tc>
          <w:tcPr>
            <w:tcW w:w="0" w:type="auto"/>
          </w:tcPr>
          <w:p w14:paraId="115DD03F" w14:textId="77777777" w:rsidR="001125AE" w:rsidRPr="00C14462" w:rsidRDefault="001125AE" w:rsidP="00056122">
            <w:pPr>
              <w:spacing w:after="160" w:line="259" w:lineRule="auto"/>
              <w:rPr>
                <w:rFonts w:ascii="Times New Roman" w:hAnsi="Times New Roman" w:cs="Times New Roman"/>
              </w:rPr>
            </w:pPr>
          </w:p>
        </w:tc>
        <w:tc>
          <w:tcPr>
            <w:tcW w:w="0" w:type="auto"/>
          </w:tcPr>
          <w:p w14:paraId="570AC3F2" w14:textId="77777777" w:rsidR="001125AE" w:rsidRPr="00C14462" w:rsidRDefault="001125AE" w:rsidP="00056122">
            <w:pPr>
              <w:spacing w:after="160" w:line="259" w:lineRule="auto"/>
              <w:rPr>
                <w:rFonts w:ascii="Times New Roman" w:hAnsi="Times New Roman" w:cs="Times New Roman"/>
              </w:rPr>
            </w:pPr>
          </w:p>
        </w:tc>
        <w:tc>
          <w:tcPr>
            <w:tcW w:w="0" w:type="auto"/>
          </w:tcPr>
          <w:p w14:paraId="530C0A8E" w14:textId="77777777" w:rsidR="001125AE" w:rsidRPr="00C14462" w:rsidRDefault="001125AE" w:rsidP="00056122">
            <w:pPr>
              <w:spacing w:after="160" w:line="259" w:lineRule="auto"/>
              <w:rPr>
                <w:rFonts w:ascii="Times New Roman" w:hAnsi="Times New Roman" w:cs="Times New Roman"/>
              </w:rPr>
            </w:pPr>
          </w:p>
        </w:tc>
        <w:tc>
          <w:tcPr>
            <w:tcW w:w="0" w:type="auto"/>
          </w:tcPr>
          <w:p w14:paraId="0FFDDC28" w14:textId="77777777" w:rsidR="001125AE" w:rsidRPr="00C14462" w:rsidRDefault="001125AE" w:rsidP="00056122">
            <w:pPr>
              <w:spacing w:after="160" w:line="259" w:lineRule="auto"/>
              <w:rPr>
                <w:rFonts w:ascii="Times New Roman" w:hAnsi="Times New Roman" w:cs="Times New Roman"/>
              </w:rPr>
            </w:pPr>
          </w:p>
        </w:tc>
      </w:tr>
      <w:tr w:rsidR="001125AE" w:rsidRPr="00C14462" w14:paraId="66C4C0F8" w14:textId="77777777" w:rsidTr="001125AE">
        <w:trPr>
          <w:trHeight w:val="535"/>
        </w:trPr>
        <w:tc>
          <w:tcPr>
            <w:tcW w:w="6582" w:type="dxa"/>
          </w:tcPr>
          <w:p w14:paraId="5371F660" w14:textId="5168237C" w:rsidR="001125AE" w:rsidRPr="00C14462" w:rsidRDefault="001125AE" w:rsidP="00056122">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 xml:space="preserve">Does your academic workload affect your ability to sleep </w:t>
            </w:r>
            <w:proofErr w:type="gramStart"/>
            <w:r w:rsidRPr="00C14462">
              <w:rPr>
                <w:rFonts w:ascii="Times New Roman" w:hAnsi="Times New Roman" w:cs="Times New Roman"/>
              </w:rPr>
              <w:t>enough hours</w:t>
            </w:r>
            <w:proofErr w:type="gramEnd"/>
            <w:r w:rsidRPr="00C14462">
              <w:rPr>
                <w:rFonts w:ascii="Times New Roman" w:hAnsi="Times New Roman" w:cs="Times New Roman"/>
              </w:rPr>
              <w:t xml:space="preserve">? </w:t>
            </w:r>
          </w:p>
        </w:tc>
        <w:tc>
          <w:tcPr>
            <w:tcW w:w="0" w:type="auto"/>
          </w:tcPr>
          <w:p w14:paraId="560597A4" w14:textId="77777777" w:rsidR="001125AE" w:rsidRPr="00C14462" w:rsidRDefault="001125AE" w:rsidP="00056122">
            <w:pPr>
              <w:spacing w:after="160" w:line="259" w:lineRule="auto"/>
              <w:rPr>
                <w:rFonts w:ascii="Times New Roman" w:hAnsi="Times New Roman" w:cs="Times New Roman"/>
              </w:rPr>
            </w:pPr>
          </w:p>
        </w:tc>
        <w:tc>
          <w:tcPr>
            <w:tcW w:w="0" w:type="auto"/>
          </w:tcPr>
          <w:p w14:paraId="2F975575" w14:textId="77777777" w:rsidR="001125AE" w:rsidRPr="00C14462" w:rsidRDefault="001125AE" w:rsidP="00056122">
            <w:pPr>
              <w:spacing w:after="160" w:line="259" w:lineRule="auto"/>
              <w:rPr>
                <w:rFonts w:ascii="Times New Roman" w:hAnsi="Times New Roman" w:cs="Times New Roman"/>
              </w:rPr>
            </w:pPr>
          </w:p>
        </w:tc>
        <w:tc>
          <w:tcPr>
            <w:tcW w:w="0" w:type="auto"/>
          </w:tcPr>
          <w:p w14:paraId="5BB62C0A" w14:textId="77777777" w:rsidR="001125AE" w:rsidRPr="00C14462" w:rsidRDefault="001125AE" w:rsidP="00056122">
            <w:pPr>
              <w:spacing w:after="160" w:line="259" w:lineRule="auto"/>
              <w:rPr>
                <w:rFonts w:ascii="Times New Roman" w:hAnsi="Times New Roman" w:cs="Times New Roman"/>
              </w:rPr>
            </w:pPr>
          </w:p>
        </w:tc>
        <w:tc>
          <w:tcPr>
            <w:tcW w:w="0" w:type="auto"/>
          </w:tcPr>
          <w:p w14:paraId="76C460DC" w14:textId="77777777" w:rsidR="001125AE" w:rsidRPr="00C14462" w:rsidRDefault="001125AE" w:rsidP="00056122">
            <w:pPr>
              <w:spacing w:after="160" w:line="259" w:lineRule="auto"/>
              <w:rPr>
                <w:rFonts w:ascii="Times New Roman" w:hAnsi="Times New Roman" w:cs="Times New Roman"/>
              </w:rPr>
            </w:pPr>
          </w:p>
        </w:tc>
      </w:tr>
      <w:tr w:rsidR="001125AE" w:rsidRPr="00C14462" w14:paraId="6E06B974" w14:textId="77777777" w:rsidTr="001125AE">
        <w:trPr>
          <w:trHeight w:val="535"/>
        </w:trPr>
        <w:tc>
          <w:tcPr>
            <w:tcW w:w="6582" w:type="dxa"/>
          </w:tcPr>
          <w:p w14:paraId="252BDD69" w14:textId="17A2C0AC" w:rsidR="001125AE" w:rsidRPr="00C14462" w:rsidRDefault="001125AE" w:rsidP="001125AE">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How often do you feel societal norms encourage “being busy” over maintaining a healthy lifestyle?</w:t>
            </w:r>
          </w:p>
        </w:tc>
        <w:tc>
          <w:tcPr>
            <w:tcW w:w="0" w:type="auto"/>
          </w:tcPr>
          <w:p w14:paraId="1ED9CD87" w14:textId="77777777" w:rsidR="001125AE" w:rsidRPr="00C14462" w:rsidRDefault="001125AE" w:rsidP="00056122">
            <w:pPr>
              <w:spacing w:after="160" w:line="259" w:lineRule="auto"/>
              <w:rPr>
                <w:rFonts w:ascii="Times New Roman" w:hAnsi="Times New Roman" w:cs="Times New Roman"/>
              </w:rPr>
            </w:pPr>
          </w:p>
        </w:tc>
        <w:tc>
          <w:tcPr>
            <w:tcW w:w="0" w:type="auto"/>
          </w:tcPr>
          <w:p w14:paraId="24AE795B" w14:textId="77777777" w:rsidR="001125AE" w:rsidRPr="00C14462" w:rsidRDefault="001125AE" w:rsidP="00056122">
            <w:pPr>
              <w:spacing w:after="160" w:line="259" w:lineRule="auto"/>
              <w:rPr>
                <w:rFonts w:ascii="Times New Roman" w:hAnsi="Times New Roman" w:cs="Times New Roman"/>
              </w:rPr>
            </w:pPr>
          </w:p>
        </w:tc>
        <w:tc>
          <w:tcPr>
            <w:tcW w:w="0" w:type="auto"/>
          </w:tcPr>
          <w:p w14:paraId="54724C35" w14:textId="77777777" w:rsidR="001125AE" w:rsidRPr="00C14462" w:rsidRDefault="001125AE" w:rsidP="00056122">
            <w:pPr>
              <w:spacing w:after="160" w:line="259" w:lineRule="auto"/>
              <w:rPr>
                <w:rFonts w:ascii="Times New Roman" w:hAnsi="Times New Roman" w:cs="Times New Roman"/>
              </w:rPr>
            </w:pPr>
          </w:p>
        </w:tc>
        <w:tc>
          <w:tcPr>
            <w:tcW w:w="0" w:type="auto"/>
          </w:tcPr>
          <w:p w14:paraId="3FE27747" w14:textId="77777777" w:rsidR="001125AE" w:rsidRPr="00C14462" w:rsidRDefault="001125AE" w:rsidP="00056122">
            <w:pPr>
              <w:spacing w:after="160" w:line="259" w:lineRule="auto"/>
              <w:rPr>
                <w:rFonts w:ascii="Times New Roman" w:hAnsi="Times New Roman" w:cs="Times New Roman"/>
              </w:rPr>
            </w:pPr>
          </w:p>
        </w:tc>
      </w:tr>
      <w:tr w:rsidR="001125AE" w:rsidRPr="00C14462" w14:paraId="40B8C3A6" w14:textId="77777777" w:rsidTr="001125AE">
        <w:trPr>
          <w:trHeight w:val="535"/>
        </w:trPr>
        <w:tc>
          <w:tcPr>
            <w:tcW w:w="6582" w:type="dxa"/>
          </w:tcPr>
          <w:p w14:paraId="25C16008" w14:textId="6B31A864" w:rsidR="001125AE" w:rsidRPr="00C14462" w:rsidRDefault="001125AE" w:rsidP="001125AE">
            <w:pPr>
              <w:pStyle w:val="ListNumber"/>
              <w:numPr>
                <w:ilvl w:val="0"/>
                <w:numId w:val="0"/>
              </w:numPr>
              <w:ind w:left="360"/>
              <w:rPr>
                <w:rFonts w:ascii="Times New Roman" w:hAnsi="Times New Roman" w:cs="Times New Roman"/>
              </w:rPr>
            </w:pPr>
            <w:r w:rsidRPr="00C14462">
              <w:rPr>
                <w:rFonts w:ascii="Times New Roman" w:hAnsi="Times New Roman" w:cs="Times New Roman"/>
              </w:rPr>
              <w:t>How much do you think the urban environment (traffic, noise, pollution) interferes with your sleep?</w:t>
            </w:r>
          </w:p>
        </w:tc>
        <w:tc>
          <w:tcPr>
            <w:tcW w:w="0" w:type="auto"/>
          </w:tcPr>
          <w:p w14:paraId="068DD393" w14:textId="77777777" w:rsidR="001125AE" w:rsidRPr="00C14462" w:rsidRDefault="001125AE" w:rsidP="00056122">
            <w:pPr>
              <w:spacing w:after="160" w:line="259" w:lineRule="auto"/>
              <w:rPr>
                <w:rFonts w:ascii="Times New Roman" w:hAnsi="Times New Roman" w:cs="Times New Roman"/>
              </w:rPr>
            </w:pPr>
          </w:p>
        </w:tc>
        <w:tc>
          <w:tcPr>
            <w:tcW w:w="0" w:type="auto"/>
          </w:tcPr>
          <w:p w14:paraId="09FA5884" w14:textId="77777777" w:rsidR="001125AE" w:rsidRPr="00C14462" w:rsidRDefault="001125AE" w:rsidP="00056122">
            <w:pPr>
              <w:spacing w:after="160" w:line="259" w:lineRule="auto"/>
              <w:rPr>
                <w:rFonts w:ascii="Times New Roman" w:hAnsi="Times New Roman" w:cs="Times New Roman"/>
              </w:rPr>
            </w:pPr>
          </w:p>
        </w:tc>
        <w:tc>
          <w:tcPr>
            <w:tcW w:w="0" w:type="auto"/>
          </w:tcPr>
          <w:p w14:paraId="64227693" w14:textId="77777777" w:rsidR="001125AE" w:rsidRPr="00C14462" w:rsidRDefault="001125AE" w:rsidP="00056122">
            <w:pPr>
              <w:spacing w:after="160" w:line="259" w:lineRule="auto"/>
              <w:rPr>
                <w:rFonts w:ascii="Times New Roman" w:hAnsi="Times New Roman" w:cs="Times New Roman"/>
              </w:rPr>
            </w:pPr>
          </w:p>
        </w:tc>
        <w:tc>
          <w:tcPr>
            <w:tcW w:w="0" w:type="auto"/>
          </w:tcPr>
          <w:p w14:paraId="192BCF34" w14:textId="77777777" w:rsidR="001125AE" w:rsidRPr="00C14462" w:rsidRDefault="001125AE" w:rsidP="00056122">
            <w:pPr>
              <w:spacing w:after="160" w:line="259" w:lineRule="auto"/>
              <w:rPr>
                <w:rFonts w:ascii="Times New Roman" w:hAnsi="Times New Roman" w:cs="Times New Roman"/>
              </w:rPr>
            </w:pPr>
          </w:p>
        </w:tc>
      </w:tr>
    </w:tbl>
    <w:p w14:paraId="24B41B0C" w14:textId="77777777" w:rsidR="001125AE" w:rsidRPr="00C14462" w:rsidRDefault="001125AE" w:rsidP="004E51A1">
      <w:pPr>
        <w:pStyle w:val="ListNumber"/>
        <w:numPr>
          <w:ilvl w:val="0"/>
          <w:numId w:val="0"/>
        </w:numPr>
        <w:ind w:left="360" w:hanging="360"/>
        <w:rPr>
          <w:rFonts w:ascii="Times New Roman" w:hAnsi="Times New Roman" w:cs="Times New Roman"/>
        </w:rPr>
      </w:pPr>
    </w:p>
    <w:p w14:paraId="07271C73" w14:textId="77777777" w:rsidR="001125AE" w:rsidRPr="00C14462" w:rsidRDefault="001125AE" w:rsidP="004E51A1">
      <w:pPr>
        <w:pStyle w:val="ListNumber"/>
        <w:numPr>
          <w:ilvl w:val="0"/>
          <w:numId w:val="0"/>
        </w:numPr>
        <w:ind w:left="360" w:hanging="360"/>
        <w:rPr>
          <w:rFonts w:ascii="Times New Roman" w:hAnsi="Times New Roman" w:cs="Times New Roman"/>
        </w:rPr>
      </w:pPr>
    </w:p>
    <w:p w14:paraId="4A5AEB16" w14:textId="0DA34C6D" w:rsidR="003353E0" w:rsidRPr="00C14462" w:rsidRDefault="002E5845" w:rsidP="002E5845">
      <w:pPr>
        <w:shd w:val="clear" w:color="auto" w:fill="FFFFFF"/>
        <w:spacing w:after="0"/>
        <w:rPr>
          <w:rFonts w:ascii="Times New Roman" w:eastAsia="Times New Roman" w:hAnsi="Times New Roman" w:cs="Times New Roman"/>
        </w:rPr>
      </w:pPr>
      <w:r w:rsidRPr="00C14462">
        <w:rPr>
          <w:rFonts w:ascii="Times New Roman" w:hAnsi="Times New Roman" w:cs="Times New Roman"/>
        </w:rPr>
        <w:lastRenderedPageBreak/>
        <w:t xml:space="preserve">31. </w:t>
      </w:r>
      <w:r w:rsidR="00754478" w:rsidRPr="00C14462">
        <w:rPr>
          <w:rFonts w:ascii="Times New Roman" w:hAnsi="Times New Roman" w:cs="Times New Roman"/>
        </w:rPr>
        <w:t>During the past month, how often have you had trouble sleeping because you</w:t>
      </w:r>
    </w:p>
    <w:tbl>
      <w:tblPr>
        <w:tblStyle w:val="TableGrid"/>
        <w:tblW w:w="10714" w:type="dxa"/>
        <w:tblInd w:w="-743" w:type="dxa"/>
        <w:tblLook w:val="04A0" w:firstRow="1" w:lastRow="0" w:firstColumn="1" w:lastColumn="0" w:noHBand="0" w:noVBand="1"/>
      </w:tblPr>
      <w:tblGrid>
        <w:gridCol w:w="4118"/>
        <w:gridCol w:w="1760"/>
        <w:gridCol w:w="1527"/>
        <w:gridCol w:w="1491"/>
        <w:gridCol w:w="1818"/>
      </w:tblGrid>
      <w:tr w:rsidR="00D133F0" w:rsidRPr="00C14462" w14:paraId="36C455A3" w14:textId="77777777" w:rsidTr="00002C40">
        <w:trPr>
          <w:trHeight w:val="484"/>
        </w:trPr>
        <w:tc>
          <w:tcPr>
            <w:tcW w:w="4117" w:type="dxa"/>
          </w:tcPr>
          <w:p w14:paraId="78365157" w14:textId="77777777" w:rsidR="00754478" w:rsidRPr="00C14462" w:rsidRDefault="00754478" w:rsidP="003353E0">
            <w:pPr>
              <w:rPr>
                <w:rFonts w:ascii="Times New Roman" w:eastAsia="Times New Roman" w:hAnsi="Times New Roman" w:cs="Times New Roman"/>
              </w:rPr>
            </w:pPr>
          </w:p>
        </w:tc>
        <w:tc>
          <w:tcPr>
            <w:tcW w:w="0" w:type="auto"/>
          </w:tcPr>
          <w:p w14:paraId="56DB75FC" w14:textId="395F1A6D" w:rsidR="00754478" w:rsidRPr="00C14462" w:rsidRDefault="00754478" w:rsidP="00754478">
            <w:pPr>
              <w:rPr>
                <w:rFonts w:ascii="Times New Roman" w:eastAsia="Times New Roman" w:hAnsi="Times New Roman" w:cs="Times New Roman"/>
              </w:rPr>
            </w:pPr>
            <w:r w:rsidRPr="00C14462">
              <w:rPr>
                <w:rFonts w:ascii="Times New Roman" w:hAnsi="Times New Roman" w:cs="Times New Roman"/>
              </w:rPr>
              <w:t xml:space="preserve">Not during the past month </w:t>
            </w:r>
          </w:p>
        </w:tc>
        <w:tc>
          <w:tcPr>
            <w:tcW w:w="0" w:type="auto"/>
          </w:tcPr>
          <w:p w14:paraId="3C4A164B" w14:textId="2CEA3B38" w:rsidR="00754478" w:rsidRPr="00C14462" w:rsidRDefault="00754478" w:rsidP="003353E0">
            <w:pPr>
              <w:rPr>
                <w:rFonts w:ascii="Times New Roman" w:eastAsia="Times New Roman" w:hAnsi="Times New Roman" w:cs="Times New Roman"/>
              </w:rPr>
            </w:pPr>
            <w:r w:rsidRPr="00C14462">
              <w:rPr>
                <w:rFonts w:ascii="Times New Roman" w:hAnsi="Times New Roman" w:cs="Times New Roman"/>
              </w:rPr>
              <w:t xml:space="preserve">Less than once a week </w:t>
            </w:r>
          </w:p>
        </w:tc>
        <w:tc>
          <w:tcPr>
            <w:tcW w:w="0" w:type="auto"/>
          </w:tcPr>
          <w:p w14:paraId="01461B9C" w14:textId="6AF35F06" w:rsidR="00754478" w:rsidRPr="00C14462" w:rsidRDefault="00754478" w:rsidP="003353E0">
            <w:pPr>
              <w:rPr>
                <w:rFonts w:ascii="Times New Roman" w:eastAsia="Times New Roman" w:hAnsi="Times New Roman" w:cs="Times New Roman"/>
              </w:rPr>
            </w:pPr>
            <w:r w:rsidRPr="00C14462">
              <w:rPr>
                <w:rFonts w:ascii="Times New Roman" w:hAnsi="Times New Roman" w:cs="Times New Roman"/>
              </w:rPr>
              <w:t xml:space="preserve">Once or twice a week </w:t>
            </w:r>
          </w:p>
        </w:tc>
        <w:tc>
          <w:tcPr>
            <w:tcW w:w="0" w:type="auto"/>
          </w:tcPr>
          <w:p w14:paraId="799DD369" w14:textId="03464203" w:rsidR="00754478" w:rsidRPr="00C14462" w:rsidRDefault="00754478" w:rsidP="003353E0">
            <w:pPr>
              <w:rPr>
                <w:rFonts w:ascii="Times New Roman" w:eastAsia="Times New Roman" w:hAnsi="Times New Roman" w:cs="Times New Roman"/>
              </w:rPr>
            </w:pPr>
            <w:r w:rsidRPr="00C14462">
              <w:rPr>
                <w:rFonts w:ascii="Times New Roman" w:hAnsi="Times New Roman" w:cs="Times New Roman"/>
              </w:rPr>
              <w:t xml:space="preserve">Three or more times a week </w:t>
            </w:r>
          </w:p>
        </w:tc>
      </w:tr>
      <w:tr w:rsidR="00D133F0" w:rsidRPr="00C14462" w14:paraId="30A4EF44" w14:textId="77777777" w:rsidTr="00002C40">
        <w:trPr>
          <w:trHeight w:val="172"/>
        </w:trPr>
        <w:tc>
          <w:tcPr>
            <w:tcW w:w="4117" w:type="dxa"/>
          </w:tcPr>
          <w:p w14:paraId="25162236" w14:textId="59062748" w:rsidR="00754478" w:rsidRPr="00C14462" w:rsidRDefault="00754478" w:rsidP="003353E0">
            <w:pPr>
              <w:rPr>
                <w:rFonts w:ascii="Times New Roman" w:hAnsi="Times New Roman" w:cs="Times New Roman"/>
              </w:rPr>
            </w:pPr>
            <w:r w:rsidRPr="00C14462">
              <w:rPr>
                <w:rFonts w:ascii="Times New Roman" w:hAnsi="Times New Roman" w:cs="Times New Roman"/>
              </w:rPr>
              <w:t>Cannot get to sleep within 30 minutes?</w:t>
            </w:r>
          </w:p>
        </w:tc>
        <w:tc>
          <w:tcPr>
            <w:tcW w:w="0" w:type="auto"/>
          </w:tcPr>
          <w:p w14:paraId="5D2B3CD8" w14:textId="10858DF4" w:rsidR="00754478" w:rsidRPr="00C14462" w:rsidRDefault="00754478" w:rsidP="003353E0">
            <w:pPr>
              <w:rPr>
                <w:rFonts w:ascii="Times New Roman" w:eastAsia="Times New Roman" w:hAnsi="Times New Roman" w:cs="Times New Roman"/>
              </w:rPr>
            </w:pPr>
            <w:r w:rsidRPr="00C14462">
              <w:rPr>
                <w:rFonts w:ascii="Times New Roman" w:eastAsia="Times New Roman" w:hAnsi="Times New Roman" w:cs="Times New Roman"/>
              </w:rPr>
              <w:t>0</w:t>
            </w:r>
          </w:p>
        </w:tc>
        <w:tc>
          <w:tcPr>
            <w:tcW w:w="0" w:type="auto"/>
          </w:tcPr>
          <w:p w14:paraId="5ECA1265" w14:textId="6EA38AFA" w:rsidR="00754478" w:rsidRPr="00C14462" w:rsidRDefault="00754478" w:rsidP="003353E0">
            <w:pPr>
              <w:rPr>
                <w:rFonts w:ascii="Times New Roman" w:eastAsia="Times New Roman" w:hAnsi="Times New Roman" w:cs="Times New Roman"/>
              </w:rPr>
            </w:pPr>
            <w:r w:rsidRPr="00C14462">
              <w:rPr>
                <w:rFonts w:ascii="Times New Roman" w:eastAsia="Times New Roman" w:hAnsi="Times New Roman" w:cs="Times New Roman"/>
              </w:rPr>
              <w:t>1</w:t>
            </w:r>
          </w:p>
        </w:tc>
        <w:tc>
          <w:tcPr>
            <w:tcW w:w="0" w:type="auto"/>
          </w:tcPr>
          <w:p w14:paraId="09308410" w14:textId="131781A6" w:rsidR="00754478" w:rsidRPr="00C14462" w:rsidRDefault="00754478" w:rsidP="003353E0">
            <w:pPr>
              <w:rPr>
                <w:rFonts w:ascii="Times New Roman" w:eastAsia="Times New Roman" w:hAnsi="Times New Roman" w:cs="Times New Roman"/>
              </w:rPr>
            </w:pPr>
            <w:r w:rsidRPr="00C14462">
              <w:rPr>
                <w:rFonts w:ascii="Times New Roman" w:eastAsia="Times New Roman" w:hAnsi="Times New Roman" w:cs="Times New Roman"/>
              </w:rPr>
              <w:t>2</w:t>
            </w:r>
          </w:p>
        </w:tc>
        <w:tc>
          <w:tcPr>
            <w:tcW w:w="0" w:type="auto"/>
          </w:tcPr>
          <w:p w14:paraId="25470559" w14:textId="07D57548" w:rsidR="00754478" w:rsidRPr="00C14462" w:rsidRDefault="00754478" w:rsidP="003353E0">
            <w:pPr>
              <w:rPr>
                <w:rFonts w:ascii="Times New Roman" w:eastAsia="Times New Roman" w:hAnsi="Times New Roman" w:cs="Times New Roman"/>
              </w:rPr>
            </w:pPr>
            <w:r w:rsidRPr="00C14462">
              <w:rPr>
                <w:rFonts w:ascii="Times New Roman" w:eastAsia="Times New Roman" w:hAnsi="Times New Roman" w:cs="Times New Roman"/>
              </w:rPr>
              <w:t>3</w:t>
            </w:r>
          </w:p>
        </w:tc>
      </w:tr>
      <w:tr w:rsidR="00D133F0" w:rsidRPr="00C14462" w14:paraId="406080A1" w14:textId="77777777" w:rsidTr="00B845A0">
        <w:trPr>
          <w:trHeight w:val="505"/>
        </w:trPr>
        <w:tc>
          <w:tcPr>
            <w:tcW w:w="4117" w:type="dxa"/>
          </w:tcPr>
          <w:p w14:paraId="427BC591" w14:textId="0C4BF517" w:rsidR="00754478" w:rsidRPr="00C14462" w:rsidRDefault="00754478" w:rsidP="003353E0">
            <w:pPr>
              <w:rPr>
                <w:rFonts w:ascii="Times New Roman" w:hAnsi="Times New Roman" w:cs="Times New Roman"/>
              </w:rPr>
            </w:pPr>
            <w:r w:rsidRPr="00C14462">
              <w:rPr>
                <w:rFonts w:ascii="Times New Roman" w:hAnsi="Times New Roman" w:cs="Times New Roman"/>
              </w:rPr>
              <w:t>Wake up in the middle of the night or early morning?</w:t>
            </w:r>
          </w:p>
        </w:tc>
        <w:tc>
          <w:tcPr>
            <w:tcW w:w="0" w:type="auto"/>
          </w:tcPr>
          <w:p w14:paraId="2157188E" w14:textId="77777777" w:rsidR="00754478" w:rsidRPr="00C14462" w:rsidRDefault="00754478" w:rsidP="003353E0">
            <w:pPr>
              <w:rPr>
                <w:rFonts w:ascii="Times New Roman" w:eastAsia="Times New Roman" w:hAnsi="Times New Roman" w:cs="Times New Roman"/>
              </w:rPr>
            </w:pPr>
          </w:p>
        </w:tc>
        <w:tc>
          <w:tcPr>
            <w:tcW w:w="0" w:type="auto"/>
          </w:tcPr>
          <w:p w14:paraId="2555C100" w14:textId="77777777" w:rsidR="00754478" w:rsidRPr="00C14462" w:rsidRDefault="00754478" w:rsidP="003353E0">
            <w:pPr>
              <w:rPr>
                <w:rFonts w:ascii="Times New Roman" w:eastAsia="Times New Roman" w:hAnsi="Times New Roman" w:cs="Times New Roman"/>
              </w:rPr>
            </w:pPr>
          </w:p>
        </w:tc>
        <w:tc>
          <w:tcPr>
            <w:tcW w:w="0" w:type="auto"/>
          </w:tcPr>
          <w:p w14:paraId="65D9E66E" w14:textId="77777777" w:rsidR="00754478" w:rsidRPr="00C14462" w:rsidRDefault="00754478" w:rsidP="003353E0">
            <w:pPr>
              <w:rPr>
                <w:rFonts w:ascii="Times New Roman" w:eastAsia="Times New Roman" w:hAnsi="Times New Roman" w:cs="Times New Roman"/>
              </w:rPr>
            </w:pPr>
          </w:p>
        </w:tc>
        <w:tc>
          <w:tcPr>
            <w:tcW w:w="0" w:type="auto"/>
          </w:tcPr>
          <w:p w14:paraId="7369E419" w14:textId="77777777" w:rsidR="00754478" w:rsidRPr="00C14462" w:rsidRDefault="00754478" w:rsidP="003353E0">
            <w:pPr>
              <w:rPr>
                <w:rFonts w:ascii="Times New Roman" w:eastAsia="Times New Roman" w:hAnsi="Times New Roman" w:cs="Times New Roman"/>
              </w:rPr>
            </w:pPr>
          </w:p>
        </w:tc>
      </w:tr>
      <w:tr w:rsidR="00D133F0" w:rsidRPr="00C14462" w14:paraId="777759B9" w14:textId="77777777" w:rsidTr="00002C40">
        <w:trPr>
          <w:trHeight w:val="143"/>
        </w:trPr>
        <w:tc>
          <w:tcPr>
            <w:tcW w:w="4117" w:type="dxa"/>
          </w:tcPr>
          <w:p w14:paraId="5133698B" w14:textId="5C1DCA46" w:rsidR="00754478" w:rsidRPr="00C14462" w:rsidRDefault="00754478" w:rsidP="003353E0">
            <w:pPr>
              <w:rPr>
                <w:rFonts w:ascii="Times New Roman" w:hAnsi="Times New Roman" w:cs="Times New Roman"/>
              </w:rPr>
            </w:pPr>
            <w:proofErr w:type="gramStart"/>
            <w:r w:rsidRPr="00C14462">
              <w:rPr>
                <w:rFonts w:ascii="Times New Roman" w:hAnsi="Times New Roman" w:cs="Times New Roman"/>
              </w:rPr>
              <w:t>Have to</w:t>
            </w:r>
            <w:proofErr w:type="gramEnd"/>
            <w:r w:rsidRPr="00C14462">
              <w:rPr>
                <w:rFonts w:ascii="Times New Roman" w:hAnsi="Times New Roman" w:cs="Times New Roman"/>
              </w:rPr>
              <w:t xml:space="preserve"> get up to use the bathroom?</w:t>
            </w:r>
          </w:p>
        </w:tc>
        <w:tc>
          <w:tcPr>
            <w:tcW w:w="0" w:type="auto"/>
          </w:tcPr>
          <w:p w14:paraId="3C64D728" w14:textId="77777777" w:rsidR="00754478" w:rsidRPr="00C14462" w:rsidRDefault="00754478" w:rsidP="003353E0">
            <w:pPr>
              <w:rPr>
                <w:rFonts w:ascii="Times New Roman" w:eastAsia="Times New Roman" w:hAnsi="Times New Roman" w:cs="Times New Roman"/>
              </w:rPr>
            </w:pPr>
          </w:p>
        </w:tc>
        <w:tc>
          <w:tcPr>
            <w:tcW w:w="0" w:type="auto"/>
          </w:tcPr>
          <w:p w14:paraId="039EF553" w14:textId="77777777" w:rsidR="00754478" w:rsidRPr="00C14462" w:rsidRDefault="00754478" w:rsidP="003353E0">
            <w:pPr>
              <w:rPr>
                <w:rFonts w:ascii="Times New Roman" w:eastAsia="Times New Roman" w:hAnsi="Times New Roman" w:cs="Times New Roman"/>
              </w:rPr>
            </w:pPr>
          </w:p>
        </w:tc>
        <w:tc>
          <w:tcPr>
            <w:tcW w:w="0" w:type="auto"/>
          </w:tcPr>
          <w:p w14:paraId="043611D3" w14:textId="77777777" w:rsidR="00754478" w:rsidRPr="00C14462" w:rsidRDefault="00754478" w:rsidP="003353E0">
            <w:pPr>
              <w:rPr>
                <w:rFonts w:ascii="Times New Roman" w:eastAsia="Times New Roman" w:hAnsi="Times New Roman" w:cs="Times New Roman"/>
              </w:rPr>
            </w:pPr>
          </w:p>
        </w:tc>
        <w:tc>
          <w:tcPr>
            <w:tcW w:w="0" w:type="auto"/>
          </w:tcPr>
          <w:p w14:paraId="2956869F" w14:textId="77777777" w:rsidR="00754478" w:rsidRPr="00C14462" w:rsidRDefault="00754478" w:rsidP="003353E0">
            <w:pPr>
              <w:rPr>
                <w:rFonts w:ascii="Times New Roman" w:eastAsia="Times New Roman" w:hAnsi="Times New Roman" w:cs="Times New Roman"/>
              </w:rPr>
            </w:pPr>
          </w:p>
        </w:tc>
      </w:tr>
      <w:tr w:rsidR="00D133F0" w:rsidRPr="00C14462" w14:paraId="21842DCB" w14:textId="77777777" w:rsidTr="00B845A0">
        <w:trPr>
          <w:trHeight w:val="247"/>
        </w:trPr>
        <w:tc>
          <w:tcPr>
            <w:tcW w:w="4117" w:type="dxa"/>
          </w:tcPr>
          <w:p w14:paraId="38BA17DA" w14:textId="7DE5C674" w:rsidR="00754478" w:rsidRPr="00C14462" w:rsidRDefault="00754478" w:rsidP="003353E0">
            <w:pPr>
              <w:rPr>
                <w:rFonts w:ascii="Times New Roman" w:hAnsi="Times New Roman" w:cs="Times New Roman"/>
              </w:rPr>
            </w:pPr>
            <w:r w:rsidRPr="00C14462">
              <w:rPr>
                <w:rFonts w:ascii="Times New Roman" w:hAnsi="Times New Roman" w:cs="Times New Roman"/>
              </w:rPr>
              <w:t>Cannot breathe comfortably?</w:t>
            </w:r>
          </w:p>
        </w:tc>
        <w:tc>
          <w:tcPr>
            <w:tcW w:w="0" w:type="auto"/>
          </w:tcPr>
          <w:p w14:paraId="5631D398" w14:textId="77777777" w:rsidR="00754478" w:rsidRPr="00C14462" w:rsidRDefault="00754478" w:rsidP="003353E0">
            <w:pPr>
              <w:rPr>
                <w:rFonts w:ascii="Times New Roman" w:eastAsia="Times New Roman" w:hAnsi="Times New Roman" w:cs="Times New Roman"/>
              </w:rPr>
            </w:pPr>
          </w:p>
        </w:tc>
        <w:tc>
          <w:tcPr>
            <w:tcW w:w="0" w:type="auto"/>
          </w:tcPr>
          <w:p w14:paraId="508F6069" w14:textId="77777777" w:rsidR="00754478" w:rsidRPr="00C14462" w:rsidRDefault="00754478" w:rsidP="003353E0">
            <w:pPr>
              <w:rPr>
                <w:rFonts w:ascii="Times New Roman" w:eastAsia="Times New Roman" w:hAnsi="Times New Roman" w:cs="Times New Roman"/>
              </w:rPr>
            </w:pPr>
          </w:p>
        </w:tc>
        <w:tc>
          <w:tcPr>
            <w:tcW w:w="0" w:type="auto"/>
          </w:tcPr>
          <w:p w14:paraId="27726F18" w14:textId="77777777" w:rsidR="00754478" w:rsidRPr="00C14462" w:rsidRDefault="00754478" w:rsidP="003353E0">
            <w:pPr>
              <w:rPr>
                <w:rFonts w:ascii="Times New Roman" w:eastAsia="Times New Roman" w:hAnsi="Times New Roman" w:cs="Times New Roman"/>
              </w:rPr>
            </w:pPr>
          </w:p>
        </w:tc>
        <w:tc>
          <w:tcPr>
            <w:tcW w:w="0" w:type="auto"/>
          </w:tcPr>
          <w:p w14:paraId="6C1CA21D" w14:textId="77777777" w:rsidR="00754478" w:rsidRPr="00C14462" w:rsidRDefault="00754478" w:rsidP="003353E0">
            <w:pPr>
              <w:rPr>
                <w:rFonts w:ascii="Times New Roman" w:eastAsia="Times New Roman" w:hAnsi="Times New Roman" w:cs="Times New Roman"/>
              </w:rPr>
            </w:pPr>
          </w:p>
        </w:tc>
      </w:tr>
      <w:tr w:rsidR="00D133F0" w:rsidRPr="00C14462" w14:paraId="6033456A" w14:textId="77777777" w:rsidTr="00B845A0">
        <w:trPr>
          <w:trHeight w:val="247"/>
        </w:trPr>
        <w:tc>
          <w:tcPr>
            <w:tcW w:w="4117" w:type="dxa"/>
          </w:tcPr>
          <w:p w14:paraId="66DD96F1" w14:textId="0720B1A7" w:rsidR="00754478" w:rsidRPr="00C14462" w:rsidRDefault="00754478" w:rsidP="003353E0">
            <w:pPr>
              <w:rPr>
                <w:rFonts w:ascii="Times New Roman" w:eastAsia="Times New Roman" w:hAnsi="Times New Roman" w:cs="Times New Roman"/>
              </w:rPr>
            </w:pPr>
            <w:r w:rsidRPr="00C14462">
              <w:rPr>
                <w:rFonts w:ascii="Times New Roman" w:hAnsi="Times New Roman" w:cs="Times New Roman"/>
              </w:rPr>
              <w:t>Cough or snore loudly?</w:t>
            </w:r>
          </w:p>
        </w:tc>
        <w:tc>
          <w:tcPr>
            <w:tcW w:w="0" w:type="auto"/>
          </w:tcPr>
          <w:p w14:paraId="5DF47F5B" w14:textId="77777777" w:rsidR="00754478" w:rsidRPr="00C14462" w:rsidRDefault="00754478" w:rsidP="003353E0">
            <w:pPr>
              <w:rPr>
                <w:rFonts w:ascii="Times New Roman" w:eastAsia="Times New Roman" w:hAnsi="Times New Roman" w:cs="Times New Roman"/>
              </w:rPr>
            </w:pPr>
          </w:p>
        </w:tc>
        <w:tc>
          <w:tcPr>
            <w:tcW w:w="0" w:type="auto"/>
          </w:tcPr>
          <w:p w14:paraId="07C69DCE" w14:textId="77777777" w:rsidR="00754478" w:rsidRPr="00C14462" w:rsidRDefault="00754478" w:rsidP="003353E0">
            <w:pPr>
              <w:rPr>
                <w:rFonts w:ascii="Times New Roman" w:eastAsia="Times New Roman" w:hAnsi="Times New Roman" w:cs="Times New Roman"/>
              </w:rPr>
            </w:pPr>
          </w:p>
        </w:tc>
        <w:tc>
          <w:tcPr>
            <w:tcW w:w="0" w:type="auto"/>
          </w:tcPr>
          <w:p w14:paraId="69A08FD8" w14:textId="77777777" w:rsidR="00754478" w:rsidRPr="00C14462" w:rsidRDefault="00754478" w:rsidP="003353E0">
            <w:pPr>
              <w:rPr>
                <w:rFonts w:ascii="Times New Roman" w:eastAsia="Times New Roman" w:hAnsi="Times New Roman" w:cs="Times New Roman"/>
              </w:rPr>
            </w:pPr>
          </w:p>
        </w:tc>
        <w:tc>
          <w:tcPr>
            <w:tcW w:w="0" w:type="auto"/>
          </w:tcPr>
          <w:p w14:paraId="4FBB5185" w14:textId="77777777" w:rsidR="00754478" w:rsidRPr="00C14462" w:rsidRDefault="00754478" w:rsidP="003353E0">
            <w:pPr>
              <w:rPr>
                <w:rFonts w:ascii="Times New Roman" w:eastAsia="Times New Roman" w:hAnsi="Times New Roman" w:cs="Times New Roman"/>
              </w:rPr>
            </w:pPr>
          </w:p>
        </w:tc>
      </w:tr>
      <w:tr w:rsidR="00D133F0" w:rsidRPr="00C14462" w14:paraId="7E629AAA" w14:textId="77777777" w:rsidTr="00B845A0">
        <w:trPr>
          <w:trHeight w:val="257"/>
        </w:trPr>
        <w:tc>
          <w:tcPr>
            <w:tcW w:w="4117" w:type="dxa"/>
          </w:tcPr>
          <w:p w14:paraId="29FAD524" w14:textId="189F7B6F" w:rsidR="00754478" w:rsidRPr="00C14462" w:rsidRDefault="00754478" w:rsidP="00754478">
            <w:pPr>
              <w:rPr>
                <w:rFonts w:ascii="Times New Roman" w:hAnsi="Times New Roman" w:cs="Times New Roman"/>
              </w:rPr>
            </w:pPr>
            <w:r w:rsidRPr="00C14462">
              <w:rPr>
                <w:rFonts w:ascii="Times New Roman" w:hAnsi="Times New Roman" w:cs="Times New Roman"/>
              </w:rPr>
              <w:t>Feel too cold?</w:t>
            </w:r>
          </w:p>
        </w:tc>
        <w:tc>
          <w:tcPr>
            <w:tcW w:w="0" w:type="auto"/>
          </w:tcPr>
          <w:p w14:paraId="16CF938F" w14:textId="77777777" w:rsidR="00754478" w:rsidRPr="00C14462" w:rsidRDefault="00754478" w:rsidP="003353E0">
            <w:pPr>
              <w:rPr>
                <w:rFonts w:ascii="Times New Roman" w:eastAsia="Times New Roman" w:hAnsi="Times New Roman" w:cs="Times New Roman"/>
              </w:rPr>
            </w:pPr>
          </w:p>
        </w:tc>
        <w:tc>
          <w:tcPr>
            <w:tcW w:w="0" w:type="auto"/>
          </w:tcPr>
          <w:p w14:paraId="345C8162" w14:textId="77777777" w:rsidR="00754478" w:rsidRPr="00C14462" w:rsidRDefault="00754478" w:rsidP="003353E0">
            <w:pPr>
              <w:rPr>
                <w:rFonts w:ascii="Times New Roman" w:eastAsia="Times New Roman" w:hAnsi="Times New Roman" w:cs="Times New Roman"/>
              </w:rPr>
            </w:pPr>
          </w:p>
        </w:tc>
        <w:tc>
          <w:tcPr>
            <w:tcW w:w="0" w:type="auto"/>
          </w:tcPr>
          <w:p w14:paraId="5BDC5B6D" w14:textId="77777777" w:rsidR="00754478" w:rsidRPr="00C14462" w:rsidRDefault="00754478" w:rsidP="003353E0">
            <w:pPr>
              <w:rPr>
                <w:rFonts w:ascii="Times New Roman" w:eastAsia="Times New Roman" w:hAnsi="Times New Roman" w:cs="Times New Roman"/>
              </w:rPr>
            </w:pPr>
          </w:p>
        </w:tc>
        <w:tc>
          <w:tcPr>
            <w:tcW w:w="0" w:type="auto"/>
          </w:tcPr>
          <w:p w14:paraId="2FAC41BC" w14:textId="77777777" w:rsidR="00754478" w:rsidRPr="00C14462" w:rsidRDefault="00754478" w:rsidP="003353E0">
            <w:pPr>
              <w:rPr>
                <w:rFonts w:ascii="Times New Roman" w:eastAsia="Times New Roman" w:hAnsi="Times New Roman" w:cs="Times New Roman"/>
              </w:rPr>
            </w:pPr>
          </w:p>
        </w:tc>
      </w:tr>
      <w:tr w:rsidR="00D133F0" w:rsidRPr="00C14462" w14:paraId="7FA88394" w14:textId="77777777" w:rsidTr="00B845A0">
        <w:trPr>
          <w:trHeight w:val="247"/>
        </w:trPr>
        <w:tc>
          <w:tcPr>
            <w:tcW w:w="4117" w:type="dxa"/>
          </w:tcPr>
          <w:p w14:paraId="27D47601" w14:textId="394F0B9F" w:rsidR="00754478" w:rsidRPr="00C14462" w:rsidRDefault="00754478" w:rsidP="003353E0">
            <w:pPr>
              <w:rPr>
                <w:rFonts w:ascii="Times New Roman" w:hAnsi="Times New Roman" w:cs="Times New Roman"/>
              </w:rPr>
            </w:pPr>
            <w:r w:rsidRPr="00C14462">
              <w:rPr>
                <w:rFonts w:ascii="Times New Roman" w:hAnsi="Times New Roman" w:cs="Times New Roman"/>
              </w:rPr>
              <w:t>Feel too hot?</w:t>
            </w:r>
          </w:p>
        </w:tc>
        <w:tc>
          <w:tcPr>
            <w:tcW w:w="0" w:type="auto"/>
          </w:tcPr>
          <w:p w14:paraId="1CBFBCC9" w14:textId="77777777" w:rsidR="00754478" w:rsidRPr="00C14462" w:rsidRDefault="00754478" w:rsidP="003353E0">
            <w:pPr>
              <w:rPr>
                <w:rFonts w:ascii="Times New Roman" w:eastAsia="Times New Roman" w:hAnsi="Times New Roman" w:cs="Times New Roman"/>
              </w:rPr>
            </w:pPr>
          </w:p>
        </w:tc>
        <w:tc>
          <w:tcPr>
            <w:tcW w:w="0" w:type="auto"/>
          </w:tcPr>
          <w:p w14:paraId="02BA3C3F" w14:textId="77777777" w:rsidR="00754478" w:rsidRPr="00C14462" w:rsidRDefault="00754478" w:rsidP="003353E0">
            <w:pPr>
              <w:rPr>
                <w:rFonts w:ascii="Times New Roman" w:eastAsia="Times New Roman" w:hAnsi="Times New Roman" w:cs="Times New Roman"/>
              </w:rPr>
            </w:pPr>
          </w:p>
        </w:tc>
        <w:tc>
          <w:tcPr>
            <w:tcW w:w="0" w:type="auto"/>
          </w:tcPr>
          <w:p w14:paraId="3DA5EC77" w14:textId="77777777" w:rsidR="00754478" w:rsidRPr="00C14462" w:rsidRDefault="00754478" w:rsidP="003353E0">
            <w:pPr>
              <w:rPr>
                <w:rFonts w:ascii="Times New Roman" w:eastAsia="Times New Roman" w:hAnsi="Times New Roman" w:cs="Times New Roman"/>
              </w:rPr>
            </w:pPr>
          </w:p>
        </w:tc>
        <w:tc>
          <w:tcPr>
            <w:tcW w:w="0" w:type="auto"/>
          </w:tcPr>
          <w:p w14:paraId="216D7830" w14:textId="77777777" w:rsidR="00754478" w:rsidRPr="00C14462" w:rsidRDefault="00754478" w:rsidP="003353E0">
            <w:pPr>
              <w:rPr>
                <w:rFonts w:ascii="Times New Roman" w:eastAsia="Times New Roman" w:hAnsi="Times New Roman" w:cs="Times New Roman"/>
              </w:rPr>
            </w:pPr>
          </w:p>
        </w:tc>
      </w:tr>
      <w:tr w:rsidR="00D133F0" w:rsidRPr="00C14462" w14:paraId="3A7B506B" w14:textId="77777777" w:rsidTr="00B845A0">
        <w:trPr>
          <w:trHeight w:val="247"/>
        </w:trPr>
        <w:tc>
          <w:tcPr>
            <w:tcW w:w="4117" w:type="dxa"/>
          </w:tcPr>
          <w:p w14:paraId="7ECCC32B" w14:textId="287D9261" w:rsidR="00754478" w:rsidRPr="00C14462" w:rsidRDefault="00754478" w:rsidP="003353E0">
            <w:pPr>
              <w:rPr>
                <w:rFonts w:ascii="Times New Roman" w:hAnsi="Times New Roman" w:cs="Times New Roman"/>
              </w:rPr>
            </w:pPr>
            <w:r w:rsidRPr="00C14462">
              <w:rPr>
                <w:rFonts w:ascii="Times New Roman" w:hAnsi="Times New Roman" w:cs="Times New Roman"/>
              </w:rPr>
              <w:t>Have bad dreams?</w:t>
            </w:r>
          </w:p>
        </w:tc>
        <w:tc>
          <w:tcPr>
            <w:tcW w:w="0" w:type="auto"/>
          </w:tcPr>
          <w:p w14:paraId="106832F3" w14:textId="77777777" w:rsidR="00754478" w:rsidRPr="00C14462" w:rsidRDefault="00754478" w:rsidP="003353E0">
            <w:pPr>
              <w:rPr>
                <w:rFonts w:ascii="Times New Roman" w:eastAsia="Times New Roman" w:hAnsi="Times New Roman" w:cs="Times New Roman"/>
              </w:rPr>
            </w:pPr>
          </w:p>
        </w:tc>
        <w:tc>
          <w:tcPr>
            <w:tcW w:w="0" w:type="auto"/>
          </w:tcPr>
          <w:p w14:paraId="08773E2A" w14:textId="77777777" w:rsidR="00754478" w:rsidRPr="00C14462" w:rsidRDefault="00754478" w:rsidP="003353E0">
            <w:pPr>
              <w:rPr>
                <w:rFonts w:ascii="Times New Roman" w:eastAsia="Times New Roman" w:hAnsi="Times New Roman" w:cs="Times New Roman"/>
              </w:rPr>
            </w:pPr>
          </w:p>
        </w:tc>
        <w:tc>
          <w:tcPr>
            <w:tcW w:w="0" w:type="auto"/>
          </w:tcPr>
          <w:p w14:paraId="61989956" w14:textId="77777777" w:rsidR="00754478" w:rsidRPr="00C14462" w:rsidRDefault="00754478" w:rsidP="003353E0">
            <w:pPr>
              <w:rPr>
                <w:rFonts w:ascii="Times New Roman" w:eastAsia="Times New Roman" w:hAnsi="Times New Roman" w:cs="Times New Roman"/>
              </w:rPr>
            </w:pPr>
          </w:p>
        </w:tc>
        <w:tc>
          <w:tcPr>
            <w:tcW w:w="0" w:type="auto"/>
          </w:tcPr>
          <w:p w14:paraId="363F6E68" w14:textId="77777777" w:rsidR="00754478" w:rsidRPr="00C14462" w:rsidRDefault="00754478" w:rsidP="003353E0">
            <w:pPr>
              <w:rPr>
                <w:rFonts w:ascii="Times New Roman" w:eastAsia="Times New Roman" w:hAnsi="Times New Roman" w:cs="Times New Roman"/>
              </w:rPr>
            </w:pPr>
          </w:p>
        </w:tc>
      </w:tr>
      <w:tr w:rsidR="00D133F0" w:rsidRPr="00C14462" w14:paraId="141BB911" w14:textId="77777777" w:rsidTr="00B845A0">
        <w:trPr>
          <w:trHeight w:val="247"/>
        </w:trPr>
        <w:tc>
          <w:tcPr>
            <w:tcW w:w="4117" w:type="dxa"/>
          </w:tcPr>
          <w:p w14:paraId="27C8DB09" w14:textId="74654EE1" w:rsidR="00754478" w:rsidRPr="00C14462" w:rsidRDefault="00754478" w:rsidP="003353E0">
            <w:pPr>
              <w:rPr>
                <w:rFonts w:ascii="Times New Roman" w:hAnsi="Times New Roman" w:cs="Times New Roman"/>
              </w:rPr>
            </w:pPr>
            <w:r w:rsidRPr="00C14462">
              <w:rPr>
                <w:rFonts w:ascii="Times New Roman" w:hAnsi="Times New Roman" w:cs="Times New Roman"/>
              </w:rPr>
              <w:t>Have pain?</w:t>
            </w:r>
          </w:p>
        </w:tc>
        <w:tc>
          <w:tcPr>
            <w:tcW w:w="0" w:type="auto"/>
          </w:tcPr>
          <w:p w14:paraId="5F87AAA8" w14:textId="77777777" w:rsidR="00754478" w:rsidRPr="00C14462" w:rsidRDefault="00754478" w:rsidP="003353E0">
            <w:pPr>
              <w:rPr>
                <w:rFonts w:ascii="Times New Roman" w:eastAsia="Times New Roman" w:hAnsi="Times New Roman" w:cs="Times New Roman"/>
              </w:rPr>
            </w:pPr>
          </w:p>
        </w:tc>
        <w:tc>
          <w:tcPr>
            <w:tcW w:w="0" w:type="auto"/>
          </w:tcPr>
          <w:p w14:paraId="72AAC652" w14:textId="77777777" w:rsidR="00754478" w:rsidRPr="00C14462" w:rsidRDefault="00754478" w:rsidP="003353E0">
            <w:pPr>
              <w:rPr>
                <w:rFonts w:ascii="Times New Roman" w:eastAsia="Times New Roman" w:hAnsi="Times New Roman" w:cs="Times New Roman"/>
              </w:rPr>
            </w:pPr>
          </w:p>
        </w:tc>
        <w:tc>
          <w:tcPr>
            <w:tcW w:w="0" w:type="auto"/>
          </w:tcPr>
          <w:p w14:paraId="1C872915" w14:textId="77777777" w:rsidR="00754478" w:rsidRPr="00C14462" w:rsidRDefault="00754478" w:rsidP="003353E0">
            <w:pPr>
              <w:rPr>
                <w:rFonts w:ascii="Times New Roman" w:eastAsia="Times New Roman" w:hAnsi="Times New Roman" w:cs="Times New Roman"/>
              </w:rPr>
            </w:pPr>
          </w:p>
        </w:tc>
        <w:tc>
          <w:tcPr>
            <w:tcW w:w="0" w:type="auto"/>
          </w:tcPr>
          <w:p w14:paraId="083FD6AF" w14:textId="77777777" w:rsidR="00754478" w:rsidRPr="00C14462" w:rsidRDefault="00754478" w:rsidP="003353E0">
            <w:pPr>
              <w:rPr>
                <w:rFonts w:ascii="Times New Roman" w:eastAsia="Times New Roman" w:hAnsi="Times New Roman" w:cs="Times New Roman"/>
              </w:rPr>
            </w:pPr>
          </w:p>
        </w:tc>
      </w:tr>
    </w:tbl>
    <w:p w14:paraId="1CF988CE"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38C42DD3" w14:textId="77777777" w:rsidR="00754478" w:rsidRPr="00C14462" w:rsidRDefault="00754478" w:rsidP="003353E0">
      <w:pPr>
        <w:shd w:val="clear" w:color="auto" w:fill="FFFFFF"/>
        <w:spacing w:after="0"/>
        <w:ind w:firstLine="720"/>
        <w:rPr>
          <w:rFonts w:ascii="Times New Roman" w:eastAsia="Times New Roman" w:hAnsi="Times New Roman" w:cs="Times New Roman"/>
        </w:rPr>
      </w:pPr>
    </w:p>
    <w:p w14:paraId="0B74E1B0" w14:textId="77777777" w:rsidR="00754478" w:rsidRPr="00C14462" w:rsidRDefault="00754478" w:rsidP="003353E0">
      <w:pPr>
        <w:shd w:val="clear" w:color="auto" w:fill="FFFFFF"/>
        <w:spacing w:after="0"/>
        <w:ind w:firstLine="720"/>
        <w:rPr>
          <w:rFonts w:ascii="Times New Roman" w:eastAsia="Times New Roman" w:hAnsi="Times New Roman" w:cs="Times New Roman"/>
        </w:rPr>
      </w:pPr>
    </w:p>
    <w:p w14:paraId="6AAF3EF3" w14:textId="77777777" w:rsidR="00754478" w:rsidRPr="00C14462" w:rsidRDefault="00754478" w:rsidP="003353E0">
      <w:pPr>
        <w:shd w:val="clear" w:color="auto" w:fill="FFFFFF"/>
        <w:spacing w:after="0"/>
        <w:ind w:firstLine="720"/>
        <w:rPr>
          <w:rFonts w:ascii="Times New Roman" w:eastAsia="Times New Roman" w:hAnsi="Times New Roman" w:cs="Times New Roman"/>
        </w:rPr>
      </w:pPr>
    </w:p>
    <w:p w14:paraId="3E60A581" w14:textId="4A6C0756" w:rsidR="00754478" w:rsidRPr="00C14462" w:rsidRDefault="002E5845" w:rsidP="002E5845">
      <w:pPr>
        <w:shd w:val="clear" w:color="auto" w:fill="FFFFFF"/>
        <w:spacing w:after="0"/>
        <w:rPr>
          <w:rFonts w:ascii="Times New Roman" w:eastAsia="Times New Roman" w:hAnsi="Times New Roman" w:cs="Times New Roman"/>
        </w:rPr>
      </w:pPr>
      <w:r w:rsidRPr="00C14462">
        <w:rPr>
          <w:rFonts w:ascii="Times New Roman" w:hAnsi="Times New Roman" w:cs="Times New Roman"/>
        </w:rPr>
        <w:t>32.</w:t>
      </w:r>
      <w:r w:rsidR="00C27870" w:rsidRPr="00C14462">
        <w:rPr>
          <w:rFonts w:ascii="Times New Roman" w:hAnsi="Times New Roman" w:cs="Times New Roman"/>
        </w:rPr>
        <w:t xml:space="preserve"> </w:t>
      </w:r>
      <w:r w:rsidR="00754478" w:rsidRPr="00C14462">
        <w:rPr>
          <w:rFonts w:ascii="Times New Roman" w:hAnsi="Times New Roman" w:cs="Times New Roman"/>
        </w:rPr>
        <w:t>During the past month, how often have you had trouble sleeping because you</w:t>
      </w:r>
    </w:p>
    <w:p w14:paraId="33B743B3" w14:textId="77777777" w:rsidR="00754478" w:rsidRPr="00C14462" w:rsidRDefault="00754478" w:rsidP="003353E0">
      <w:pPr>
        <w:shd w:val="clear" w:color="auto" w:fill="FFFFFF"/>
        <w:spacing w:after="0"/>
        <w:ind w:firstLine="720"/>
        <w:rPr>
          <w:rFonts w:ascii="Times New Roman" w:eastAsia="Times New Roman" w:hAnsi="Times New Roman" w:cs="Times New Roman"/>
        </w:rPr>
      </w:pPr>
    </w:p>
    <w:tbl>
      <w:tblPr>
        <w:tblStyle w:val="TableGrid"/>
        <w:tblW w:w="10716" w:type="dxa"/>
        <w:tblInd w:w="-743" w:type="dxa"/>
        <w:tblLook w:val="04A0" w:firstRow="1" w:lastRow="0" w:firstColumn="1" w:lastColumn="0" w:noHBand="0" w:noVBand="1"/>
      </w:tblPr>
      <w:tblGrid>
        <w:gridCol w:w="6805"/>
        <w:gridCol w:w="992"/>
        <w:gridCol w:w="992"/>
        <w:gridCol w:w="993"/>
        <w:gridCol w:w="934"/>
      </w:tblGrid>
      <w:tr w:rsidR="00D133F0" w:rsidRPr="00C14462" w14:paraId="2031383C" w14:textId="77777777" w:rsidTr="002F773E">
        <w:trPr>
          <w:trHeight w:val="755"/>
        </w:trPr>
        <w:tc>
          <w:tcPr>
            <w:tcW w:w="6805" w:type="dxa"/>
          </w:tcPr>
          <w:p w14:paraId="0EC06BF8" w14:textId="77777777" w:rsidR="00754478" w:rsidRPr="00C14462" w:rsidRDefault="00754478" w:rsidP="00056122">
            <w:pPr>
              <w:rPr>
                <w:rFonts w:ascii="Times New Roman" w:eastAsia="Times New Roman" w:hAnsi="Times New Roman" w:cs="Times New Roman"/>
              </w:rPr>
            </w:pPr>
          </w:p>
        </w:tc>
        <w:tc>
          <w:tcPr>
            <w:tcW w:w="992" w:type="dxa"/>
          </w:tcPr>
          <w:p w14:paraId="06FAB215" w14:textId="77777777" w:rsidR="00754478" w:rsidRPr="00C14462" w:rsidRDefault="00754478" w:rsidP="00056122">
            <w:pPr>
              <w:rPr>
                <w:rFonts w:ascii="Times New Roman" w:eastAsia="Times New Roman" w:hAnsi="Times New Roman" w:cs="Times New Roman"/>
              </w:rPr>
            </w:pPr>
            <w:r w:rsidRPr="00C14462">
              <w:rPr>
                <w:rFonts w:ascii="Times New Roman" w:hAnsi="Times New Roman" w:cs="Times New Roman"/>
              </w:rPr>
              <w:t xml:space="preserve">Not during the past month </w:t>
            </w:r>
          </w:p>
        </w:tc>
        <w:tc>
          <w:tcPr>
            <w:tcW w:w="992" w:type="dxa"/>
          </w:tcPr>
          <w:p w14:paraId="5A8E90D1" w14:textId="77777777" w:rsidR="00754478" w:rsidRPr="00C14462" w:rsidRDefault="00754478" w:rsidP="00056122">
            <w:pPr>
              <w:rPr>
                <w:rFonts w:ascii="Times New Roman" w:eastAsia="Times New Roman" w:hAnsi="Times New Roman" w:cs="Times New Roman"/>
              </w:rPr>
            </w:pPr>
            <w:r w:rsidRPr="00C14462">
              <w:rPr>
                <w:rFonts w:ascii="Times New Roman" w:hAnsi="Times New Roman" w:cs="Times New Roman"/>
              </w:rPr>
              <w:t xml:space="preserve">Less than once a week </w:t>
            </w:r>
          </w:p>
        </w:tc>
        <w:tc>
          <w:tcPr>
            <w:tcW w:w="993" w:type="dxa"/>
          </w:tcPr>
          <w:p w14:paraId="2A567CD1" w14:textId="77777777" w:rsidR="00754478" w:rsidRPr="00C14462" w:rsidRDefault="00754478" w:rsidP="00056122">
            <w:pPr>
              <w:rPr>
                <w:rFonts w:ascii="Times New Roman" w:eastAsia="Times New Roman" w:hAnsi="Times New Roman" w:cs="Times New Roman"/>
              </w:rPr>
            </w:pPr>
            <w:r w:rsidRPr="00C14462">
              <w:rPr>
                <w:rFonts w:ascii="Times New Roman" w:hAnsi="Times New Roman" w:cs="Times New Roman"/>
              </w:rPr>
              <w:t xml:space="preserve">Once or twice a week </w:t>
            </w:r>
          </w:p>
        </w:tc>
        <w:tc>
          <w:tcPr>
            <w:tcW w:w="934" w:type="dxa"/>
          </w:tcPr>
          <w:p w14:paraId="52FF1E10" w14:textId="77777777" w:rsidR="00754478" w:rsidRPr="00C14462" w:rsidRDefault="00754478" w:rsidP="00056122">
            <w:pPr>
              <w:rPr>
                <w:rFonts w:ascii="Times New Roman" w:eastAsia="Times New Roman" w:hAnsi="Times New Roman" w:cs="Times New Roman"/>
              </w:rPr>
            </w:pPr>
            <w:r w:rsidRPr="00C14462">
              <w:rPr>
                <w:rFonts w:ascii="Times New Roman" w:hAnsi="Times New Roman" w:cs="Times New Roman"/>
              </w:rPr>
              <w:t xml:space="preserve">Three or more times a week </w:t>
            </w:r>
          </w:p>
        </w:tc>
      </w:tr>
      <w:tr w:rsidR="00D133F0" w:rsidRPr="00C14462" w14:paraId="1F176BBC" w14:textId="77777777" w:rsidTr="00002C40">
        <w:trPr>
          <w:trHeight w:val="589"/>
        </w:trPr>
        <w:tc>
          <w:tcPr>
            <w:tcW w:w="6805" w:type="dxa"/>
          </w:tcPr>
          <w:p w14:paraId="1B472945" w14:textId="0ECB93DA" w:rsidR="00754478" w:rsidRPr="00C14462" w:rsidRDefault="00C27870" w:rsidP="00C27870">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 xml:space="preserve">     </w:t>
            </w:r>
            <w:r w:rsidR="00754478" w:rsidRPr="00C14462">
              <w:rPr>
                <w:rFonts w:ascii="Times New Roman" w:hAnsi="Times New Roman" w:cs="Times New Roman"/>
              </w:rPr>
              <w:t>During the past month, how often have you taken medicine (prescribed or 'over the counter') to help you sleep?</w:t>
            </w:r>
          </w:p>
        </w:tc>
        <w:tc>
          <w:tcPr>
            <w:tcW w:w="992" w:type="dxa"/>
          </w:tcPr>
          <w:p w14:paraId="1406FCE2" w14:textId="77777777" w:rsidR="00754478" w:rsidRPr="00C14462" w:rsidRDefault="00754478" w:rsidP="00056122">
            <w:pPr>
              <w:rPr>
                <w:rFonts w:ascii="Times New Roman" w:eastAsia="Times New Roman" w:hAnsi="Times New Roman" w:cs="Times New Roman"/>
              </w:rPr>
            </w:pPr>
            <w:r w:rsidRPr="00C14462">
              <w:rPr>
                <w:rFonts w:ascii="Times New Roman" w:eastAsia="Times New Roman" w:hAnsi="Times New Roman" w:cs="Times New Roman"/>
              </w:rPr>
              <w:t>0</w:t>
            </w:r>
          </w:p>
        </w:tc>
        <w:tc>
          <w:tcPr>
            <w:tcW w:w="992" w:type="dxa"/>
          </w:tcPr>
          <w:p w14:paraId="6B202225" w14:textId="77777777" w:rsidR="00754478" w:rsidRPr="00C14462" w:rsidRDefault="00754478" w:rsidP="00056122">
            <w:pPr>
              <w:rPr>
                <w:rFonts w:ascii="Times New Roman" w:eastAsia="Times New Roman" w:hAnsi="Times New Roman" w:cs="Times New Roman"/>
              </w:rPr>
            </w:pPr>
            <w:r w:rsidRPr="00C14462">
              <w:rPr>
                <w:rFonts w:ascii="Times New Roman" w:eastAsia="Times New Roman" w:hAnsi="Times New Roman" w:cs="Times New Roman"/>
              </w:rPr>
              <w:t>1</w:t>
            </w:r>
          </w:p>
        </w:tc>
        <w:tc>
          <w:tcPr>
            <w:tcW w:w="993" w:type="dxa"/>
          </w:tcPr>
          <w:p w14:paraId="4ACAE08C" w14:textId="77777777" w:rsidR="00754478" w:rsidRPr="00C14462" w:rsidRDefault="00754478" w:rsidP="00056122">
            <w:pPr>
              <w:rPr>
                <w:rFonts w:ascii="Times New Roman" w:eastAsia="Times New Roman" w:hAnsi="Times New Roman" w:cs="Times New Roman"/>
              </w:rPr>
            </w:pPr>
            <w:r w:rsidRPr="00C14462">
              <w:rPr>
                <w:rFonts w:ascii="Times New Roman" w:eastAsia="Times New Roman" w:hAnsi="Times New Roman" w:cs="Times New Roman"/>
              </w:rPr>
              <w:t>2</w:t>
            </w:r>
          </w:p>
        </w:tc>
        <w:tc>
          <w:tcPr>
            <w:tcW w:w="934" w:type="dxa"/>
          </w:tcPr>
          <w:p w14:paraId="6415457B" w14:textId="77777777" w:rsidR="00754478" w:rsidRPr="00C14462" w:rsidRDefault="00754478" w:rsidP="00056122">
            <w:pPr>
              <w:rPr>
                <w:rFonts w:ascii="Times New Roman" w:eastAsia="Times New Roman" w:hAnsi="Times New Roman" w:cs="Times New Roman"/>
              </w:rPr>
            </w:pPr>
            <w:r w:rsidRPr="00C14462">
              <w:rPr>
                <w:rFonts w:ascii="Times New Roman" w:eastAsia="Times New Roman" w:hAnsi="Times New Roman" w:cs="Times New Roman"/>
              </w:rPr>
              <w:t>3</w:t>
            </w:r>
          </w:p>
        </w:tc>
      </w:tr>
      <w:tr w:rsidR="00D133F0" w:rsidRPr="00C14462" w14:paraId="4D280BDD" w14:textId="77777777" w:rsidTr="00002C40">
        <w:trPr>
          <w:trHeight w:val="528"/>
        </w:trPr>
        <w:tc>
          <w:tcPr>
            <w:tcW w:w="6805" w:type="dxa"/>
          </w:tcPr>
          <w:p w14:paraId="608CBBEC" w14:textId="2403A617" w:rsidR="00754478" w:rsidRPr="00C14462" w:rsidRDefault="00754478" w:rsidP="00056122">
            <w:pPr>
              <w:rPr>
                <w:rFonts w:ascii="Times New Roman" w:hAnsi="Times New Roman" w:cs="Times New Roman"/>
              </w:rPr>
            </w:pPr>
            <w:r w:rsidRPr="00C14462">
              <w:rPr>
                <w:rFonts w:ascii="Times New Roman" w:hAnsi="Times New Roman" w:cs="Times New Roman"/>
              </w:rPr>
              <w:t>During the past month, how often have you had trouble staying awake while driving, eating meals, or engaging in social activity?</w:t>
            </w:r>
          </w:p>
        </w:tc>
        <w:tc>
          <w:tcPr>
            <w:tcW w:w="992" w:type="dxa"/>
          </w:tcPr>
          <w:p w14:paraId="12124885" w14:textId="77777777" w:rsidR="00754478" w:rsidRPr="00C14462" w:rsidRDefault="00754478" w:rsidP="00056122">
            <w:pPr>
              <w:rPr>
                <w:rFonts w:ascii="Times New Roman" w:eastAsia="Times New Roman" w:hAnsi="Times New Roman" w:cs="Times New Roman"/>
              </w:rPr>
            </w:pPr>
          </w:p>
        </w:tc>
        <w:tc>
          <w:tcPr>
            <w:tcW w:w="992" w:type="dxa"/>
          </w:tcPr>
          <w:p w14:paraId="6274CC7D" w14:textId="77777777" w:rsidR="00754478" w:rsidRPr="00C14462" w:rsidRDefault="00754478" w:rsidP="00056122">
            <w:pPr>
              <w:rPr>
                <w:rFonts w:ascii="Times New Roman" w:eastAsia="Times New Roman" w:hAnsi="Times New Roman" w:cs="Times New Roman"/>
              </w:rPr>
            </w:pPr>
          </w:p>
        </w:tc>
        <w:tc>
          <w:tcPr>
            <w:tcW w:w="993" w:type="dxa"/>
          </w:tcPr>
          <w:p w14:paraId="35D5BDC3" w14:textId="77777777" w:rsidR="00754478" w:rsidRPr="00C14462" w:rsidRDefault="00754478" w:rsidP="00056122">
            <w:pPr>
              <w:rPr>
                <w:rFonts w:ascii="Times New Roman" w:eastAsia="Times New Roman" w:hAnsi="Times New Roman" w:cs="Times New Roman"/>
              </w:rPr>
            </w:pPr>
          </w:p>
        </w:tc>
        <w:tc>
          <w:tcPr>
            <w:tcW w:w="934" w:type="dxa"/>
          </w:tcPr>
          <w:p w14:paraId="63DDC053" w14:textId="77777777" w:rsidR="00754478" w:rsidRPr="00C14462" w:rsidRDefault="00754478" w:rsidP="00056122">
            <w:pPr>
              <w:rPr>
                <w:rFonts w:ascii="Times New Roman" w:eastAsia="Times New Roman" w:hAnsi="Times New Roman" w:cs="Times New Roman"/>
              </w:rPr>
            </w:pPr>
          </w:p>
        </w:tc>
      </w:tr>
      <w:tr w:rsidR="00D133F0" w:rsidRPr="00C14462" w14:paraId="5AD725FC" w14:textId="77777777" w:rsidTr="00002C40">
        <w:trPr>
          <w:trHeight w:val="576"/>
        </w:trPr>
        <w:tc>
          <w:tcPr>
            <w:tcW w:w="6805" w:type="dxa"/>
          </w:tcPr>
          <w:p w14:paraId="145C03B7" w14:textId="7EEAAEB8" w:rsidR="00754478" w:rsidRPr="00C14462" w:rsidRDefault="00C27870" w:rsidP="00C27870">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 xml:space="preserve">      </w:t>
            </w:r>
            <w:r w:rsidR="00754478" w:rsidRPr="00C14462">
              <w:rPr>
                <w:rFonts w:ascii="Times New Roman" w:hAnsi="Times New Roman" w:cs="Times New Roman"/>
              </w:rPr>
              <w:t>During the past month, how much of a</w:t>
            </w:r>
            <w:r w:rsidRPr="00C14462">
              <w:rPr>
                <w:rFonts w:ascii="Times New Roman" w:hAnsi="Times New Roman" w:cs="Times New Roman"/>
              </w:rPr>
              <w:t xml:space="preserve"> </w:t>
            </w:r>
            <w:r w:rsidR="00754478" w:rsidRPr="00C14462">
              <w:rPr>
                <w:rFonts w:ascii="Times New Roman" w:hAnsi="Times New Roman" w:cs="Times New Roman"/>
              </w:rPr>
              <w:t xml:space="preserve">problem has it been for you to keep up </w:t>
            </w:r>
            <w:r w:rsidRPr="00C14462">
              <w:rPr>
                <w:rFonts w:ascii="Times New Roman" w:hAnsi="Times New Roman" w:cs="Times New Roman"/>
              </w:rPr>
              <w:t xml:space="preserve">the </w:t>
            </w:r>
            <w:r w:rsidR="00754478" w:rsidRPr="00C14462">
              <w:rPr>
                <w:rFonts w:ascii="Times New Roman" w:hAnsi="Times New Roman" w:cs="Times New Roman"/>
              </w:rPr>
              <w:t>enthusiasm to get things done?</w:t>
            </w:r>
          </w:p>
        </w:tc>
        <w:tc>
          <w:tcPr>
            <w:tcW w:w="992" w:type="dxa"/>
          </w:tcPr>
          <w:p w14:paraId="29074292" w14:textId="77777777" w:rsidR="00754478" w:rsidRPr="00C14462" w:rsidRDefault="00754478" w:rsidP="00056122">
            <w:pPr>
              <w:rPr>
                <w:rFonts w:ascii="Times New Roman" w:eastAsia="Times New Roman" w:hAnsi="Times New Roman" w:cs="Times New Roman"/>
              </w:rPr>
            </w:pPr>
          </w:p>
        </w:tc>
        <w:tc>
          <w:tcPr>
            <w:tcW w:w="992" w:type="dxa"/>
          </w:tcPr>
          <w:p w14:paraId="1691B2A2" w14:textId="77777777" w:rsidR="00754478" w:rsidRPr="00C14462" w:rsidRDefault="00754478" w:rsidP="00056122">
            <w:pPr>
              <w:rPr>
                <w:rFonts w:ascii="Times New Roman" w:eastAsia="Times New Roman" w:hAnsi="Times New Roman" w:cs="Times New Roman"/>
              </w:rPr>
            </w:pPr>
          </w:p>
        </w:tc>
        <w:tc>
          <w:tcPr>
            <w:tcW w:w="993" w:type="dxa"/>
          </w:tcPr>
          <w:p w14:paraId="6E7EB14A" w14:textId="77777777" w:rsidR="00754478" w:rsidRPr="00C14462" w:rsidRDefault="00754478" w:rsidP="00056122">
            <w:pPr>
              <w:rPr>
                <w:rFonts w:ascii="Times New Roman" w:eastAsia="Times New Roman" w:hAnsi="Times New Roman" w:cs="Times New Roman"/>
              </w:rPr>
            </w:pPr>
          </w:p>
        </w:tc>
        <w:tc>
          <w:tcPr>
            <w:tcW w:w="934" w:type="dxa"/>
          </w:tcPr>
          <w:p w14:paraId="0D6445D1" w14:textId="77777777" w:rsidR="00754478" w:rsidRPr="00C14462" w:rsidRDefault="00754478" w:rsidP="00056122">
            <w:pPr>
              <w:rPr>
                <w:rFonts w:ascii="Times New Roman" w:eastAsia="Times New Roman" w:hAnsi="Times New Roman" w:cs="Times New Roman"/>
              </w:rPr>
            </w:pPr>
          </w:p>
        </w:tc>
      </w:tr>
      <w:tr w:rsidR="00D133F0" w:rsidRPr="00C14462" w14:paraId="0567086F" w14:textId="77777777" w:rsidTr="00002C40">
        <w:trPr>
          <w:trHeight w:val="287"/>
        </w:trPr>
        <w:tc>
          <w:tcPr>
            <w:tcW w:w="6805" w:type="dxa"/>
          </w:tcPr>
          <w:p w14:paraId="0AD92432" w14:textId="070EC2A6" w:rsidR="00754478" w:rsidRPr="00C14462" w:rsidRDefault="00C27870" w:rsidP="00C27870">
            <w:pPr>
              <w:pStyle w:val="ListNumber"/>
              <w:numPr>
                <w:ilvl w:val="0"/>
                <w:numId w:val="0"/>
              </w:numPr>
              <w:ind w:left="360" w:hanging="360"/>
              <w:rPr>
                <w:rFonts w:ascii="Times New Roman" w:hAnsi="Times New Roman" w:cs="Times New Roman"/>
              </w:rPr>
            </w:pPr>
            <w:r w:rsidRPr="00C14462">
              <w:rPr>
                <w:rFonts w:ascii="Times New Roman" w:hAnsi="Times New Roman" w:cs="Times New Roman"/>
              </w:rPr>
              <w:t xml:space="preserve">      </w:t>
            </w:r>
            <w:r w:rsidR="00754478" w:rsidRPr="00C14462">
              <w:rPr>
                <w:rFonts w:ascii="Times New Roman" w:hAnsi="Times New Roman" w:cs="Times New Roman"/>
              </w:rPr>
              <w:t>During the past month, how would you rate your sleep quality overall?</w:t>
            </w:r>
          </w:p>
        </w:tc>
        <w:tc>
          <w:tcPr>
            <w:tcW w:w="992" w:type="dxa"/>
          </w:tcPr>
          <w:p w14:paraId="474E3801" w14:textId="77777777" w:rsidR="00754478" w:rsidRPr="00C14462" w:rsidRDefault="00754478" w:rsidP="00056122">
            <w:pPr>
              <w:rPr>
                <w:rFonts w:ascii="Times New Roman" w:eastAsia="Times New Roman" w:hAnsi="Times New Roman" w:cs="Times New Roman"/>
              </w:rPr>
            </w:pPr>
          </w:p>
        </w:tc>
        <w:tc>
          <w:tcPr>
            <w:tcW w:w="992" w:type="dxa"/>
          </w:tcPr>
          <w:p w14:paraId="1EC74DCA" w14:textId="77777777" w:rsidR="00754478" w:rsidRPr="00C14462" w:rsidRDefault="00754478" w:rsidP="00056122">
            <w:pPr>
              <w:rPr>
                <w:rFonts w:ascii="Times New Roman" w:eastAsia="Times New Roman" w:hAnsi="Times New Roman" w:cs="Times New Roman"/>
              </w:rPr>
            </w:pPr>
          </w:p>
        </w:tc>
        <w:tc>
          <w:tcPr>
            <w:tcW w:w="993" w:type="dxa"/>
          </w:tcPr>
          <w:p w14:paraId="5F00068A" w14:textId="77777777" w:rsidR="00754478" w:rsidRPr="00C14462" w:rsidRDefault="00754478" w:rsidP="00056122">
            <w:pPr>
              <w:rPr>
                <w:rFonts w:ascii="Times New Roman" w:eastAsia="Times New Roman" w:hAnsi="Times New Roman" w:cs="Times New Roman"/>
              </w:rPr>
            </w:pPr>
          </w:p>
        </w:tc>
        <w:tc>
          <w:tcPr>
            <w:tcW w:w="934" w:type="dxa"/>
          </w:tcPr>
          <w:p w14:paraId="1F07B2E7" w14:textId="77777777" w:rsidR="00754478" w:rsidRPr="00C14462" w:rsidRDefault="00754478" w:rsidP="00056122">
            <w:pPr>
              <w:rPr>
                <w:rFonts w:ascii="Times New Roman" w:eastAsia="Times New Roman" w:hAnsi="Times New Roman" w:cs="Times New Roman"/>
              </w:rPr>
            </w:pPr>
          </w:p>
        </w:tc>
      </w:tr>
    </w:tbl>
    <w:p w14:paraId="2C0215A9"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6705D187"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4C0C4BB0" w14:textId="77777777" w:rsidR="00754478" w:rsidRPr="00C14462" w:rsidRDefault="00754478" w:rsidP="003353E0">
      <w:pPr>
        <w:shd w:val="clear" w:color="auto" w:fill="FFFFFF"/>
        <w:spacing w:after="0"/>
        <w:ind w:firstLine="720"/>
        <w:rPr>
          <w:rFonts w:ascii="Times New Roman" w:eastAsia="Times New Roman" w:hAnsi="Times New Roman" w:cs="Times New Roman"/>
        </w:rPr>
      </w:pPr>
    </w:p>
    <w:tbl>
      <w:tblPr>
        <w:tblStyle w:val="TableGrid5"/>
        <w:tblW w:w="10751" w:type="dxa"/>
        <w:tblInd w:w="-743" w:type="dxa"/>
        <w:tblLook w:val="04A0" w:firstRow="1" w:lastRow="0" w:firstColumn="1" w:lastColumn="0" w:noHBand="0" w:noVBand="1"/>
      </w:tblPr>
      <w:tblGrid>
        <w:gridCol w:w="624"/>
        <w:gridCol w:w="6461"/>
        <w:gridCol w:w="1846"/>
        <w:gridCol w:w="1820"/>
      </w:tblGrid>
      <w:tr w:rsidR="00E7423D" w:rsidRPr="00C14462" w14:paraId="7FB9C9D7" w14:textId="77777777" w:rsidTr="00E94539">
        <w:trPr>
          <w:trHeight w:val="531"/>
        </w:trPr>
        <w:tc>
          <w:tcPr>
            <w:tcW w:w="624" w:type="dxa"/>
            <w:vAlign w:val="center"/>
          </w:tcPr>
          <w:p w14:paraId="67E750E3" w14:textId="5056A0C5" w:rsidR="00E7423D" w:rsidRPr="00C14462" w:rsidRDefault="00E7423D" w:rsidP="00056122">
            <w:pPr>
              <w:spacing w:line="276" w:lineRule="auto"/>
              <w:rPr>
                <w:rFonts w:ascii="Times New Roman" w:hAnsi="Times New Roman" w:cs="Times New Roman"/>
                <w:lang w:val="en-US"/>
              </w:rPr>
            </w:pPr>
            <w:r w:rsidRPr="00C14462">
              <w:rPr>
                <w:rFonts w:ascii="Times New Roman" w:hAnsi="Times New Roman" w:cs="Times New Roman"/>
                <w:lang w:val="en-US"/>
              </w:rPr>
              <w:t>33.</w:t>
            </w:r>
          </w:p>
        </w:tc>
        <w:tc>
          <w:tcPr>
            <w:tcW w:w="6461" w:type="dxa"/>
            <w:vAlign w:val="center"/>
          </w:tcPr>
          <w:p w14:paraId="3016F75F" w14:textId="77777777" w:rsidR="00E7423D" w:rsidRPr="00C14462" w:rsidRDefault="00E7423D" w:rsidP="00056122">
            <w:pPr>
              <w:spacing w:line="276" w:lineRule="auto"/>
              <w:rPr>
                <w:rFonts w:ascii="Times New Roman" w:hAnsi="Times New Roman" w:cs="Times New Roman"/>
                <w:lang w:val="en-US"/>
              </w:rPr>
            </w:pPr>
            <w:r w:rsidRPr="00C14462">
              <w:rPr>
                <w:rFonts w:ascii="Times New Roman" w:hAnsi="Times New Roman" w:cs="Times New Roman"/>
                <w:lang w:val="en-US"/>
              </w:rPr>
              <w:t>How much do you currently weigh? (without shoes or heavy clothes)</w:t>
            </w:r>
          </w:p>
        </w:tc>
        <w:tc>
          <w:tcPr>
            <w:tcW w:w="3666" w:type="dxa"/>
            <w:gridSpan w:val="2"/>
          </w:tcPr>
          <w:p w14:paraId="5228BBCF" w14:textId="59FC6C68" w:rsidR="00E7423D" w:rsidRPr="00C14462" w:rsidRDefault="00E7423D" w:rsidP="00056122">
            <w:pPr>
              <w:spacing w:line="276" w:lineRule="auto"/>
              <w:jc w:val="both"/>
              <w:rPr>
                <w:rFonts w:ascii="Times New Roman" w:hAnsi="Times New Roman" w:cs="Times New Roman"/>
                <w:bCs/>
                <w:lang w:val="en-US"/>
              </w:rPr>
            </w:pPr>
            <w:r w:rsidRPr="00C14462">
              <w:rPr>
                <w:rFonts w:ascii="Times New Roman" w:hAnsi="Times New Roman" w:cs="Times New Roman"/>
                <w:lang w:val="en-US"/>
              </w:rPr>
              <w:t xml:space="preserve">________Kg </w:t>
            </w:r>
            <w:r w:rsidRPr="00C14462">
              <w:rPr>
                <w:rFonts w:ascii="Times New Roman" w:hAnsi="Times New Roman" w:cs="Times New Roman"/>
                <w:lang w:val="en-US"/>
              </w:rPr>
              <w:tab/>
            </w:r>
          </w:p>
        </w:tc>
      </w:tr>
      <w:tr w:rsidR="00D133F0" w:rsidRPr="00C14462" w14:paraId="488941FB" w14:textId="77777777" w:rsidTr="00E7423D">
        <w:trPr>
          <w:trHeight w:val="250"/>
        </w:trPr>
        <w:tc>
          <w:tcPr>
            <w:tcW w:w="624" w:type="dxa"/>
            <w:vAlign w:val="center"/>
          </w:tcPr>
          <w:p w14:paraId="15812E8D" w14:textId="2A34BC2C" w:rsidR="003353E0" w:rsidRPr="00C14462" w:rsidRDefault="003353E0" w:rsidP="00056122">
            <w:pPr>
              <w:spacing w:line="276" w:lineRule="auto"/>
              <w:rPr>
                <w:rFonts w:ascii="Times New Roman" w:hAnsi="Times New Roman" w:cs="Times New Roman"/>
                <w:lang w:val="en-US"/>
              </w:rPr>
            </w:pPr>
            <w:r w:rsidRPr="00C14462">
              <w:rPr>
                <w:rFonts w:ascii="Times New Roman" w:hAnsi="Times New Roman" w:cs="Times New Roman"/>
                <w:lang w:val="en-US"/>
              </w:rPr>
              <w:t>3</w:t>
            </w:r>
            <w:r w:rsidR="002E5845" w:rsidRPr="00C14462">
              <w:rPr>
                <w:rFonts w:ascii="Times New Roman" w:hAnsi="Times New Roman" w:cs="Times New Roman"/>
                <w:lang w:val="en-US"/>
              </w:rPr>
              <w:t>4</w:t>
            </w:r>
            <w:r w:rsidRPr="00C14462">
              <w:rPr>
                <w:rFonts w:ascii="Times New Roman" w:hAnsi="Times New Roman" w:cs="Times New Roman"/>
                <w:lang w:val="en-US"/>
              </w:rPr>
              <w:t>.</w:t>
            </w:r>
          </w:p>
        </w:tc>
        <w:tc>
          <w:tcPr>
            <w:tcW w:w="6461" w:type="dxa"/>
            <w:vAlign w:val="center"/>
          </w:tcPr>
          <w:p w14:paraId="17E38B00" w14:textId="77777777" w:rsidR="003353E0" w:rsidRPr="00C14462" w:rsidRDefault="003353E0" w:rsidP="00056122">
            <w:pPr>
              <w:spacing w:line="276" w:lineRule="auto"/>
              <w:rPr>
                <w:rFonts w:ascii="Times New Roman" w:hAnsi="Times New Roman" w:cs="Times New Roman"/>
                <w:bCs/>
                <w:lang w:val="en-US"/>
              </w:rPr>
            </w:pPr>
            <w:r w:rsidRPr="00C14462">
              <w:rPr>
                <w:rFonts w:ascii="Times New Roman" w:hAnsi="Times New Roman" w:cs="Times New Roman"/>
                <w:bCs/>
                <w:lang w:val="en-US"/>
              </w:rPr>
              <w:t>How tall are you? (without shoes)</w:t>
            </w:r>
          </w:p>
        </w:tc>
        <w:tc>
          <w:tcPr>
            <w:tcW w:w="3666" w:type="dxa"/>
            <w:gridSpan w:val="2"/>
          </w:tcPr>
          <w:p w14:paraId="0F58462F" w14:textId="77777777" w:rsidR="003353E0" w:rsidRPr="00C14462" w:rsidRDefault="003353E0" w:rsidP="00056122">
            <w:pPr>
              <w:rPr>
                <w:rFonts w:ascii="Times New Roman" w:hAnsi="Times New Roman" w:cs="Times New Roman"/>
                <w:bCs/>
                <w:lang w:val="en-US"/>
              </w:rPr>
            </w:pPr>
            <w:r w:rsidRPr="00C14462">
              <w:rPr>
                <w:rFonts w:ascii="Times New Roman" w:hAnsi="Times New Roman" w:cs="Times New Roman"/>
                <w:lang w:val="en-US"/>
              </w:rPr>
              <w:t xml:space="preserve">__________cm     </w:t>
            </w:r>
          </w:p>
        </w:tc>
      </w:tr>
      <w:tr w:rsidR="00D133F0" w:rsidRPr="00C14462" w14:paraId="4739FD56" w14:textId="77777777" w:rsidTr="00E7423D">
        <w:trPr>
          <w:trHeight w:val="439"/>
        </w:trPr>
        <w:tc>
          <w:tcPr>
            <w:tcW w:w="624" w:type="dxa"/>
            <w:vAlign w:val="center"/>
          </w:tcPr>
          <w:p w14:paraId="54B509E8" w14:textId="7E127A1A" w:rsidR="003353E0" w:rsidRPr="00C14462" w:rsidRDefault="002E5845" w:rsidP="00056122">
            <w:pPr>
              <w:spacing w:line="276" w:lineRule="auto"/>
              <w:rPr>
                <w:rFonts w:ascii="Times New Roman" w:hAnsi="Times New Roman" w:cs="Times New Roman"/>
                <w:lang w:val="en-US"/>
              </w:rPr>
            </w:pPr>
            <w:r w:rsidRPr="00C14462">
              <w:rPr>
                <w:rFonts w:ascii="Times New Roman" w:hAnsi="Times New Roman" w:cs="Times New Roman"/>
                <w:lang w:val="en-US"/>
              </w:rPr>
              <w:t>35</w:t>
            </w:r>
            <w:r w:rsidR="003353E0" w:rsidRPr="00C14462">
              <w:rPr>
                <w:rFonts w:ascii="Times New Roman" w:hAnsi="Times New Roman" w:cs="Times New Roman"/>
                <w:lang w:val="en-US"/>
              </w:rPr>
              <w:t>.</w:t>
            </w:r>
          </w:p>
        </w:tc>
        <w:tc>
          <w:tcPr>
            <w:tcW w:w="6461" w:type="dxa"/>
            <w:vAlign w:val="center"/>
          </w:tcPr>
          <w:p w14:paraId="4049ED50" w14:textId="77777777" w:rsidR="003353E0" w:rsidRPr="00C14462" w:rsidRDefault="003353E0" w:rsidP="00056122">
            <w:pPr>
              <w:rPr>
                <w:rFonts w:ascii="Times New Roman" w:hAnsi="Times New Roman" w:cs="Times New Roman"/>
                <w:lang w:val="en-US"/>
              </w:rPr>
            </w:pPr>
            <w:r w:rsidRPr="00C14462">
              <w:rPr>
                <w:rFonts w:ascii="Times New Roman" w:hAnsi="Times New Roman" w:cs="Times New Roman"/>
                <w:lang w:val="en-US"/>
              </w:rPr>
              <w:t>In your opinion, do you eat a healthy diet?</w:t>
            </w:r>
          </w:p>
        </w:tc>
        <w:tc>
          <w:tcPr>
            <w:tcW w:w="1846" w:type="dxa"/>
          </w:tcPr>
          <w:p w14:paraId="03D54070" w14:textId="77777777" w:rsidR="00C27870" w:rsidRPr="00C14462" w:rsidRDefault="003353E0" w:rsidP="00C27870">
            <w:pPr>
              <w:rPr>
                <w:rFonts w:ascii="Times New Roman" w:hAnsi="Times New Roman" w:cs="Times New Roman"/>
                <w:lang w:val="en-US"/>
              </w:rPr>
            </w:pPr>
            <w:r w:rsidRPr="00C14462">
              <w:rPr>
                <w:rFonts w:ascii="Times New Roman" w:hAnsi="Times New Roman" w:cs="Times New Roman"/>
                <w:lang w:val="en-US"/>
              </w:rPr>
              <w:t xml:space="preserve">[1] = Yes, </w:t>
            </w:r>
            <w:r w:rsidR="00C27870" w:rsidRPr="00C14462">
              <w:rPr>
                <w:rFonts w:ascii="Times New Roman" w:hAnsi="Times New Roman" w:cs="Times New Roman"/>
                <w:lang w:val="en-US"/>
              </w:rPr>
              <w:t>always</w:t>
            </w:r>
          </w:p>
          <w:p w14:paraId="010F0459" w14:textId="6D3776CB" w:rsidR="003353E0" w:rsidRPr="00C14462" w:rsidRDefault="003353E0" w:rsidP="00C27870">
            <w:pPr>
              <w:rPr>
                <w:rFonts w:ascii="Times New Roman" w:hAnsi="Times New Roman" w:cs="Times New Roman"/>
                <w:lang w:val="en-US"/>
              </w:rPr>
            </w:pPr>
            <w:r w:rsidRPr="00C14462">
              <w:rPr>
                <w:rFonts w:ascii="Times New Roman" w:hAnsi="Times New Roman" w:cs="Times New Roman"/>
                <w:lang w:val="en-US"/>
              </w:rPr>
              <w:t>[3] = No</w:t>
            </w:r>
          </w:p>
        </w:tc>
        <w:tc>
          <w:tcPr>
            <w:tcW w:w="1820" w:type="dxa"/>
          </w:tcPr>
          <w:p w14:paraId="38267EDC" w14:textId="77777777" w:rsidR="003353E0" w:rsidRPr="00C14462" w:rsidRDefault="003353E0" w:rsidP="00056122">
            <w:pPr>
              <w:rPr>
                <w:rFonts w:ascii="Times New Roman" w:hAnsi="Times New Roman" w:cs="Times New Roman"/>
                <w:lang w:val="en-US"/>
              </w:rPr>
            </w:pPr>
            <w:r w:rsidRPr="00C14462">
              <w:rPr>
                <w:rFonts w:ascii="Times New Roman" w:hAnsi="Times New Roman" w:cs="Times New Roman"/>
                <w:lang w:val="en-US"/>
              </w:rPr>
              <w:t>[2] = Sometimes</w:t>
            </w:r>
          </w:p>
          <w:p w14:paraId="37DD7E10" w14:textId="77777777" w:rsidR="003353E0" w:rsidRPr="00C14462" w:rsidRDefault="003353E0" w:rsidP="00056122">
            <w:pPr>
              <w:spacing w:line="276" w:lineRule="auto"/>
              <w:jc w:val="both"/>
              <w:rPr>
                <w:rFonts w:ascii="Times New Roman" w:hAnsi="Times New Roman" w:cs="Times New Roman"/>
                <w:lang w:val="en-US"/>
              </w:rPr>
            </w:pPr>
            <w:r w:rsidRPr="00C14462">
              <w:rPr>
                <w:rFonts w:ascii="Times New Roman" w:hAnsi="Times New Roman" w:cs="Times New Roman"/>
                <w:lang w:val="en-US"/>
              </w:rPr>
              <w:t>[4] = Not Sure</w:t>
            </w:r>
          </w:p>
        </w:tc>
      </w:tr>
      <w:tr w:rsidR="00D133F0" w:rsidRPr="00C14462" w14:paraId="3C5B00EF" w14:textId="77777777" w:rsidTr="00E7423D">
        <w:trPr>
          <w:trHeight w:val="238"/>
        </w:trPr>
        <w:tc>
          <w:tcPr>
            <w:tcW w:w="624" w:type="dxa"/>
            <w:vAlign w:val="center"/>
          </w:tcPr>
          <w:p w14:paraId="16B897B3" w14:textId="5846976B" w:rsidR="003353E0" w:rsidRPr="00C14462" w:rsidRDefault="002E5845" w:rsidP="00056122">
            <w:pPr>
              <w:spacing w:line="276" w:lineRule="auto"/>
              <w:rPr>
                <w:rFonts w:ascii="Times New Roman" w:hAnsi="Times New Roman" w:cs="Times New Roman"/>
                <w:lang w:val="en-US"/>
              </w:rPr>
            </w:pPr>
            <w:r w:rsidRPr="00C14462">
              <w:rPr>
                <w:rFonts w:ascii="Times New Roman" w:hAnsi="Times New Roman" w:cs="Times New Roman"/>
                <w:lang w:val="en-US"/>
              </w:rPr>
              <w:t>36</w:t>
            </w:r>
            <w:r w:rsidR="003353E0" w:rsidRPr="00C14462">
              <w:rPr>
                <w:rFonts w:ascii="Times New Roman" w:hAnsi="Times New Roman" w:cs="Times New Roman"/>
                <w:lang w:val="en-US"/>
              </w:rPr>
              <w:t>.</w:t>
            </w:r>
          </w:p>
        </w:tc>
        <w:tc>
          <w:tcPr>
            <w:tcW w:w="6461" w:type="dxa"/>
            <w:vAlign w:val="center"/>
          </w:tcPr>
          <w:p w14:paraId="1D48095B" w14:textId="2C4E0234" w:rsidR="003353E0" w:rsidRPr="00C14462" w:rsidRDefault="003353E0" w:rsidP="00E7423D">
            <w:pPr>
              <w:rPr>
                <w:rFonts w:ascii="Times New Roman" w:hAnsi="Times New Roman" w:cs="Times New Roman"/>
                <w:lang w:val="en-US"/>
              </w:rPr>
            </w:pPr>
            <w:r w:rsidRPr="00C14462">
              <w:rPr>
                <w:rFonts w:ascii="Times New Roman" w:hAnsi="Times New Roman" w:cs="Times New Roman"/>
                <w:lang w:val="en-US"/>
              </w:rPr>
              <w:t>In your opinion, are you physically active?</w:t>
            </w:r>
          </w:p>
        </w:tc>
        <w:tc>
          <w:tcPr>
            <w:tcW w:w="1846" w:type="dxa"/>
            <w:vAlign w:val="center"/>
          </w:tcPr>
          <w:p w14:paraId="6F9BBB14" w14:textId="55A9C6AB" w:rsidR="003353E0" w:rsidRPr="00C14462" w:rsidRDefault="003353E0" w:rsidP="00056122">
            <w:pPr>
              <w:rPr>
                <w:rFonts w:ascii="Times New Roman" w:hAnsi="Times New Roman" w:cs="Times New Roman"/>
                <w:lang w:val="en-US"/>
              </w:rPr>
            </w:pPr>
            <w:r w:rsidRPr="00C14462">
              <w:rPr>
                <w:rFonts w:ascii="Times New Roman" w:hAnsi="Times New Roman" w:cs="Times New Roman"/>
                <w:lang w:val="en-US"/>
              </w:rPr>
              <w:t xml:space="preserve">[1] = Yes, </w:t>
            </w:r>
            <w:r w:rsidR="00C27870" w:rsidRPr="00C14462">
              <w:rPr>
                <w:rFonts w:ascii="Times New Roman" w:hAnsi="Times New Roman" w:cs="Times New Roman"/>
                <w:lang w:val="en-US"/>
              </w:rPr>
              <w:t>always</w:t>
            </w:r>
          </w:p>
          <w:p w14:paraId="4464D1FF" w14:textId="77777777" w:rsidR="003353E0" w:rsidRPr="00C14462" w:rsidRDefault="003353E0" w:rsidP="00056122">
            <w:pPr>
              <w:rPr>
                <w:rFonts w:ascii="Times New Roman" w:hAnsi="Times New Roman" w:cs="Times New Roman"/>
                <w:lang w:val="en-US"/>
              </w:rPr>
            </w:pPr>
            <w:r w:rsidRPr="00C14462">
              <w:rPr>
                <w:rFonts w:ascii="Times New Roman" w:hAnsi="Times New Roman" w:cs="Times New Roman"/>
                <w:lang w:val="en-US"/>
              </w:rPr>
              <w:t>[3] = No</w:t>
            </w:r>
          </w:p>
        </w:tc>
        <w:tc>
          <w:tcPr>
            <w:tcW w:w="1820" w:type="dxa"/>
          </w:tcPr>
          <w:p w14:paraId="6AD8F47B" w14:textId="77777777" w:rsidR="003353E0" w:rsidRPr="00C14462" w:rsidRDefault="003353E0" w:rsidP="00056122">
            <w:pPr>
              <w:rPr>
                <w:rFonts w:ascii="Times New Roman" w:hAnsi="Times New Roman" w:cs="Times New Roman"/>
                <w:lang w:val="en-US"/>
              </w:rPr>
            </w:pPr>
            <w:r w:rsidRPr="00C14462">
              <w:rPr>
                <w:rFonts w:ascii="Times New Roman" w:hAnsi="Times New Roman" w:cs="Times New Roman"/>
                <w:lang w:val="en-US"/>
              </w:rPr>
              <w:t>[2] = Sometimes</w:t>
            </w:r>
          </w:p>
          <w:p w14:paraId="20281283" w14:textId="77777777" w:rsidR="003353E0" w:rsidRPr="00C14462" w:rsidRDefault="003353E0" w:rsidP="00056122">
            <w:pPr>
              <w:rPr>
                <w:rFonts w:ascii="Times New Roman" w:hAnsi="Times New Roman" w:cs="Times New Roman"/>
                <w:lang w:val="en-US"/>
              </w:rPr>
            </w:pPr>
            <w:r w:rsidRPr="00C14462">
              <w:rPr>
                <w:rFonts w:ascii="Times New Roman" w:hAnsi="Times New Roman" w:cs="Times New Roman"/>
                <w:lang w:val="en-US"/>
              </w:rPr>
              <w:t>[4] = Not Sure</w:t>
            </w:r>
          </w:p>
        </w:tc>
      </w:tr>
      <w:tr w:rsidR="00D133F0" w:rsidRPr="00C14462" w14:paraId="32A272F0" w14:textId="77777777" w:rsidTr="00E7423D">
        <w:trPr>
          <w:trHeight w:val="238"/>
        </w:trPr>
        <w:tc>
          <w:tcPr>
            <w:tcW w:w="624" w:type="dxa"/>
            <w:vAlign w:val="center"/>
          </w:tcPr>
          <w:p w14:paraId="0A3FA665" w14:textId="5554C238" w:rsidR="003353E0" w:rsidRPr="00C14462" w:rsidRDefault="002E5845" w:rsidP="00056122">
            <w:pPr>
              <w:spacing w:line="276" w:lineRule="auto"/>
              <w:rPr>
                <w:rFonts w:ascii="Times New Roman" w:hAnsi="Times New Roman" w:cs="Times New Roman"/>
                <w:lang w:val="en-US"/>
              </w:rPr>
            </w:pPr>
            <w:r w:rsidRPr="00C14462">
              <w:rPr>
                <w:rFonts w:ascii="Times New Roman" w:hAnsi="Times New Roman" w:cs="Times New Roman"/>
                <w:lang w:val="en-US"/>
              </w:rPr>
              <w:t>37</w:t>
            </w:r>
            <w:r w:rsidR="003353E0" w:rsidRPr="00C14462">
              <w:rPr>
                <w:rFonts w:ascii="Times New Roman" w:hAnsi="Times New Roman" w:cs="Times New Roman"/>
                <w:lang w:val="en-US"/>
              </w:rPr>
              <w:t>.</w:t>
            </w:r>
          </w:p>
        </w:tc>
        <w:tc>
          <w:tcPr>
            <w:tcW w:w="6461" w:type="dxa"/>
            <w:vAlign w:val="center"/>
          </w:tcPr>
          <w:p w14:paraId="7BF97A94" w14:textId="0C33B5D6" w:rsidR="003353E0" w:rsidRPr="00C14462" w:rsidRDefault="003353E0" w:rsidP="00E7423D">
            <w:pPr>
              <w:rPr>
                <w:rFonts w:ascii="Times New Roman" w:hAnsi="Times New Roman" w:cs="Times New Roman"/>
                <w:lang w:val="en-US"/>
              </w:rPr>
            </w:pPr>
            <w:r w:rsidRPr="00C14462">
              <w:rPr>
                <w:rFonts w:ascii="Times New Roman" w:hAnsi="Times New Roman" w:cs="Times New Roman"/>
                <w:lang w:val="en-US"/>
              </w:rPr>
              <w:t>What is your opinion about your own weight?</w:t>
            </w:r>
          </w:p>
        </w:tc>
        <w:tc>
          <w:tcPr>
            <w:tcW w:w="1846" w:type="dxa"/>
            <w:vAlign w:val="center"/>
          </w:tcPr>
          <w:p w14:paraId="2CE0855D" w14:textId="560BE82C" w:rsidR="003353E0" w:rsidRPr="00C14462" w:rsidRDefault="003353E0" w:rsidP="00056122">
            <w:pPr>
              <w:rPr>
                <w:rFonts w:ascii="Times New Roman" w:hAnsi="Times New Roman" w:cs="Times New Roman"/>
                <w:lang w:val="en-US"/>
              </w:rPr>
            </w:pPr>
            <w:r w:rsidRPr="00C14462">
              <w:rPr>
                <w:rFonts w:ascii="Times New Roman" w:hAnsi="Times New Roman" w:cs="Times New Roman"/>
                <w:lang w:val="en-US"/>
              </w:rPr>
              <w:t>[1] =Underweight</w:t>
            </w:r>
          </w:p>
          <w:p w14:paraId="3C691588" w14:textId="77777777" w:rsidR="003353E0" w:rsidRPr="00C14462" w:rsidRDefault="003353E0" w:rsidP="00056122">
            <w:pPr>
              <w:rPr>
                <w:rFonts w:ascii="Times New Roman" w:hAnsi="Times New Roman" w:cs="Times New Roman"/>
                <w:lang w:val="en-US"/>
              </w:rPr>
            </w:pPr>
            <w:r w:rsidRPr="00C14462">
              <w:rPr>
                <w:rFonts w:ascii="Times New Roman" w:hAnsi="Times New Roman" w:cs="Times New Roman"/>
                <w:lang w:val="en-US"/>
              </w:rPr>
              <w:t>[3] = Overweight</w:t>
            </w:r>
          </w:p>
        </w:tc>
        <w:tc>
          <w:tcPr>
            <w:tcW w:w="1820" w:type="dxa"/>
          </w:tcPr>
          <w:p w14:paraId="266BC698" w14:textId="45682BF7" w:rsidR="003353E0" w:rsidRPr="00C14462" w:rsidRDefault="003353E0" w:rsidP="00056122">
            <w:pPr>
              <w:rPr>
                <w:rFonts w:ascii="Times New Roman" w:hAnsi="Times New Roman" w:cs="Times New Roman"/>
                <w:lang w:val="en-US"/>
              </w:rPr>
            </w:pPr>
            <w:r w:rsidRPr="00C14462">
              <w:rPr>
                <w:rFonts w:ascii="Times New Roman" w:hAnsi="Times New Roman" w:cs="Times New Roman"/>
                <w:lang w:val="en-US"/>
              </w:rPr>
              <w:t xml:space="preserve">[2] = Normal </w:t>
            </w:r>
          </w:p>
          <w:p w14:paraId="0FAE73F0" w14:textId="404F021B" w:rsidR="003353E0" w:rsidRPr="00C14462" w:rsidRDefault="003353E0" w:rsidP="00056122">
            <w:pPr>
              <w:rPr>
                <w:rFonts w:ascii="Times New Roman" w:hAnsi="Times New Roman" w:cs="Times New Roman"/>
                <w:lang w:val="en-US"/>
              </w:rPr>
            </w:pPr>
            <w:r w:rsidRPr="00C14462">
              <w:rPr>
                <w:rFonts w:ascii="Times New Roman" w:hAnsi="Times New Roman" w:cs="Times New Roman"/>
                <w:lang w:val="en-US"/>
              </w:rPr>
              <w:t xml:space="preserve">[4] = </w:t>
            </w:r>
            <w:r w:rsidR="00BC12D8" w:rsidRPr="00C14462">
              <w:rPr>
                <w:rFonts w:ascii="Times New Roman" w:hAnsi="Times New Roman" w:cs="Times New Roman"/>
                <w:lang w:val="en-US"/>
              </w:rPr>
              <w:t>Obese</w:t>
            </w:r>
          </w:p>
        </w:tc>
      </w:tr>
    </w:tbl>
    <w:p w14:paraId="1771FFA2" w14:textId="77777777" w:rsidR="003353E0" w:rsidRPr="00C14462" w:rsidRDefault="003353E0" w:rsidP="003353E0">
      <w:pPr>
        <w:shd w:val="clear" w:color="auto" w:fill="FFFFFF"/>
        <w:spacing w:after="0"/>
        <w:ind w:firstLine="720"/>
        <w:jc w:val="center"/>
        <w:rPr>
          <w:rFonts w:ascii="Times New Roman" w:eastAsia="Times New Roman" w:hAnsi="Times New Roman" w:cs="Times New Roman"/>
        </w:rPr>
      </w:pPr>
    </w:p>
    <w:p w14:paraId="49E97459" w14:textId="77777777" w:rsidR="003353E0" w:rsidRPr="00C14462" w:rsidRDefault="003353E0" w:rsidP="003353E0">
      <w:pPr>
        <w:shd w:val="clear" w:color="auto" w:fill="FFFFFF"/>
        <w:spacing w:after="0"/>
        <w:ind w:firstLine="720"/>
        <w:jc w:val="center"/>
        <w:rPr>
          <w:rFonts w:ascii="Times New Roman" w:eastAsia="Times New Roman" w:hAnsi="Times New Roman" w:cs="Times New Roman"/>
        </w:rPr>
      </w:pPr>
    </w:p>
    <w:p w14:paraId="45D7CB75" w14:textId="77777777" w:rsidR="003353E0" w:rsidRDefault="003353E0" w:rsidP="003353E0">
      <w:pPr>
        <w:shd w:val="clear" w:color="auto" w:fill="FFFFFF"/>
        <w:spacing w:after="0"/>
        <w:ind w:firstLine="720"/>
        <w:jc w:val="center"/>
        <w:rPr>
          <w:rFonts w:ascii="Times New Roman" w:eastAsia="Times New Roman" w:hAnsi="Times New Roman" w:cs="Times New Roman"/>
        </w:rPr>
      </w:pPr>
    </w:p>
    <w:p w14:paraId="726CEDB7" w14:textId="77777777" w:rsidR="007423F5" w:rsidRPr="00C14462" w:rsidRDefault="007423F5" w:rsidP="003353E0">
      <w:pPr>
        <w:shd w:val="clear" w:color="auto" w:fill="FFFFFF"/>
        <w:spacing w:after="0"/>
        <w:ind w:firstLine="720"/>
        <w:jc w:val="center"/>
        <w:rPr>
          <w:rFonts w:ascii="Times New Roman" w:eastAsia="Times New Roman" w:hAnsi="Times New Roman" w:cs="Times New Roman"/>
        </w:rPr>
      </w:pPr>
    </w:p>
    <w:p w14:paraId="2EFF3499" w14:textId="706D68CA" w:rsidR="003353E0" w:rsidRPr="00C14462" w:rsidRDefault="003353E0" w:rsidP="003353E0">
      <w:pPr>
        <w:shd w:val="clear" w:color="auto" w:fill="FFFFFF"/>
        <w:spacing w:after="0"/>
        <w:ind w:firstLine="720"/>
        <w:jc w:val="center"/>
        <w:rPr>
          <w:rFonts w:ascii="Times New Roman" w:eastAsia="Times New Roman" w:hAnsi="Times New Roman" w:cs="Times New Roman"/>
        </w:rPr>
      </w:pPr>
      <w:r w:rsidRPr="00C14462">
        <w:rPr>
          <w:rFonts w:ascii="Times New Roman" w:eastAsia="Times New Roman" w:hAnsi="Times New Roman" w:cs="Times New Roman"/>
        </w:rPr>
        <w:lastRenderedPageBreak/>
        <w:t xml:space="preserve">Has any relevant </w:t>
      </w:r>
      <w:r w:rsidR="00C27870" w:rsidRPr="00C14462">
        <w:rPr>
          <w:rFonts w:ascii="Times New Roman" w:eastAsia="Times New Roman" w:hAnsi="Times New Roman" w:cs="Times New Roman"/>
        </w:rPr>
        <w:t xml:space="preserve">information </w:t>
      </w:r>
      <w:r w:rsidRPr="00C14462">
        <w:rPr>
          <w:rFonts w:ascii="Times New Roman" w:eastAsia="Times New Roman" w:hAnsi="Times New Roman" w:cs="Times New Roman"/>
        </w:rPr>
        <w:t xml:space="preserve">been </w:t>
      </w:r>
      <w:r w:rsidR="00632DF5" w:rsidRPr="00C14462">
        <w:rPr>
          <w:rFonts w:ascii="Times New Roman" w:eastAsia="Times New Roman" w:hAnsi="Times New Roman" w:cs="Times New Roman"/>
        </w:rPr>
        <w:t>missing</w:t>
      </w:r>
      <w:r w:rsidRPr="00C14462">
        <w:rPr>
          <w:rFonts w:ascii="Times New Roman" w:eastAsia="Times New Roman" w:hAnsi="Times New Roman" w:cs="Times New Roman"/>
        </w:rPr>
        <w:t>?</w:t>
      </w:r>
    </w:p>
    <w:p w14:paraId="0F91AFFF"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63197804" w14:textId="0641CCC8" w:rsidR="003353E0" w:rsidRPr="00C14462" w:rsidRDefault="003353E0" w:rsidP="003353E0">
      <w:pPr>
        <w:rPr>
          <w:rFonts w:ascii="Times New Roman" w:eastAsia="Times New Roman" w:hAnsi="Times New Roman" w:cs="Times New Roman"/>
        </w:rPr>
      </w:pPr>
      <w:r w:rsidRPr="00C14462">
        <w:rPr>
          <w:rFonts w:ascii="Times New Roman" w:eastAsia="Times New Roman" w:hAnsi="Times New Roman" w:cs="Times New Roman"/>
        </w:rPr>
        <w:t>Please fill out the space below if you have any further information you would like to share with us</w:t>
      </w:r>
      <w:r w:rsidRPr="00C14462">
        <w:rPr>
          <w:rFonts w:ascii="Times New Roman" w:hAnsi="Times New Roman" w:cs="Times New Roman"/>
          <w:shd w:val="clear" w:color="auto" w:fill="FFFFFF"/>
        </w:rPr>
        <w:t>.</w:t>
      </w:r>
    </w:p>
    <w:p w14:paraId="631E1C00" w14:textId="77777777" w:rsidR="003353E0" w:rsidRPr="00C14462" w:rsidRDefault="003353E0" w:rsidP="003353E0">
      <w:pPr>
        <w:spacing w:after="0" w:line="240" w:lineRule="auto"/>
        <w:rPr>
          <w:rFonts w:ascii="Times New Roman" w:eastAsia="Times New Roman" w:hAnsi="Times New Roman" w:cs="Times New Roman"/>
        </w:rPr>
      </w:pPr>
    </w:p>
    <w:p w14:paraId="15251115" w14:textId="77777777" w:rsidR="003353E0" w:rsidRPr="00C14462" w:rsidRDefault="003353E0" w:rsidP="003353E0">
      <w:pPr>
        <w:spacing w:after="0" w:line="240" w:lineRule="auto"/>
        <w:rPr>
          <w:rFonts w:ascii="Times New Roman" w:eastAsia="Times New Roman" w:hAnsi="Times New Roman" w:cs="Times New Roman"/>
        </w:rPr>
      </w:pPr>
      <w:r w:rsidRPr="00C14462">
        <w:rPr>
          <w:rFonts w:ascii="Times New Roman" w:eastAsia="Times New Roman" w:hAnsi="Times New Roman" w:cs="Times New Roman"/>
        </w:rPr>
        <w:t>___________________________________________________________________</w:t>
      </w:r>
    </w:p>
    <w:p w14:paraId="4A0D0761" w14:textId="77777777" w:rsidR="003353E0" w:rsidRPr="00C14462" w:rsidRDefault="003353E0" w:rsidP="003353E0">
      <w:pPr>
        <w:spacing w:after="0" w:line="240" w:lineRule="auto"/>
        <w:rPr>
          <w:rFonts w:ascii="Times New Roman" w:eastAsia="Times New Roman" w:hAnsi="Times New Roman" w:cs="Times New Roman"/>
        </w:rPr>
      </w:pPr>
    </w:p>
    <w:p w14:paraId="1BFF34D5" w14:textId="41DBE9BE" w:rsidR="003353E0" w:rsidRPr="00C14462" w:rsidRDefault="003353E0" w:rsidP="00002C40">
      <w:pPr>
        <w:spacing w:after="0" w:line="240" w:lineRule="auto"/>
        <w:rPr>
          <w:rFonts w:ascii="Times New Roman" w:eastAsia="Times New Roman" w:hAnsi="Times New Roman" w:cs="Times New Roman"/>
        </w:rPr>
      </w:pPr>
      <w:r w:rsidRPr="00C14462">
        <w:rPr>
          <w:rFonts w:ascii="Times New Roman" w:eastAsia="Times New Roman" w:hAnsi="Times New Roman" w:cs="Times New Roman"/>
        </w:rPr>
        <w:t>___________________________________________________________________</w:t>
      </w:r>
    </w:p>
    <w:p w14:paraId="289A9524" w14:textId="77777777" w:rsidR="003353E0" w:rsidRPr="00C14462" w:rsidRDefault="003353E0" w:rsidP="003353E0">
      <w:pPr>
        <w:shd w:val="clear" w:color="auto" w:fill="FFFFFF"/>
        <w:spacing w:after="0"/>
        <w:ind w:firstLine="720"/>
        <w:rPr>
          <w:rFonts w:ascii="Times New Roman" w:eastAsia="Times New Roman" w:hAnsi="Times New Roman" w:cs="Times New Roman"/>
        </w:rPr>
      </w:pPr>
    </w:p>
    <w:p w14:paraId="4D583DAD" w14:textId="77777777" w:rsidR="003353E0" w:rsidRPr="00C14462" w:rsidRDefault="003353E0" w:rsidP="003353E0">
      <w:pPr>
        <w:rPr>
          <w:rFonts w:ascii="Times New Roman" w:eastAsia="Times New Roman" w:hAnsi="Times New Roman" w:cs="Times New Roman"/>
        </w:rPr>
      </w:pPr>
      <w:r w:rsidRPr="00C14462">
        <w:rPr>
          <w:rFonts w:ascii="Times New Roman" w:eastAsia="Times New Roman" w:hAnsi="Times New Roman" w:cs="Times New Roman"/>
        </w:rPr>
        <w:t>We appreciate your time to complete this questionnaire.</w:t>
      </w:r>
    </w:p>
    <w:p w14:paraId="35E93A17" w14:textId="77777777" w:rsidR="003353E0" w:rsidRPr="00C14462" w:rsidRDefault="003353E0">
      <w:pPr>
        <w:pStyle w:val="Heading1"/>
        <w:rPr>
          <w:rFonts w:ascii="Times New Roman" w:hAnsi="Times New Roman" w:cs="Times New Roman"/>
          <w:color w:val="auto"/>
          <w:sz w:val="22"/>
          <w:szCs w:val="22"/>
        </w:rPr>
      </w:pPr>
    </w:p>
    <w:p w14:paraId="2116A56E" w14:textId="77777777" w:rsidR="003353E0" w:rsidRPr="00C14462" w:rsidRDefault="003353E0">
      <w:pPr>
        <w:pStyle w:val="Heading1"/>
        <w:rPr>
          <w:rFonts w:ascii="Times New Roman" w:hAnsi="Times New Roman" w:cs="Times New Roman"/>
          <w:color w:val="auto"/>
          <w:sz w:val="22"/>
          <w:szCs w:val="22"/>
        </w:rPr>
      </w:pPr>
    </w:p>
    <w:p w14:paraId="1A46D7F6" w14:textId="77777777" w:rsidR="003353E0" w:rsidRPr="00C14462" w:rsidRDefault="003353E0">
      <w:pPr>
        <w:pStyle w:val="Heading1"/>
        <w:rPr>
          <w:rFonts w:ascii="Times New Roman" w:hAnsi="Times New Roman" w:cs="Times New Roman"/>
          <w:color w:val="auto"/>
          <w:sz w:val="22"/>
          <w:szCs w:val="22"/>
        </w:rPr>
      </w:pPr>
    </w:p>
    <w:p w14:paraId="28C6DAC0" w14:textId="292CC2E2" w:rsidR="009F388F" w:rsidRPr="00C14462" w:rsidRDefault="009F388F">
      <w:pPr>
        <w:rPr>
          <w:rFonts w:ascii="Times New Roman" w:hAnsi="Times New Roman" w:cs="Times New Roman"/>
        </w:rPr>
      </w:pPr>
    </w:p>
    <w:sectPr w:rsidR="009F388F" w:rsidRPr="00C144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9677149">
    <w:abstractNumId w:val="8"/>
  </w:num>
  <w:num w:numId="2" w16cid:durableId="1343435184">
    <w:abstractNumId w:val="6"/>
  </w:num>
  <w:num w:numId="3" w16cid:durableId="891504216">
    <w:abstractNumId w:val="5"/>
  </w:num>
  <w:num w:numId="4" w16cid:durableId="1738092767">
    <w:abstractNumId w:val="4"/>
  </w:num>
  <w:num w:numId="5" w16cid:durableId="1487473756">
    <w:abstractNumId w:val="7"/>
  </w:num>
  <w:num w:numId="6" w16cid:durableId="427700949">
    <w:abstractNumId w:val="3"/>
  </w:num>
  <w:num w:numId="7" w16cid:durableId="1312103347">
    <w:abstractNumId w:val="2"/>
  </w:num>
  <w:num w:numId="8" w16cid:durableId="1066992552">
    <w:abstractNumId w:val="1"/>
  </w:num>
  <w:num w:numId="9" w16cid:durableId="63441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C40"/>
    <w:rsid w:val="00014751"/>
    <w:rsid w:val="00034616"/>
    <w:rsid w:val="0006063C"/>
    <w:rsid w:val="001125AE"/>
    <w:rsid w:val="00123F7D"/>
    <w:rsid w:val="0015074B"/>
    <w:rsid w:val="00160B16"/>
    <w:rsid w:val="001625C3"/>
    <w:rsid w:val="00195105"/>
    <w:rsid w:val="001A2969"/>
    <w:rsid w:val="0029639D"/>
    <w:rsid w:val="002D682C"/>
    <w:rsid w:val="002E5845"/>
    <w:rsid w:val="002F773E"/>
    <w:rsid w:val="00326F90"/>
    <w:rsid w:val="003353E0"/>
    <w:rsid w:val="0047215A"/>
    <w:rsid w:val="00492908"/>
    <w:rsid w:val="004E51A1"/>
    <w:rsid w:val="00611388"/>
    <w:rsid w:val="00632DF5"/>
    <w:rsid w:val="00686052"/>
    <w:rsid w:val="007423F5"/>
    <w:rsid w:val="00752B02"/>
    <w:rsid w:val="00754478"/>
    <w:rsid w:val="007746BE"/>
    <w:rsid w:val="007A1EFD"/>
    <w:rsid w:val="00810FDE"/>
    <w:rsid w:val="008553FC"/>
    <w:rsid w:val="0089685C"/>
    <w:rsid w:val="008B76E9"/>
    <w:rsid w:val="008D523F"/>
    <w:rsid w:val="009828BB"/>
    <w:rsid w:val="009F388F"/>
    <w:rsid w:val="00A22112"/>
    <w:rsid w:val="00A72DF5"/>
    <w:rsid w:val="00AA1D8D"/>
    <w:rsid w:val="00AD503D"/>
    <w:rsid w:val="00AE2B70"/>
    <w:rsid w:val="00B208E2"/>
    <w:rsid w:val="00B47730"/>
    <w:rsid w:val="00B80975"/>
    <w:rsid w:val="00B845A0"/>
    <w:rsid w:val="00BC12D8"/>
    <w:rsid w:val="00C14462"/>
    <w:rsid w:val="00C27870"/>
    <w:rsid w:val="00C60378"/>
    <w:rsid w:val="00CB0664"/>
    <w:rsid w:val="00CD2BFA"/>
    <w:rsid w:val="00CF13A3"/>
    <w:rsid w:val="00D133F0"/>
    <w:rsid w:val="00D73DAD"/>
    <w:rsid w:val="00DA3DA2"/>
    <w:rsid w:val="00DE11FF"/>
    <w:rsid w:val="00E7423D"/>
    <w:rsid w:val="00E94539"/>
    <w:rsid w:val="00EA1FB0"/>
    <w:rsid w:val="00FC693F"/>
    <w:rsid w:val="00FD07C8"/>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3D53F"/>
  <w14:defaultImageDpi w14:val="300"/>
  <w15:docId w15:val="{6198BFA4-6EC7-4644-91BC-ABD67FAA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5">
    <w:name w:val="Table Grid5"/>
    <w:basedOn w:val="TableNormal"/>
    <w:next w:val="TableGrid"/>
    <w:uiPriority w:val="59"/>
    <w:rsid w:val="003353E0"/>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1327</Words>
  <Characters>6290</Characters>
  <Application>Microsoft Office Word</Application>
  <DocSecurity>0</DocSecurity>
  <Lines>524</Lines>
  <Paragraphs>292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Sabrina Moonajilin</cp:lastModifiedBy>
  <cp:revision>63</cp:revision>
  <dcterms:created xsi:type="dcterms:W3CDTF">2013-12-23T23:15:00Z</dcterms:created>
  <dcterms:modified xsi:type="dcterms:W3CDTF">2025-09-05T10:56:00Z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51e15f5c-40aa-4ebb-a84e-a191015eeda8</vt:lpwstr>
  </property>
</Properties>
</file>