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029F3" w14:textId="3A49E3C8" w:rsidR="00F56F01" w:rsidRPr="000C3931" w:rsidRDefault="00DB0F92" w:rsidP="00DB0F92">
      <w:pPr>
        <w:pStyle w:val="Heading1"/>
        <w:tabs>
          <w:tab w:val="left" w:pos="1560"/>
        </w:tabs>
        <w:spacing w:line="240" w:lineRule="auto"/>
        <w:ind w:left="0" w:firstLine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Additional file</w:t>
      </w:r>
      <w:r w:rsidR="00517C91" w:rsidRPr="000C3931">
        <w:rPr>
          <w:rFonts w:ascii="Calibri" w:hAnsi="Calibri" w:cs="Calibri"/>
          <w:sz w:val="22"/>
          <w:szCs w:val="22"/>
        </w:rPr>
        <w:t xml:space="preserve"> 1</w:t>
      </w:r>
      <w:r w:rsidR="000C3931" w:rsidRPr="000C3931">
        <w:rPr>
          <w:rFonts w:ascii="Calibri" w:hAnsi="Calibri" w:cs="Calibri"/>
          <w:sz w:val="22"/>
          <w:szCs w:val="22"/>
        </w:rPr>
        <w:t xml:space="preserve">. </w:t>
      </w:r>
      <w:r w:rsidRPr="00DB0F92">
        <w:rPr>
          <w:rFonts w:ascii="Calibri" w:hAnsi="Calibri" w:cs="Calibri"/>
          <w:b w:val="0"/>
          <w:bCs w:val="0"/>
          <w:sz w:val="22"/>
          <w:szCs w:val="22"/>
        </w:rPr>
        <w:t>Treatment feasibility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and </w:t>
      </w:r>
      <w:r w:rsidRPr="00DB0F92">
        <w:rPr>
          <w:rFonts w:ascii="Calibri" w:hAnsi="Calibri" w:cs="Calibri"/>
          <w:b w:val="0"/>
          <w:bCs w:val="0"/>
          <w:sz w:val="22"/>
          <w:szCs w:val="22"/>
        </w:rPr>
        <w:t xml:space="preserve">acceptability questionnaires </w:t>
      </w:r>
      <w:r w:rsidR="005A10E1">
        <w:rPr>
          <w:rFonts w:ascii="Calibri" w:hAnsi="Calibri" w:cs="Calibri"/>
          <w:b w:val="0"/>
          <w:bCs w:val="0"/>
          <w:sz w:val="22"/>
          <w:szCs w:val="22"/>
        </w:rPr>
        <w:t>completed by</w:t>
      </w:r>
      <w:r w:rsidRPr="00DB0F92">
        <w:rPr>
          <w:rFonts w:ascii="Calibri" w:hAnsi="Calibri" w:cs="Calibri"/>
          <w:b w:val="0"/>
          <w:bCs w:val="0"/>
          <w:sz w:val="22"/>
          <w:szCs w:val="22"/>
        </w:rPr>
        <w:t xml:space="preserve"> general</w:t>
      </w:r>
      <w:r w:rsidR="0024424D"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DB0F92">
        <w:rPr>
          <w:rFonts w:ascii="Calibri" w:hAnsi="Calibri" w:cs="Calibri"/>
          <w:b w:val="0"/>
          <w:bCs w:val="0"/>
          <w:sz w:val="22"/>
          <w:szCs w:val="22"/>
        </w:rPr>
        <w:t>practitioners and</w:t>
      </w:r>
      <w:r>
        <w:rPr>
          <w:rFonts w:ascii="Calibri" w:hAnsi="Calibri" w:cs="Calibri"/>
          <w:b w:val="0"/>
          <w:bCs w:val="0"/>
          <w:sz w:val="22"/>
          <w:szCs w:val="22"/>
        </w:rPr>
        <w:t xml:space="preserve"> </w:t>
      </w:r>
      <w:r w:rsidRPr="00DB0F92">
        <w:rPr>
          <w:rFonts w:ascii="Calibri" w:hAnsi="Calibri" w:cs="Calibri"/>
          <w:b w:val="0"/>
          <w:bCs w:val="0"/>
          <w:sz w:val="22"/>
          <w:szCs w:val="22"/>
        </w:rPr>
        <w:t>patients</w:t>
      </w:r>
    </w:p>
    <w:p w14:paraId="34C0B80A" w14:textId="77777777" w:rsidR="000C3931" w:rsidRDefault="000C3931" w:rsidP="000C3931">
      <w:pPr>
        <w:spacing w:after="0" w:line="240" w:lineRule="auto"/>
        <w:rPr>
          <w:lang w:eastAsia="de-CH"/>
        </w:rPr>
      </w:pPr>
    </w:p>
    <w:p w14:paraId="0BCC6976" w14:textId="0581AD98" w:rsidR="00517C91" w:rsidRDefault="00517C91" w:rsidP="000C3931">
      <w:pPr>
        <w:spacing w:after="0" w:line="240" w:lineRule="auto"/>
        <w:rPr>
          <w:rFonts w:ascii="Calibri" w:hAnsi="Calibri" w:cs="Calibri"/>
          <w:b/>
          <w:bCs/>
          <w:lang w:eastAsia="de-CH"/>
        </w:rPr>
      </w:pPr>
      <w:r w:rsidRPr="000C3931">
        <w:rPr>
          <w:rFonts w:ascii="Calibri" w:hAnsi="Calibri" w:cs="Calibri"/>
          <w:b/>
          <w:bCs/>
          <w:lang w:eastAsia="de-CH"/>
        </w:rPr>
        <w:t xml:space="preserve">Feasibility and </w:t>
      </w:r>
      <w:r w:rsidR="000C3931" w:rsidRPr="000C3931">
        <w:rPr>
          <w:rFonts w:ascii="Calibri" w:hAnsi="Calibri" w:cs="Calibri"/>
          <w:b/>
          <w:bCs/>
          <w:lang w:eastAsia="de-CH"/>
        </w:rPr>
        <w:t>a</w:t>
      </w:r>
      <w:r w:rsidRPr="000C3931">
        <w:rPr>
          <w:rFonts w:ascii="Calibri" w:hAnsi="Calibri" w:cs="Calibri"/>
          <w:b/>
          <w:bCs/>
          <w:lang w:eastAsia="de-CH"/>
        </w:rPr>
        <w:t xml:space="preserve">cceptability </w:t>
      </w:r>
      <w:r w:rsidR="0065768B">
        <w:rPr>
          <w:rFonts w:ascii="Calibri" w:hAnsi="Calibri" w:cs="Calibri"/>
          <w:b/>
          <w:bCs/>
          <w:lang w:eastAsia="de-CH"/>
        </w:rPr>
        <w:t>questionnaire</w:t>
      </w:r>
      <w:r w:rsidRPr="000C3931">
        <w:rPr>
          <w:rFonts w:ascii="Calibri" w:hAnsi="Calibri" w:cs="Calibri"/>
          <w:b/>
          <w:bCs/>
          <w:lang w:eastAsia="de-CH"/>
        </w:rPr>
        <w:t xml:space="preserve"> </w:t>
      </w:r>
      <w:r w:rsidR="005A10E1">
        <w:rPr>
          <w:rFonts w:ascii="Calibri" w:hAnsi="Calibri" w:cs="Calibri"/>
          <w:b/>
          <w:bCs/>
          <w:lang w:eastAsia="de-CH"/>
        </w:rPr>
        <w:t>completed</w:t>
      </w:r>
      <w:r w:rsidR="000C3931" w:rsidRPr="000C3931">
        <w:rPr>
          <w:rFonts w:ascii="Calibri" w:hAnsi="Calibri" w:cs="Calibri"/>
          <w:b/>
          <w:bCs/>
          <w:lang w:eastAsia="de-CH"/>
        </w:rPr>
        <w:t xml:space="preserve"> by GPs</w:t>
      </w:r>
    </w:p>
    <w:p w14:paraId="40A26589" w14:textId="77777777" w:rsidR="0039688F" w:rsidRDefault="0039688F" w:rsidP="000C3931">
      <w:pPr>
        <w:spacing w:after="0" w:line="240" w:lineRule="auto"/>
        <w:rPr>
          <w:rFonts w:ascii="Calibri" w:hAnsi="Calibri" w:cs="Calibri"/>
          <w:b/>
          <w:bCs/>
          <w:lang w:eastAsia="de-CH"/>
        </w:rPr>
      </w:pPr>
    </w:p>
    <w:p w14:paraId="3FDA36A5" w14:textId="33362CDB" w:rsidR="0039688F" w:rsidRPr="0039688F" w:rsidRDefault="0039688F" w:rsidP="0039688F">
      <w:pPr>
        <w:spacing w:after="120"/>
        <w:rPr>
          <w:sz w:val="20"/>
          <w:szCs w:val="20"/>
          <w:lang w:eastAsia="de-CH"/>
        </w:rPr>
      </w:pPr>
      <w:r w:rsidRPr="0039688F">
        <w:rPr>
          <w:sz w:val="20"/>
          <w:szCs w:val="20"/>
          <w:lang w:eastAsia="de-CH"/>
        </w:rPr>
        <w:t>Tab. 1. General questions on feasibility and acceptability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559"/>
        <w:gridCol w:w="1560"/>
        <w:gridCol w:w="1416"/>
        <w:gridCol w:w="1560"/>
      </w:tblGrid>
      <w:tr w:rsidR="00615C22" w:rsidRPr="00F10EF3" w14:paraId="595359C8" w14:textId="77777777" w:rsidTr="00197238">
        <w:trPr>
          <w:trHeight w:val="283"/>
        </w:trPr>
        <w:tc>
          <w:tcPr>
            <w:tcW w:w="2972" w:type="dxa"/>
            <w:vAlign w:val="center"/>
          </w:tcPr>
          <w:p w14:paraId="009CF392" w14:textId="77777777" w:rsidR="0039688F" w:rsidRPr="00F10EF3" w:rsidRDefault="0039688F" w:rsidP="0057329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2038C843" w14:textId="77777777" w:rsidR="0039688F" w:rsidRPr="00F10EF3" w:rsidRDefault="0039688F" w:rsidP="0057329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10EF3">
              <w:rPr>
                <w:b/>
                <w:bCs/>
                <w:sz w:val="18"/>
                <w:szCs w:val="18"/>
              </w:rPr>
              <w:t>Strongly disagree</w:t>
            </w:r>
          </w:p>
        </w:tc>
        <w:tc>
          <w:tcPr>
            <w:tcW w:w="1560" w:type="dxa"/>
            <w:vAlign w:val="center"/>
          </w:tcPr>
          <w:p w14:paraId="3D6769DD" w14:textId="0AFB327C" w:rsidR="0039688F" w:rsidRPr="00A46908" w:rsidRDefault="0039688F" w:rsidP="0057329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A46908">
              <w:rPr>
                <w:b/>
                <w:bCs/>
                <w:sz w:val="18"/>
                <w:szCs w:val="18"/>
              </w:rPr>
              <w:t>Rather disagree</w:t>
            </w:r>
          </w:p>
        </w:tc>
        <w:tc>
          <w:tcPr>
            <w:tcW w:w="1416" w:type="dxa"/>
            <w:vAlign w:val="center"/>
          </w:tcPr>
          <w:p w14:paraId="4355191E" w14:textId="795E26DA" w:rsidR="0039688F" w:rsidRPr="00A46908" w:rsidRDefault="0039688F" w:rsidP="0057329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A46908">
              <w:rPr>
                <w:b/>
                <w:bCs/>
                <w:sz w:val="18"/>
                <w:szCs w:val="18"/>
              </w:rPr>
              <w:t>Rather agree</w:t>
            </w:r>
          </w:p>
        </w:tc>
        <w:tc>
          <w:tcPr>
            <w:tcW w:w="1560" w:type="dxa"/>
            <w:vAlign w:val="center"/>
          </w:tcPr>
          <w:p w14:paraId="32B15D41" w14:textId="77777777" w:rsidR="0039688F" w:rsidRPr="00F10EF3" w:rsidRDefault="0039688F" w:rsidP="00573290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10EF3">
              <w:rPr>
                <w:b/>
                <w:bCs/>
                <w:sz w:val="18"/>
                <w:szCs w:val="18"/>
              </w:rPr>
              <w:t>Strongly agree</w:t>
            </w:r>
          </w:p>
        </w:tc>
      </w:tr>
      <w:tr w:rsidR="0039688F" w:rsidRPr="00F10EF3" w14:paraId="6562FCD4" w14:textId="77777777" w:rsidTr="00615C22">
        <w:tc>
          <w:tcPr>
            <w:tcW w:w="2972" w:type="dxa"/>
          </w:tcPr>
          <w:p w14:paraId="6DA83F52" w14:textId="07A44BCF" w:rsidR="0039688F" w:rsidRPr="00F10EF3" w:rsidRDefault="0039688F" w:rsidP="0039688F">
            <w:pPr>
              <w:spacing w:after="0"/>
              <w:rPr>
                <w:sz w:val="19"/>
                <w:szCs w:val="19"/>
              </w:rPr>
            </w:pPr>
            <w:r w:rsidRPr="00F10EF3">
              <w:rPr>
                <w:rFonts w:ascii="Calibri" w:hAnsi="Calibri" w:cs="Calibri"/>
                <w:sz w:val="19"/>
                <w:szCs w:val="19"/>
              </w:rPr>
              <w:t>The treatment was suitable for use in primary care.</w:t>
            </w:r>
          </w:p>
        </w:tc>
        <w:tc>
          <w:tcPr>
            <w:tcW w:w="1559" w:type="dxa"/>
          </w:tcPr>
          <w:p w14:paraId="6A921BAE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023CDBD3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416" w:type="dxa"/>
          </w:tcPr>
          <w:p w14:paraId="73C9D98F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21AC2DBA" w14:textId="77777777" w:rsidR="0039688F" w:rsidRPr="00F10EF3" w:rsidRDefault="0039688F" w:rsidP="0039688F">
            <w:pPr>
              <w:spacing w:after="0"/>
            </w:pPr>
          </w:p>
        </w:tc>
      </w:tr>
      <w:tr w:rsidR="0039688F" w:rsidRPr="00F10EF3" w14:paraId="56A9F804" w14:textId="77777777" w:rsidTr="00615C22">
        <w:tc>
          <w:tcPr>
            <w:tcW w:w="2972" w:type="dxa"/>
          </w:tcPr>
          <w:p w14:paraId="218A3D10" w14:textId="38127562" w:rsidR="0039688F" w:rsidRPr="007E28F8" w:rsidRDefault="0039688F" w:rsidP="0039688F">
            <w:pPr>
              <w:spacing w:after="0"/>
              <w:rPr>
                <w:i/>
                <w:iCs/>
                <w:sz w:val="19"/>
                <w:szCs w:val="19"/>
              </w:rPr>
            </w:pPr>
            <w:r w:rsidRPr="007E28F8">
              <w:rPr>
                <w:rFonts w:ascii="Calibri" w:hAnsi="Calibri" w:cs="Calibri"/>
                <w:i/>
                <w:iCs/>
                <w:sz w:val="19"/>
                <w:szCs w:val="19"/>
              </w:rPr>
              <w:t>The training sufficiently prepared me to implement the treatment.</w:t>
            </w:r>
          </w:p>
        </w:tc>
        <w:tc>
          <w:tcPr>
            <w:tcW w:w="1559" w:type="dxa"/>
          </w:tcPr>
          <w:p w14:paraId="4F5565CE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1A2F6542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416" w:type="dxa"/>
          </w:tcPr>
          <w:p w14:paraId="274C4B27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34EBD728" w14:textId="77777777" w:rsidR="0039688F" w:rsidRPr="00F10EF3" w:rsidRDefault="0039688F" w:rsidP="0039688F">
            <w:pPr>
              <w:spacing w:after="0"/>
            </w:pPr>
          </w:p>
        </w:tc>
      </w:tr>
      <w:tr w:rsidR="0039688F" w:rsidRPr="00F10EF3" w14:paraId="2B8A861A" w14:textId="77777777" w:rsidTr="00615C22">
        <w:tc>
          <w:tcPr>
            <w:tcW w:w="2972" w:type="dxa"/>
          </w:tcPr>
          <w:p w14:paraId="519C8D2A" w14:textId="79BE4077" w:rsidR="0039688F" w:rsidRPr="001F3DB0" w:rsidRDefault="0039688F" w:rsidP="0039688F">
            <w:pPr>
              <w:spacing w:after="0"/>
              <w:rPr>
                <w:sz w:val="19"/>
                <w:szCs w:val="19"/>
              </w:rPr>
            </w:pPr>
            <w:r w:rsidRPr="001F3DB0">
              <w:rPr>
                <w:rFonts w:ascii="Calibri" w:hAnsi="Calibri" w:cs="Calibri"/>
                <w:sz w:val="19"/>
                <w:szCs w:val="19"/>
              </w:rPr>
              <w:t>My psychological knowledge was sufficient to apply the treatment.</w:t>
            </w:r>
          </w:p>
        </w:tc>
        <w:tc>
          <w:tcPr>
            <w:tcW w:w="1559" w:type="dxa"/>
          </w:tcPr>
          <w:p w14:paraId="7DE06AAE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2569A107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416" w:type="dxa"/>
          </w:tcPr>
          <w:p w14:paraId="60536122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79C23C26" w14:textId="77777777" w:rsidR="0039688F" w:rsidRPr="00F10EF3" w:rsidRDefault="0039688F" w:rsidP="0039688F">
            <w:pPr>
              <w:spacing w:after="0"/>
            </w:pPr>
          </w:p>
        </w:tc>
      </w:tr>
      <w:tr w:rsidR="0039688F" w:rsidRPr="00F10EF3" w14:paraId="36EC4A08" w14:textId="77777777" w:rsidTr="00615C22">
        <w:tc>
          <w:tcPr>
            <w:tcW w:w="2972" w:type="dxa"/>
          </w:tcPr>
          <w:p w14:paraId="52CEA93F" w14:textId="3A6F30DC" w:rsidR="0039688F" w:rsidRPr="001F3DB0" w:rsidRDefault="0039688F" w:rsidP="0039688F">
            <w:pPr>
              <w:spacing w:after="0"/>
              <w:rPr>
                <w:rFonts w:ascii="Calibri" w:hAnsi="Calibri" w:cs="Calibri"/>
                <w:sz w:val="19"/>
                <w:szCs w:val="19"/>
              </w:rPr>
            </w:pPr>
            <w:r w:rsidRPr="001F3DB0">
              <w:rPr>
                <w:rFonts w:ascii="Calibri" w:hAnsi="Calibri" w:cs="Calibri"/>
                <w:sz w:val="19"/>
                <w:szCs w:val="19"/>
              </w:rPr>
              <w:t xml:space="preserve">The treatment differed from my usual approach to treating </w:t>
            </w:r>
            <w:r w:rsidR="00BA227D">
              <w:rPr>
                <w:rFonts w:ascii="Calibri" w:hAnsi="Calibri" w:cs="Calibri"/>
                <w:sz w:val="19"/>
                <w:szCs w:val="19"/>
              </w:rPr>
              <w:t>mental health conditions</w:t>
            </w:r>
            <w:r w:rsidRPr="001F3DB0">
              <w:rPr>
                <w:rFonts w:ascii="Calibri" w:hAnsi="Calibri" w:cs="Calibri"/>
                <w:sz w:val="19"/>
                <w:szCs w:val="19"/>
              </w:rPr>
              <w:t>.</w:t>
            </w:r>
          </w:p>
          <w:p w14:paraId="5D3FACF4" w14:textId="77777777" w:rsidR="0039688F" w:rsidRPr="001F3DB0" w:rsidRDefault="0039688F" w:rsidP="0039688F">
            <w:pPr>
              <w:spacing w:after="0"/>
              <w:rPr>
                <w:rFonts w:ascii="Calibri" w:hAnsi="Calibri" w:cs="Calibri"/>
                <w:sz w:val="19"/>
                <w:szCs w:val="19"/>
              </w:rPr>
            </w:pPr>
          </w:p>
          <w:p w14:paraId="07BE3B78" w14:textId="77777777" w:rsidR="007210DD" w:rsidRPr="001F3DB0" w:rsidRDefault="0039688F" w:rsidP="0039688F">
            <w:pPr>
              <w:spacing w:after="0"/>
              <w:rPr>
                <w:rFonts w:ascii="Calibri" w:hAnsi="Calibri" w:cs="Calibri"/>
                <w:sz w:val="19"/>
                <w:szCs w:val="19"/>
                <w:u w:val="single"/>
              </w:rPr>
            </w:pPr>
            <w:r w:rsidRPr="001F3DB0">
              <w:rPr>
                <w:rFonts w:ascii="Calibri" w:hAnsi="Calibri" w:cs="Calibri"/>
                <w:sz w:val="19"/>
                <w:szCs w:val="19"/>
                <w:u w:val="single"/>
              </w:rPr>
              <w:t xml:space="preserve">Additional open-ended question </w:t>
            </w:r>
          </w:p>
          <w:p w14:paraId="7C475681" w14:textId="423226D4" w:rsidR="0039688F" w:rsidRPr="001F3DB0" w:rsidRDefault="007210DD" w:rsidP="007210DD">
            <w:pPr>
              <w:pStyle w:val="ListParagraph"/>
              <w:numPr>
                <w:ilvl w:val="0"/>
                <w:numId w:val="8"/>
              </w:numPr>
              <w:spacing w:after="0"/>
              <w:ind w:left="316"/>
              <w:rPr>
                <w:rFonts w:ascii="Calibri" w:hAnsi="Calibri" w:cs="Calibri"/>
                <w:sz w:val="19"/>
                <w:szCs w:val="19"/>
                <w:u w:val="single"/>
              </w:rPr>
            </w:pPr>
            <w:r w:rsidRPr="001F3DB0">
              <w:rPr>
                <w:rFonts w:ascii="Calibri" w:hAnsi="Calibri" w:cs="Calibri"/>
                <w:sz w:val="19"/>
                <w:szCs w:val="19"/>
              </w:rPr>
              <w:t xml:space="preserve">Rather/strongly agree: </w:t>
            </w:r>
            <w:r w:rsidRPr="001F3DB0">
              <w:rPr>
                <w:rFonts w:ascii="Calibri" w:hAnsi="Calibri" w:cs="Calibri"/>
                <w:sz w:val="19"/>
                <w:szCs w:val="19"/>
              </w:rPr>
              <w:br/>
            </w:r>
            <w:r w:rsidR="0039688F" w:rsidRPr="001F3DB0">
              <w:rPr>
                <w:rFonts w:ascii="Calibri" w:hAnsi="Calibri" w:cs="Calibri"/>
                <w:sz w:val="19"/>
                <w:szCs w:val="19"/>
              </w:rPr>
              <w:t>In what way</w:t>
            </w:r>
            <w:r w:rsidR="00BA227D">
              <w:rPr>
                <w:rFonts w:ascii="Calibri" w:hAnsi="Calibri" w:cs="Calibri"/>
                <w:sz w:val="19"/>
                <w:szCs w:val="19"/>
              </w:rPr>
              <w:t>s</w:t>
            </w:r>
            <w:r w:rsidR="0039688F" w:rsidRPr="001F3DB0">
              <w:rPr>
                <w:rFonts w:ascii="Calibri" w:hAnsi="Calibri" w:cs="Calibri"/>
                <w:sz w:val="19"/>
                <w:szCs w:val="19"/>
              </w:rPr>
              <w:t xml:space="preserve"> did the </w:t>
            </w:r>
            <w:r w:rsidR="007E28F8" w:rsidRPr="001F3DB0">
              <w:rPr>
                <w:rFonts w:ascii="Calibri" w:hAnsi="Calibri" w:cs="Calibri"/>
                <w:sz w:val="19"/>
                <w:szCs w:val="19"/>
              </w:rPr>
              <w:t>treatment</w:t>
            </w:r>
            <w:r w:rsidR="0039688F" w:rsidRPr="001F3DB0">
              <w:rPr>
                <w:rFonts w:ascii="Calibri" w:hAnsi="Calibri" w:cs="Calibri"/>
                <w:sz w:val="19"/>
                <w:szCs w:val="19"/>
              </w:rPr>
              <w:t xml:space="preserve"> differ from your usual approach to </w:t>
            </w:r>
            <w:r w:rsidR="001F3DB0">
              <w:rPr>
                <w:rFonts w:ascii="Calibri" w:hAnsi="Calibri" w:cs="Calibri"/>
                <w:sz w:val="19"/>
                <w:szCs w:val="19"/>
              </w:rPr>
              <w:t>mental health care</w:t>
            </w:r>
            <w:r w:rsidR="0039688F" w:rsidRPr="001F3DB0">
              <w:rPr>
                <w:rFonts w:ascii="Calibri" w:hAnsi="Calibri" w:cs="Calibri"/>
                <w:sz w:val="19"/>
                <w:szCs w:val="19"/>
              </w:rPr>
              <w:t>?</w:t>
            </w:r>
          </w:p>
        </w:tc>
        <w:tc>
          <w:tcPr>
            <w:tcW w:w="1559" w:type="dxa"/>
          </w:tcPr>
          <w:p w14:paraId="57CE8281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2871816E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416" w:type="dxa"/>
          </w:tcPr>
          <w:p w14:paraId="257F2863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1A3D2620" w14:textId="77777777" w:rsidR="0039688F" w:rsidRPr="00F10EF3" w:rsidRDefault="0039688F" w:rsidP="0039688F">
            <w:pPr>
              <w:spacing w:after="0"/>
            </w:pPr>
          </w:p>
        </w:tc>
      </w:tr>
      <w:tr w:rsidR="0039688F" w:rsidRPr="00F10EF3" w14:paraId="17BAE974" w14:textId="77777777" w:rsidTr="00615C22">
        <w:tc>
          <w:tcPr>
            <w:tcW w:w="2972" w:type="dxa"/>
          </w:tcPr>
          <w:p w14:paraId="21E0D56C" w14:textId="30077AE6" w:rsidR="0039688F" w:rsidRPr="00F10EF3" w:rsidRDefault="0039688F" w:rsidP="0039688F">
            <w:pPr>
              <w:spacing w:after="0"/>
              <w:rPr>
                <w:sz w:val="19"/>
                <w:szCs w:val="19"/>
              </w:rPr>
            </w:pPr>
            <w:r w:rsidRPr="00F10EF3">
              <w:rPr>
                <w:rFonts w:ascii="Calibri" w:hAnsi="Calibri" w:cs="Calibri"/>
                <w:sz w:val="19"/>
                <w:szCs w:val="19"/>
              </w:rPr>
              <w:t>The treatment could be easily integrated into daily practice.</w:t>
            </w:r>
          </w:p>
        </w:tc>
        <w:tc>
          <w:tcPr>
            <w:tcW w:w="1559" w:type="dxa"/>
          </w:tcPr>
          <w:p w14:paraId="496852C5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423C34CB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416" w:type="dxa"/>
          </w:tcPr>
          <w:p w14:paraId="1AC238CC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2809B6EA" w14:textId="77777777" w:rsidR="0039688F" w:rsidRPr="00F10EF3" w:rsidRDefault="0039688F" w:rsidP="0039688F">
            <w:pPr>
              <w:spacing w:after="0"/>
            </w:pPr>
          </w:p>
        </w:tc>
      </w:tr>
      <w:tr w:rsidR="0039688F" w:rsidRPr="00F10EF3" w14:paraId="060DB4B9" w14:textId="77777777" w:rsidTr="00615C22">
        <w:tc>
          <w:tcPr>
            <w:tcW w:w="2972" w:type="dxa"/>
          </w:tcPr>
          <w:p w14:paraId="789AD4B0" w14:textId="3F748BB2" w:rsidR="0039688F" w:rsidRPr="00F10EF3" w:rsidRDefault="0039688F" w:rsidP="0039688F">
            <w:pPr>
              <w:spacing w:after="0"/>
              <w:rPr>
                <w:sz w:val="19"/>
                <w:szCs w:val="19"/>
              </w:rPr>
            </w:pPr>
            <w:r w:rsidRPr="00F10EF3">
              <w:rPr>
                <w:rFonts w:ascii="Calibri" w:hAnsi="Calibri" w:cs="Calibri"/>
                <w:sz w:val="19"/>
                <w:szCs w:val="19"/>
              </w:rPr>
              <w:t>Overall, I was satisfied with the treatment.</w:t>
            </w:r>
          </w:p>
        </w:tc>
        <w:tc>
          <w:tcPr>
            <w:tcW w:w="1559" w:type="dxa"/>
          </w:tcPr>
          <w:p w14:paraId="66DE6410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7CB1AAE0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416" w:type="dxa"/>
          </w:tcPr>
          <w:p w14:paraId="46F55740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4D21001A" w14:textId="77777777" w:rsidR="0039688F" w:rsidRPr="00F10EF3" w:rsidRDefault="0039688F" w:rsidP="0039688F">
            <w:pPr>
              <w:spacing w:after="0"/>
            </w:pPr>
          </w:p>
        </w:tc>
      </w:tr>
      <w:tr w:rsidR="0039688F" w:rsidRPr="00F10EF3" w14:paraId="31153099" w14:textId="77777777" w:rsidTr="00615C22">
        <w:tc>
          <w:tcPr>
            <w:tcW w:w="2972" w:type="dxa"/>
          </w:tcPr>
          <w:p w14:paraId="56DAD76D" w14:textId="679A01E1" w:rsidR="0039688F" w:rsidRPr="00F10EF3" w:rsidRDefault="0039688F" w:rsidP="0039688F">
            <w:pPr>
              <w:spacing w:after="0"/>
              <w:rPr>
                <w:sz w:val="19"/>
                <w:szCs w:val="19"/>
              </w:rPr>
            </w:pPr>
            <w:r w:rsidRPr="00F10EF3">
              <w:rPr>
                <w:rFonts w:ascii="Calibri" w:hAnsi="Calibri" w:cs="Calibri"/>
                <w:sz w:val="19"/>
                <w:szCs w:val="19"/>
              </w:rPr>
              <w:t>The treatment followed a logical structure.</w:t>
            </w:r>
          </w:p>
        </w:tc>
        <w:tc>
          <w:tcPr>
            <w:tcW w:w="1559" w:type="dxa"/>
          </w:tcPr>
          <w:p w14:paraId="24874F9C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7605D36F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416" w:type="dxa"/>
          </w:tcPr>
          <w:p w14:paraId="588D3944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3CDACDC7" w14:textId="77777777" w:rsidR="0039688F" w:rsidRPr="00F10EF3" w:rsidRDefault="0039688F" w:rsidP="0039688F">
            <w:pPr>
              <w:spacing w:after="0"/>
            </w:pPr>
          </w:p>
        </w:tc>
      </w:tr>
      <w:tr w:rsidR="0039688F" w:rsidRPr="00F10EF3" w14:paraId="17202033" w14:textId="77777777" w:rsidTr="00615C22">
        <w:tc>
          <w:tcPr>
            <w:tcW w:w="2972" w:type="dxa"/>
          </w:tcPr>
          <w:p w14:paraId="14F6273D" w14:textId="1C319500" w:rsidR="0039688F" w:rsidRPr="00F10EF3" w:rsidRDefault="0039688F" w:rsidP="0039688F">
            <w:pPr>
              <w:spacing w:after="0"/>
              <w:rPr>
                <w:sz w:val="19"/>
                <w:szCs w:val="19"/>
              </w:rPr>
            </w:pPr>
            <w:r w:rsidRPr="00F10EF3">
              <w:rPr>
                <w:rFonts w:ascii="Calibri" w:hAnsi="Calibri" w:cs="Calibri"/>
                <w:sz w:val="19"/>
                <w:szCs w:val="19"/>
              </w:rPr>
              <w:t xml:space="preserve">I was satisfied with the </w:t>
            </w:r>
            <w:r w:rsidR="00B743B1">
              <w:rPr>
                <w:rFonts w:ascii="Calibri" w:hAnsi="Calibri" w:cs="Calibri"/>
                <w:sz w:val="19"/>
                <w:szCs w:val="19"/>
              </w:rPr>
              <w:t>treatment content</w:t>
            </w:r>
            <w:r w:rsidRPr="00F10EF3">
              <w:rPr>
                <w:rFonts w:ascii="Calibri" w:hAnsi="Calibri" w:cs="Calibri"/>
                <w:sz w:val="19"/>
                <w:szCs w:val="19"/>
              </w:rPr>
              <w:t>.</w:t>
            </w:r>
          </w:p>
        </w:tc>
        <w:tc>
          <w:tcPr>
            <w:tcW w:w="1559" w:type="dxa"/>
          </w:tcPr>
          <w:p w14:paraId="424C17D7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7C3B7449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416" w:type="dxa"/>
          </w:tcPr>
          <w:p w14:paraId="0FE904EA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796E4A2A" w14:textId="77777777" w:rsidR="0039688F" w:rsidRPr="00F10EF3" w:rsidRDefault="0039688F" w:rsidP="0039688F">
            <w:pPr>
              <w:spacing w:after="0"/>
            </w:pPr>
          </w:p>
        </w:tc>
      </w:tr>
      <w:tr w:rsidR="0039688F" w:rsidRPr="00F10EF3" w14:paraId="1FDC7D6F" w14:textId="77777777" w:rsidTr="00615C22">
        <w:tc>
          <w:tcPr>
            <w:tcW w:w="2972" w:type="dxa"/>
          </w:tcPr>
          <w:p w14:paraId="4680106E" w14:textId="3A37A897" w:rsidR="0039688F" w:rsidRPr="00F10EF3" w:rsidRDefault="0039688F" w:rsidP="0039688F">
            <w:pPr>
              <w:spacing w:after="0"/>
              <w:rPr>
                <w:i/>
                <w:iCs/>
                <w:sz w:val="19"/>
                <w:szCs w:val="19"/>
              </w:rPr>
            </w:pPr>
            <w:r w:rsidRPr="000802EA">
              <w:rPr>
                <w:rFonts w:ascii="Calibri" w:hAnsi="Calibri" w:cs="Calibri"/>
                <w:i/>
                <w:iCs/>
                <w:sz w:val="19"/>
                <w:szCs w:val="19"/>
              </w:rPr>
              <w:t xml:space="preserve">The flipchart was helpful for delivering the </w:t>
            </w:r>
            <w:r w:rsidR="00B743B1">
              <w:rPr>
                <w:rFonts w:ascii="Calibri" w:hAnsi="Calibri" w:cs="Calibri"/>
                <w:i/>
                <w:iCs/>
                <w:sz w:val="19"/>
                <w:szCs w:val="19"/>
              </w:rPr>
              <w:t>treatment</w:t>
            </w:r>
            <w:r w:rsidRPr="000802EA">
              <w:rPr>
                <w:rFonts w:ascii="Calibri" w:hAnsi="Calibri" w:cs="Calibri"/>
                <w:i/>
                <w:iCs/>
                <w:sz w:val="19"/>
                <w:szCs w:val="19"/>
              </w:rPr>
              <w:t>.</w:t>
            </w:r>
          </w:p>
        </w:tc>
        <w:tc>
          <w:tcPr>
            <w:tcW w:w="1559" w:type="dxa"/>
          </w:tcPr>
          <w:p w14:paraId="3A0325E0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25D0DB04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416" w:type="dxa"/>
          </w:tcPr>
          <w:p w14:paraId="586EFDB8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350870CF" w14:textId="77777777" w:rsidR="0039688F" w:rsidRPr="00F10EF3" w:rsidRDefault="0039688F" w:rsidP="0039688F">
            <w:pPr>
              <w:spacing w:after="0"/>
            </w:pPr>
          </w:p>
        </w:tc>
      </w:tr>
      <w:tr w:rsidR="0039688F" w:rsidRPr="00F10EF3" w14:paraId="48BABBED" w14:textId="77777777" w:rsidTr="00615C22">
        <w:tc>
          <w:tcPr>
            <w:tcW w:w="2972" w:type="dxa"/>
          </w:tcPr>
          <w:p w14:paraId="68C4C2B2" w14:textId="4BDD6624" w:rsidR="0039688F" w:rsidRPr="00F10EF3" w:rsidRDefault="0039688F" w:rsidP="0039688F">
            <w:pPr>
              <w:spacing w:after="0"/>
              <w:rPr>
                <w:i/>
                <w:iCs/>
                <w:sz w:val="19"/>
                <w:szCs w:val="19"/>
              </w:rPr>
            </w:pPr>
            <w:r w:rsidRPr="000802EA">
              <w:rPr>
                <w:rFonts w:ascii="Calibri" w:hAnsi="Calibri" w:cs="Calibri"/>
                <w:i/>
                <w:iCs/>
                <w:sz w:val="19"/>
                <w:szCs w:val="19"/>
              </w:rPr>
              <w:t>I was satisfied with the first treatment session.</w:t>
            </w:r>
          </w:p>
        </w:tc>
        <w:tc>
          <w:tcPr>
            <w:tcW w:w="1559" w:type="dxa"/>
          </w:tcPr>
          <w:p w14:paraId="5F6E096B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1B6C3726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416" w:type="dxa"/>
          </w:tcPr>
          <w:p w14:paraId="218C6826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22844E40" w14:textId="77777777" w:rsidR="0039688F" w:rsidRPr="00F10EF3" w:rsidRDefault="0039688F" w:rsidP="0039688F">
            <w:pPr>
              <w:spacing w:after="0"/>
            </w:pPr>
          </w:p>
        </w:tc>
      </w:tr>
      <w:tr w:rsidR="0039688F" w:rsidRPr="00F10EF3" w14:paraId="27B2527B" w14:textId="77777777" w:rsidTr="00615C22">
        <w:tc>
          <w:tcPr>
            <w:tcW w:w="2972" w:type="dxa"/>
          </w:tcPr>
          <w:p w14:paraId="3EC8424C" w14:textId="43A0B6A2" w:rsidR="0039688F" w:rsidRPr="00F10EF3" w:rsidRDefault="0039688F" w:rsidP="0039688F">
            <w:pPr>
              <w:spacing w:after="0"/>
              <w:rPr>
                <w:i/>
                <w:iCs/>
                <w:sz w:val="19"/>
                <w:szCs w:val="19"/>
              </w:rPr>
            </w:pPr>
            <w:r w:rsidRPr="000802EA">
              <w:rPr>
                <w:rFonts w:ascii="Calibri" w:hAnsi="Calibri" w:cs="Calibri"/>
                <w:i/>
                <w:iCs/>
                <w:sz w:val="19"/>
                <w:szCs w:val="19"/>
              </w:rPr>
              <w:t>I was satisfied with the second treatment session.</w:t>
            </w:r>
          </w:p>
        </w:tc>
        <w:tc>
          <w:tcPr>
            <w:tcW w:w="1559" w:type="dxa"/>
          </w:tcPr>
          <w:p w14:paraId="23A4373A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6DE768D6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416" w:type="dxa"/>
          </w:tcPr>
          <w:p w14:paraId="61ADBF7E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6198383C" w14:textId="77777777" w:rsidR="0039688F" w:rsidRPr="00F10EF3" w:rsidRDefault="0039688F" w:rsidP="0039688F">
            <w:pPr>
              <w:spacing w:after="0"/>
            </w:pPr>
          </w:p>
        </w:tc>
      </w:tr>
      <w:tr w:rsidR="0039688F" w:rsidRPr="00F10EF3" w14:paraId="074E26FD" w14:textId="77777777" w:rsidTr="00615C22">
        <w:tc>
          <w:tcPr>
            <w:tcW w:w="2972" w:type="dxa"/>
          </w:tcPr>
          <w:p w14:paraId="7F12F5BF" w14:textId="01A0B89E" w:rsidR="0039688F" w:rsidRPr="00F10EF3" w:rsidRDefault="0039688F" w:rsidP="0039688F">
            <w:pPr>
              <w:spacing w:after="0"/>
              <w:rPr>
                <w:i/>
                <w:iCs/>
                <w:sz w:val="19"/>
                <w:szCs w:val="19"/>
              </w:rPr>
            </w:pPr>
            <w:r w:rsidRPr="000802EA">
              <w:rPr>
                <w:rFonts w:ascii="Calibri" w:hAnsi="Calibri" w:cs="Calibri"/>
                <w:i/>
                <w:iCs/>
                <w:sz w:val="19"/>
                <w:szCs w:val="19"/>
              </w:rPr>
              <w:t>I was satisfied with the third treatment session.</w:t>
            </w:r>
          </w:p>
        </w:tc>
        <w:tc>
          <w:tcPr>
            <w:tcW w:w="1559" w:type="dxa"/>
          </w:tcPr>
          <w:p w14:paraId="156AA204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36D63012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416" w:type="dxa"/>
          </w:tcPr>
          <w:p w14:paraId="51FEFA5B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3DD74A67" w14:textId="77777777" w:rsidR="0039688F" w:rsidRPr="00F10EF3" w:rsidRDefault="0039688F" w:rsidP="0039688F">
            <w:pPr>
              <w:spacing w:after="0"/>
            </w:pPr>
          </w:p>
        </w:tc>
      </w:tr>
      <w:tr w:rsidR="0039688F" w:rsidRPr="00F10EF3" w14:paraId="0F4618E4" w14:textId="77777777" w:rsidTr="00615C22">
        <w:tc>
          <w:tcPr>
            <w:tcW w:w="2972" w:type="dxa"/>
          </w:tcPr>
          <w:p w14:paraId="5C3A7C05" w14:textId="155A334B" w:rsidR="0039688F" w:rsidRPr="00F10EF3" w:rsidRDefault="0039688F" w:rsidP="0039688F">
            <w:pPr>
              <w:spacing w:after="0"/>
              <w:rPr>
                <w:i/>
                <w:iCs/>
                <w:sz w:val="19"/>
                <w:szCs w:val="19"/>
              </w:rPr>
            </w:pPr>
            <w:r w:rsidRPr="000802EA">
              <w:rPr>
                <w:rFonts w:ascii="Calibri" w:hAnsi="Calibri" w:cs="Calibri"/>
                <w:i/>
                <w:iCs/>
                <w:sz w:val="19"/>
                <w:szCs w:val="19"/>
              </w:rPr>
              <w:t>I was satisfied with the fourth treatment session.</w:t>
            </w:r>
          </w:p>
        </w:tc>
        <w:tc>
          <w:tcPr>
            <w:tcW w:w="1559" w:type="dxa"/>
          </w:tcPr>
          <w:p w14:paraId="4AB4A9ED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0FE7C856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416" w:type="dxa"/>
          </w:tcPr>
          <w:p w14:paraId="49FD398C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12959371" w14:textId="77777777" w:rsidR="0039688F" w:rsidRPr="00F10EF3" w:rsidRDefault="0039688F" w:rsidP="0039688F">
            <w:pPr>
              <w:spacing w:after="0"/>
            </w:pPr>
          </w:p>
        </w:tc>
      </w:tr>
      <w:tr w:rsidR="0039688F" w:rsidRPr="00F10EF3" w14:paraId="28288618" w14:textId="77777777" w:rsidTr="00615C22">
        <w:tc>
          <w:tcPr>
            <w:tcW w:w="2972" w:type="dxa"/>
          </w:tcPr>
          <w:p w14:paraId="680C604A" w14:textId="63F9D143" w:rsidR="0039688F" w:rsidRPr="00F10EF3" w:rsidRDefault="0039688F" w:rsidP="0039688F">
            <w:pPr>
              <w:spacing w:after="0"/>
              <w:rPr>
                <w:rFonts w:ascii="Calibri" w:hAnsi="Calibri" w:cs="Calibri"/>
                <w:sz w:val="19"/>
                <w:szCs w:val="19"/>
              </w:rPr>
            </w:pPr>
            <w:r w:rsidRPr="00F10EF3">
              <w:rPr>
                <w:rFonts w:ascii="Calibri" w:hAnsi="Calibri" w:cs="Calibri"/>
                <w:sz w:val="19"/>
                <w:szCs w:val="19"/>
              </w:rPr>
              <w:t>Patient willingness to participate in the treatment was high.</w:t>
            </w:r>
          </w:p>
          <w:p w14:paraId="3DD6D5F8" w14:textId="77777777" w:rsidR="0039688F" w:rsidRPr="00F10EF3" w:rsidRDefault="0039688F" w:rsidP="0039688F">
            <w:pPr>
              <w:spacing w:after="0"/>
              <w:rPr>
                <w:rFonts w:ascii="Calibri" w:hAnsi="Calibri" w:cs="Calibri"/>
                <w:sz w:val="19"/>
                <w:szCs w:val="19"/>
              </w:rPr>
            </w:pPr>
          </w:p>
          <w:p w14:paraId="75DB51D3" w14:textId="0AA73F18" w:rsidR="0039688F" w:rsidRPr="00F10EF3" w:rsidRDefault="0039688F" w:rsidP="0039688F">
            <w:pPr>
              <w:spacing w:after="0"/>
              <w:rPr>
                <w:rFonts w:ascii="Calibri" w:hAnsi="Calibri" w:cs="Calibri"/>
                <w:sz w:val="19"/>
                <w:szCs w:val="19"/>
                <w:u w:val="single"/>
              </w:rPr>
            </w:pPr>
            <w:r w:rsidRPr="00F10EF3">
              <w:rPr>
                <w:rFonts w:ascii="Calibri" w:hAnsi="Calibri" w:cs="Calibri"/>
                <w:sz w:val="19"/>
                <w:szCs w:val="19"/>
                <w:u w:val="single"/>
              </w:rPr>
              <w:t>Additional open-ended questions</w:t>
            </w:r>
          </w:p>
          <w:p w14:paraId="79DEF779" w14:textId="004DDA26" w:rsidR="0039688F" w:rsidRPr="000802EA" w:rsidRDefault="007210DD" w:rsidP="0039688F">
            <w:pPr>
              <w:pStyle w:val="ListParagraph"/>
              <w:numPr>
                <w:ilvl w:val="0"/>
                <w:numId w:val="6"/>
              </w:numPr>
              <w:spacing w:after="0"/>
              <w:ind w:left="311" w:hanging="284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Rather</w:t>
            </w:r>
            <w:r w:rsidR="0039688F" w:rsidRPr="000802EA">
              <w:rPr>
                <w:rFonts w:ascii="Calibri" w:hAnsi="Calibri" w:cs="Calibri"/>
                <w:sz w:val="19"/>
                <w:szCs w:val="19"/>
              </w:rPr>
              <w:t xml:space="preserve">/strongly agree: Please describe </w:t>
            </w:r>
            <w:r w:rsidR="00B743B1" w:rsidRPr="00B743B1">
              <w:rPr>
                <w:rFonts w:ascii="Calibri" w:hAnsi="Calibri" w:cs="Calibri"/>
                <w:sz w:val="19"/>
                <w:szCs w:val="19"/>
              </w:rPr>
              <w:t xml:space="preserve">which recruitment methods were particularly </w:t>
            </w:r>
            <w:r w:rsidR="00BA227D" w:rsidRPr="00B743B1">
              <w:rPr>
                <w:rFonts w:ascii="Calibri" w:hAnsi="Calibri" w:cs="Calibri"/>
                <w:sz w:val="19"/>
                <w:szCs w:val="19"/>
              </w:rPr>
              <w:t>effective</w:t>
            </w:r>
            <w:r w:rsidR="0039688F" w:rsidRPr="000802EA">
              <w:rPr>
                <w:rFonts w:ascii="Calibri" w:hAnsi="Calibri" w:cs="Calibri"/>
                <w:sz w:val="19"/>
                <w:szCs w:val="19"/>
              </w:rPr>
              <w:t>.</w:t>
            </w:r>
          </w:p>
          <w:p w14:paraId="0F359735" w14:textId="195945A3" w:rsidR="0039688F" w:rsidRPr="007210DD" w:rsidRDefault="007210DD" w:rsidP="007210DD">
            <w:pPr>
              <w:pStyle w:val="ListParagraph"/>
              <w:numPr>
                <w:ilvl w:val="0"/>
                <w:numId w:val="6"/>
              </w:numPr>
              <w:spacing w:after="0"/>
              <w:ind w:left="316"/>
              <w:rPr>
                <w:sz w:val="19"/>
                <w:szCs w:val="19"/>
              </w:rPr>
            </w:pPr>
            <w:r w:rsidRPr="007210DD">
              <w:rPr>
                <w:rFonts w:ascii="Calibri" w:hAnsi="Calibri" w:cs="Calibri"/>
                <w:sz w:val="19"/>
                <w:szCs w:val="19"/>
              </w:rPr>
              <w:lastRenderedPageBreak/>
              <w:t>Rather</w:t>
            </w:r>
            <w:r w:rsidR="0039688F" w:rsidRPr="007210DD">
              <w:rPr>
                <w:rFonts w:ascii="Calibri" w:hAnsi="Calibri" w:cs="Calibri"/>
                <w:sz w:val="19"/>
                <w:szCs w:val="19"/>
              </w:rPr>
              <w:t xml:space="preserve">/strongly disagree: </w:t>
            </w:r>
            <w:r w:rsidR="00B743B1">
              <w:rPr>
                <w:rFonts w:ascii="Calibri" w:hAnsi="Calibri" w:cs="Calibri"/>
                <w:sz w:val="19"/>
                <w:szCs w:val="19"/>
              </w:rPr>
              <w:t>Which recruitment methods could enhance recruitment success?</w:t>
            </w:r>
          </w:p>
        </w:tc>
        <w:tc>
          <w:tcPr>
            <w:tcW w:w="1559" w:type="dxa"/>
          </w:tcPr>
          <w:p w14:paraId="15F67E75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2C5E1CCE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416" w:type="dxa"/>
          </w:tcPr>
          <w:p w14:paraId="3183DD8F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2AD77ECF" w14:textId="77777777" w:rsidR="0039688F" w:rsidRPr="00F10EF3" w:rsidRDefault="0039688F" w:rsidP="0039688F">
            <w:pPr>
              <w:spacing w:after="0"/>
            </w:pPr>
          </w:p>
        </w:tc>
      </w:tr>
      <w:tr w:rsidR="0039688F" w:rsidRPr="00F10EF3" w14:paraId="439B466E" w14:textId="77777777" w:rsidTr="00615C22">
        <w:tc>
          <w:tcPr>
            <w:tcW w:w="2972" w:type="dxa"/>
          </w:tcPr>
          <w:p w14:paraId="6F80A18F" w14:textId="4E02D498" w:rsidR="0039688F" w:rsidRPr="00F10EF3" w:rsidRDefault="0039688F" w:rsidP="0039688F">
            <w:pPr>
              <w:spacing w:after="0"/>
              <w:rPr>
                <w:rFonts w:ascii="Calibri" w:hAnsi="Calibri" w:cs="Calibri"/>
                <w:sz w:val="19"/>
                <w:szCs w:val="19"/>
              </w:rPr>
            </w:pPr>
            <w:r w:rsidRPr="00F10EF3">
              <w:rPr>
                <w:rFonts w:ascii="Calibri" w:hAnsi="Calibri" w:cs="Calibri"/>
                <w:sz w:val="19"/>
                <w:szCs w:val="19"/>
              </w:rPr>
              <w:t>Recruited patients were</w:t>
            </w:r>
            <w:r w:rsidR="00B743B1">
              <w:rPr>
                <w:rFonts w:ascii="Calibri" w:hAnsi="Calibri" w:cs="Calibri"/>
                <w:sz w:val="19"/>
                <w:szCs w:val="19"/>
              </w:rPr>
              <w:t xml:space="preserve"> r</w:t>
            </w:r>
            <w:r w:rsidRPr="00F10EF3">
              <w:rPr>
                <w:rFonts w:ascii="Calibri" w:hAnsi="Calibri" w:cs="Calibri"/>
                <w:sz w:val="19"/>
                <w:szCs w:val="19"/>
              </w:rPr>
              <w:t xml:space="preserve">epresentative of patients who usually present in primary care with </w:t>
            </w:r>
            <w:r w:rsidR="00BA227D">
              <w:rPr>
                <w:rFonts w:ascii="Calibri" w:hAnsi="Calibri" w:cs="Calibri"/>
                <w:sz w:val="19"/>
                <w:szCs w:val="19"/>
              </w:rPr>
              <w:t>mental health conditions</w:t>
            </w:r>
            <w:r w:rsidRPr="00F10EF3">
              <w:rPr>
                <w:rFonts w:ascii="Calibri" w:hAnsi="Calibri" w:cs="Calibri"/>
                <w:sz w:val="19"/>
                <w:szCs w:val="19"/>
              </w:rPr>
              <w:t>.</w:t>
            </w:r>
          </w:p>
          <w:p w14:paraId="34C2DF17" w14:textId="77777777" w:rsidR="0039688F" w:rsidRPr="00F10EF3" w:rsidRDefault="0039688F" w:rsidP="0039688F">
            <w:pPr>
              <w:spacing w:after="0"/>
              <w:rPr>
                <w:rFonts w:ascii="Calibri" w:hAnsi="Calibri" w:cs="Calibri"/>
                <w:sz w:val="19"/>
                <w:szCs w:val="19"/>
              </w:rPr>
            </w:pPr>
          </w:p>
          <w:p w14:paraId="17B513B0" w14:textId="4D2C3D95" w:rsidR="007210DD" w:rsidRDefault="0039688F" w:rsidP="0039688F">
            <w:pPr>
              <w:spacing w:after="0"/>
              <w:rPr>
                <w:rFonts w:ascii="Calibri" w:hAnsi="Calibri" w:cs="Calibri"/>
                <w:sz w:val="19"/>
                <w:szCs w:val="19"/>
                <w:u w:val="single"/>
              </w:rPr>
            </w:pPr>
            <w:r w:rsidRPr="00F10EF3">
              <w:rPr>
                <w:rFonts w:ascii="Calibri" w:hAnsi="Calibri" w:cs="Calibri"/>
                <w:sz w:val="19"/>
                <w:szCs w:val="19"/>
                <w:u w:val="single"/>
              </w:rPr>
              <w:t>Additional open-ended question</w:t>
            </w:r>
          </w:p>
          <w:p w14:paraId="35AD17B8" w14:textId="2DBB6F3D" w:rsidR="0039688F" w:rsidRPr="007210DD" w:rsidRDefault="007210DD" w:rsidP="0039688F">
            <w:pPr>
              <w:pStyle w:val="ListParagraph"/>
              <w:numPr>
                <w:ilvl w:val="0"/>
                <w:numId w:val="9"/>
              </w:numPr>
              <w:spacing w:after="0"/>
              <w:ind w:left="316"/>
              <w:rPr>
                <w:rFonts w:ascii="Calibri" w:hAnsi="Calibri" w:cs="Calibri"/>
                <w:sz w:val="19"/>
                <w:szCs w:val="19"/>
                <w:u w:val="single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Rather</w:t>
            </w:r>
            <w:r w:rsidR="0039688F" w:rsidRPr="007210DD">
              <w:rPr>
                <w:rFonts w:ascii="Calibri" w:hAnsi="Calibri" w:cs="Calibri"/>
                <w:sz w:val="19"/>
                <w:szCs w:val="19"/>
              </w:rPr>
              <w:t>/strongly disagree:</w:t>
            </w:r>
            <w:r>
              <w:rPr>
                <w:rFonts w:ascii="Calibri" w:hAnsi="Calibri" w:cs="Calibri"/>
                <w:sz w:val="19"/>
                <w:szCs w:val="19"/>
              </w:rPr>
              <w:br/>
            </w:r>
            <w:r w:rsidR="0039688F" w:rsidRPr="007210DD">
              <w:rPr>
                <w:rFonts w:ascii="Calibri" w:hAnsi="Calibri" w:cs="Calibri"/>
                <w:sz w:val="19"/>
                <w:szCs w:val="19"/>
              </w:rPr>
              <w:t>Please explain why recruited patients were (rather) not representative.</w:t>
            </w:r>
          </w:p>
        </w:tc>
        <w:tc>
          <w:tcPr>
            <w:tcW w:w="1559" w:type="dxa"/>
          </w:tcPr>
          <w:p w14:paraId="4C73AEE2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0D08E10E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416" w:type="dxa"/>
          </w:tcPr>
          <w:p w14:paraId="28AE9E78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4E0226E7" w14:textId="77777777" w:rsidR="0039688F" w:rsidRPr="00F10EF3" w:rsidRDefault="0039688F" w:rsidP="0039688F">
            <w:pPr>
              <w:spacing w:after="0"/>
            </w:pPr>
          </w:p>
        </w:tc>
      </w:tr>
      <w:tr w:rsidR="0039688F" w:rsidRPr="00F10EF3" w14:paraId="182F3995" w14:textId="77777777" w:rsidTr="00615C22">
        <w:tc>
          <w:tcPr>
            <w:tcW w:w="2972" w:type="dxa"/>
          </w:tcPr>
          <w:p w14:paraId="154B8822" w14:textId="2C4315D5" w:rsidR="0039688F" w:rsidRPr="00F10EF3" w:rsidRDefault="0039688F" w:rsidP="0039688F">
            <w:pPr>
              <w:spacing w:after="0"/>
              <w:rPr>
                <w:rFonts w:ascii="Calibri" w:hAnsi="Calibri" w:cs="Calibri"/>
                <w:sz w:val="19"/>
                <w:szCs w:val="19"/>
              </w:rPr>
            </w:pPr>
            <w:r w:rsidRPr="00F10EF3">
              <w:rPr>
                <w:rFonts w:ascii="Calibri" w:hAnsi="Calibri" w:cs="Calibri"/>
                <w:sz w:val="19"/>
                <w:szCs w:val="19"/>
              </w:rPr>
              <w:t xml:space="preserve">I adhered to the </w:t>
            </w:r>
            <w:r w:rsidR="00B743B1">
              <w:rPr>
                <w:rFonts w:ascii="Calibri" w:hAnsi="Calibri" w:cs="Calibri"/>
                <w:sz w:val="19"/>
                <w:szCs w:val="19"/>
              </w:rPr>
              <w:t>guidelines</w:t>
            </w:r>
            <w:r w:rsidRPr="00F10EF3">
              <w:rPr>
                <w:rFonts w:ascii="Calibri" w:hAnsi="Calibri" w:cs="Calibri"/>
                <w:sz w:val="19"/>
                <w:szCs w:val="19"/>
              </w:rPr>
              <w:t xml:space="preserve"> for implementing the treatment.</w:t>
            </w:r>
          </w:p>
          <w:p w14:paraId="0DB2382D" w14:textId="77777777" w:rsidR="0039688F" w:rsidRPr="00F10EF3" w:rsidRDefault="0039688F" w:rsidP="0039688F">
            <w:pPr>
              <w:spacing w:after="0"/>
              <w:rPr>
                <w:rFonts w:ascii="Calibri" w:hAnsi="Calibri" w:cs="Calibri"/>
                <w:sz w:val="19"/>
                <w:szCs w:val="19"/>
              </w:rPr>
            </w:pPr>
          </w:p>
          <w:p w14:paraId="0921D631" w14:textId="35434A02" w:rsidR="0039688F" w:rsidRPr="007210DD" w:rsidRDefault="0039688F" w:rsidP="0039688F">
            <w:pPr>
              <w:spacing w:after="0"/>
              <w:rPr>
                <w:rFonts w:ascii="Calibri" w:hAnsi="Calibri" w:cs="Calibri"/>
                <w:sz w:val="19"/>
                <w:szCs w:val="19"/>
                <w:u w:val="single"/>
              </w:rPr>
            </w:pPr>
            <w:r w:rsidRPr="007210DD">
              <w:rPr>
                <w:rFonts w:ascii="Calibri" w:hAnsi="Calibri" w:cs="Calibri"/>
                <w:sz w:val="19"/>
                <w:szCs w:val="19"/>
                <w:u w:val="single"/>
              </w:rPr>
              <w:t>Additional open-ended questions</w:t>
            </w:r>
          </w:p>
          <w:p w14:paraId="2DC6405A" w14:textId="481A05CB" w:rsidR="00615C22" w:rsidRPr="00615C22" w:rsidRDefault="007210DD" w:rsidP="0039688F">
            <w:pPr>
              <w:pStyle w:val="ListParagraph"/>
              <w:numPr>
                <w:ilvl w:val="0"/>
                <w:numId w:val="6"/>
              </w:numPr>
              <w:spacing w:after="0"/>
              <w:ind w:left="311" w:hanging="284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Rather</w:t>
            </w:r>
            <w:r w:rsidR="0039688F" w:rsidRPr="00615C22">
              <w:rPr>
                <w:rFonts w:ascii="Calibri" w:hAnsi="Calibri" w:cs="Calibri"/>
                <w:sz w:val="19"/>
                <w:szCs w:val="19"/>
              </w:rPr>
              <w:t xml:space="preserve">/strongly agree: </w:t>
            </w:r>
            <w:r>
              <w:rPr>
                <w:rFonts w:ascii="Calibri" w:hAnsi="Calibri" w:cs="Calibri"/>
                <w:sz w:val="19"/>
                <w:szCs w:val="19"/>
              </w:rPr>
              <w:br/>
            </w:r>
            <w:r w:rsidR="006B5BE5" w:rsidRPr="006B5BE5">
              <w:rPr>
                <w:rFonts w:ascii="Calibri" w:hAnsi="Calibri" w:cs="Calibri"/>
                <w:sz w:val="19"/>
                <w:szCs w:val="19"/>
              </w:rPr>
              <w:t xml:space="preserve">Please indicate whether you have implemented any further </w:t>
            </w:r>
            <w:r w:rsidR="006B5BE5">
              <w:rPr>
                <w:rFonts w:ascii="Calibri" w:hAnsi="Calibri" w:cs="Calibri"/>
                <w:sz w:val="19"/>
                <w:szCs w:val="19"/>
              </w:rPr>
              <w:t xml:space="preserve">treatment </w:t>
            </w:r>
            <w:r w:rsidR="006B5BE5" w:rsidRPr="006B5BE5">
              <w:rPr>
                <w:rFonts w:ascii="Calibri" w:hAnsi="Calibri" w:cs="Calibri"/>
                <w:sz w:val="19"/>
                <w:szCs w:val="19"/>
              </w:rPr>
              <w:t>measures.</w:t>
            </w:r>
          </w:p>
          <w:p w14:paraId="36E9D3FC" w14:textId="71C9E57C" w:rsidR="0039688F" w:rsidRPr="00615C22" w:rsidRDefault="007210DD" w:rsidP="0039688F">
            <w:pPr>
              <w:pStyle w:val="ListParagraph"/>
              <w:numPr>
                <w:ilvl w:val="0"/>
                <w:numId w:val="6"/>
              </w:numPr>
              <w:spacing w:after="0"/>
              <w:ind w:left="311" w:hanging="284"/>
              <w:rPr>
                <w:rFonts w:ascii="Calibri" w:hAnsi="Calibri" w:cs="Calibri"/>
                <w:i/>
                <w:iCs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Rather</w:t>
            </w:r>
            <w:r w:rsidR="0039688F" w:rsidRPr="00615C22">
              <w:rPr>
                <w:rFonts w:ascii="Calibri" w:hAnsi="Calibri" w:cs="Calibri"/>
                <w:sz w:val="19"/>
                <w:szCs w:val="19"/>
              </w:rPr>
              <w:t>/strongly disagree:</w:t>
            </w:r>
            <w:r>
              <w:rPr>
                <w:rFonts w:ascii="Calibri" w:hAnsi="Calibri" w:cs="Calibri"/>
                <w:sz w:val="19"/>
                <w:szCs w:val="19"/>
              </w:rPr>
              <w:br/>
            </w:r>
            <w:r w:rsidR="006B5BE5" w:rsidRPr="006B5BE5">
              <w:rPr>
                <w:rFonts w:ascii="Calibri" w:hAnsi="Calibri" w:cs="Calibri"/>
                <w:sz w:val="19"/>
                <w:szCs w:val="19"/>
              </w:rPr>
              <w:t xml:space="preserve">Please </w:t>
            </w:r>
            <w:r w:rsidR="006B5BE5">
              <w:rPr>
                <w:rFonts w:ascii="Calibri" w:hAnsi="Calibri" w:cs="Calibri"/>
                <w:sz w:val="19"/>
                <w:szCs w:val="19"/>
              </w:rPr>
              <w:t>describe</w:t>
            </w:r>
            <w:r w:rsidR="006B5BE5" w:rsidRPr="006B5BE5">
              <w:rPr>
                <w:rFonts w:ascii="Calibri" w:hAnsi="Calibri" w:cs="Calibri"/>
                <w:sz w:val="19"/>
                <w:szCs w:val="19"/>
              </w:rPr>
              <w:t xml:space="preserve"> what alternative treatment measures you implemented</w:t>
            </w:r>
            <w:r w:rsidR="0039688F" w:rsidRPr="00615C22">
              <w:rPr>
                <w:rFonts w:ascii="Calibri" w:hAnsi="Calibri" w:cs="Calibri"/>
                <w:sz w:val="19"/>
                <w:szCs w:val="19"/>
              </w:rPr>
              <w:t>.</w:t>
            </w:r>
          </w:p>
        </w:tc>
        <w:tc>
          <w:tcPr>
            <w:tcW w:w="1559" w:type="dxa"/>
          </w:tcPr>
          <w:p w14:paraId="43764536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2B49FA37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416" w:type="dxa"/>
          </w:tcPr>
          <w:p w14:paraId="5010E267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32CA5BC4" w14:textId="77777777" w:rsidR="0039688F" w:rsidRPr="00F10EF3" w:rsidRDefault="0039688F" w:rsidP="0039688F">
            <w:pPr>
              <w:spacing w:after="0"/>
            </w:pPr>
          </w:p>
        </w:tc>
      </w:tr>
      <w:tr w:rsidR="0039688F" w:rsidRPr="00F10EF3" w14:paraId="5A0C2395" w14:textId="77777777" w:rsidTr="00615C22">
        <w:tc>
          <w:tcPr>
            <w:tcW w:w="2972" w:type="dxa"/>
          </w:tcPr>
          <w:p w14:paraId="66C0D8A0" w14:textId="5EA8C8D8" w:rsidR="0039688F" w:rsidRPr="00F10EF3" w:rsidRDefault="0039688F" w:rsidP="0039688F">
            <w:pPr>
              <w:spacing w:after="0"/>
              <w:rPr>
                <w:sz w:val="19"/>
                <w:szCs w:val="19"/>
              </w:rPr>
            </w:pPr>
            <w:r w:rsidRPr="00F10EF3">
              <w:rPr>
                <w:rFonts w:ascii="Calibri" w:hAnsi="Calibri" w:cs="Calibri"/>
                <w:sz w:val="19"/>
                <w:szCs w:val="19"/>
              </w:rPr>
              <w:t>The treatment was suitable as psychological first aid.</w:t>
            </w:r>
          </w:p>
        </w:tc>
        <w:tc>
          <w:tcPr>
            <w:tcW w:w="1559" w:type="dxa"/>
          </w:tcPr>
          <w:p w14:paraId="0F43679E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27EAC4AF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416" w:type="dxa"/>
          </w:tcPr>
          <w:p w14:paraId="74882E76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276B4A3F" w14:textId="77777777" w:rsidR="0039688F" w:rsidRPr="00F10EF3" w:rsidRDefault="0039688F" w:rsidP="0039688F">
            <w:pPr>
              <w:spacing w:after="0"/>
            </w:pPr>
          </w:p>
        </w:tc>
      </w:tr>
      <w:tr w:rsidR="0039688F" w:rsidRPr="00F10EF3" w14:paraId="2818F391" w14:textId="77777777" w:rsidTr="00615C22">
        <w:tc>
          <w:tcPr>
            <w:tcW w:w="2972" w:type="dxa"/>
          </w:tcPr>
          <w:p w14:paraId="1EBDFD06" w14:textId="0DE9B981" w:rsidR="0039688F" w:rsidRPr="00F10EF3" w:rsidRDefault="0039688F" w:rsidP="0039688F">
            <w:pPr>
              <w:spacing w:after="0"/>
              <w:rPr>
                <w:sz w:val="19"/>
                <w:szCs w:val="19"/>
              </w:rPr>
            </w:pPr>
            <w:r w:rsidRPr="00F10EF3">
              <w:rPr>
                <w:rFonts w:ascii="Calibri" w:hAnsi="Calibri" w:cs="Calibri"/>
                <w:sz w:val="19"/>
                <w:szCs w:val="19"/>
              </w:rPr>
              <w:t xml:space="preserve">The treatment was </w:t>
            </w:r>
            <w:r w:rsidR="006B5BE5">
              <w:rPr>
                <w:rFonts w:ascii="Calibri" w:hAnsi="Calibri" w:cs="Calibri"/>
                <w:sz w:val="19"/>
                <w:szCs w:val="19"/>
              </w:rPr>
              <w:t>suitable</w:t>
            </w:r>
            <w:r w:rsidRPr="00F10EF3">
              <w:rPr>
                <w:rFonts w:ascii="Calibri" w:hAnsi="Calibri" w:cs="Calibri"/>
                <w:sz w:val="19"/>
                <w:szCs w:val="19"/>
              </w:rPr>
              <w:t xml:space="preserve"> to bridge </w:t>
            </w:r>
            <w:r w:rsidR="006B5BE5">
              <w:rPr>
                <w:rFonts w:ascii="Calibri" w:hAnsi="Calibri" w:cs="Calibri"/>
                <w:sz w:val="19"/>
                <w:szCs w:val="19"/>
              </w:rPr>
              <w:t xml:space="preserve">the </w:t>
            </w:r>
            <w:r w:rsidRPr="00F10EF3">
              <w:rPr>
                <w:rFonts w:ascii="Calibri" w:hAnsi="Calibri" w:cs="Calibri"/>
                <w:sz w:val="19"/>
                <w:szCs w:val="19"/>
              </w:rPr>
              <w:t xml:space="preserve">waiting time </w:t>
            </w:r>
            <w:r w:rsidR="00BA227D">
              <w:rPr>
                <w:rFonts w:ascii="Calibri" w:hAnsi="Calibri" w:cs="Calibri"/>
                <w:sz w:val="19"/>
                <w:szCs w:val="19"/>
              </w:rPr>
              <w:t>for</w:t>
            </w:r>
            <w:r w:rsidRPr="00F10EF3">
              <w:rPr>
                <w:rFonts w:ascii="Calibri" w:hAnsi="Calibri" w:cs="Calibri"/>
                <w:sz w:val="19"/>
                <w:szCs w:val="19"/>
              </w:rPr>
              <w:t xml:space="preserve"> psychotherapy (if applicable).</w:t>
            </w:r>
          </w:p>
        </w:tc>
        <w:tc>
          <w:tcPr>
            <w:tcW w:w="1559" w:type="dxa"/>
          </w:tcPr>
          <w:p w14:paraId="79A08640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1E4B327F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416" w:type="dxa"/>
          </w:tcPr>
          <w:p w14:paraId="45DD0588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4B2A129D" w14:textId="77777777" w:rsidR="0039688F" w:rsidRPr="00F10EF3" w:rsidRDefault="0039688F" w:rsidP="0039688F">
            <w:pPr>
              <w:spacing w:after="0"/>
            </w:pPr>
          </w:p>
        </w:tc>
      </w:tr>
      <w:tr w:rsidR="0039688F" w:rsidRPr="00F10EF3" w14:paraId="20DF0A0A" w14:textId="77777777" w:rsidTr="00615C22">
        <w:tc>
          <w:tcPr>
            <w:tcW w:w="2972" w:type="dxa"/>
          </w:tcPr>
          <w:p w14:paraId="6044D60B" w14:textId="19CFD6C5" w:rsidR="0039688F" w:rsidRPr="00F10EF3" w:rsidRDefault="0039688F" w:rsidP="0039688F">
            <w:pPr>
              <w:spacing w:after="0"/>
              <w:rPr>
                <w:sz w:val="19"/>
                <w:szCs w:val="19"/>
              </w:rPr>
            </w:pPr>
            <w:r w:rsidRPr="00F10EF3">
              <w:rPr>
                <w:rFonts w:ascii="Calibri" w:hAnsi="Calibri" w:cs="Calibri"/>
                <w:sz w:val="19"/>
                <w:szCs w:val="19"/>
              </w:rPr>
              <w:t>The treatment encouraged patients to complete the full treatment duration.</w:t>
            </w:r>
          </w:p>
        </w:tc>
        <w:tc>
          <w:tcPr>
            <w:tcW w:w="1559" w:type="dxa"/>
          </w:tcPr>
          <w:p w14:paraId="4BD45211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2B5D297F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416" w:type="dxa"/>
          </w:tcPr>
          <w:p w14:paraId="300DC661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1B803788" w14:textId="77777777" w:rsidR="0039688F" w:rsidRPr="00F10EF3" w:rsidRDefault="0039688F" w:rsidP="0039688F">
            <w:pPr>
              <w:spacing w:after="0"/>
            </w:pPr>
          </w:p>
        </w:tc>
      </w:tr>
      <w:tr w:rsidR="0039688F" w:rsidRPr="00F10EF3" w14:paraId="769D8923" w14:textId="77777777" w:rsidTr="00615C22">
        <w:tc>
          <w:tcPr>
            <w:tcW w:w="2972" w:type="dxa"/>
          </w:tcPr>
          <w:p w14:paraId="2790ECDD" w14:textId="1B824231" w:rsidR="0039688F" w:rsidRPr="00F10EF3" w:rsidRDefault="006B5BE5" w:rsidP="0039688F">
            <w:pPr>
              <w:spacing w:after="0"/>
              <w:rPr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The treatment content was applicable to patients’ everyday life</w:t>
            </w:r>
            <w:r w:rsidR="0039688F" w:rsidRPr="00F10EF3">
              <w:rPr>
                <w:rFonts w:ascii="Calibri" w:hAnsi="Calibri" w:cs="Calibri"/>
                <w:sz w:val="19"/>
                <w:szCs w:val="19"/>
              </w:rPr>
              <w:t>.</w:t>
            </w:r>
          </w:p>
        </w:tc>
        <w:tc>
          <w:tcPr>
            <w:tcW w:w="1559" w:type="dxa"/>
          </w:tcPr>
          <w:p w14:paraId="7DDB9BD8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6CF6AB32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416" w:type="dxa"/>
          </w:tcPr>
          <w:p w14:paraId="4E12956C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39FB3E9B" w14:textId="77777777" w:rsidR="0039688F" w:rsidRPr="00F10EF3" w:rsidRDefault="0039688F" w:rsidP="0039688F">
            <w:pPr>
              <w:spacing w:after="0"/>
            </w:pPr>
          </w:p>
        </w:tc>
      </w:tr>
      <w:tr w:rsidR="0039688F" w:rsidRPr="00F10EF3" w14:paraId="0F6E6A44" w14:textId="77777777" w:rsidTr="00615C22">
        <w:tc>
          <w:tcPr>
            <w:tcW w:w="2972" w:type="dxa"/>
          </w:tcPr>
          <w:p w14:paraId="14A2F2D6" w14:textId="7F63710D" w:rsidR="0039688F" w:rsidRPr="00F10EF3" w:rsidRDefault="0039688F" w:rsidP="0039688F">
            <w:pPr>
              <w:spacing w:after="0"/>
              <w:rPr>
                <w:sz w:val="19"/>
                <w:szCs w:val="19"/>
              </w:rPr>
            </w:pPr>
            <w:r w:rsidRPr="00F10EF3">
              <w:rPr>
                <w:rFonts w:ascii="Calibri" w:hAnsi="Calibri" w:cs="Calibri"/>
                <w:sz w:val="19"/>
                <w:szCs w:val="19"/>
              </w:rPr>
              <w:t>The treatment addressed patient</w:t>
            </w:r>
            <w:r w:rsidR="00BA227D">
              <w:rPr>
                <w:rFonts w:ascii="Calibri" w:hAnsi="Calibri" w:cs="Calibri"/>
                <w:sz w:val="19"/>
                <w:szCs w:val="19"/>
              </w:rPr>
              <w:t>s’</w:t>
            </w:r>
            <w:r w:rsidRPr="00F10EF3">
              <w:rPr>
                <w:rFonts w:ascii="Calibri" w:hAnsi="Calibri" w:cs="Calibri"/>
                <w:sz w:val="19"/>
                <w:szCs w:val="19"/>
              </w:rPr>
              <w:t xml:space="preserve"> needs.</w:t>
            </w:r>
          </w:p>
        </w:tc>
        <w:tc>
          <w:tcPr>
            <w:tcW w:w="1559" w:type="dxa"/>
          </w:tcPr>
          <w:p w14:paraId="4A4ABD9B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3058B030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416" w:type="dxa"/>
          </w:tcPr>
          <w:p w14:paraId="556BE2D9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26EA8EA0" w14:textId="77777777" w:rsidR="0039688F" w:rsidRPr="00F10EF3" w:rsidRDefault="0039688F" w:rsidP="0039688F">
            <w:pPr>
              <w:spacing w:after="0"/>
            </w:pPr>
          </w:p>
        </w:tc>
      </w:tr>
      <w:tr w:rsidR="0039688F" w:rsidRPr="00F10EF3" w14:paraId="315A11FC" w14:textId="77777777" w:rsidTr="00615C22">
        <w:tc>
          <w:tcPr>
            <w:tcW w:w="2972" w:type="dxa"/>
          </w:tcPr>
          <w:p w14:paraId="19EF79E3" w14:textId="464D7A0F" w:rsidR="0039688F" w:rsidRPr="00F10EF3" w:rsidRDefault="0039688F" w:rsidP="0039688F">
            <w:pPr>
              <w:spacing w:after="0"/>
              <w:rPr>
                <w:sz w:val="19"/>
                <w:szCs w:val="19"/>
              </w:rPr>
            </w:pPr>
            <w:r w:rsidRPr="00F10EF3">
              <w:rPr>
                <w:rFonts w:ascii="Calibri" w:hAnsi="Calibri" w:cs="Calibri"/>
                <w:sz w:val="19"/>
                <w:szCs w:val="19"/>
              </w:rPr>
              <w:t xml:space="preserve">The treatment helped patients </w:t>
            </w:r>
            <w:r w:rsidR="006B5BE5">
              <w:rPr>
                <w:rFonts w:ascii="Calibri" w:hAnsi="Calibri" w:cs="Calibri"/>
                <w:sz w:val="19"/>
                <w:szCs w:val="19"/>
              </w:rPr>
              <w:t xml:space="preserve">to </w:t>
            </w:r>
            <w:r w:rsidRPr="00F10EF3">
              <w:rPr>
                <w:rFonts w:ascii="Calibri" w:hAnsi="Calibri" w:cs="Calibri"/>
                <w:sz w:val="19"/>
                <w:szCs w:val="19"/>
              </w:rPr>
              <w:t xml:space="preserve">better cope with their </w:t>
            </w:r>
            <w:r w:rsidR="00BA227D">
              <w:rPr>
                <w:rFonts w:ascii="Calibri" w:hAnsi="Calibri" w:cs="Calibri"/>
                <w:sz w:val="19"/>
                <w:szCs w:val="19"/>
              </w:rPr>
              <w:t>mental health condition</w:t>
            </w:r>
            <w:r w:rsidRPr="00F10EF3">
              <w:rPr>
                <w:rFonts w:ascii="Calibri" w:hAnsi="Calibri" w:cs="Calibri"/>
                <w:sz w:val="19"/>
                <w:szCs w:val="19"/>
              </w:rPr>
              <w:t>.</w:t>
            </w:r>
          </w:p>
        </w:tc>
        <w:tc>
          <w:tcPr>
            <w:tcW w:w="1559" w:type="dxa"/>
          </w:tcPr>
          <w:p w14:paraId="1323C260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5DE4863C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416" w:type="dxa"/>
          </w:tcPr>
          <w:p w14:paraId="22FE8FD4" w14:textId="77777777" w:rsidR="0039688F" w:rsidRPr="00F10EF3" w:rsidRDefault="0039688F" w:rsidP="0039688F">
            <w:pPr>
              <w:spacing w:after="0"/>
            </w:pPr>
          </w:p>
        </w:tc>
        <w:tc>
          <w:tcPr>
            <w:tcW w:w="1560" w:type="dxa"/>
          </w:tcPr>
          <w:p w14:paraId="1AE07E4D" w14:textId="77777777" w:rsidR="0039688F" w:rsidRPr="00F10EF3" w:rsidRDefault="0039688F" w:rsidP="0039688F">
            <w:pPr>
              <w:spacing w:after="0"/>
            </w:pPr>
          </w:p>
        </w:tc>
      </w:tr>
      <w:tr w:rsidR="006B5BE5" w:rsidRPr="00F10EF3" w14:paraId="0B93B703" w14:textId="77777777" w:rsidTr="00615C22">
        <w:tc>
          <w:tcPr>
            <w:tcW w:w="2972" w:type="dxa"/>
          </w:tcPr>
          <w:p w14:paraId="56CF6C44" w14:textId="7AF7F31E" w:rsidR="006B5BE5" w:rsidRPr="00F10EF3" w:rsidRDefault="006B5BE5" w:rsidP="0039688F">
            <w:pPr>
              <w:spacing w:after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The treatment approach had a positive effect on patients’ well-being.</w:t>
            </w:r>
          </w:p>
        </w:tc>
        <w:tc>
          <w:tcPr>
            <w:tcW w:w="1559" w:type="dxa"/>
          </w:tcPr>
          <w:p w14:paraId="6E794BC9" w14:textId="77777777" w:rsidR="006B5BE5" w:rsidRPr="00F10EF3" w:rsidRDefault="006B5BE5" w:rsidP="0039688F">
            <w:pPr>
              <w:spacing w:after="0"/>
            </w:pPr>
          </w:p>
        </w:tc>
        <w:tc>
          <w:tcPr>
            <w:tcW w:w="1560" w:type="dxa"/>
          </w:tcPr>
          <w:p w14:paraId="3E5D4B1E" w14:textId="77777777" w:rsidR="006B5BE5" w:rsidRPr="00F10EF3" w:rsidRDefault="006B5BE5" w:rsidP="0039688F">
            <w:pPr>
              <w:spacing w:after="0"/>
            </w:pPr>
          </w:p>
        </w:tc>
        <w:tc>
          <w:tcPr>
            <w:tcW w:w="1416" w:type="dxa"/>
          </w:tcPr>
          <w:p w14:paraId="1C17835C" w14:textId="77777777" w:rsidR="006B5BE5" w:rsidRPr="00F10EF3" w:rsidRDefault="006B5BE5" w:rsidP="0039688F">
            <w:pPr>
              <w:spacing w:after="0"/>
            </w:pPr>
          </w:p>
        </w:tc>
        <w:tc>
          <w:tcPr>
            <w:tcW w:w="1560" w:type="dxa"/>
          </w:tcPr>
          <w:p w14:paraId="4D172282" w14:textId="77777777" w:rsidR="006B5BE5" w:rsidRPr="00F10EF3" w:rsidRDefault="006B5BE5" w:rsidP="0039688F">
            <w:pPr>
              <w:spacing w:after="0"/>
            </w:pPr>
          </w:p>
        </w:tc>
      </w:tr>
      <w:tr w:rsidR="006B5BE5" w:rsidRPr="00F10EF3" w14:paraId="2A943517" w14:textId="77777777" w:rsidTr="00615C22">
        <w:tc>
          <w:tcPr>
            <w:tcW w:w="2972" w:type="dxa"/>
          </w:tcPr>
          <w:p w14:paraId="7E8762AA" w14:textId="57A5C23B" w:rsidR="006B5BE5" w:rsidRDefault="006B5BE5" w:rsidP="0039688F">
            <w:pPr>
              <w:spacing w:after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I would be willing to administer the treatment again.</w:t>
            </w:r>
          </w:p>
        </w:tc>
        <w:tc>
          <w:tcPr>
            <w:tcW w:w="1559" w:type="dxa"/>
          </w:tcPr>
          <w:p w14:paraId="2AE100EE" w14:textId="77777777" w:rsidR="006B5BE5" w:rsidRPr="00F10EF3" w:rsidRDefault="006B5BE5" w:rsidP="0039688F">
            <w:pPr>
              <w:spacing w:after="0"/>
            </w:pPr>
          </w:p>
        </w:tc>
        <w:tc>
          <w:tcPr>
            <w:tcW w:w="1560" w:type="dxa"/>
          </w:tcPr>
          <w:p w14:paraId="14ED76F7" w14:textId="77777777" w:rsidR="006B5BE5" w:rsidRPr="00F10EF3" w:rsidRDefault="006B5BE5" w:rsidP="0039688F">
            <w:pPr>
              <w:spacing w:after="0"/>
            </w:pPr>
          </w:p>
        </w:tc>
        <w:tc>
          <w:tcPr>
            <w:tcW w:w="1416" w:type="dxa"/>
          </w:tcPr>
          <w:p w14:paraId="74F9A6A9" w14:textId="77777777" w:rsidR="006B5BE5" w:rsidRPr="00F10EF3" w:rsidRDefault="006B5BE5" w:rsidP="0039688F">
            <w:pPr>
              <w:spacing w:after="0"/>
            </w:pPr>
          </w:p>
        </w:tc>
        <w:tc>
          <w:tcPr>
            <w:tcW w:w="1560" w:type="dxa"/>
          </w:tcPr>
          <w:p w14:paraId="287BA5CB" w14:textId="77777777" w:rsidR="006B5BE5" w:rsidRPr="00F10EF3" w:rsidRDefault="006B5BE5" w:rsidP="0039688F">
            <w:pPr>
              <w:spacing w:after="0"/>
            </w:pPr>
          </w:p>
        </w:tc>
      </w:tr>
      <w:tr w:rsidR="006B5BE5" w:rsidRPr="00F10EF3" w14:paraId="7C1D648E" w14:textId="77777777" w:rsidTr="00615C22">
        <w:tc>
          <w:tcPr>
            <w:tcW w:w="2972" w:type="dxa"/>
          </w:tcPr>
          <w:p w14:paraId="5FDC57EB" w14:textId="3D8D51AE" w:rsidR="006B5BE5" w:rsidRDefault="006B5BE5" w:rsidP="0039688F">
            <w:pPr>
              <w:spacing w:after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 xml:space="preserve">I would </w:t>
            </w:r>
            <w:r w:rsidRPr="006B5BE5">
              <w:rPr>
                <w:rFonts w:ascii="Calibri" w:hAnsi="Calibri" w:cs="Calibri"/>
                <w:sz w:val="19"/>
                <w:szCs w:val="19"/>
                <w:lang w:val="en-GB"/>
              </w:rPr>
              <w:t>recommend the treatment to colleagues</w:t>
            </w:r>
            <w:r>
              <w:rPr>
                <w:rFonts w:ascii="Calibri" w:hAnsi="Calibri" w:cs="Calibri"/>
                <w:sz w:val="19"/>
                <w:szCs w:val="19"/>
                <w:lang w:val="en-GB"/>
              </w:rPr>
              <w:t>.</w:t>
            </w:r>
          </w:p>
        </w:tc>
        <w:tc>
          <w:tcPr>
            <w:tcW w:w="1559" w:type="dxa"/>
          </w:tcPr>
          <w:p w14:paraId="2325B175" w14:textId="77777777" w:rsidR="006B5BE5" w:rsidRPr="00F10EF3" w:rsidRDefault="006B5BE5" w:rsidP="0039688F">
            <w:pPr>
              <w:spacing w:after="0"/>
            </w:pPr>
          </w:p>
        </w:tc>
        <w:tc>
          <w:tcPr>
            <w:tcW w:w="1560" w:type="dxa"/>
          </w:tcPr>
          <w:p w14:paraId="78159C3C" w14:textId="77777777" w:rsidR="006B5BE5" w:rsidRPr="00F10EF3" w:rsidRDefault="006B5BE5" w:rsidP="0039688F">
            <w:pPr>
              <w:spacing w:after="0"/>
            </w:pPr>
          </w:p>
        </w:tc>
        <w:tc>
          <w:tcPr>
            <w:tcW w:w="1416" w:type="dxa"/>
          </w:tcPr>
          <w:p w14:paraId="7017959E" w14:textId="77777777" w:rsidR="006B5BE5" w:rsidRPr="00F10EF3" w:rsidRDefault="006B5BE5" w:rsidP="0039688F">
            <w:pPr>
              <w:spacing w:after="0"/>
            </w:pPr>
          </w:p>
        </w:tc>
        <w:tc>
          <w:tcPr>
            <w:tcW w:w="1560" w:type="dxa"/>
          </w:tcPr>
          <w:p w14:paraId="53D3B6EC" w14:textId="77777777" w:rsidR="006B5BE5" w:rsidRPr="00F10EF3" w:rsidRDefault="006B5BE5" w:rsidP="0039688F">
            <w:pPr>
              <w:spacing w:after="0"/>
            </w:pPr>
          </w:p>
        </w:tc>
      </w:tr>
      <w:tr w:rsidR="006B5BE5" w:rsidRPr="00F10EF3" w14:paraId="7B1366D0" w14:textId="77777777" w:rsidTr="00615C22">
        <w:tc>
          <w:tcPr>
            <w:tcW w:w="2972" w:type="dxa"/>
          </w:tcPr>
          <w:p w14:paraId="04C2B678" w14:textId="0CB62215" w:rsidR="006B5BE5" w:rsidRDefault="006B5BE5" w:rsidP="0039688F">
            <w:pPr>
              <w:spacing w:after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lastRenderedPageBreak/>
              <w:t>The treatment has a long-term potential to improve psychological services in primary care.</w:t>
            </w:r>
          </w:p>
        </w:tc>
        <w:tc>
          <w:tcPr>
            <w:tcW w:w="1559" w:type="dxa"/>
          </w:tcPr>
          <w:p w14:paraId="3CDEDA8F" w14:textId="77777777" w:rsidR="006B5BE5" w:rsidRPr="00F10EF3" w:rsidRDefault="006B5BE5" w:rsidP="0039688F">
            <w:pPr>
              <w:spacing w:after="0"/>
            </w:pPr>
          </w:p>
        </w:tc>
        <w:tc>
          <w:tcPr>
            <w:tcW w:w="1560" w:type="dxa"/>
          </w:tcPr>
          <w:p w14:paraId="4C7365EF" w14:textId="77777777" w:rsidR="006B5BE5" w:rsidRPr="00F10EF3" w:rsidRDefault="006B5BE5" w:rsidP="0039688F">
            <w:pPr>
              <w:spacing w:after="0"/>
            </w:pPr>
          </w:p>
        </w:tc>
        <w:tc>
          <w:tcPr>
            <w:tcW w:w="1416" w:type="dxa"/>
          </w:tcPr>
          <w:p w14:paraId="021A4E55" w14:textId="77777777" w:rsidR="006B5BE5" w:rsidRPr="00F10EF3" w:rsidRDefault="006B5BE5" w:rsidP="0039688F">
            <w:pPr>
              <w:spacing w:after="0"/>
            </w:pPr>
          </w:p>
        </w:tc>
        <w:tc>
          <w:tcPr>
            <w:tcW w:w="1560" w:type="dxa"/>
          </w:tcPr>
          <w:p w14:paraId="463BB173" w14:textId="77777777" w:rsidR="006B5BE5" w:rsidRPr="00F10EF3" w:rsidRDefault="006B5BE5" w:rsidP="0039688F">
            <w:pPr>
              <w:spacing w:after="0"/>
            </w:pPr>
          </w:p>
        </w:tc>
      </w:tr>
      <w:tr w:rsidR="006B5BE5" w:rsidRPr="00F10EF3" w14:paraId="47D6849C" w14:textId="77777777" w:rsidTr="00615C22">
        <w:tc>
          <w:tcPr>
            <w:tcW w:w="2972" w:type="dxa"/>
          </w:tcPr>
          <w:p w14:paraId="1AC4E456" w14:textId="00030097" w:rsidR="006B5BE5" w:rsidRDefault="006B5BE5" w:rsidP="0039688F">
            <w:pPr>
              <w:spacing w:after="0"/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sz w:val="19"/>
                <w:szCs w:val="19"/>
              </w:rPr>
              <w:t>The treatment did not lead to any negative side effects in patients.</w:t>
            </w:r>
          </w:p>
        </w:tc>
        <w:tc>
          <w:tcPr>
            <w:tcW w:w="1559" w:type="dxa"/>
          </w:tcPr>
          <w:p w14:paraId="0E78877E" w14:textId="77777777" w:rsidR="006B5BE5" w:rsidRPr="00F10EF3" w:rsidRDefault="006B5BE5" w:rsidP="0039688F">
            <w:pPr>
              <w:spacing w:after="0"/>
            </w:pPr>
          </w:p>
        </w:tc>
        <w:tc>
          <w:tcPr>
            <w:tcW w:w="1560" w:type="dxa"/>
          </w:tcPr>
          <w:p w14:paraId="40F2B4DB" w14:textId="77777777" w:rsidR="006B5BE5" w:rsidRPr="00F10EF3" w:rsidRDefault="006B5BE5" w:rsidP="0039688F">
            <w:pPr>
              <w:spacing w:after="0"/>
            </w:pPr>
          </w:p>
        </w:tc>
        <w:tc>
          <w:tcPr>
            <w:tcW w:w="1416" w:type="dxa"/>
          </w:tcPr>
          <w:p w14:paraId="3A11055C" w14:textId="77777777" w:rsidR="006B5BE5" w:rsidRPr="00F10EF3" w:rsidRDefault="006B5BE5" w:rsidP="0039688F">
            <w:pPr>
              <w:spacing w:after="0"/>
            </w:pPr>
          </w:p>
        </w:tc>
        <w:tc>
          <w:tcPr>
            <w:tcW w:w="1560" w:type="dxa"/>
          </w:tcPr>
          <w:p w14:paraId="3A075F0F" w14:textId="77777777" w:rsidR="006B5BE5" w:rsidRPr="00F10EF3" w:rsidRDefault="006B5BE5" w:rsidP="0039688F">
            <w:pPr>
              <w:spacing w:after="0"/>
            </w:pPr>
          </w:p>
        </w:tc>
      </w:tr>
    </w:tbl>
    <w:p w14:paraId="7254B9DD" w14:textId="1E48D883" w:rsidR="006B5BE5" w:rsidRPr="003A68ED" w:rsidRDefault="00615C22" w:rsidP="003A68ED">
      <w:pPr>
        <w:spacing w:before="120"/>
        <w:rPr>
          <w:rFonts w:ascii="Calibri" w:hAnsi="Calibri" w:cs="Calibri"/>
          <w:sz w:val="18"/>
          <w:szCs w:val="18"/>
          <w:lang w:eastAsia="de-CH"/>
        </w:rPr>
      </w:pPr>
      <w:r w:rsidRPr="0039688F">
        <w:rPr>
          <w:rFonts w:ascii="Calibri" w:hAnsi="Calibri" w:cs="Calibri"/>
          <w:i/>
          <w:iCs/>
          <w:sz w:val="18"/>
          <w:szCs w:val="18"/>
          <w:lang w:eastAsia="de-CH"/>
        </w:rPr>
        <w:t>Note.</w:t>
      </w:r>
      <w:r w:rsidRPr="0039688F">
        <w:rPr>
          <w:rFonts w:ascii="Calibri" w:hAnsi="Calibri" w:cs="Calibri"/>
          <w:sz w:val="18"/>
          <w:szCs w:val="18"/>
          <w:lang w:eastAsia="de-CH"/>
        </w:rPr>
        <w:t xml:space="preserve"> </w:t>
      </w:r>
      <w:r w:rsidR="00143A1E" w:rsidRPr="00E325F0">
        <w:rPr>
          <w:rFonts w:ascii="Calibri" w:hAnsi="Calibri" w:cs="Calibri"/>
          <w:i/>
          <w:iCs/>
          <w:sz w:val="18"/>
          <w:szCs w:val="18"/>
          <w:lang w:eastAsia="de-CH"/>
        </w:rPr>
        <w:t>Italic</w:t>
      </w:r>
      <w:r w:rsidR="00143A1E" w:rsidRPr="0039688F">
        <w:rPr>
          <w:rFonts w:ascii="Calibri" w:hAnsi="Calibri" w:cs="Calibri"/>
          <w:sz w:val="18"/>
          <w:szCs w:val="18"/>
          <w:lang w:eastAsia="de-CH"/>
        </w:rPr>
        <w:t xml:space="preserve"> </w:t>
      </w:r>
      <w:r w:rsidRPr="0039688F">
        <w:rPr>
          <w:rFonts w:ascii="Calibri" w:hAnsi="Calibri" w:cs="Calibri"/>
          <w:sz w:val="18"/>
          <w:szCs w:val="18"/>
          <w:lang w:eastAsia="de-CH"/>
        </w:rPr>
        <w:t>= questions only answered by general practitioners of the intervention group</w:t>
      </w:r>
      <w:r w:rsidR="00802D1F">
        <w:rPr>
          <w:rFonts w:ascii="Calibri" w:hAnsi="Calibri" w:cs="Calibri"/>
          <w:sz w:val="18"/>
          <w:szCs w:val="18"/>
          <w:lang w:eastAsia="de-CH"/>
        </w:rPr>
        <w:t>.</w:t>
      </w:r>
    </w:p>
    <w:p w14:paraId="2960ABC0" w14:textId="77777777" w:rsidR="006B5BE5" w:rsidRDefault="006B5BE5" w:rsidP="0039688F">
      <w:pPr>
        <w:spacing w:after="120"/>
        <w:rPr>
          <w:sz w:val="20"/>
          <w:szCs w:val="20"/>
          <w:lang w:eastAsia="de-CH"/>
        </w:rPr>
      </w:pPr>
    </w:p>
    <w:p w14:paraId="3A5B626E" w14:textId="5CB8D8B9" w:rsidR="000C3931" w:rsidRPr="00F10EF3" w:rsidRDefault="000C3931" w:rsidP="0039688F">
      <w:pPr>
        <w:spacing w:after="120"/>
        <w:rPr>
          <w:sz w:val="20"/>
          <w:szCs w:val="20"/>
          <w:lang w:eastAsia="de-CH"/>
        </w:rPr>
      </w:pPr>
      <w:r w:rsidRPr="00F10EF3">
        <w:rPr>
          <w:sz w:val="20"/>
          <w:szCs w:val="20"/>
          <w:lang w:eastAsia="de-CH"/>
        </w:rPr>
        <w:t>Tab. 2. Questions on time investment</w:t>
      </w:r>
    </w:p>
    <w:tbl>
      <w:tblPr>
        <w:tblStyle w:val="TableGrid"/>
        <w:tblW w:w="9039" w:type="dxa"/>
        <w:tblLook w:val="04A0" w:firstRow="1" w:lastRow="0" w:firstColumn="1" w:lastColumn="0" w:noHBand="0" w:noVBand="1"/>
      </w:tblPr>
      <w:tblGrid>
        <w:gridCol w:w="3114"/>
        <w:gridCol w:w="1672"/>
        <w:gridCol w:w="2580"/>
        <w:gridCol w:w="1673"/>
      </w:tblGrid>
      <w:tr w:rsidR="00F56F01" w:rsidRPr="00927258" w14:paraId="326755EB" w14:textId="77777777" w:rsidTr="007B0EA0">
        <w:trPr>
          <w:trHeight w:val="48"/>
        </w:trPr>
        <w:tc>
          <w:tcPr>
            <w:tcW w:w="3114" w:type="dxa"/>
          </w:tcPr>
          <w:p w14:paraId="55360586" w14:textId="77777777" w:rsidR="00F56F01" w:rsidRPr="00927258" w:rsidRDefault="00F56F01" w:rsidP="00F56F01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672" w:type="dxa"/>
            <w:vAlign w:val="center"/>
          </w:tcPr>
          <w:p w14:paraId="147ED301" w14:textId="77777777" w:rsidR="00F56F01" w:rsidRPr="00F10EF3" w:rsidRDefault="00F56F01" w:rsidP="00F56F01">
            <w:pPr>
              <w:spacing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0EF3">
              <w:rPr>
                <w:rFonts w:ascii="Calibri" w:hAnsi="Calibri" w:cs="Calibri"/>
                <w:b/>
                <w:bCs/>
                <w:sz w:val="18"/>
                <w:szCs w:val="18"/>
              </w:rPr>
              <w:t>Too short / low</w:t>
            </w:r>
          </w:p>
        </w:tc>
        <w:tc>
          <w:tcPr>
            <w:tcW w:w="2580" w:type="dxa"/>
            <w:vAlign w:val="center"/>
          </w:tcPr>
          <w:p w14:paraId="6071815D" w14:textId="4BAABC7A" w:rsidR="00F56F01" w:rsidRPr="00F10EF3" w:rsidRDefault="00143A1E" w:rsidP="00F56F01">
            <w:pPr>
              <w:spacing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Adequate</w:t>
            </w:r>
            <w:r w:rsidRPr="00F10EF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r w:rsidR="00F56F01" w:rsidRPr="00F10EF3">
              <w:rPr>
                <w:rFonts w:ascii="Calibri" w:hAnsi="Calibri" w:cs="Calibri"/>
                <w:b/>
                <w:bCs/>
                <w:sz w:val="18"/>
                <w:szCs w:val="18"/>
              </w:rPr>
              <w:t>/ sufficient</w:t>
            </w:r>
          </w:p>
        </w:tc>
        <w:tc>
          <w:tcPr>
            <w:tcW w:w="1673" w:type="dxa"/>
            <w:vAlign w:val="center"/>
          </w:tcPr>
          <w:p w14:paraId="7D7CA8DE" w14:textId="77777777" w:rsidR="00F56F01" w:rsidRPr="00F10EF3" w:rsidRDefault="00F56F01" w:rsidP="00F56F01">
            <w:pPr>
              <w:spacing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0EF3">
              <w:rPr>
                <w:rFonts w:ascii="Calibri" w:hAnsi="Calibri" w:cs="Calibri"/>
                <w:b/>
                <w:bCs/>
                <w:sz w:val="18"/>
                <w:szCs w:val="18"/>
              </w:rPr>
              <w:t>Too long / high</w:t>
            </w:r>
          </w:p>
        </w:tc>
      </w:tr>
      <w:tr w:rsidR="00F56F01" w:rsidRPr="00927258" w14:paraId="31EFD281" w14:textId="77777777" w:rsidTr="007B0EA0">
        <w:tc>
          <w:tcPr>
            <w:tcW w:w="3114" w:type="dxa"/>
          </w:tcPr>
          <w:p w14:paraId="4157E938" w14:textId="1CA95068" w:rsidR="00F56F01" w:rsidRPr="00F10EF3" w:rsidRDefault="00F56F01" w:rsidP="00F56F01">
            <w:pPr>
              <w:spacing w:after="0"/>
              <w:rPr>
                <w:rFonts w:ascii="Calibri" w:hAnsi="Calibri" w:cs="Calibri"/>
                <w:sz w:val="19"/>
                <w:szCs w:val="19"/>
              </w:rPr>
            </w:pPr>
            <w:r w:rsidRPr="00F10EF3">
              <w:rPr>
                <w:rFonts w:ascii="Calibri" w:hAnsi="Calibri" w:cs="Calibri"/>
                <w:sz w:val="19"/>
                <w:szCs w:val="19"/>
              </w:rPr>
              <w:t xml:space="preserve">The overall time </w:t>
            </w:r>
            <w:r w:rsidR="006B5BE5">
              <w:rPr>
                <w:rFonts w:ascii="Calibri" w:hAnsi="Calibri" w:cs="Calibri"/>
                <w:sz w:val="19"/>
                <w:szCs w:val="19"/>
              </w:rPr>
              <w:t>effort</w:t>
            </w:r>
            <w:r w:rsidRPr="00F10EF3">
              <w:rPr>
                <w:rFonts w:ascii="Calibri" w:hAnsi="Calibri" w:cs="Calibri"/>
                <w:sz w:val="19"/>
                <w:szCs w:val="19"/>
              </w:rPr>
              <w:t xml:space="preserve"> for the treatment (excluding study-related tasks) was...</w:t>
            </w:r>
          </w:p>
        </w:tc>
        <w:tc>
          <w:tcPr>
            <w:tcW w:w="1672" w:type="dxa"/>
          </w:tcPr>
          <w:p w14:paraId="649AE2CE" w14:textId="77777777" w:rsidR="00F56F01" w:rsidRPr="00927258" w:rsidRDefault="00F56F01" w:rsidP="00F56F01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2580" w:type="dxa"/>
          </w:tcPr>
          <w:p w14:paraId="24FBF465" w14:textId="77777777" w:rsidR="00F56F01" w:rsidRPr="00927258" w:rsidRDefault="00F56F01" w:rsidP="00F56F01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673" w:type="dxa"/>
          </w:tcPr>
          <w:p w14:paraId="70DB8E52" w14:textId="77777777" w:rsidR="00F56F01" w:rsidRPr="00927258" w:rsidRDefault="00F56F01" w:rsidP="00F56F01">
            <w:pPr>
              <w:spacing w:after="0"/>
              <w:rPr>
                <w:rFonts w:ascii="Calibri" w:hAnsi="Calibri" w:cs="Calibri"/>
              </w:rPr>
            </w:pPr>
          </w:p>
        </w:tc>
      </w:tr>
      <w:tr w:rsidR="00F56F01" w:rsidRPr="00927258" w14:paraId="1C4AA75E" w14:textId="77777777" w:rsidTr="007B0EA0">
        <w:tc>
          <w:tcPr>
            <w:tcW w:w="3114" w:type="dxa"/>
          </w:tcPr>
          <w:p w14:paraId="586B7C4C" w14:textId="2F27D75D" w:rsidR="00F56F01" w:rsidRPr="00F10EF3" w:rsidRDefault="00F56F01" w:rsidP="00F56F01">
            <w:pPr>
              <w:spacing w:after="0"/>
              <w:rPr>
                <w:rFonts w:ascii="Calibri" w:hAnsi="Calibri" w:cs="Calibri"/>
                <w:sz w:val="19"/>
                <w:szCs w:val="19"/>
              </w:rPr>
            </w:pPr>
            <w:r w:rsidRPr="00F10EF3">
              <w:rPr>
                <w:rFonts w:ascii="Calibri" w:hAnsi="Calibri" w:cs="Calibri"/>
                <w:sz w:val="19"/>
                <w:szCs w:val="19"/>
              </w:rPr>
              <w:t xml:space="preserve">The </w:t>
            </w:r>
            <w:r w:rsidR="006B5BE5">
              <w:rPr>
                <w:rFonts w:ascii="Calibri" w:hAnsi="Calibri" w:cs="Calibri"/>
                <w:sz w:val="19"/>
                <w:szCs w:val="19"/>
              </w:rPr>
              <w:t>default</w:t>
            </w:r>
            <w:r w:rsidRPr="00F10EF3">
              <w:rPr>
                <w:rFonts w:ascii="Calibri" w:hAnsi="Calibri" w:cs="Calibri"/>
                <w:sz w:val="19"/>
                <w:szCs w:val="19"/>
              </w:rPr>
              <w:t xml:space="preserve"> of 20 minutes per treatment session was...</w:t>
            </w:r>
          </w:p>
        </w:tc>
        <w:tc>
          <w:tcPr>
            <w:tcW w:w="1672" w:type="dxa"/>
          </w:tcPr>
          <w:p w14:paraId="2E8C5CDB" w14:textId="77777777" w:rsidR="00F56F01" w:rsidRPr="00927258" w:rsidRDefault="00F56F01" w:rsidP="00F56F01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2580" w:type="dxa"/>
          </w:tcPr>
          <w:p w14:paraId="59D310F4" w14:textId="77777777" w:rsidR="00F56F01" w:rsidRPr="00927258" w:rsidRDefault="00F56F01" w:rsidP="00F56F01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673" w:type="dxa"/>
          </w:tcPr>
          <w:p w14:paraId="113E40DA" w14:textId="77777777" w:rsidR="00F56F01" w:rsidRPr="00927258" w:rsidRDefault="00F56F01" w:rsidP="00F56F01">
            <w:pPr>
              <w:spacing w:after="0"/>
              <w:rPr>
                <w:rFonts w:ascii="Calibri" w:hAnsi="Calibri" w:cs="Calibri"/>
              </w:rPr>
            </w:pPr>
          </w:p>
        </w:tc>
      </w:tr>
      <w:tr w:rsidR="00F56F01" w:rsidRPr="00927258" w14:paraId="1C7BE547" w14:textId="77777777" w:rsidTr="007B0EA0">
        <w:tc>
          <w:tcPr>
            <w:tcW w:w="3114" w:type="dxa"/>
          </w:tcPr>
          <w:p w14:paraId="77036F27" w14:textId="59EFD274" w:rsidR="00F56F01" w:rsidRPr="00F10EF3" w:rsidRDefault="00F56F01" w:rsidP="00F56F01">
            <w:pPr>
              <w:spacing w:after="0"/>
              <w:rPr>
                <w:rFonts w:ascii="Calibri" w:hAnsi="Calibri" w:cs="Calibri"/>
                <w:sz w:val="19"/>
                <w:szCs w:val="19"/>
              </w:rPr>
            </w:pPr>
            <w:r w:rsidRPr="00F10EF3">
              <w:rPr>
                <w:rFonts w:ascii="Calibri" w:hAnsi="Calibri" w:cs="Calibri"/>
                <w:sz w:val="19"/>
                <w:szCs w:val="19"/>
              </w:rPr>
              <w:t xml:space="preserve">The </w:t>
            </w:r>
            <w:r w:rsidR="006B5BE5">
              <w:rPr>
                <w:rFonts w:ascii="Calibri" w:hAnsi="Calibri" w:cs="Calibri"/>
                <w:sz w:val="19"/>
                <w:szCs w:val="19"/>
              </w:rPr>
              <w:t>number</w:t>
            </w:r>
            <w:r w:rsidRPr="00F10EF3">
              <w:rPr>
                <w:rFonts w:ascii="Calibri" w:hAnsi="Calibri" w:cs="Calibri"/>
                <w:sz w:val="19"/>
                <w:szCs w:val="19"/>
              </w:rPr>
              <w:t xml:space="preserve"> of 4 treatment sessions was...</w:t>
            </w:r>
          </w:p>
        </w:tc>
        <w:tc>
          <w:tcPr>
            <w:tcW w:w="1672" w:type="dxa"/>
          </w:tcPr>
          <w:p w14:paraId="59CC193D" w14:textId="77777777" w:rsidR="00F56F01" w:rsidRPr="00927258" w:rsidRDefault="00F56F01" w:rsidP="00F56F01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2580" w:type="dxa"/>
          </w:tcPr>
          <w:p w14:paraId="05F10C8F" w14:textId="77777777" w:rsidR="00F56F01" w:rsidRPr="00927258" w:rsidRDefault="00F56F01" w:rsidP="00F56F01">
            <w:pPr>
              <w:spacing w:after="0"/>
              <w:rPr>
                <w:rFonts w:ascii="Calibri" w:hAnsi="Calibri" w:cs="Calibri"/>
              </w:rPr>
            </w:pPr>
          </w:p>
        </w:tc>
        <w:tc>
          <w:tcPr>
            <w:tcW w:w="1673" w:type="dxa"/>
          </w:tcPr>
          <w:p w14:paraId="0B7B83CC" w14:textId="77777777" w:rsidR="00F56F01" w:rsidRPr="00927258" w:rsidRDefault="00F56F01" w:rsidP="00F56F01">
            <w:pPr>
              <w:spacing w:after="0"/>
              <w:rPr>
                <w:rFonts w:ascii="Calibri" w:hAnsi="Calibri" w:cs="Calibri"/>
              </w:rPr>
            </w:pPr>
          </w:p>
        </w:tc>
      </w:tr>
    </w:tbl>
    <w:p w14:paraId="534BE2E7" w14:textId="77777777" w:rsidR="007210DD" w:rsidRDefault="007210DD" w:rsidP="0039688F">
      <w:pPr>
        <w:spacing w:after="120"/>
        <w:rPr>
          <w:sz w:val="20"/>
          <w:szCs w:val="20"/>
          <w:lang w:eastAsia="de-CH"/>
        </w:rPr>
      </w:pPr>
    </w:p>
    <w:p w14:paraId="7C6E704E" w14:textId="77777777" w:rsidR="003A68ED" w:rsidRDefault="003A68ED" w:rsidP="0039688F">
      <w:pPr>
        <w:spacing w:after="120"/>
        <w:rPr>
          <w:sz w:val="20"/>
          <w:szCs w:val="20"/>
          <w:lang w:eastAsia="de-CH"/>
        </w:rPr>
      </w:pPr>
    </w:p>
    <w:p w14:paraId="1AE3BE4C" w14:textId="22813E9D" w:rsidR="000C3931" w:rsidRPr="0039688F" w:rsidRDefault="000C3931" w:rsidP="0039688F">
      <w:pPr>
        <w:spacing w:after="120"/>
        <w:rPr>
          <w:sz w:val="20"/>
          <w:szCs w:val="20"/>
          <w:lang w:eastAsia="de-CH"/>
        </w:rPr>
      </w:pPr>
      <w:r w:rsidRPr="0039688F">
        <w:rPr>
          <w:sz w:val="20"/>
          <w:szCs w:val="20"/>
          <w:lang w:eastAsia="de-CH"/>
        </w:rPr>
        <w:t xml:space="preserve">Tab. 3. Question on overall treatment </w:t>
      </w:r>
      <w:r w:rsidR="00802D1F">
        <w:rPr>
          <w:sz w:val="20"/>
          <w:szCs w:val="20"/>
          <w:lang w:eastAsia="de-CH"/>
        </w:rPr>
        <w:t>satisfaction</w:t>
      </w:r>
    </w:p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3114"/>
        <w:gridCol w:w="1389"/>
        <w:gridCol w:w="751"/>
        <w:gridCol w:w="751"/>
        <w:gridCol w:w="751"/>
        <w:gridCol w:w="752"/>
        <w:gridCol w:w="1531"/>
      </w:tblGrid>
      <w:tr w:rsidR="00F56F01" w:rsidRPr="00927258" w14:paraId="38C0784E" w14:textId="77777777" w:rsidTr="007B0EA0">
        <w:tc>
          <w:tcPr>
            <w:tcW w:w="3114" w:type="dxa"/>
          </w:tcPr>
          <w:p w14:paraId="1EC177F7" w14:textId="77777777" w:rsidR="00F56F01" w:rsidRPr="00927258" w:rsidRDefault="00F56F01" w:rsidP="00F56F01">
            <w:pPr>
              <w:spacing w:after="0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9" w:type="dxa"/>
            <w:vAlign w:val="center"/>
          </w:tcPr>
          <w:p w14:paraId="7F24120C" w14:textId="77777777" w:rsidR="00F56F01" w:rsidRPr="00F10EF3" w:rsidRDefault="00F56F01" w:rsidP="00F56F01">
            <w:pPr>
              <w:spacing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0EF3">
              <w:rPr>
                <w:rFonts w:ascii="Calibri" w:hAnsi="Calibri" w:cs="Calibri"/>
                <w:b/>
                <w:bCs/>
                <w:sz w:val="18"/>
                <w:szCs w:val="18"/>
              </w:rPr>
              <w:t>1 (Very good)</w:t>
            </w:r>
          </w:p>
        </w:tc>
        <w:tc>
          <w:tcPr>
            <w:tcW w:w="751" w:type="dxa"/>
            <w:vAlign w:val="center"/>
          </w:tcPr>
          <w:p w14:paraId="25D555F7" w14:textId="77777777" w:rsidR="00F56F01" w:rsidRPr="00F10EF3" w:rsidRDefault="00F56F01" w:rsidP="00F56F01">
            <w:pPr>
              <w:spacing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0EF3">
              <w:rPr>
                <w:rFonts w:ascii="Calibri" w:hAnsi="Calibr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51" w:type="dxa"/>
            <w:vAlign w:val="center"/>
          </w:tcPr>
          <w:p w14:paraId="044FA519" w14:textId="77777777" w:rsidR="00F56F01" w:rsidRPr="00F10EF3" w:rsidRDefault="00F56F01" w:rsidP="00F56F01">
            <w:pPr>
              <w:spacing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0EF3">
              <w:rPr>
                <w:rFonts w:ascii="Calibri" w:hAnsi="Calibr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51" w:type="dxa"/>
            <w:vAlign w:val="center"/>
          </w:tcPr>
          <w:p w14:paraId="7E7D64AE" w14:textId="77777777" w:rsidR="00F56F01" w:rsidRPr="00F10EF3" w:rsidRDefault="00F56F01" w:rsidP="00F56F01">
            <w:pPr>
              <w:spacing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0EF3">
              <w:rPr>
                <w:rFonts w:ascii="Calibri" w:hAnsi="Calibri" w:cs="Calibri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52" w:type="dxa"/>
            <w:vAlign w:val="center"/>
          </w:tcPr>
          <w:p w14:paraId="2B8C54AF" w14:textId="77777777" w:rsidR="00F56F01" w:rsidRPr="00F10EF3" w:rsidRDefault="00F56F01" w:rsidP="00F56F01">
            <w:pPr>
              <w:spacing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0EF3"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31" w:type="dxa"/>
            <w:vAlign w:val="center"/>
          </w:tcPr>
          <w:p w14:paraId="41997F96" w14:textId="2DA36714" w:rsidR="00F56F01" w:rsidRPr="00F10EF3" w:rsidRDefault="00F56F01" w:rsidP="00F56F01">
            <w:pPr>
              <w:spacing w:after="0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10EF3">
              <w:rPr>
                <w:rFonts w:ascii="Calibri" w:hAnsi="Calibri" w:cs="Calibri"/>
                <w:b/>
                <w:bCs/>
                <w:sz w:val="18"/>
                <w:szCs w:val="18"/>
              </w:rPr>
              <w:t>6 (</w:t>
            </w:r>
            <w:r w:rsidR="006845AA">
              <w:rPr>
                <w:rFonts w:ascii="Calibri" w:hAnsi="Calibri" w:cs="Calibri"/>
                <w:b/>
                <w:bCs/>
                <w:sz w:val="18"/>
                <w:szCs w:val="18"/>
              </w:rPr>
              <w:t>Very bad</w:t>
            </w:r>
            <w:r w:rsidRPr="00F10EF3">
              <w:rPr>
                <w:rFonts w:ascii="Calibri" w:hAnsi="Calibri" w:cs="Calibri"/>
                <w:b/>
                <w:bCs/>
                <w:sz w:val="18"/>
                <w:szCs w:val="18"/>
              </w:rPr>
              <w:t>)</w:t>
            </w:r>
          </w:p>
        </w:tc>
      </w:tr>
      <w:tr w:rsidR="00F56F01" w:rsidRPr="00927258" w14:paraId="080A3442" w14:textId="77777777" w:rsidTr="007B0EA0">
        <w:tc>
          <w:tcPr>
            <w:tcW w:w="3114" w:type="dxa"/>
          </w:tcPr>
          <w:p w14:paraId="4AD427DF" w14:textId="60699903" w:rsidR="00F56F01" w:rsidRPr="00F10EF3" w:rsidRDefault="00F56F01" w:rsidP="00F56F01">
            <w:pPr>
              <w:spacing w:after="0"/>
              <w:rPr>
                <w:rFonts w:ascii="Calibri" w:hAnsi="Calibri" w:cs="Calibri"/>
                <w:sz w:val="19"/>
                <w:szCs w:val="19"/>
              </w:rPr>
            </w:pPr>
            <w:r w:rsidRPr="00F10EF3">
              <w:rPr>
                <w:rFonts w:ascii="Calibri" w:hAnsi="Calibri" w:cs="Calibri"/>
                <w:sz w:val="19"/>
                <w:szCs w:val="19"/>
              </w:rPr>
              <w:t>How would you rate the treatment overall?</w:t>
            </w:r>
          </w:p>
        </w:tc>
        <w:tc>
          <w:tcPr>
            <w:tcW w:w="1389" w:type="dxa"/>
          </w:tcPr>
          <w:p w14:paraId="480A6031" w14:textId="77777777" w:rsidR="00F56F01" w:rsidRPr="00927258" w:rsidRDefault="00F56F01" w:rsidP="00573290">
            <w:pPr>
              <w:rPr>
                <w:rFonts w:ascii="Calibri" w:hAnsi="Calibri" w:cs="Calibri"/>
              </w:rPr>
            </w:pPr>
          </w:p>
        </w:tc>
        <w:tc>
          <w:tcPr>
            <w:tcW w:w="751" w:type="dxa"/>
          </w:tcPr>
          <w:p w14:paraId="51190AE5" w14:textId="77777777" w:rsidR="00F56F01" w:rsidRPr="00927258" w:rsidRDefault="00F56F01" w:rsidP="005732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51" w:type="dxa"/>
          </w:tcPr>
          <w:p w14:paraId="48C3DDE4" w14:textId="77777777" w:rsidR="00F56F01" w:rsidRPr="00927258" w:rsidRDefault="00F56F01" w:rsidP="005732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51" w:type="dxa"/>
          </w:tcPr>
          <w:p w14:paraId="1D24407B" w14:textId="77777777" w:rsidR="00F56F01" w:rsidRPr="00927258" w:rsidRDefault="00F56F01" w:rsidP="005732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752" w:type="dxa"/>
          </w:tcPr>
          <w:p w14:paraId="12CA818F" w14:textId="77777777" w:rsidR="00F56F01" w:rsidRPr="00927258" w:rsidRDefault="00F56F01" w:rsidP="0057329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531" w:type="dxa"/>
          </w:tcPr>
          <w:p w14:paraId="7DD8FA60" w14:textId="77777777" w:rsidR="00F56F01" w:rsidRPr="00927258" w:rsidRDefault="00F56F01" w:rsidP="00573290">
            <w:pPr>
              <w:rPr>
                <w:rFonts w:ascii="Calibri" w:hAnsi="Calibri" w:cs="Calibri"/>
              </w:rPr>
            </w:pPr>
          </w:p>
        </w:tc>
      </w:tr>
    </w:tbl>
    <w:p w14:paraId="76D739F1" w14:textId="77777777" w:rsidR="004D0608" w:rsidRDefault="004D0608" w:rsidP="002D2206">
      <w:pPr>
        <w:rPr>
          <w:rFonts w:ascii="Calibri" w:hAnsi="Calibri" w:cs="Calibri"/>
        </w:rPr>
      </w:pPr>
    </w:p>
    <w:p w14:paraId="2345BD24" w14:textId="77777777" w:rsidR="00517C91" w:rsidRDefault="00517C91" w:rsidP="002D2206">
      <w:pPr>
        <w:rPr>
          <w:rFonts w:ascii="Calibri" w:hAnsi="Calibri" w:cs="Calibri"/>
        </w:rPr>
      </w:pPr>
    </w:p>
    <w:p w14:paraId="52109070" w14:textId="77777777" w:rsidR="00517C91" w:rsidRDefault="00517C91" w:rsidP="002D2206">
      <w:pPr>
        <w:rPr>
          <w:lang w:val="en-GB"/>
        </w:rPr>
      </w:pPr>
    </w:p>
    <w:p w14:paraId="304E0CF2" w14:textId="77777777" w:rsidR="000C3931" w:rsidRDefault="000C3931" w:rsidP="002D2206">
      <w:pPr>
        <w:rPr>
          <w:lang w:val="en-GB"/>
        </w:rPr>
      </w:pPr>
    </w:p>
    <w:p w14:paraId="46A95054" w14:textId="77777777" w:rsidR="000C3931" w:rsidRDefault="000C3931" w:rsidP="002D2206">
      <w:pPr>
        <w:rPr>
          <w:lang w:val="en-GB"/>
        </w:rPr>
      </w:pPr>
    </w:p>
    <w:p w14:paraId="64AA5838" w14:textId="77777777" w:rsidR="000C3931" w:rsidRDefault="000C3931" w:rsidP="002D2206">
      <w:pPr>
        <w:rPr>
          <w:lang w:val="en-GB"/>
        </w:rPr>
      </w:pPr>
    </w:p>
    <w:p w14:paraId="12D25FE8" w14:textId="77777777" w:rsidR="000C3931" w:rsidRDefault="000C3931" w:rsidP="002D2206">
      <w:pPr>
        <w:rPr>
          <w:lang w:val="en-GB"/>
        </w:rPr>
      </w:pPr>
    </w:p>
    <w:p w14:paraId="00086EA7" w14:textId="77777777" w:rsidR="000C3931" w:rsidRDefault="000C3931" w:rsidP="002D2206">
      <w:pPr>
        <w:rPr>
          <w:lang w:val="en-GB"/>
        </w:rPr>
      </w:pPr>
    </w:p>
    <w:p w14:paraId="61D2DD26" w14:textId="77777777" w:rsidR="000C3931" w:rsidRDefault="000C3931" w:rsidP="002D2206">
      <w:pPr>
        <w:rPr>
          <w:lang w:val="en-GB"/>
        </w:rPr>
      </w:pPr>
    </w:p>
    <w:p w14:paraId="140DE3A5" w14:textId="77777777" w:rsidR="000C3931" w:rsidRDefault="000C3931" w:rsidP="002D2206">
      <w:pPr>
        <w:rPr>
          <w:lang w:val="en-GB"/>
        </w:rPr>
      </w:pPr>
    </w:p>
    <w:p w14:paraId="650DCFC3" w14:textId="2428598C" w:rsidR="000C3931" w:rsidRPr="000C3931" w:rsidRDefault="000C3931" w:rsidP="00F10EF3">
      <w:pPr>
        <w:pageBreakBefore/>
        <w:rPr>
          <w:b/>
          <w:bCs/>
          <w:lang w:val="en-GB"/>
        </w:rPr>
      </w:pPr>
      <w:r w:rsidRPr="000C3931">
        <w:rPr>
          <w:b/>
          <w:bCs/>
          <w:lang w:val="en-GB"/>
        </w:rPr>
        <w:lastRenderedPageBreak/>
        <w:t xml:space="preserve">Feasibility and acceptability </w:t>
      </w:r>
      <w:r w:rsidR="0065768B">
        <w:rPr>
          <w:b/>
          <w:bCs/>
          <w:lang w:val="en-GB"/>
        </w:rPr>
        <w:t>questionnaire</w:t>
      </w:r>
      <w:r w:rsidRPr="000C3931">
        <w:rPr>
          <w:b/>
          <w:bCs/>
          <w:lang w:val="en-GB"/>
        </w:rPr>
        <w:t xml:space="preserve"> </w:t>
      </w:r>
      <w:r w:rsidR="005A10E1">
        <w:rPr>
          <w:b/>
          <w:bCs/>
          <w:lang w:val="en-GB"/>
        </w:rPr>
        <w:t>completed</w:t>
      </w:r>
      <w:r w:rsidRPr="000C3931">
        <w:rPr>
          <w:b/>
          <w:bCs/>
          <w:lang w:val="en-GB"/>
        </w:rPr>
        <w:t xml:space="preserve"> by patients</w:t>
      </w:r>
    </w:p>
    <w:p w14:paraId="1602FE00" w14:textId="61D314FC" w:rsidR="000C3931" w:rsidRPr="00F10EF3" w:rsidRDefault="000C3931" w:rsidP="002D2206">
      <w:pPr>
        <w:rPr>
          <w:sz w:val="20"/>
          <w:szCs w:val="20"/>
          <w:lang w:val="en-GB"/>
        </w:rPr>
      </w:pPr>
      <w:r w:rsidRPr="00F10EF3">
        <w:rPr>
          <w:sz w:val="20"/>
          <w:szCs w:val="20"/>
          <w:lang w:val="en-GB"/>
        </w:rPr>
        <w:t>Tab. 4. General questions on feasibility and acceptability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2"/>
        <w:gridCol w:w="1559"/>
        <w:gridCol w:w="1560"/>
        <w:gridCol w:w="1416"/>
        <w:gridCol w:w="1560"/>
      </w:tblGrid>
      <w:tr w:rsidR="00197238" w:rsidRPr="00F10EF3" w14:paraId="0B0BE51D" w14:textId="77777777" w:rsidTr="00197238">
        <w:trPr>
          <w:trHeight w:val="284"/>
        </w:trPr>
        <w:tc>
          <w:tcPr>
            <w:tcW w:w="2972" w:type="dxa"/>
            <w:vAlign w:val="center"/>
          </w:tcPr>
          <w:p w14:paraId="6C1C5EAF" w14:textId="77777777" w:rsidR="00F10EF3" w:rsidRPr="00F10EF3" w:rsidRDefault="00F10EF3" w:rsidP="00F10EF3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176959A3" w14:textId="77777777" w:rsidR="00F10EF3" w:rsidRPr="00F10EF3" w:rsidRDefault="00F10EF3" w:rsidP="00F10EF3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10EF3">
              <w:rPr>
                <w:b/>
                <w:bCs/>
                <w:sz w:val="18"/>
                <w:szCs w:val="18"/>
              </w:rPr>
              <w:t>Strongly disagree</w:t>
            </w:r>
          </w:p>
        </w:tc>
        <w:tc>
          <w:tcPr>
            <w:tcW w:w="1560" w:type="dxa"/>
            <w:vAlign w:val="center"/>
          </w:tcPr>
          <w:p w14:paraId="3FA071A5" w14:textId="0E9872C3" w:rsidR="00F10EF3" w:rsidRPr="00F10EF3" w:rsidRDefault="00143A1E" w:rsidP="00F10EF3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Rather </w:t>
            </w:r>
            <w:r w:rsidR="00197238">
              <w:rPr>
                <w:b/>
                <w:bCs/>
                <w:sz w:val="18"/>
                <w:szCs w:val="18"/>
              </w:rPr>
              <w:t>d</w:t>
            </w:r>
            <w:r w:rsidR="00F10EF3" w:rsidRPr="00F10EF3">
              <w:rPr>
                <w:b/>
                <w:bCs/>
                <w:sz w:val="18"/>
                <w:szCs w:val="18"/>
              </w:rPr>
              <w:t>isagree</w:t>
            </w:r>
          </w:p>
        </w:tc>
        <w:tc>
          <w:tcPr>
            <w:tcW w:w="1416" w:type="dxa"/>
            <w:vAlign w:val="center"/>
          </w:tcPr>
          <w:p w14:paraId="09349FF6" w14:textId="053A3C69" w:rsidR="00F10EF3" w:rsidRPr="00F10EF3" w:rsidRDefault="00F10EF3" w:rsidP="00F10EF3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10EF3">
              <w:rPr>
                <w:b/>
                <w:bCs/>
                <w:sz w:val="18"/>
                <w:szCs w:val="18"/>
              </w:rPr>
              <w:t xml:space="preserve">Rather </w:t>
            </w:r>
            <w:r w:rsidR="00197238">
              <w:rPr>
                <w:b/>
                <w:bCs/>
                <w:sz w:val="18"/>
                <w:szCs w:val="18"/>
              </w:rPr>
              <w:t>a</w:t>
            </w:r>
            <w:r w:rsidRPr="00F10EF3">
              <w:rPr>
                <w:b/>
                <w:bCs/>
                <w:sz w:val="18"/>
                <w:szCs w:val="18"/>
              </w:rPr>
              <w:t>gree</w:t>
            </w:r>
          </w:p>
        </w:tc>
        <w:tc>
          <w:tcPr>
            <w:tcW w:w="1560" w:type="dxa"/>
            <w:vAlign w:val="center"/>
          </w:tcPr>
          <w:p w14:paraId="42E94BC0" w14:textId="77777777" w:rsidR="00F10EF3" w:rsidRPr="00F10EF3" w:rsidRDefault="00F10EF3" w:rsidP="00F10EF3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10EF3">
              <w:rPr>
                <w:b/>
                <w:bCs/>
                <w:sz w:val="18"/>
                <w:szCs w:val="18"/>
              </w:rPr>
              <w:t>Strongly agree</w:t>
            </w:r>
          </w:p>
        </w:tc>
      </w:tr>
      <w:tr w:rsidR="00197238" w:rsidRPr="00F10EF3" w14:paraId="3156C281" w14:textId="77777777" w:rsidTr="00197238">
        <w:tc>
          <w:tcPr>
            <w:tcW w:w="2972" w:type="dxa"/>
          </w:tcPr>
          <w:p w14:paraId="62612D46" w14:textId="77777777" w:rsidR="00F10EF3" w:rsidRPr="00F10EF3" w:rsidRDefault="00F10EF3" w:rsidP="00F10EF3">
            <w:pPr>
              <w:spacing w:after="0"/>
              <w:rPr>
                <w:sz w:val="19"/>
                <w:szCs w:val="19"/>
              </w:rPr>
            </w:pPr>
            <w:r w:rsidRPr="00F10EF3">
              <w:rPr>
                <w:sz w:val="19"/>
                <w:szCs w:val="19"/>
              </w:rPr>
              <w:t>My motivation to participate in the treatment was high.</w:t>
            </w:r>
          </w:p>
        </w:tc>
        <w:tc>
          <w:tcPr>
            <w:tcW w:w="1559" w:type="dxa"/>
          </w:tcPr>
          <w:p w14:paraId="4512C8EC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7CB2CE30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416" w:type="dxa"/>
          </w:tcPr>
          <w:p w14:paraId="729CFA13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0B32A7A9" w14:textId="77777777" w:rsidR="00F10EF3" w:rsidRPr="00F10EF3" w:rsidRDefault="00F10EF3" w:rsidP="00F10EF3">
            <w:pPr>
              <w:spacing w:after="0"/>
            </w:pPr>
          </w:p>
        </w:tc>
      </w:tr>
      <w:tr w:rsidR="00197238" w:rsidRPr="00F10EF3" w14:paraId="46AC192F" w14:textId="77777777" w:rsidTr="00197238">
        <w:tc>
          <w:tcPr>
            <w:tcW w:w="2972" w:type="dxa"/>
          </w:tcPr>
          <w:p w14:paraId="6870ACF9" w14:textId="77777777" w:rsidR="00F10EF3" w:rsidRPr="00F10EF3" w:rsidRDefault="00F10EF3" w:rsidP="00F10EF3">
            <w:pPr>
              <w:spacing w:after="0"/>
              <w:rPr>
                <w:sz w:val="19"/>
                <w:szCs w:val="19"/>
              </w:rPr>
            </w:pPr>
            <w:r w:rsidRPr="00F10EF3">
              <w:rPr>
                <w:sz w:val="19"/>
                <w:szCs w:val="19"/>
              </w:rPr>
              <w:t>I was satisfied with the psychological support provided by my GP during the treatment.</w:t>
            </w:r>
          </w:p>
        </w:tc>
        <w:tc>
          <w:tcPr>
            <w:tcW w:w="1559" w:type="dxa"/>
          </w:tcPr>
          <w:p w14:paraId="45A8ABB1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72CF79F8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416" w:type="dxa"/>
          </w:tcPr>
          <w:p w14:paraId="1C8702AD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027E69C3" w14:textId="77777777" w:rsidR="00F10EF3" w:rsidRPr="00F10EF3" w:rsidRDefault="00F10EF3" w:rsidP="00F10EF3">
            <w:pPr>
              <w:spacing w:after="0"/>
            </w:pPr>
          </w:p>
        </w:tc>
      </w:tr>
      <w:tr w:rsidR="00197238" w:rsidRPr="00F10EF3" w14:paraId="5A2C9FA7" w14:textId="77777777" w:rsidTr="00197238">
        <w:tc>
          <w:tcPr>
            <w:tcW w:w="2972" w:type="dxa"/>
          </w:tcPr>
          <w:p w14:paraId="534EF485" w14:textId="533128F3" w:rsidR="00F10EF3" w:rsidRPr="00F10EF3" w:rsidRDefault="00F10EF3" w:rsidP="00F10EF3">
            <w:pPr>
              <w:spacing w:after="0"/>
              <w:rPr>
                <w:sz w:val="19"/>
                <w:szCs w:val="19"/>
              </w:rPr>
            </w:pPr>
            <w:r w:rsidRPr="00F10EF3">
              <w:rPr>
                <w:sz w:val="19"/>
                <w:szCs w:val="19"/>
              </w:rPr>
              <w:t xml:space="preserve">I was satisfied with </w:t>
            </w:r>
            <w:r w:rsidR="007E28F8">
              <w:rPr>
                <w:sz w:val="19"/>
                <w:szCs w:val="19"/>
              </w:rPr>
              <w:t>how</w:t>
            </w:r>
            <w:r w:rsidRPr="00F10EF3">
              <w:rPr>
                <w:sz w:val="19"/>
                <w:szCs w:val="19"/>
              </w:rPr>
              <w:t xml:space="preserve"> the treatment was delivered.</w:t>
            </w:r>
          </w:p>
        </w:tc>
        <w:tc>
          <w:tcPr>
            <w:tcW w:w="1559" w:type="dxa"/>
          </w:tcPr>
          <w:p w14:paraId="170777FF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149337C6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416" w:type="dxa"/>
          </w:tcPr>
          <w:p w14:paraId="6ECF5B01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23E3186C" w14:textId="77777777" w:rsidR="00F10EF3" w:rsidRPr="00F10EF3" w:rsidRDefault="00F10EF3" w:rsidP="00F10EF3">
            <w:pPr>
              <w:spacing w:after="0"/>
            </w:pPr>
          </w:p>
        </w:tc>
      </w:tr>
      <w:tr w:rsidR="00197238" w:rsidRPr="00F10EF3" w14:paraId="4D5C484E" w14:textId="77777777" w:rsidTr="00197238">
        <w:tc>
          <w:tcPr>
            <w:tcW w:w="2972" w:type="dxa"/>
          </w:tcPr>
          <w:p w14:paraId="7CF5C140" w14:textId="77777777" w:rsidR="00F10EF3" w:rsidRPr="00F10EF3" w:rsidRDefault="00F10EF3" w:rsidP="00F10EF3">
            <w:pPr>
              <w:spacing w:after="0"/>
              <w:rPr>
                <w:sz w:val="19"/>
                <w:szCs w:val="19"/>
              </w:rPr>
            </w:pPr>
            <w:r w:rsidRPr="00F10EF3">
              <w:rPr>
                <w:sz w:val="19"/>
                <w:szCs w:val="19"/>
              </w:rPr>
              <w:t>The treatment followed a logical structure.</w:t>
            </w:r>
          </w:p>
        </w:tc>
        <w:tc>
          <w:tcPr>
            <w:tcW w:w="1559" w:type="dxa"/>
          </w:tcPr>
          <w:p w14:paraId="7B03B08E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57991E9C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416" w:type="dxa"/>
          </w:tcPr>
          <w:p w14:paraId="28383D96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109F6116" w14:textId="77777777" w:rsidR="00F10EF3" w:rsidRPr="00F10EF3" w:rsidRDefault="00F10EF3" w:rsidP="00F10EF3">
            <w:pPr>
              <w:spacing w:after="0"/>
            </w:pPr>
          </w:p>
        </w:tc>
      </w:tr>
      <w:tr w:rsidR="00197238" w:rsidRPr="00F10EF3" w14:paraId="2C1D085F" w14:textId="77777777" w:rsidTr="00197238">
        <w:tc>
          <w:tcPr>
            <w:tcW w:w="2972" w:type="dxa"/>
          </w:tcPr>
          <w:p w14:paraId="684EC4D4" w14:textId="77777777" w:rsidR="00F10EF3" w:rsidRPr="00F10EF3" w:rsidRDefault="00F10EF3" w:rsidP="00F10EF3">
            <w:pPr>
              <w:spacing w:after="0"/>
              <w:rPr>
                <w:sz w:val="19"/>
                <w:szCs w:val="19"/>
              </w:rPr>
            </w:pPr>
            <w:r w:rsidRPr="00F10EF3">
              <w:rPr>
                <w:sz w:val="19"/>
                <w:szCs w:val="19"/>
              </w:rPr>
              <w:t>I was satisfied with the content of the treatment sessions.</w:t>
            </w:r>
          </w:p>
        </w:tc>
        <w:tc>
          <w:tcPr>
            <w:tcW w:w="1559" w:type="dxa"/>
          </w:tcPr>
          <w:p w14:paraId="30E1F9D2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6839A9FB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416" w:type="dxa"/>
          </w:tcPr>
          <w:p w14:paraId="073AE0F9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78D55B50" w14:textId="77777777" w:rsidR="00F10EF3" w:rsidRPr="00F10EF3" w:rsidRDefault="00F10EF3" w:rsidP="00F10EF3">
            <w:pPr>
              <w:spacing w:after="0"/>
            </w:pPr>
          </w:p>
        </w:tc>
      </w:tr>
      <w:tr w:rsidR="00197238" w:rsidRPr="00F10EF3" w14:paraId="5A6CFF85" w14:textId="77777777" w:rsidTr="00197238">
        <w:tc>
          <w:tcPr>
            <w:tcW w:w="2972" w:type="dxa"/>
          </w:tcPr>
          <w:p w14:paraId="70D6E52C" w14:textId="77777777" w:rsidR="00F10EF3" w:rsidRPr="00F10EF3" w:rsidRDefault="00F10EF3" w:rsidP="00F10EF3">
            <w:pPr>
              <w:spacing w:after="0"/>
              <w:rPr>
                <w:sz w:val="19"/>
                <w:szCs w:val="19"/>
              </w:rPr>
            </w:pPr>
            <w:r w:rsidRPr="00F10EF3">
              <w:rPr>
                <w:sz w:val="19"/>
                <w:szCs w:val="19"/>
              </w:rPr>
              <w:t>The content of the treatment sessions was understandable to me.</w:t>
            </w:r>
          </w:p>
        </w:tc>
        <w:tc>
          <w:tcPr>
            <w:tcW w:w="1559" w:type="dxa"/>
          </w:tcPr>
          <w:p w14:paraId="7F22BFD1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7325B846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416" w:type="dxa"/>
          </w:tcPr>
          <w:p w14:paraId="091B3F4F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75586022" w14:textId="77777777" w:rsidR="00F10EF3" w:rsidRPr="00F10EF3" w:rsidRDefault="00F10EF3" w:rsidP="00F10EF3">
            <w:pPr>
              <w:spacing w:after="0"/>
            </w:pPr>
          </w:p>
        </w:tc>
      </w:tr>
      <w:tr w:rsidR="00197238" w:rsidRPr="00F10EF3" w14:paraId="0ABA7C7B" w14:textId="77777777" w:rsidTr="00197238">
        <w:tc>
          <w:tcPr>
            <w:tcW w:w="2972" w:type="dxa"/>
          </w:tcPr>
          <w:p w14:paraId="2293853C" w14:textId="77777777" w:rsidR="00F10EF3" w:rsidRPr="00AA6AE2" w:rsidRDefault="00F10EF3" w:rsidP="00F10EF3">
            <w:pPr>
              <w:spacing w:after="0"/>
              <w:rPr>
                <w:i/>
                <w:iCs/>
                <w:sz w:val="19"/>
                <w:szCs w:val="19"/>
              </w:rPr>
            </w:pPr>
            <w:r w:rsidRPr="00AA6AE2">
              <w:rPr>
                <w:i/>
                <w:iCs/>
                <w:sz w:val="19"/>
                <w:szCs w:val="19"/>
              </w:rPr>
              <w:t xml:space="preserve">The flipchart </w:t>
            </w:r>
            <w:proofErr w:type="gramStart"/>
            <w:r w:rsidRPr="00AA6AE2">
              <w:rPr>
                <w:i/>
                <w:iCs/>
                <w:sz w:val="19"/>
                <w:szCs w:val="19"/>
              </w:rPr>
              <w:t>was helpful in understanding</w:t>
            </w:r>
            <w:proofErr w:type="gramEnd"/>
            <w:r w:rsidRPr="00AA6AE2">
              <w:rPr>
                <w:i/>
                <w:iCs/>
                <w:sz w:val="19"/>
                <w:szCs w:val="19"/>
              </w:rPr>
              <w:t xml:space="preserve"> the session content.</w:t>
            </w:r>
          </w:p>
        </w:tc>
        <w:tc>
          <w:tcPr>
            <w:tcW w:w="1559" w:type="dxa"/>
          </w:tcPr>
          <w:p w14:paraId="106B0233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7440293A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416" w:type="dxa"/>
          </w:tcPr>
          <w:p w14:paraId="5C7A99F1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6670A6C3" w14:textId="77777777" w:rsidR="00F10EF3" w:rsidRPr="00F10EF3" w:rsidRDefault="00F10EF3" w:rsidP="00F10EF3">
            <w:pPr>
              <w:spacing w:after="0"/>
            </w:pPr>
          </w:p>
        </w:tc>
      </w:tr>
      <w:tr w:rsidR="00197238" w:rsidRPr="00F10EF3" w14:paraId="680C528A" w14:textId="77777777" w:rsidTr="00197238">
        <w:tc>
          <w:tcPr>
            <w:tcW w:w="2972" w:type="dxa"/>
          </w:tcPr>
          <w:p w14:paraId="2F4634E7" w14:textId="77777777" w:rsidR="00F10EF3" w:rsidRPr="00F10EF3" w:rsidRDefault="00F10EF3" w:rsidP="00F10EF3">
            <w:pPr>
              <w:spacing w:after="0"/>
              <w:rPr>
                <w:sz w:val="19"/>
                <w:szCs w:val="19"/>
              </w:rPr>
            </w:pPr>
            <w:r w:rsidRPr="00F10EF3">
              <w:rPr>
                <w:sz w:val="19"/>
                <w:szCs w:val="19"/>
              </w:rPr>
              <w:t>The first treatment session was helpful to me.</w:t>
            </w:r>
          </w:p>
        </w:tc>
        <w:tc>
          <w:tcPr>
            <w:tcW w:w="1559" w:type="dxa"/>
          </w:tcPr>
          <w:p w14:paraId="336860EE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465B4A3A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416" w:type="dxa"/>
          </w:tcPr>
          <w:p w14:paraId="373B5CA7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7B5E3460" w14:textId="77777777" w:rsidR="00F10EF3" w:rsidRPr="00F10EF3" w:rsidRDefault="00F10EF3" w:rsidP="00F10EF3">
            <w:pPr>
              <w:spacing w:after="0"/>
            </w:pPr>
          </w:p>
        </w:tc>
      </w:tr>
      <w:tr w:rsidR="00197238" w:rsidRPr="00F10EF3" w14:paraId="29DA5A98" w14:textId="77777777" w:rsidTr="00197238">
        <w:tc>
          <w:tcPr>
            <w:tcW w:w="2972" w:type="dxa"/>
          </w:tcPr>
          <w:p w14:paraId="3BC76827" w14:textId="77777777" w:rsidR="00F10EF3" w:rsidRPr="00F10EF3" w:rsidRDefault="00F10EF3" w:rsidP="00F10EF3">
            <w:pPr>
              <w:spacing w:after="0"/>
              <w:rPr>
                <w:sz w:val="19"/>
                <w:szCs w:val="19"/>
              </w:rPr>
            </w:pPr>
            <w:r w:rsidRPr="00F10EF3">
              <w:rPr>
                <w:sz w:val="19"/>
                <w:szCs w:val="19"/>
              </w:rPr>
              <w:t>The second treatment session was helpful to me.</w:t>
            </w:r>
          </w:p>
        </w:tc>
        <w:tc>
          <w:tcPr>
            <w:tcW w:w="1559" w:type="dxa"/>
          </w:tcPr>
          <w:p w14:paraId="6BF368D9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740A2E03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416" w:type="dxa"/>
          </w:tcPr>
          <w:p w14:paraId="4594198F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5DA54F26" w14:textId="77777777" w:rsidR="00F10EF3" w:rsidRPr="00F10EF3" w:rsidRDefault="00F10EF3" w:rsidP="00F10EF3">
            <w:pPr>
              <w:spacing w:after="0"/>
            </w:pPr>
          </w:p>
        </w:tc>
      </w:tr>
      <w:tr w:rsidR="00197238" w:rsidRPr="00F10EF3" w14:paraId="604499DC" w14:textId="77777777" w:rsidTr="00197238">
        <w:tc>
          <w:tcPr>
            <w:tcW w:w="2972" w:type="dxa"/>
          </w:tcPr>
          <w:p w14:paraId="38D24160" w14:textId="77777777" w:rsidR="00F10EF3" w:rsidRPr="00F10EF3" w:rsidRDefault="00F10EF3" w:rsidP="00F10EF3">
            <w:pPr>
              <w:spacing w:after="0"/>
              <w:rPr>
                <w:sz w:val="19"/>
                <w:szCs w:val="19"/>
              </w:rPr>
            </w:pPr>
            <w:r w:rsidRPr="00F10EF3">
              <w:rPr>
                <w:sz w:val="19"/>
                <w:szCs w:val="19"/>
              </w:rPr>
              <w:t>The third treatment session was helpful to me.</w:t>
            </w:r>
          </w:p>
        </w:tc>
        <w:tc>
          <w:tcPr>
            <w:tcW w:w="1559" w:type="dxa"/>
          </w:tcPr>
          <w:p w14:paraId="7522D6A4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54913874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416" w:type="dxa"/>
          </w:tcPr>
          <w:p w14:paraId="622FA31D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58917BBB" w14:textId="77777777" w:rsidR="00F10EF3" w:rsidRPr="00F10EF3" w:rsidRDefault="00F10EF3" w:rsidP="00F10EF3">
            <w:pPr>
              <w:spacing w:after="0"/>
            </w:pPr>
          </w:p>
        </w:tc>
      </w:tr>
      <w:tr w:rsidR="00197238" w:rsidRPr="00F10EF3" w14:paraId="6362F070" w14:textId="77777777" w:rsidTr="00197238">
        <w:tc>
          <w:tcPr>
            <w:tcW w:w="2972" w:type="dxa"/>
          </w:tcPr>
          <w:p w14:paraId="42CF8076" w14:textId="77777777" w:rsidR="00F10EF3" w:rsidRPr="00F10EF3" w:rsidRDefault="00F10EF3" w:rsidP="00F10EF3">
            <w:pPr>
              <w:spacing w:after="0"/>
              <w:rPr>
                <w:sz w:val="19"/>
                <w:szCs w:val="19"/>
              </w:rPr>
            </w:pPr>
            <w:r w:rsidRPr="00F10EF3">
              <w:rPr>
                <w:sz w:val="19"/>
                <w:szCs w:val="19"/>
              </w:rPr>
              <w:t>The fourth treatment session was helpful to me.</w:t>
            </w:r>
          </w:p>
        </w:tc>
        <w:tc>
          <w:tcPr>
            <w:tcW w:w="1559" w:type="dxa"/>
          </w:tcPr>
          <w:p w14:paraId="2D800C28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245F137B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416" w:type="dxa"/>
          </w:tcPr>
          <w:p w14:paraId="6E7B0AF5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01603877" w14:textId="77777777" w:rsidR="00F10EF3" w:rsidRPr="00F10EF3" w:rsidRDefault="00F10EF3" w:rsidP="00F10EF3">
            <w:pPr>
              <w:spacing w:after="0"/>
            </w:pPr>
          </w:p>
        </w:tc>
      </w:tr>
      <w:tr w:rsidR="00197238" w:rsidRPr="00F10EF3" w14:paraId="1E3D61D1" w14:textId="77777777" w:rsidTr="00197238">
        <w:tc>
          <w:tcPr>
            <w:tcW w:w="2972" w:type="dxa"/>
          </w:tcPr>
          <w:p w14:paraId="65AEF644" w14:textId="0076FAF6" w:rsidR="00F10EF3" w:rsidRPr="00AA6AE2" w:rsidRDefault="00F10EF3" w:rsidP="00F10EF3">
            <w:pPr>
              <w:spacing w:after="0"/>
              <w:rPr>
                <w:i/>
                <w:iCs/>
                <w:sz w:val="19"/>
                <w:szCs w:val="19"/>
              </w:rPr>
            </w:pPr>
            <w:r w:rsidRPr="00AA6AE2">
              <w:rPr>
                <w:i/>
                <w:iCs/>
                <w:sz w:val="19"/>
                <w:szCs w:val="19"/>
              </w:rPr>
              <w:t xml:space="preserve">I was satisfied with the </w:t>
            </w:r>
            <w:r w:rsidR="00EF5935" w:rsidRPr="00EF5935">
              <w:rPr>
                <w:i/>
                <w:iCs/>
                <w:sz w:val="19"/>
                <w:szCs w:val="19"/>
              </w:rPr>
              <w:t>handbook's texts and exercises</w:t>
            </w:r>
            <w:r w:rsidR="00EF5935">
              <w:rPr>
                <w:i/>
                <w:iCs/>
                <w:sz w:val="19"/>
                <w:szCs w:val="19"/>
              </w:rPr>
              <w:t>.</w:t>
            </w:r>
          </w:p>
        </w:tc>
        <w:tc>
          <w:tcPr>
            <w:tcW w:w="1559" w:type="dxa"/>
          </w:tcPr>
          <w:p w14:paraId="042A847F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6E299DED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416" w:type="dxa"/>
          </w:tcPr>
          <w:p w14:paraId="4D9C8A3A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096FB9F3" w14:textId="77777777" w:rsidR="00F10EF3" w:rsidRPr="00F10EF3" w:rsidRDefault="00F10EF3" w:rsidP="00F10EF3">
            <w:pPr>
              <w:spacing w:after="0"/>
            </w:pPr>
          </w:p>
        </w:tc>
      </w:tr>
      <w:tr w:rsidR="00197238" w:rsidRPr="00F10EF3" w14:paraId="4EE33608" w14:textId="77777777" w:rsidTr="00197238">
        <w:tc>
          <w:tcPr>
            <w:tcW w:w="2972" w:type="dxa"/>
          </w:tcPr>
          <w:p w14:paraId="33DE4DCB" w14:textId="05A11506" w:rsidR="00F10EF3" w:rsidRPr="00AA6AE2" w:rsidRDefault="00EF5935" w:rsidP="00F10EF3">
            <w:pPr>
              <w:spacing w:after="0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T</w:t>
            </w:r>
            <w:r w:rsidRPr="00EF5935">
              <w:rPr>
                <w:i/>
                <w:iCs/>
                <w:sz w:val="19"/>
                <w:szCs w:val="19"/>
              </w:rPr>
              <w:t>he handbook's texts and exercises</w:t>
            </w:r>
            <w:r>
              <w:rPr>
                <w:i/>
                <w:iCs/>
                <w:sz w:val="19"/>
                <w:szCs w:val="19"/>
              </w:rPr>
              <w:t xml:space="preserve"> </w:t>
            </w:r>
            <w:r w:rsidRPr="00AA6AE2">
              <w:rPr>
                <w:i/>
                <w:iCs/>
                <w:sz w:val="19"/>
                <w:szCs w:val="19"/>
              </w:rPr>
              <w:t xml:space="preserve">were </w:t>
            </w:r>
            <w:r>
              <w:rPr>
                <w:i/>
                <w:iCs/>
                <w:sz w:val="19"/>
                <w:szCs w:val="19"/>
              </w:rPr>
              <w:t>understandable</w:t>
            </w:r>
            <w:r w:rsidRPr="00AA6AE2">
              <w:rPr>
                <w:i/>
                <w:iCs/>
                <w:sz w:val="19"/>
                <w:szCs w:val="19"/>
              </w:rPr>
              <w:t xml:space="preserve"> to me.</w:t>
            </w:r>
          </w:p>
        </w:tc>
        <w:tc>
          <w:tcPr>
            <w:tcW w:w="1559" w:type="dxa"/>
          </w:tcPr>
          <w:p w14:paraId="725B276E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2E049A21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416" w:type="dxa"/>
          </w:tcPr>
          <w:p w14:paraId="01999E83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7D62B5BE" w14:textId="77777777" w:rsidR="00F10EF3" w:rsidRPr="00F10EF3" w:rsidRDefault="00F10EF3" w:rsidP="00F10EF3">
            <w:pPr>
              <w:spacing w:after="0"/>
            </w:pPr>
          </w:p>
        </w:tc>
      </w:tr>
      <w:tr w:rsidR="00197238" w:rsidRPr="00F10EF3" w14:paraId="3E4F35D6" w14:textId="77777777" w:rsidTr="00197238">
        <w:tc>
          <w:tcPr>
            <w:tcW w:w="2972" w:type="dxa"/>
          </w:tcPr>
          <w:p w14:paraId="7D9CA772" w14:textId="2C4EA68D" w:rsidR="00F10EF3" w:rsidRPr="00AA6AE2" w:rsidRDefault="00EF5935" w:rsidP="00F10EF3">
            <w:pPr>
              <w:spacing w:after="0"/>
              <w:rPr>
                <w:i/>
                <w:iCs/>
                <w:sz w:val="19"/>
                <w:szCs w:val="19"/>
              </w:rPr>
            </w:pPr>
            <w:r>
              <w:rPr>
                <w:i/>
                <w:iCs/>
                <w:sz w:val="19"/>
                <w:szCs w:val="19"/>
              </w:rPr>
              <w:t>T</w:t>
            </w:r>
            <w:r w:rsidRPr="00EF5935">
              <w:rPr>
                <w:i/>
                <w:iCs/>
                <w:sz w:val="19"/>
                <w:szCs w:val="19"/>
              </w:rPr>
              <w:t>he handbook's texts and exercises</w:t>
            </w:r>
            <w:r>
              <w:rPr>
                <w:i/>
                <w:iCs/>
                <w:sz w:val="19"/>
                <w:szCs w:val="19"/>
              </w:rPr>
              <w:t xml:space="preserve"> </w:t>
            </w:r>
            <w:r w:rsidR="00F10EF3" w:rsidRPr="00AA6AE2">
              <w:rPr>
                <w:i/>
                <w:iCs/>
                <w:sz w:val="19"/>
                <w:szCs w:val="19"/>
              </w:rPr>
              <w:t>were helpful to me.</w:t>
            </w:r>
          </w:p>
        </w:tc>
        <w:tc>
          <w:tcPr>
            <w:tcW w:w="1559" w:type="dxa"/>
          </w:tcPr>
          <w:p w14:paraId="7DD0B8BF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4B4C6CA6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416" w:type="dxa"/>
          </w:tcPr>
          <w:p w14:paraId="4DF1007C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31AC6944" w14:textId="77777777" w:rsidR="00F10EF3" w:rsidRPr="00F10EF3" w:rsidRDefault="00F10EF3" w:rsidP="00F10EF3">
            <w:pPr>
              <w:spacing w:after="0"/>
            </w:pPr>
          </w:p>
        </w:tc>
      </w:tr>
      <w:tr w:rsidR="00197238" w:rsidRPr="00F10EF3" w14:paraId="7581F9FE" w14:textId="77777777" w:rsidTr="00197238">
        <w:tc>
          <w:tcPr>
            <w:tcW w:w="2972" w:type="dxa"/>
          </w:tcPr>
          <w:p w14:paraId="7FD12E4D" w14:textId="4A28A5BC" w:rsidR="00F10EF3" w:rsidRPr="00AA6AE2" w:rsidRDefault="00F10EF3" w:rsidP="00F10EF3">
            <w:pPr>
              <w:spacing w:after="0"/>
              <w:rPr>
                <w:i/>
                <w:iCs/>
                <w:sz w:val="19"/>
                <w:szCs w:val="19"/>
              </w:rPr>
            </w:pPr>
            <w:r w:rsidRPr="00AA6AE2">
              <w:rPr>
                <w:i/>
                <w:iCs/>
                <w:sz w:val="19"/>
                <w:szCs w:val="19"/>
              </w:rPr>
              <w:t xml:space="preserve">The time required to read the texts and complete the exercises in the </w:t>
            </w:r>
            <w:r w:rsidR="00AA6AE2" w:rsidRPr="00AA6AE2">
              <w:rPr>
                <w:i/>
                <w:iCs/>
                <w:sz w:val="19"/>
                <w:szCs w:val="19"/>
              </w:rPr>
              <w:t>handbook</w:t>
            </w:r>
            <w:r w:rsidRPr="00AA6AE2">
              <w:rPr>
                <w:i/>
                <w:iCs/>
                <w:sz w:val="19"/>
                <w:szCs w:val="19"/>
              </w:rPr>
              <w:t xml:space="preserve"> was </w:t>
            </w:r>
            <w:r w:rsidR="00BA227D" w:rsidRPr="00AA6AE2">
              <w:rPr>
                <w:i/>
                <w:iCs/>
                <w:sz w:val="19"/>
                <w:szCs w:val="19"/>
              </w:rPr>
              <w:t>acceptable</w:t>
            </w:r>
            <w:r w:rsidRPr="00AA6AE2">
              <w:rPr>
                <w:i/>
                <w:iCs/>
                <w:sz w:val="19"/>
                <w:szCs w:val="19"/>
              </w:rPr>
              <w:t xml:space="preserve"> to me.</w:t>
            </w:r>
          </w:p>
        </w:tc>
        <w:tc>
          <w:tcPr>
            <w:tcW w:w="1559" w:type="dxa"/>
          </w:tcPr>
          <w:p w14:paraId="16EA3ED4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3379126C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416" w:type="dxa"/>
          </w:tcPr>
          <w:p w14:paraId="46C4970B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7EE36AB7" w14:textId="77777777" w:rsidR="00F10EF3" w:rsidRPr="00F10EF3" w:rsidRDefault="00F10EF3" w:rsidP="00F10EF3">
            <w:pPr>
              <w:spacing w:after="0"/>
            </w:pPr>
          </w:p>
        </w:tc>
      </w:tr>
      <w:tr w:rsidR="00197238" w:rsidRPr="00F10EF3" w14:paraId="4C3AB607" w14:textId="77777777" w:rsidTr="00197238">
        <w:tc>
          <w:tcPr>
            <w:tcW w:w="2972" w:type="dxa"/>
          </w:tcPr>
          <w:p w14:paraId="16608DB9" w14:textId="29E00A98" w:rsidR="00F10EF3" w:rsidRPr="00F10EF3" w:rsidRDefault="00F10EF3" w:rsidP="00F10EF3">
            <w:pPr>
              <w:spacing w:after="0"/>
              <w:rPr>
                <w:sz w:val="19"/>
                <w:szCs w:val="19"/>
              </w:rPr>
            </w:pPr>
            <w:r w:rsidRPr="00F10EF3">
              <w:rPr>
                <w:sz w:val="19"/>
                <w:szCs w:val="19"/>
              </w:rPr>
              <w:t xml:space="preserve">The treatment helped me cope better with my </w:t>
            </w:r>
            <w:r w:rsidR="00BA227D">
              <w:rPr>
                <w:sz w:val="19"/>
                <w:szCs w:val="19"/>
              </w:rPr>
              <w:t>mental health condition</w:t>
            </w:r>
            <w:r w:rsidRPr="00F10EF3">
              <w:rPr>
                <w:sz w:val="19"/>
                <w:szCs w:val="19"/>
              </w:rPr>
              <w:t>.</w:t>
            </w:r>
          </w:p>
        </w:tc>
        <w:tc>
          <w:tcPr>
            <w:tcW w:w="1559" w:type="dxa"/>
          </w:tcPr>
          <w:p w14:paraId="11299CD8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0472CB83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416" w:type="dxa"/>
          </w:tcPr>
          <w:p w14:paraId="42F6072E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737E3817" w14:textId="77777777" w:rsidR="00F10EF3" w:rsidRPr="00F10EF3" w:rsidRDefault="00F10EF3" w:rsidP="00F10EF3">
            <w:pPr>
              <w:spacing w:after="0"/>
            </w:pPr>
          </w:p>
        </w:tc>
      </w:tr>
      <w:tr w:rsidR="00197238" w:rsidRPr="00F10EF3" w14:paraId="0CE702B1" w14:textId="77777777" w:rsidTr="00197238">
        <w:tc>
          <w:tcPr>
            <w:tcW w:w="2972" w:type="dxa"/>
          </w:tcPr>
          <w:p w14:paraId="03660523" w14:textId="77777777" w:rsidR="00F10EF3" w:rsidRPr="00F10EF3" w:rsidRDefault="00F10EF3" w:rsidP="00F10EF3">
            <w:pPr>
              <w:spacing w:after="0"/>
              <w:rPr>
                <w:sz w:val="19"/>
                <w:szCs w:val="19"/>
              </w:rPr>
            </w:pPr>
            <w:r w:rsidRPr="00F10EF3">
              <w:rPr>
                <w:sz w:val="19"/>
                <w:szCs w:val="19"/>
              </w:rPr>
              <w:t>The treatment had a positive effect on my well-being.</w:t>
            </w:r>
          </w:p>
        </w:tc>
        <w:tc>
          <w:tcPr>
            <w:tcW w:w="1559" w:type="dxa"/>
          </w:tcPr>
          <w:p w14:paraId="7BDFB3FA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50087ABA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416" w:type="dxa"/>
          </w:tcPr>
          <w:p w14:paraId="7059039D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21EC9A45" w14:textId="77777777" w:rsidR="00F10EF3" w:rsidRPr="00F10EF3" w:rsidRDefault="00F10EF3" w:rsidP="00F10EF3">
            <w:pPr>
              <w:spacing w:after="0"/>
            </w:pPr>
          </w:p>
        </w:tc>
      </w:tr>
      <w:tr w:rsidR="00197238" w:rsidRPr="00F10EF3" w14:paraId="006F2E7D" w14:textId="77777777" w:rsidTr="00197238">
        <w:tc>
          <w:tcPr>
            <w:tcW w:w="2972" w:type="dxa"/>
          </w:tcPr>
          <w:p w14:paraId="155EE791" w14:textId="146AFD0F" w:rsidR="00F10EF3" w:rsidRPr="00F10EF3" w:rsidRDefault="00BA227D" w:rsidP="00F10EF3">
            <w:pPr>
              <w:spacing w:after="0"/>
              <w:rPr>
                <w:sz w:val="19"/>
                <w:szCs w:val="19"/>
              </w:rPr>
            </w:pPr>
            <w:r w:rsidRPr="00BA227D">
              <w:rPr>
                <w:sz w:val="19"/>
                <w:szCs w:val="19"/>
              </w:rPr>
              <w:t>I am confident that, in the long term, the treatment will help me cope better with my mental health condition</w:t>
            </w:r>
            <w:r>
              <w:rPr>
                <w:sz w:val="19"/>
                <w:szCs w:val="19"/>
              </w:rPr>
              <w:t>.</w:t>
            </w:r>
          </w:p>
        </w:tc>
        <w:tc>
          <w:tcPr>
            <w:tcW w:w="1559" w:type="dxa"/>
          </w:tcPr>
          <w:p w14:paraId="74E6600B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44FF72F1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416" w:type="dxa"/>
          </w:tcPr>
          <w:p w14:paraId="16E96570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12E54405" w14:textId="77777777" w:rsidR="00F10EF3" w:rsidRPr="00F10EF3" w:rsidRDefault="00F10EF3" w:rsidP="00F10EF3">
            <w:pPr>
              <w:spacing w:after="0"/>
            </w:pPr>
          </w:p>
        </w:tc>
      </w:tr>
      <w:tr w:rsidR="00197238" w:rsidRPr="00F10EF3" w14:paraId="54F5CC6C" w14:textId="77777777" w:rsidTr="00197238">
        <w:tc>
          <w:tcPr>
            <w:tcW w:w="2972" w:type="dxa"/>
          </w:tcPr>
          <w:p w14:paraId="44572D81" w14:textId="77777777" w:rsidR="00F10EF3" w:rsidRPr="00F10EF3" w:rsidRDefault="00F10EF3" w:rsidP="00F10EF3">
            <w:pPr>
              <w:spacing w:after="0"/>
              <w:rPr>
                <w:sz w:val="19"/>
                <w:szCs w:val="19"/>
              </w:rPr>
            </w:pPr>
            <w:r w:rsidRPr="00F10EF3">
              <w:rPr>
                <w:sz w:val="19"/>
                <w:szCs w:val="19"/>
              </w:rPr>
              <w:t>I would recommend the treatment (e.g., to friends).</w:t>
            </w:r>
          </w:p>
        </w:tc>
        <w:tc>
          <w:tcPr>
            <w:tcW w:w="1559" w:type="dxa"/>
          </w:tcPr>
          <w:p w14:paraId="5F797B44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527AB6FE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416" w:type="dxa"/>
          </w:tcPr>
          <w:p w14:paraId="48CB1F91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3386C9BB" w14:textId="77777777" w:rsidR="00F10EF3" w:rsidRPr="00F10EF3" w:rsidRDefault="00F10EF3" w:rsidP="00F10EF3">
            <w:pPr>
              <w:spacing w:after="0"/>
            </w:pPr>
          </w:p>
        </w:tc>
      </w:tr>
      <w:tr w:rsidR="00197238" w:rsidRPr="00F10EF3" w14:paraId="233D4D63" w14:textId="77777777" w:rsidTr="00197238">
        <w:tc>
          <w:tcPr>
            <w:tcW w:w="2972" w:type="dxa"/>
          </w:tcPr>
          <w:p w14:paraId="74B01BA1" w14:textId="77777777" w:rsidR="00F10EF3" w:rsidRPr="00F10EF3" w:rsidRDefault="00F10EF3" w:rsidP="00F10EF3">
            <w:pPr>
              <w:spacing w:after="0"/>
              <w:rPr>
                <w:sz w:val="19"/>
                <w:szCs w:val="19"/>
              </w:rPr>
            </w:pPr>
            <w:r w:rsidRPr="00F10EF3">
              <w:rPr>
                <w:sz w:val="19"/>
                <w:szCs w:val="19"/>
              </w:rPr>
              <w:lastRenderedPageBreak/>
              <w:t>I would choose to receive the treatment again.</w:t>
            </w:r>
          </w:p>
        </w:tc>
        <w:tc>
          <w:tcPr>
            <w:tcW w:w="1559" w:type="dxa"/>
          </w:tcPr>
          <w:p w14:paraId="2320EBDF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41059192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416" w:type="dxa"/>
          </w:tcPr>
          <w:p w14:paraId="0DAE536D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73C337B7" w14:textId="77777777" w:rsidR="00F10EF3" w:rsidRPr="00F10EF3" w:rsidRDefault="00F10EF3" w:rsidP="00F10EF3">
            <w:pPr>
              <w:spacing w:after="0"/>
            </w:pPr>
          </w:p>
        </w:tc>
      </w:tr>
      <w:tr w:rsidR="00197238" w:rsidRPr="00F10EF3" w14:paraId="4FF8DE8E" w14:textId="77777777" w:rsidTr="00197238">
        <w:tc>
          <w:tcPr>
            <w:tcW w:w="2972" w:type="dxa"/>
          </w:tcPr>
          <w:p w14:paraId="01CE83A5" w14:textId="28711C58" w:rsidR="00F10EF3" w:rsidRPr="00F10EF3" w:rsidRDefault="00F10EF3" w:rsidP="00F10EF3">
            <w:pPr>
              <w:spacing w:after="0"/>
              <w:rPr>
                <w:sz w:val="19"/>
                <w:szCs w:val="19"/>
              </w:rPr>
            </w:pPr>
            <w:r w:rsidRPr="00F10EF3">
              <w:rPr>
                <w:sz w:val="19"/>
                <w:szCs w:val="19"/>
              </w:rPr>
              <w:t xml:space="preserve">The treatment did not lead to </w:t>
            </w:r>
            <w:r w:rsidR="00D07205">
              <w:rPr>
                <w:sz w:val="19"/>
                <w:szCs w:val="19"/>
              </w:rPr>
              <w:t>any negative</w:t>
            </w:r>
            <w:r w:rsidRPr="00F10EF3">
              <w:rPr>
                <w:sz w:val="19"/>
                <w:szCs w:val="19"/>
              </w:rPr>
              <w:t xml:space="preserve"> side effects.</w:t>
            </w:r>
          </w:p>
        </w:tc>
        <w:tc>
          <w:tcPr>
            <w:tcW w:w="1559" w:type="dxa"/>
          </w:tcPr>
          <w:p w14:paraId="6A9CF8A7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22FC02DA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416" w:type="dxa"/>
          </w:tcPr>
          <w:p w14:paraId="39062A0E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3C883227" w14:textId="77777777" w:rsidR="00F10EF3" w:rsidRPr="00F10EF3" w:rsidRDefault="00F10EF3" w:rsidP="00F10EF3">
            <w:pPr>
              <w:spacing w:after="0"/>
            </w:pPr>
          </w:p>
        </w:tc>
      </w:tr>
      <w:tr w:rsidR="00197238" w:rsidRPr="00F10EF3" w14:paraId="6BADA9B1" w14:textId="77777777" w:rsidTr="00197238">
        <w:tc>
          <w:tcPr>
            <w:tcW w:w="2972" w:type="dxa"/>
          </w:tcPr>
          <w:p w14:paraId="197EC601" w14:textId="1927E1C8" w:rsidR="00F10EF3" w:rsidRPr="005D1D4C" w:rsidRDefault="00F10EF3" w:rsidP="00F10EF3">
            <w:pPr>
              <w:spacing w:after="0"/>
              <w:rPr>
                <w:i/>
                <w:iCs/>
                <w:sz w:val="19"/>
                <w:szCs w:val="19"/>
              </w:rPr>
            </w:pPr>
            <w:r w:rsidRPr="005D1D4C">
              <w:rPr>
                <w:i/>
                <w:iCs/>
                <w:sz w:val="19"/>
                <w:szCs w:val="19"/>
              </w:rPr>
              <w:t xml:space="preserve">I would find it helpful if the treatment </w:t>
            </w:r>
            <w:r w:rsidR="00AA6AE2" w:rsidRPr="005D1D4C">
              <w:rPr>
                <w:i/>
                <w:iCs/>
                <w:sz w:val="19"/>
                <w:szCs w:val="19"/>
              </w:rPr>
              <w:t>was</w:t>
            </w:r>
            <w:r w:rsidRPr="005D1D4C">
              <w:rPr>
                <w:i/>
                <w:iCs/>
                <w:sz w:val="19"/>
                <w:szCs w:val="19"/>
              </w:rPr>
              <w:t xml:space="preserve"> supplemented by digital </w:t>
            </w:r>
            <w:r w:rsidR="00D07205">
              <w:rPr>
                <w:i/>
                <w:iCs/>
                <w:sz w:val="19"/>
                <w:szCs w:val="19"/>
              </w:rPr>
              <w:t>components</w:t>
            </w:r>
            <w:r w:rsidRPr="005D1D4C">
              <w:rPr>
                <w:i/>
                <w:iCs/>
                <w:sz w:val="19"/>
                <w:szCs w:val="19"/>
              </w:rPr>
              <w:t xml:space="preserve"> (e.g., an app, website).</w:t>
            </w:r>
          </w:p>
        </w:tc>
        <w:tc>
          <w:tcPr>
            <w:tcW w:w="1559" w:type="dxa"/>
          </w:tcPr>
          <w:p w14:paraId="2F7ED4BA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2FB3BE89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416" w:type="dxa"/>
          </w:tcPr>
          <w:p w14:paraId="1DA154E1" w14:textId="77777777" w:rsidR="00F10EF3" w:rsidRPr="00F10EF3" w:rsidRDefault="00F10EF3" w:rsidP="00F10EF3">
            <w:pPr>
              <w:spacing w:after="0"/>
            </w:pPr>
          </w:p>
        </w:tc>
        <w:tc>
          <w:tcPr>
            <w:tcW w:w="1560" w:type="dxa"/>
          </w:tcPr>
          <w:p w14:paraId="5141FDAD" w14:textId="77777777" w:rsidR="00F10EF3" w:rsidRPr="00F10EF3" w:rsidRDefault="00F10EF3" w:rsidP="00F10EF3">
            <w:pPr>
              <w:spacing w:after="0"/>
            </w:pPr>
          </w:p>
        </w:tc>
      </w:tr>
    </w:tbl>
    <w:p w14:paraId="0053CEF6" w14:textId="0F48AF4E" w:rsidR="00F10EF3" w:rsidRPr="00967EA5" w:rsidRDefault="00967EA5" w:rsidP="00967EA5">
      <w:pPr>
        <w:spacing w:before="120"/>
        <w:rPr>
          <w:rFonts w:ascii="Calibri" w:hAnsi="Calibri" w:cs="Calibri"/>
          <w:sz w:val="18"/>
          <w:szCs w:val="18"/>
          <w:lang w:eastAsia="de-CH"/>
        </w:rPr>
      </w:pPr>
      <w:r w:rsidRPr="0039688F">
        <w:rPr>
          <w:rFonts w:ascii="Calibri" w:hAnsi="Calibri" w:cs="Calibri"/>
          <w:i/>
          <w:iCs/>
          <w:sz w:val="18"/>
          <w:szCs w:val="18"/>
          <w:lang w:eastAsia="de-CH"/>
        </w:rPr>
        <w:t>Note.</w:t>
      </w:r>
      <w:r w:rsidRPr="0039688F">
        <w:rPr>
          <w:rFonts w:ascii="Calibri" w:hAnsi="Calibri" w:cs="Calibri"/>
          <w:sz w:val="18"/>
          <w:szCs w:val="18"/>
          <w:lang w:eastAsia="de-CH"/>
        </w:rPr>
        <w:t xml:space="preserve"> </w:t>
      </w:r>
      <w:r w:rsidRPr="00E325F0">
        <w:rPr>
          <w:rFonts w:ascii="Calibri" w:hAnsi="Calibri" w:cs="Calibri"/>
          <w:i/>
          <w:iCs/>
          <w:sz w:val="18"/>
          <w:szCs w:val="18"/>
          <w:lang w:eastAsia="de-CH"/>
        </w:rPr>
        <w:t>Italic</w:t>
      </w:r>
      <w:r w:rsidRPr="0039688F">
        <w:rPr>
          <w:rFonts w:ascii="Calibri" w:hAnsi="Calibri" w:cs="Calibri"/>
          <w:sz w:val="18"/>
          <w:szCs w:val="18"/>
          <w:lang w:eastAsia="de-CH"/>
        </w:rPr>
        <w:t xml:space="preserve"> = questions only answered by </w:t>
      </w:r>
      <w:r>
        <w:rPr>
          <w:rFonts w:ascii="Calibri" w:hAnsi="Calibri" w:cs="Calibri"/>
          <w:sz w:val="18"/>
          <w:szCs w:val="18"/>
          <w:lang w:eastAsia="de-CH"/>
        </w:rPr>
        <w:t>patients</w:t>
      </w:r>
      <w:r w:rsidRPr="0039688F">
        <w:rPr>
          <w:rFonts w:ascii="Calibri" w:hAnsi="Calibri" w:cs="Calibri"/>
          <w:sz w:val="18"/>
          <w:szCs w:val="18"/>
          <w:lang w:eastAsia="de-CH"/>
        </w:rPr>
        <w:t xml:space="preserve"> of the intervention group</w:t>
      </w:r>
      <w:r>
        <w:rPr>
          <w:rFonts w:ascii="Calibri" w:hAnsi="Calibri" w:cs="Calibri"/>
          <w:sz w:val="18"/>
          <w:szCs w:val="18"/>
          <w:lang w:eastAsia="de-CH"/>
        </w:rPr>
        <w:t>.</w:t>
      </w:r>
    </w:p>
    <w:p w14:paraId="0C0A8535" w14:textId="77777777" w:rsidR="005D1D4C" w:rsidRDefault="005D1D4C" w:rsidP="0039688F">
      <w:pPr>
        <w:spacing w:after="120"/>
        <w:rPr>
          <w:sz w:val="20"/>
          <w:szCs w:val="20"/>
          <w:lang w:eastAsia="de-CH"/>
        </w:rPr>
      </w:pPr>
    </w:p>
    <w:p w14:paraId="2A3756CF" w14:textId="1E610BB3" w:rsidR="00F10EF3" w:rsidRPr="00F10EF3" w:rsidRDefault="0039688F" w:rsidP="0039688F">
      <w:pPr>
        <w:spacing w:after="120"/>
        <w:rPr>
          <w:sz w:val="20"/>
          <w:szCs w:val="20"/>
          <w:lang w:eastAsia="de-CH"/>
        </w:rPr>
      </w:pPr>
      <w:r w:rsidRPr="00F10EF3">
        <w:rPr>
          <w:sz w:val="20"/>
          <w:szCs w:val="20"/>
          <w:lang w:eastAsia="de-CH"/>
        </w:rPr>
        <w:t xml:space="preserve">Tab. </w:t>
      </w:r>
      <w:r>
        <w:rPr>
          <w:sz w:val="20"/>
          <w:szCs w:val="20"/>
          <w:lang w:eastAsia="de-CH"/>
        </w:rPr>
        <w:t>5</w:t>
      </w:r>
      <w:r w:rsidRPr="00F10EF3">
        <w:rPr>
          <w:sz w:val="20"/>
          <w:szCs w:val="20"/>
          <w:lang w:eastAsia="de-CH"/>
        </w:rPr>
        <w:t>. Questions on time investment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84"/>
        <w:gridCol w:w="1984"/>
        <w:gridCol w:w="1985"/>
      </w:tblGrid>
      <w:tr w:rsidR="00F10EF3" w:rsidRPr="00F10EF3" w14:paraId="54BD03ED" w14:textId="77777777" w:rsidTr="0039688F">
        <w:tc>
          <w:tcPr>
            <w:tcW w:w="3114" w:type="dxa"/>
          </w:tcPr>
          <w:p w14:paraId="280A19D2" w14:textId="7E45D53C" w:rsidR="00F10EF3" w:rsidRPr="00F10EF3" w:rsidRDefault="00F10EF3" w:rsidP="0039688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68D4E41" w14:textId="5AF7AE4D" w:rsidR="00F10EF3" w:rsidRPr="00F10EF3" w:rsidRDefault="00F10EF3" w:rsidP="0039688F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10EF3">
              <w:rPr>
                <w:b/>
                <w:bCs/>
                <w:sz w:val="18"/>
                <w:szCs w:val="18"/>
              </w:rPr>
              <w:t>Too short</w:t>
            </w:r>
            <w:r w:rsidR="0039688F">
              <w:rPr>
                <w:b/>
                <w:bCs/>
                <w:sz w:val="18"/>
                <w:szCs w:val="18"/>
              </w:rPr>
              <w:t xml:space="preserve"> / few</w:t>
            </w:r>
          </w:p>
        </w:tc>
        <w:tc>
          <w:tcPr>
            <w:tcW w:w="1984" w:type="dxa"/>
            <w:vAlign w:val="center"/>
          </w:tcPr>
          <w:p w14:paraId="15FFD999" w14:textId="2B937324" w:rsidR="00F10EF3" w:rsidRPr="00F10EF3" w:rsidRDefault="00F10EF3" w:rsidP="0039688F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10EF3">
              <w:rPr>
                <w:b/>
                <w:bCs/>
                <w:sz w:val="18"/>
                <w:szCs w:val="18"/>
              </w:rPr>
              <w:t>Adequate</w:t>
            </w:r>
            <w:r w:rsidR="0039688F">
              <w:rPr>
                <w:b/>
                <w:bCs/>
                <w:sz w:val="18"/>
                <w:szCs w:val="18"/>
              </w:rPr>
              <w:t xml:space="preserve"> / sufficient</w:t>
            </w:r>
          </w:p>
        </w:tc>
        <w:tc>
          <w:tcPr>
            <w:tcW w:w="1985" w:type="dxa"/>
            <w:vAlign w:val="center"/>
          </w:tcPr>
          <w:p w14:paraId="134B8F16" w14:textId="1FBB71BE" w:rsidR="00F10EF3" w:rsidRPr="00F10EF3" w:rsidRDefault="00F10EF3" w:rsidP="0039688F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10EF3">
              <w:rPr>
                <w:b/>
                <w:bCs/>
                <w:sz w:val="18"/>
                <w:szCs w:val="18"/>
              </w:rPr>
              <w:t>Too long</w:t>
            </w:r>
            <w:r w:rsidR="0039688F">
              <w:rPr>
                <w:b/>
                <w:bCs/>
                <w:sz w:val="18"/>
                <w:szCs w:val="18"/>
              </w:rPr>
              <w:t xml:space="preserve"> / too many</w:t>
            </w:r>
          </w:p>
        </w:tc>
      </w:tr>
      <w:tr w:rsidR="00F10EF3" w:rsidRPr="00F10EF3" w14:paraId="3CFE532C" w14:textId="77777777" w:rsidTr="0039688F">
        <w:tc>
          <w:tcPr>
            <w:tcW w:w="3114" w:type="dxa"/>
          </w:tcPr>
          <w:p w14:paraId="724C7921" w14:textId="77777777" w:rsidR="00F10EF3" w:rsidRPr="00F10EF3" w:rsidRDefault="00F10EF3" w:rsidP="0039688F">
            <w:pPr>
              <w:spacing w:after="0"/>
              <w:rPr>
                <w:sz w:val="19"/>
                <w:szCs w:val="19"/>
              </w:rPr>
            </w:pPr>
            <w:r w:rsidRPr="00F10EF3">
              <w:rPr>
                <w:sz w:val="19"/>
                <w:szCs w:val="19"/>
              </w:rPr>
              <w:t>I found the length of the individual treatment sessions to be...</w:t>
            </w:r>
          </w:p>
        </w:tc>
        <w:tc>
          <w:tcPr>
            <w:tcW w:w="1984" w:type="dxa"/>
          </w:tcPr>
          <w:p w14:paraId="7ACFE59D" w14:textId="77777777" w:rsidR="00F10EF3" w:rsidRPr="00F10EF3" w:rsidRDefault="00F10EF3" w:rsidP="00F10EF3"/>
        </w:tc>
        <w:tc>
          <w:tcPr>
            <w:tcW w:w="1984" w:type="dxa"/>
          </w:tcPr>
          <w:p w14:paraId="14A8B731" w14:textId="77777777" w:rsidR="00F10EF3" w:rsidRPr="00F10EF3" w:rsidRDefault="00F10EF3" w:rsidP="00F10EF3"/>
        </w:tc>
        <w:tc>
          <w:tcPr>
            <w:tcW w:w="1985" w:type="dxa"/>
          </w:tcPr>
          <w:p w14:paraId="27888FB8" w14:textId="77777777" w:rsidR="00F10EF3" w:rsidRPr="00F10EF3" w:rsidRDefault="00F10EF3" w:rsidP="00F10EF3"/>
        </w:tc>
      </w:tr>
      <w:tr w:rsidR="0039688F" w:rsidRPr="00F10EF3" w14:paraId="0AB3918E" w14:textId="77777777" w:rsidTr="0039688F">
        <w:tc>
          <w:tcPr>
            <w:tcW w:w="3114" w:type="dxa"/>
          </w:tcPr>
          <w:p w14:paraId="435F52EA" w14:textId="1E5CFF33" w:rsidR="0039688F" w:rsidRPr="00F10EF3" w:rsidRDefault="0039688F" w:rsidP="0039688F">
            <w:pPr>
              <w:spacing w:after="0"/>
              <w:rPr>
                <w:sz w:val="19"/>
                <w:szCs w:val="19"/>
              </w:rPr>
            </w:pPr>
            <w:r w:rsidRPr="0039688F">
              <w:rPr>
                <w:sz w:val="19"/>
                <w:szCs w:val="19"/>
              </w:rPr>
              <w:t>I found the number of treatment sessions to be...</w:t>
            </w:r>
          </w:p>
        </w:tc>
        <w:tc>
          <w:tcPr>
            <w:tcW w:w="1984" w:type="dxa"/>
          </w:tcPr>
          <w:p w14:paraId="3AFCC2C9" w14:textId="77777777" w:rsidR="0039688F" w:rsidRPr="00F10EF3" w:rsidRDefault="0039688F" w:rsidP="00F10EF3"/>
        </w:tc>
        <w:tc>
          <w:tcPr>
            <w:tcW w:w="1984" w:type="dxa"/>
          </w:tcPr>
          <w:p w14:paraId="0DC96274" w14:textId="77777777" w:rsidR="0039688F" w:rsidRPr="00F10EF3" w:rsidRDefault="0039688F" w:rsidP="00F10EF3"/>
        </w:tc>
        <w:tc>
          <w:tcPr>
            <w:tcW w:w="1985" w:type="dxa"/>
          </w:tcPr>
          <w:p w14:paraId="01D2AFEC" w14:textId="77777777" w:rsidR="0039688F" w:rsidRPr="00F10EF3" w:rsidRDefault="0039688F" w:rsidP="00F10EF3"/>
        </w:tc>
      </w:tr>
    </w:tbl>
    <w:p w14:paraId="03C983D9" w14:textId="77777777" w:rsidR="00F10EF3" w:rsidRPr="00F10EF3" w:rsidRDefault="00F10EF3" w:rsidP="00F10EF3"/>
    <w:p w14:paraId="75CCF498" w14:textId="77777777" w:rsidR="005D1D4C" w:rsidRDefault="005D1D4C" w:rsidP="0039688F">
      <w:pPr>
        <w:spacing w:after="120"/>
        <w:rPr>
          <w:sz w:val="20"/>
          <w:szCs w:val="20"/>
          <w:lang w:eastAsia="de-CH"/>
        </w:rPr>
      </w:pPr>
    </w:p>
    <w:p w14:paraId="55DA4341" w14:textId="0AA4F80E" w:rsidR="00F10EF3" w:rsidRPr="00F10EF3" w:rsidRDefault="0039688F" w:rsidP="0039688F">
      <w:pPr>
        <w:spacing w:after="120"/>
        <w:rPr>
          <w:sz w:val="20"/>
          <w:szCs w:val="20"/>
          <w:lang w:eastAsia="de-CH"/>
        </w:rPr>
      </w:pPr>
      <w:r w:rsidRPr="00F10EF3">
        <w:rPr>
          <w:sz w:val="20"/>
          <w:szCs w:val="20"/>
          <w:lang w:eastAsia="de-CH"/>
        </w:rPr>
        <w:t xml:space="preserve">Tab. </w:t>
      </w:r>
      <w:r>
        <w:rPr>
          <w:sz w:val="20"/>
          <w:szCs w:val="20"/>
          <w:lang w:eastAsia="de-CH"/>
        </w:rPr>
        <w:t>6</w:t>
      </w:r>
      <w:r w:rsidRPr="00F10EF3">
        <w:rPr>
          <w:sz w:val="20"/>
          <w:szCs w:val="20"/>
          <w:lang w:eastAsia="de-CH"/>
        </w:rPr>
        <w:t xml:space="preserve">. Question on </w:t>
      </w:r>
      <w:r w:rsidR="00802D1F">
        <w:rPr>
          <w:sz w:val="20"/>
          <w:szCs w:val="20"/>
          <w:lang w:eastAsia="de-CH"/>
        </w:rPr>
        <w:t xml:space="preserve">overall </w:t>
      </w:r>
      <w:r>
        <w:rPr>
          <w:sz w:val="20"/>
          <w:szCs w:val="20"/>
          <w:lang w:eastAsia="de-CH"/>
        </w:rPr>
        <w:t xml:space="preserve">treatment </w:t>
      </w:r>
      <w:r w:rsidR="00802D1F">
        <w:rPr>
          <w:sz w:val="20"/>
          <w:szCs w:val="20"/>
          <w:lang w:eastAsia="de-CH"/>
        </w:rPr>
        <w:t>satisfaction</w:t>
      </w:r>
    </w:p>
    <w:tbl>
      <w:tblPr>
        <w:tblW w:w="9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2"/>
        <w:gridCol w:w="1389"/>
        <w:gridCol w:w="754"/>
        <w:gridCol w:w="754"/>
        <w:gridCol w:w="754"/>
        <w:gridCol w:w="754"/>
        <w:gridCol w:w="1531"/>
      </w:tblGrid>
      <w:tr w:rsidR="003363D2" w:rsidRPr="00F10EF3" w14:paraId="23A7CB65" w14:textId="77777777" w:rsidTr="00802D1F">
        <w:tc>
          <w:tcPr>
            <w:tcW w:w="3112" w:type="dxa"/>
          </w:tcPr>
          <w:p w14:paraId="31530754" w14:textId="3B8AF034" w:rsidR="00F10EF3" w:rsidRPr="00F10EF3" w:rsidRDefault="00F10EF3" w:rsidP="0039688F">
            <w:pPr>
              <w:spacing w:after="0"/>
            </w:pPr>
          </w:p>
        </w:tc>
        <w:tc>
          <w:tcPr>
            <w:tcW w:w="1389" w:type="dxa"/>
          </w:tcPr>
          <w:p w14:paraId="594CFEE0" w14:textId="2034386F" w:rsidR="00F10EF3" w:rsidRPr="00F10EF3" w:rsidRDefault="00F10EF3" w:rsidP="00D0720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10EF3">
              <w:rPr>
                <w:b/>
                <w:bCs/>
                <w:sz w:val="18"/>
                <w:szCs w:val="18"/>
              </w:rPr>
              <w:t>1 (</w:t>
            </w:r>
            <w:r w:rsidR="006845AA">
              <w:rPr>
                <w:b/>
                <w:bCs/>
                <w:sz w:val="18"/>
                <w:szCs w:val="18"/>
              </w:rPr>
              <w:t>V</w:t>
            </w:r>
            <w:r w:rsidRPr="00F10EF3">
              <w:rPr>
                <w:b/>
                <w:bCs/>
                <w:sz w:val="18"/>
                <w:szCs w:val="18"/>
              </w:rPr>
              <w:t>ery good)</w:t>
            </w:r>
          </w:p>
        </w:tc>
        <w:tc>
          <w:tcPr>
            <w:tcW w:w="754" w:type="dxa"/>
          </w:tcPr>
          <w:p w14:paraId="79DABDA6" w14:textId="77777777" w:rsidR="00F10EF3" w:rsidRPr="00F10EF3" w:rsidRDefault="00F10EF3" w:rsidP="00D0720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10EF3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54" w:type="dxa"/>
          </w:tcPr>
          <w:p w14:paraId="57AA872F" w14:textId="77777777" w:rsidR="00F10EF3" w:rsidRPr="00F10EF3" w:rsidRDefault="00F10EF3" w:rsidP="00D0720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10EF3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54" w:type="dxa"/>
          </w:tcPr>
          <w:p w14:paraId="4410F5E8" w14:textId="77777777" w:rsidR="00F10EF3" w:rsidRPr="00F10EF3" w:rsidRDefault="00F10EF3" w:rsidP="00D0720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10EF3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54" w:type="dxa"/>
          </w:tcPr>
          <w:p w14:paraId="59B6AB55" w14:textId="77777777" w:rsidR="00F10EF3" w:rsidRPr="00F10EF3" w:rsidRDefault="00F10EF3" w:rsidP="00D0720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10EF3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531" w:type="dxa"/>
          </w:tcPr>
          <w:p w14:paraId="4FD7C4DA" w14:textId="509EBB23" w:rsidR="00F10EF3" w:rsidRPr="00F10EF3" w:rsidRDefault="00F10EF3" w:rsidP="00D07205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F10EF3">
              <w:rPr>
                <w:b/>
                <w:bCs/>
                <w:sz w:val="18"/>
                <w:szCs w:val="18"/>
              </w:rPr>
              <w:t>6 (</w:t>
            </w:r>
            <w:r w:rsidR="006845AA">
              <w:rPr>
                <w:b/>
                <w:bCs/>
                <w:sz w:val="18"/>
                <w:szCs w:val="18"/>
              </w:rPr>
              <w:t>V</w:t>
            </w:r>
            <w:r w:rsidR="00D07205">
              <w:rPr>
                <w:b/>
                <w:bCs/>
                <w:sz w:val="18"/>
                <w:szCs w:val="18"/>
              </w:rPr>
              <w:t>ery bad</w:t>
            </w:r>
            <w:r w:rsidRPr="00F10EF3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3363D2" w:rsidRPr="00F10EF3" w14:paraId="214F7EEC" w14:textId="77777777" w:rsidTr="00802D1F">
        <w:tc>
          <w:tcPr>
            <w:tcW w:w="3112" w:type="dxa"/>
          </w:tcPr>
          <w:p w14:paraId="7732A041" w14:textId="4E1FDF02" w:rsidR="00F10EF3" w:rsidRPr="00D07205" w:rsidRDefault="00F10EF3" w:rsidP="0039688F">
            <w:pPr>
              <w:spacing w:after="0"/>
              <w:rPr>
                <w:sz w:val="19"/>
                <w:szCs w:val="19"/>
              </w:rPr>
            </w:pPr>
            <w:r w:rsidRPr="00D07205">
              <w:rPr>
                <w:sz w:val="19"/>
                <w:szCs w:val="19"/>
              </w:rPr>
              <w:t>How would you rate the treatment overall?</w:t>
            </w:r>
          </w:p>
        </w:tc>
        <w:tc>
          <w:tcPr>
            <w:tcW w:w="1389" w:type="dxa"/>
          </w:tcPr>
          <w:p w14:paraId="6C3AD126" w14:textId="77777777" w:rsidR="00F10EF3" w:rsidRPr="00F10EF3" w:rsidRDefault="00F10EF3" w:rsidP="00F10EF3"/>
        </w:tc>
        <w:tc>
          <w:tcPr>
            <w:tcW w:w="754" w:type="dxa"/>
          </w:tcPr>
          <w:p w14:paraId="2776A275" w14:textId="77777777" w:rsidR="00F10EF3" w:rsidRPr="00F10EF3" w:rsidRDefault="00F10EF3" w:rsidP="00F10EF3"/>
        </w:tc>
        <w:tc>
          <w:tcPr>
            <w:tcW w:w="754" w:type="dxa"/>
          </w:tcPr>
          <w:p w14:paraId="0D431B87" w14:textId="77777777" w:rsidR="00F10EF3" w:rsidRPr="00F10EF3" w:rsidRDefault="00F10EF3" w:rsidP="00F10EF3"/>
        </w:tc>
        <w:tc>
          <w:tcPr>
            <w:tcW w:w="754" w:type="dxa"/>
          </w:tcPr>
          <w:p w14:paraId="6283C649" w14:textId="77777777" w:rsidR="00F10EF3" w:rsidRPr="00F10EF3" w:rsidRDefault="00F10EF3" w:rsidP="00F10EF3"/>
        </w:tc>
        <w:tc>
          <w:tcPr>
            <w:tcW w:w="754" w:type="dxa"/>
          </w:tcPr>
          <w:p w14:paraId="745AB9DB" w14:textId="77777777" w:rsidR="00F10EF3" w:rsidRPr="00F10EF3" w:rsidRDefault="00F10EF3" w:rsidP="00F10EF3"/>
        </w:tc>
        <w:tc>
          <w:tcPr>
            <w:tcW w:w="1531" w:type="dxa"/>
          </w:tcPr>
          <w:p w14:paraId="5798F082" w14:textId="77777777" w:rsidR="00F10EF3" w:rsidRPr="00F10EF3" w:rsidRDefault="00F10EF3" w:rsidP="00F10EF3"/>
        </w:tc>
      </w:tr>
    </w:tbl>
    <w:p w14:paraId="1367A0D1" w14:textId="77777777" w:rsidR="000C3931" w:rsidRPr="00F10EF3" w:rsidRDefault="000C3931" w:rsidP="002D2206"/>
    <w:sectPr w:rsidR="000C3931" w:rsidRPr="00F10EF3" w:rsidSect="00962DBE">
      <w:footerReference w:type="default" r:id="rId11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1A0430" w14:textId="77777777" w:rsidR="00301E3C" w:rsidRDefault="00301E3C" w:rsidP="001B170B">
      <w:pPr>
        <w:spacing w:after="0" w:line="240" w:lineRule="auto"/>
      </w:pPr>
      <w:r>
        <w:separator/>
      </w:r>
    </w:p>
  </w:endnote>
  <w:endnote w:type="continuationSeparator" w:id="0">
    <w:p w14:paraId="046DEC71" w14:textId="77777777" w:rsidR="00301E3C" w:rsidRDefault="00301E3C" w:rsidP="001B170B">
      <w:pPr>
        <w:spacing w:after="0" w:line="240" w:lineRule="auto"/>
      </w:pPr>
      <w:r>
        <w:continuationSeparator/>
      </w:r>
    </w:p>
  </w:endnote>
  <w:endnote w:type="continuationNotice" w:id="1">
    <w:p w14:paraId="107B32B8" w14:textId="77777777" w:rsidR="00301E3C" w:rsidRDefault="00301E3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C9073" w14:textId="77777777" w:rsidR="001B170B" w:rsidRDefault="001B170B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A305F8" w:rsidRPr="00A305F8">
      <w:rPr>
        <w:noProof/>
        <w:lang w:val="de-DE"/>
      </w:rPr>
      <w:t>7</w:t>
    </w:r>
    <w:r>
      <w:fldChar w:fldCharType="end"/>
    </w:r>
  </w:p>
  <w:p w14:paraId="25FE7953" w14:textId="77777777" w:rsidR="001B170B" w:rsidRDefault="001B17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A399C" w14:textId="77777777" w:rsidR="00301E3C" w:rsidRDefault="00301E3C" w:rsidP="001B170B">
      <w:pPr>
        <w:spacing w:after="0" w:line="240" w:lineRule="auto"/>
      </w:pPr>
      <w:r>
        <w:separator/>
      </w:r>
    </w:p>
  </w:footnote>
  <w:footnote w:type="continuationSeparator" w:id="0">
    <w:p w14:paraId="7C1E2613" w14:textId="77777777" w:rsidR="00301E3C" w:rsidRDefault="00301E3C" w:rsidP="001B170B">
      <w:pPr>
        <w:spacing w:after="0" w:line="240" w:lineRule="auto"/>
      </w:pPr>
      <w:r>
        <w:continuationSeparator/>
      </w:r>
    </w:p>
  </w:footnote>
  <w:footnote w:type="continuationNotice" w:id="1">
    <w:p w14:paraId="56642F5A" w14:textId="77777777" w:rsidR="00301E3C" w:rsidRDefault="00301E3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00467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A193448"/>
    <w:multiLevelType w:val="hybridMultilevel"/>
    <w:tmpl w:val="FE4A29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7041F"/>
    <w:multiLevelType w:val="hybridMultilevel"/>
    <w:tmpl w:val="2E2E18B8"/>
    <w:lvl w:ilvl="0" w:tplc="0E58ADE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06DDD"/>
    <w:multiLevelType w:val="hybridMultilevel"/>
    <w:tmpl w:val="982A2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52EAE"/>
    <w:multiLevelType w:val="multilevel"/>
    <w:tmpl w:val="DB4C8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0CF367C"/>
    <w:multiLevelType w:val="hybridMultilevel"/>
    <w:tmpl w:val="F52C1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F10FD7"/>
    <w:multiLevelType w:val="hybridMultilevel"/>
    <w:tmpl w:val="F8A6A804"/>
    <w:lvl w:ilvl="0" w:tplc="1158DD7A">
      <w:start w:val="1"/>
      <w:numFmt w:val="bullet"/>
      <w:pStyle w:val="Bulletpoints5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E734F36"/>
    <w:multiLevelType w:val="hybridMultilevel"/>
    <w:tmpl w:val="1E6ED0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F64E5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71928656">
    <w:abstractNumId w:val="6"/>
  </w:num>
  <w:num w:numId="2" w16cid:durableId="326596960">
    <w:abstractNumId w:val="7"/>
  </w:num>
  <w:num w:numId="3" w16cid:durableId="1856047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7227340">
    <w:abstractNumId w:val="2"/>
  </w:num>
  <w:num w:numId="5" w16cid:durableId="2019429629">
    <w:abstractNumId w:val="0"/>
  </w:num>
  <w:num w:numId="6" w16cid:durableId="595018817">
    <w:abstractNumId w:val="3"/>
  </w:num>
  <w:num w:numId="7" w16cid:durableId="1192914227">
    <w:abstractNumId w:val="8"/>
  </w:num>
  <w:num w:numId="8" w16cid:durableId="952636832">
    <w:abstractNumId w:val="5"/>
  </w:num>
  <w:num w:numId="9" w16cid:durableId="20160360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U1MzEwsjC0NDYztzRS0lEKTi0uzszPAykwrgUAU3i/aC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Springer Vancouver (Trials)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wtraxde85r2voer0pb5wxag9fa2exf9s2zt&quot;&gt;STARC&lt;record-ids&gt;&lt;item&gt;2&lt;/item&gt;&lt;item&gt;8&lt;/item&gt;&lt;item&gt;14&lt;/item&gt;&lt;item&gt;15&lt;/item&gt;&lt;item&gt;24&lt;/item&gt;&lt;item&gt;54&lt;/item&gt;&lt;item&gt;72&lt;/item&gt;&lt;item&gt;150&lt;/item&gt;&lt;item&gt;151&lt;/item&gt;&lt;item&gt;152&lt;/item&gt;&lt;item&gt;154&lt;/item&gt;&lt;item&gt;162&lt;/item&gt;&lt;item&gt;163&lt;/item&gt;&lt;item&gt;164&lt;/item&gt;&lt;item&gt;165&lt;/item&gt;&lt;item&gt;166&lt;/item&gt;&lt;item&gt;167&lt;/item&gt;&lt;item&gt;168&lt;/item&gt;&lt;item&gt;170&lt;/item&gt;&lt;item&gt;171&lt;/item&gt;&lt;item&gt;172&lt;/item&gt;&lt;item&gt;173&lt;/item&gt;&lt;item&gt;174&lt;/item&gt;&lt;item&gt;176&lt;/item&gt;&lt;item&gt;185&lt;/item&gt;&lt;item&gt;186&lt;/item&gt;&lt;item&gt;205&lt;/item&gt;&lt;item&gt;230&lt;/item&gt;&lt;item&gt;231&lt;/item&gt;&lt;item&gt;232&lt;/item&gt;&lt;item&gt;235&lt;/item&gt;&lt;item&gt;275&lt;/item&gt;&lt;item&gt;292&lt;/item&gt;&lt;item&gt;294&lt;/item&gt;&lt;item&gt;304&lt;/item&gt;&lt;item&gt;305&lt;/item&gt;&lt;item&gt;306&lt;/item&gt;&lt;item&gt;309&lt;/item&gt;&lt;item&gt;311&lt;/item&gt;&lt;item&gt;313&lt;/item&gt;&lt;item&gt;315&lt;/item&gt;&lt;item&gt;330&lt;/item&gt;&lt;item&gt;333&lt;/item&gt;&lt;item&gt;334&lt;/item&gt;&lt;item&gt;338&lt;/item&gt;&lt;item&gt;347&lt;/item&gt;&lt;item&gt;348&lt;/item&gt;&lt;item&gt;349&lt;/item&gt;&lt;item&gt;355&lt;/item&gt;&lt;item&gt;356&lt;/item&gt;&lt;item&gt;357&lt;/item&gt;&lt;item&gt;358&lt;/item&gt;&lt;item&gt;361&lt;/item&gt;&lt;item&gt;372&lt;/item&gt;&lt;item&gt;373&lt;/item&gt;&lt;item&gt;374&lt;/item&gt;&lt;item&gt;375&lt;/item&gt;&lt;item&gt;376&lt;/item&gt;&lt;item&gt;377&lt;/item&gt;&lt;item&gt;378&lt;/item&gt;&lt;item&gt;379&lt;/item&gt;&lt;item&gt;380&lt;/item&gt;&lt;item&gt;381&lt;/item&gt;&lt;item&gt;383&lt;/item&gt;&lt;item&gt;384&lt;/item&gt;&lt;item&gt;388&lt;/item&gt;&lt;item&gt;389&lt;/item&gt;&lt;item&gt;390&lt;/item&gt;&lt;item&gt;392&lt;/item&gt;&lt;item&gt;395&lt;/item&gt;&lt;item&gt;403&lt;/item&gt;&lt;item&gt;406&lt;/item&gt;&lt;item&gt;407&lt;/item&gt;&lt;item&gt;408&lt;/item&gt;&lt;item&gt;409&lt;/item&gt;&lt;item&gt;410&lt;/item&gt;&lt;item&gt;411&lt;/item&gt;&lt;item&gt;412&lt;/item&gt;&lt;item&gt;413&lt;/item&gt;&lt;item&gt;417&lt;/item&gt;&lt;item&gt;420&lt;/item&gt;&lt;item&gt;421&lt;/item&gt;&lt;item&gt;422&lt;/item&gt;&lt;/record-ids&gt;&lt;/item&gt;&lt;/Libraries&gt;"/>
  </w:docVars>
  <w:rsids>
    <w:rsidRoot w:val="00F56F01"/>
    <w:rsid w:val="00015D91"/>
    <w:rsid w:val="00025801"/>
    <w:rsid w:val="00034C71"/>
    <w:rsid w:val="00037622"/>
    <w:rsid w:val="000450B2"/>
    <w:rsid w:val="000477ED"/>
    <w:rsid w:val="00050A28"/>
    <w:rsid w:val="00072D44"/>
    <w:rsid w:val="000802EA"/>
    <w:rsid w:val="000956F4"/>
    <w:rsid w:val="000A2D67"/>
    <w:rsid w:val="000C28AF"/>
    <w:rsid w:val="000C3931"/>
    <w:rsid w:val="000C4CA5"/>
    <w:rsid w:val="000C53F9"/>
    <w:rsid w:val="000E39B9"/>
    <w:rsid w:val="000F53F1"/>
    <w:rsid w:val="001007C1"/>
    <w:rsid w:val="00104A5E"/>
    <w:rsid w:val="001103AA"/>
    <w:rsid w:val="0012261C"/>
    <w:rsid w:val="00133297"/>
    <w:rsid w:val="00141F4D"/>
    <w:rsid w:val="00142648"/>
    <w:rsid w:val="00143A1E"/>
    <w:rsid w:val="0014466D"/>
    <w:rsid w:val="00151E0C"/>
    <w:rsid w:val="00157C10"/>
    <w:rsid w:val="00163F0A"/>
    <w:rsid w:val="001666F8"/>
    <w:rsid w:val="00174887"/>
    <w:rsid w:val="00176FF1"/>
    <w:rsid w:val="001927B7"/>
    <w:rsid w:val="00197238"/>
    <w:rsid w:val="001B170B"/>
    <w:rsid w:val="001C0027"/>
    <w:rsid w:val="001D5B29"/>
    <w:rsid w:val="001F1DFF"/>
    <w:rsid w:val="001F35D9"/>
    <w:rsid w:val="001F3DB0"/>
    <w:rsid w:val="001F4237"/>
    <w:rsid w:val="001F46DB"/>
    <w:rsid w:val="001F5639"/>
    <w:rsid w:val="00210168"/>
    <w:rsid w:val="00210FF1"/>
    <w:rsid w:val="00220698"/>
    <w:rsid w:val="00234467"/>
    <w:rsid w:val="00235E49"/>
    <w:rsid w:val="0024424D"/>
    <w:rsid w:val="0024761F"/>
    <w:rsid w:val="00264A7F"/>
    <w:rsid w:val="00273499"/>
    <w:rsid w:val="002736BC"/>
    <w:rsid w:val="002741DC"/>
    <w:rsid w:val="002764A9"/>
    <w:rsid w:val="002773C6"/>
    <w:rsid w:val="00291011"/>
    <w:rsid w:val="002956C4"/>
    <w:rsid w:val="002A617F"/>
    <w:rsid w:val="002D2206"/>
    <w:rsid w:val="002E301B"/>
    <w:rsid w:val="002E3128"/>
    <w:rsid w:val="002F26A3"/>
    <w:rsid w:val="003005E2"/>
    <w:rsid w:val="00301E24"/>
    <w:rsid w:val="00301E3C"/>
    <w:rsid w:val="00302F53"/>
    <w:rsid w:val="00307114"/>
    <w:rsid w:val="003363D2"/>
    <w:rsid w:val="00342A28"/>
    <w:rsid w:val="00356141"/>
    <w:rsid w:val="003738B8"/>
    <w:rsid w:val="003824FD"/>
    <w:rsid w:val="00390DFE"/>
    <w:rsid w:val="0039688F"/>
    <w:rsid w:val="00397C91"/>
    <w:rsid w:val="003A68ED"/>
    <w:rsid w:val="003B26E5"/>
    <w:rsid w:val="003C14D8"/>
    <w:rsid w:val="003C52F8"/>
    <w:rsid w:val="003C7DD6"/>
    <w:rsid w:val="003D70D8"/>
    <w:rsid w:val="003E0B6B"/>
    <w:rsid w:val="003E71A0"/>
    <w:rsid w:val="00405C4C"/>
    <w:rsid w:val="00412E3D"/>
    <w:rsid w:val="0042539E"/>
    <w:rsid w:val="004272E1"/>
    <w:rsid w:val="00432BFB"/>
    <w:rsid w:val="00446204"/>
    <w:rsid w:val="00464990"/>
    <w:rsid w:val="004662FC"/>
    <w:rsid w:val="00467B64"/>
    <w:rsid w:val="00471521"/>
    <w:rsid w:val="00480304"/>
    <w:rsid w:val="004A5658"/>
    <w:rsid w:val="004B414E"/>
    <w:rsid w:val="004B4629"/>
    <w:rsid w:val="004D0608"/>
    <w:rsid w:val="004D3340"/>
    <w:rsid w:val="004E1258"/>
    <w:rsid w:val="00504C74"/>
    <w:rsid w:val="00513993"/>
    <w:rsid w:val="005165F6"/>
    <w:rsid w:val="00517C91"/>
    <w:rsid w:val="00526CB6"/>
    <w:rsid w:val="00527FD6"/>
    <w:rsid w:val="005356BD"/>
    <w:rsid w:val="0054492C"/>
    <w:rsid w:val="005616B9"/>
    <w:rsid w:val="00564A58"/>
    <w:rsid w:val="00574D86"/>
    <w:rsid w:val="00593077"/>
    <w:rsid w:val="0059717E"/>
    <w:rsid w:val="005A10E1"/>
    <w:rsid w:val="005A3362"/>
    <w:rsid w:val="005A4F7B"/>
    <w:rsid w:val="005C6E01"/>
    <w:rsid w:val="005D01CD"/>
    <w:rsid w:val="005D1D4C"/>
    <w:rsid w:val="005D39DD"/>
    <w:rsid w:val="005D4501"/>
    <w:rsid w:val="005E42E9"/>
    <w:rsid w:val="005F6591"/>
    <w:rsid w:val="0060389E"/>
    <w:rsid w:val="00615284"/>
    <w:rsid w:val="00615C22"/>
    <w:rsid w:val="00617F89"/>
    <w:rsid w:val="00643AC5"/>
    <w:rsid w:val="0065590C"/>
    <w:rsid w:val="0065768B"/>
    <w:rsid w:val="006606E8"/>
    <w:rsid w:val="006715A9"/>
    <w:rsid w:val="006717E8"/>
    <w:rsid w:val="00673FAC"/>
    <w:rsid w:val="00673FF8"/>
    <w:rsid w:val="006845AA"/>
    <w:rsid w:val="006A5232"/>
    <w:rsid w:val="006B5BE5"/>
    <w:rsid w:val="006B76CD"/>
    <w:rsid w:val="006C41DF"/>
    <w:rsid w:val="006D5897"/>
    <w:rsid w:val="006E3876"/>
    <w:rsid w:val="006E4ED7"/>
    <w:rsid w:val="006E5143"/>
    <w:rsid w:val="006F0944"/>
    <w:rsid w:val="006F1271"/>
    <w:rsid w:val="00707F9A"/>
    <w:rsid w:val="00713CBA"/>
    <w:rsid w:val="007210DD"/>
    <w:rsid w:val="00721932"/>
    <w:rsid w:val="00721DCB"/>
    <w:rsid w:val="0072716B"/>
    <w:rsid w:val="00742F97"/>
    <w:rsid w:val="007503C1"/>
    <w:rsid w:val="00750A5C"/>
    <w:rsid w:val="00753D16"/>
    <w:rsid w:val="00764D03"/>
    <w:rsid w:val="00787155"/>
    <w:rsid w:val="007A2105"/>
    <w:rsid w:val="007A42C0"/>
    <w:rsid w:val="007B0EA0"/>
    <w:rsid w:val="007C236F"/>
    <w:rsid w:val="007D25E1"/>
    <w:rsid w:val="007E28F8"/>
    <w:rsid w:val="007E6576"/>
    <w:rsid w:val="007F74EC"/>
    <w:rsid w:val="00802D1F"/>
    <w:rsid w:val="00814D4F"/>
    <w:rsid w:val="00814E01"/>
    <w:rsid w:val="00823CDE"/>
    <w:rsid w:val="008316FE"/>
    <w:rsid w:val="008354DC"/>
    <w:rsid w:val="00837D96"/>
    <w:rsid w:val="00844E22"/>
    <w:rsid w:val="00847E57"/>
    <w:rsid w:val="00861F3F"/>
    <w:rsid w:val="008709A0"/>
    <w:rsid w:val="00886620"/>
    <w:rsid w:val="008932FD"/>
    <w:rsid w:val="00893B21"/>
    <w:rsid w:val="008947CD"/>
    <w:rsid w:val="008B148D"/>
    <w:rsid w:val="008C2F4A"/>
    <w:rsid w:val="008C6B2B"/>
    <w:rsid w:val="008C6B86"/>
    <w:rsid w:val="008D0A4D"/>
    <w:rsid w:val="008F0343"/>
    <w:rsid w:val="008F44D8"/>
    <w:rsid w:val="008F7C02"/>
    <w:rsid w:val="0091035C"/>
    <w:rsid w:val="00914131"/>
    <w:rsid w:val="009222A9"/>
    <w:rsid w:val="00953252"/>
    <w:rsid w:val="00962DBE"/>
    <w:rsid w:val="0096500A"/>
    <w:rsid w:val="0096591E"/>
    <w:rsid w:val="00967EA5"/>
    <w:rsid w:val="00971A83"/>
    <w:rsid w:val="009829B6"/>
    <w:rsid w:val="00994893"/>
    <w:rsid w:val="009A20E8"/>
    <w:rsid w:val="009B0318"/>
    <w:rsid w:val="009B5E2D"/>
    <w:rsid w:val="009B707A"/>
    <w:rsid w:val="009D3590"/>
    <w:rsid w:val="009E124F"/>
    <w:rsid w:val="009E5A40"/>
    <w:rsid w:val="009E71E0"/>
    <w:rsid w:val="009F5F1D"/>
    <w:rsid w:val="00A04DF5"/>
    <w:rsid w:val="00A15485"/>
    <w:rsid w:val="00A15DC0"/>
    <w:rsid w:val="00A17A51"/>
    <w:rsid w:val="00A278E2"/>
    <w:rsid w:val="00A305F8"/>
    <w:rsid w:val="00A33539"/>
    <w:rsid w:val="00A43EEE"/>
    <w:rsid w:val="00A46908"/>
    <w:rsid w:val="00A6181B"/>
    <w:rsid w:val="00A6667A"/>
    <w:rsid w:val="00A67D5F"/>
    <w:rsid w:val="00A712E7"/>
    <w:rsid w:val="00AA6AE2"/>
    <w:rsid w:val="00AB1796"/>
    <w:rsid w:val="00AB3D81"/>
    <w:rsid w:val="00AB3D87"/>
    <w:rsid w:val="00AC31E8"/>
    <w:rsid w:val="00AC7604"/>
    <w:rsid w:val="00AD1217"/>
    <w:rsid w:val="00AD352E"/>
    <w:rsid w:val="00AD67C8"/>
    <w:rsid w:val="00AE5D48"/>
    <w:rsid w:val="00B01929"/>
    <w:rsid w:val="00B03A67"/>
    <w:rsid w:val="00B21A56"/>
    <w:rsid w:val="00B244D8"/>
    <w:rsid w:val="00B4085C"/>
    <w:rsid w:val="00B41F67"/>
    <w:rsid w:val="00B5628D"/>
    <w:rsid w:val="00B6622B"/>
    <w:rsid w:val="00B743B1"/>
    <w:rsid w:val="00BA227D"/>
    <w:rsid w:val="00BB7626"/>
    <w:rsid w:val="00BB7AF0"/>
    <w:rsid w:val="00BC79A5"/>
    <w:rsid w:val="00BD224B"/>
    <w:rsid w:val="00BD2355"/>
    <w:rsid w:val="00BD23D7"/>
    <w:rsid w:val="00C039E6"/>
    <w:rsid w:val="00C05833"/>
    <w:rsid w:val="00C17027"/>
    <w:rsid w:val="00C174DD"/>
    <w:rsid w:val="00C269D5"/>
    <w:rsid w:val="00C32DBB"/>
    <w:rsid w:val="00C3583D"/>
    <w:rsid w:val="00C3722C"/>
    <w:rsid w:val="00C37708"/>
    <w:rsid w:val="00C755D4"/>
    <w:rsid w:val="00C817BC"/>
    <w:rsid w:val="00C96E2F"/>
    <w:rsid w:val="00CC1B93"/>
    <w:rsid w:val="00CC1BBC"/>
    <w:rsid w:val="00CE1408"/>
    <w:rsid w:val="00CF329B"/>
    <w:rsid w:val="00CF718A"/>
    <w:rsid w:val="00D07205"/>
    <w:rsid w:val="00D1445C"/>
    <w:rsid w:val="00D168B4"/>
    <w:rsid w:val="00D209B6"/>
    <w:rsid w:val="00D22A92"/>
    <w:rsid w:val="00D352E7"/>
    <w:rsid w:val="00D72DC7"/>
    <w:rsid w:val="00DA0FD7"/>
    <w:rsid w:val="00DB0F92"/>
    <w:rsid w:val="00DC36F4"/>
    <w:rsid w:val="00DD1C3E"/>
    <w:rsid w:val="00DF2686"/>
    <w:rsid w:val="00DF5045"/>
    <w:rsid w:val="00DF7628"/>
    <w:rsid w:val="00E04DB3"/>
    <w:rsid w:val="00E106C1"/>
    <w:rsid w:val="00E230C1"/>
    <w:rsid w:val="00E279E7"/>
    <w:rsid w:val="00E32262"/>
    <w:rsid w:val="00E325F0"/>
    <w:rsid w:val="00E55C1F"/>
    <w:rsid w:val="00E5757F"/>
    <w:rsid w:val="00E57CD3"/>
    <w:rsid w:val="00E65587"/>
    <w:rsid w:val="00EB649E"/>
    <w:rsid w:val="00EC192B"/>
    <w:rsid w:val="00EC19B0"/>
    <w:rsid w:val="00ED0C2E"/>
    <w:rsid w:val="00EE0FED"/>
    <w:rsid w:val="00EF5935"/>
    <w:rsid w:val="00F0476D"/>
    <w:rsid w:val="00F10EF3"/>
    <w:rsid w:val="00F11E96"/>
    <w:rsid w:val="00F35E17"/>
    <w:rsid w:val="00F36FFE"/>
    <w:rsid w:val="00F41AFF"/>
    <w:rsid w:val="00F56F01"/>
    <w:rsid w:val="00F63C5A"/>
    <w:rsid w:val="00F66156"/>
    <w:rsid w:val="00F737C0"/>
    <w:rsid w:val="00FA1672"/>
    <w:rsid w:val="00FC0E30"/>
    <w:rsid w:val="00FD173E"/>
    <w:rsid w:val="00FD5CB5"/>
    <w:rsid w:val="00FE2A7C"/>
    <w:rsid w:val="00FF27EC"/>
    <w:rsid w:val="00FF6C32"/>
    <w:rsid w:val="00FF6FEB"/>
    <w:rsid w:val="017E4C4B"/>
    <w:rsid w:val="01BEB658"/>
    <w:rsid w:val="02AD61AC"/>
    <w:rsid w:val="03F5240C"/>
    <w:rsid w:val="0444F4BB"/>
    <w:rsid w:val="044F13F5"/>
    <w:rsid w:val="04908C75"/>
    <w:rsid w:val="06016402"/>
    <w:rsid w:val="0AE11AF5"/>
    <w:rsid w:val="0AE9D844"/>
    <w:rsid w:val="0B0C0634"/>
    <w:rsid w:val="0D4D058E"/>
    <w:rsid w:val="0FAED20D"/>
    <w:rsid w:val="0FBB3CEF"/>
    <w:rsid w:val="11146EA0"/>
    <w:rsid w:val="11570D50"/>
    <w:rsid w:val="1239836C"/>
    <w:rsid w:val="126E7373"/>
    <w:rsid w:val="12F2DDB1"/>
    <w:rsid w:val="15F9803C"/>
    <w:rsid w:val="1A631B39"/>
    <w:rsid w:val="1A801070"/>
    <w:rsid w:val="1C1BE0D1"/>
    <w:rsid w:val="1C334333"/>
    <w:rsid w:val="1D4807F4"/>
    <w:rsid w:val="1F502B85"/>
    <w:rsid w:val="241BD96D"/>
    <w:rsid w:val="26A1EEFD"/>
    <w:rsid w:val="27A1C174"/>
    <w:rsid w:val="29866A19"/>
    <w:rsid w:val="2C1C19DA"/>
    <w:rsid w:val="2C49DF20"/>
    <w:rsid w:val="36E73A09"/>
    <w:rsid w:val="376EEED6"/>
    <w:rsid w:val="3BDBE85A"/>
    <w:rsid w:val="3C8AC1E1"/>
    <w:rsid w:val="3DCF14D5"/>
    <w:rsid w:val="40770706"/>
    <w:rsid w:val="4096F147"/>
    <w:rsid w:val="4248C926"/>
    <w:rsid w:val="43BCD8BA"/>
    <w:rsid w:val="44F5F43F"/>
    <w:rsid w:val="48221EFD"/>
    <w:rsid w:val="48A97B98"/>
    <w:rsid w:val="4947434F"/>
    <w:rsid w:val="4953C912"/>
    <w:rsid w:val="4A45C358"/>
    <w:rsid w:val="4BEFCED0"/>
    <w:rsid w:val="4C033975"/>
    <w:rsid w:val="4C161A77"/>
    <w:rsid w:val="4E40B23A"/>
    <w:rsid w:val="4EEC1988"/>
    <w:rsid w:val="4F0BD59E"/>
    <w:rsid w:val="5087E9E9"/>
    <w:rsid w:val="54BBD1A1"/>
    <w:rsid w:val="5507695B"/>
    <w:rsid w:val="583F0A1D"/>
    <w:rsid w:val="5A2FD203"/>
    <w:rsid w:val="6241CB9A"/>
    <w:rsid w:val="638DF9A7"/>
    <w:rsid w:val="64B83691"/>
    <w:rsid w:val="673723E2"/>
    <w:rsid w:val="67C32B5E"/>
    <w:rsid w:val="685D1B6D"/>
    <w:rsid w:val="69560864"/>
    <w:rsid w:val="69E745BC"/>
    <w:rsid w:val="6B9C74F3"/>
    <w:rsid w:val="6D4EA9D5"/>
    <w:rsid w:val="7051D2F6"/>
    <w:rsid w:val="711FE10A"/>
    <w:rsid w:val="7237A206"/>
    <w:rsid w:val="749AB848"/>
    <w:rsid w:val="758034C1"/>
    <w:rsid w:val="782F7B3C"/>
    <w:rsid w:val="785595B8"/>
    <w:rsid w:val="78B138A8"/>
    <w:rsid w:val="79C3D5C7"/>
    <w:rsid w:val="7C9B1781"/>
    <w:rsid w:val="7F6C2D67"/>
    <w:rsid w:val="7F9D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1E518BD"/>
  <w15:chartTrackingRefBased/>
  <w15:docId w15:val="{71C00851-99DC-A44A-8022-18A99CD5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6F0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5E"/>
    <w:pPr>
      <w:keepNext/>
      <w:spacing w:after="120" w:line="360" w:lineRule="auto"/>
      <w:ind w:left="720" w:hanging="720"/>
      <w:outlineLvl w:val="0"/>
    </w:pPr>
    <w:rPr>
      <w:rFonts w:ascii="Cambria" w:eastAsia="Cambria" w:hAnsi="Cambria" w:cs="Cambria"/>
      <w:b/>
      <w:bCs/>
      <w:sz w:val="26"/>
      <w:szCs w:val="26"/>
      <w:lang w:eastAsia="de-CH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04A5E"/>
    <w:pPr>
      <w:numPr>
        <w:ilvl w:val="1"/>
      </w:numPr>
      <w:tabs>
        <w:tab w:val="num" w:pos="567"/>
      </w:tabs>
      <w:spacing w:line="240" w:lineRule="auto"/>
      <w:ind w:left="567" w:hanging="567"/>
      <w:jc w:val="both"/>
      <w:outlineLvl w:val="1"/>
    </w:pPr>
    <w:rPr>
      <w:rFonts w:eastAsia="Cambria" w:cstheme="minorHAnsi"/>
      <w:b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4A5E"/>
    <w:pPr>
      <w:keepNext/>
      <w:keepLines/>
      <w:numPr>
        <w:ilvl w:val="2"/>
      </w:numPr>
      <w:tabs>
        <w:tab w:val="num" w:pos="567"/>
      </w:tabs>
      <w:spacing w:before="40" w:after="120" w:line="240" w:lineRule="auto"/>
      <w:ind w:left="567" w:hanging="567"/>
      <w:outlineLvl w:val="2"/>
    </w:pPr>
    <w:rPr>
      <w:rFonts w:eastAsia="Arial" w:cstheme="minorHAnsi"/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15D91"/>
    <w:pPr>
      <w:spacing w:before="240" w:after="60"/>
      <w:ind w:left="708"/>
      <w:outlineLvl w:val="5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446204"/>
  </w:style>
  <w:style w:type="character" w:customStyle="1" w:styleId="Heading6Char">
    <w:name w:val="Heading 6 Char"/>
    <w:link w:val="Heading6"/>
    <w:uiPriority w:val="9"/>
    <w:rsid w:val="00015D91"/>
    <w:rPr>
      <w:rFonts w:eastAsia="Times New Roman"/>
      <w:b/>
      <w:bCs/>
      <w:sz w:val="22"/>
      <w:szCs w:val="22"/>
      <w:lang w:eastAsia="en-US"/>
    </w:rPr>
  </w:style>
  <w:style w:type="character" w:styleId="Hyperlink">
    <w:name w:val="Hyperlink"/>
    <w:uiPriority w:val="99"/>
    <w:unhideWhenUsed/>
    <w:rsid w:val="00015D91"/>
    <w:rPr>
      <w:color w:val="0000FF"/>
      <w:u w:val="single"/>
    </w:rPr>
  </w:style>
  <w:style w:type="paragraph" w:customStyle="1" w:styleId="Standardunter5">
    <w:name w:val="Standard unter Ü5"/>
    <w:basedOn w:val="Normal"/>
    <w:qFormat/>
    <w:rsid w:val="00015D91"/>
    <w:pPr>
      <w:spacing w:before="120" w:after="120"/>
      <w:ind w:left="709"/>
    </w:pPr>
  </w:style>
  <w:style w:type="paragraph" w:customStyle="1" w:styleId="Bulletpoints5">
    <w:name w:val="Bulletpoints Ü5"/>
    <w:basedOn w:val="Standardunter5"/>
    <w:qFormat/>
    <w:rsid w:val="00015D91"/>
    <w:pPr>
      <w:numPr>
        <w:numId w:val="1"/>
      </w:numPr>
      <w:spacing w:after="0"/>
    </w:pPr>
  </w:style>
  <w:style w:type="character" w:styleId="CommentReference">
    <w:name w:val="annotation reference"/>
    <w:uiPriority w:val="99"/>
    <w:semiHidden/>
    <w:unhideWhenUsed/>
    <w:rsid w:val="00015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5D9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015D91"/>
    <w:rPr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B170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1B170B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B170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1B170B"/>
    <w:rPr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279E7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279E7"/>
    <w:rPr>
      <w:lang w:eastAsia="en-US"/>
    </w:rPr>
  </w:style>
  <w:style w:type="character" w:styleId="FootnoteReference">
    <w:name w:val="footnote reference"/>
    <w:uiPriority w:val="99"/>
    <w:semiHidden/>
    <w:unhideWhenUsed/>
    <w:rsid w:val="00E279E7"/>
    <w:rPr>
      <w:vertAlign w:val="superscript"/>
    </w:rPr>
  </w:style>
  <w:style w:type="paragraph" w:styleId="ListParagraph">
    <w:name w:val="List Paragraph"/>
    <w:basedOn w:val="Normal"/>
    <w:uiPriority w:val="34"/>
    <w:qFormat/>
    <w:rsid w:val="002A617F"/>
    <w:pPr>
      <w:spacing w:after="160" w:line="259" w:lineRule="auto"/>
      <w:ind w:left="720"/>
      <w:contextualSpacing/>
    </w:pPr>
  </w:style>
  <w:style w:type="character" w:styleId="FollowedHyperlink">
    <w:name w:val="FollowedHyperlink"/>
    <w:uiPriority w:val="99"/>
    <w:semiHidden/>
    <w:unhideWhenUsed/>
    <w:rsid w:val="00CF718A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37D96"/>
    <w:rPr>
      <w:rFonts w:ascii="Segoe UI" w:hAnsi="Segoe UI" w:cs="Segoe UI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397C91"/>
    <w:rPr>
      <w:sz w:val="22"/>
      <w:szCs w:val="22"/>
      <w:lang w:val="de-CH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7C91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7C91"/>
    <w:rPr>
      <w:b/>
      <w:bCs/>
      <w:lang w:val="de-CH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397C9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04A5E"/>
    <w:rPr>
      <w:rFonts w:asciiTheme="minorHAnsi" w:eastAsia="Arial" w:hAnsiTheme="minorHAnsi" w:cstheme="minorHAnsi"/>
      <w:b/>
      <w:sz w:val="22"/>
      <w:szCs w:val="22"/>
      <w:lang w:bidi="ar-SA"/>
    </w:rPr>
  </w:style>
  <w:style w:type="character" w:styleId="Mention">
    <w:name w:val="Mention"/>
    <w:basedOn w:val="DefaultParagraphFont"/>
    <w:uiPriority w:val="99"/>
    <w:unhideWhenUsed/>
    <w:rsid w:val="009829B6"/>
    <w:rPr>
      <w:color w:val="2B579A"/>
      <w:shd w:val="clear" w:color="auto" w:fill="E1DFDD"/>
    </w:rPr>
  </w:style>
  <w:style w:type="character" w:customStyle="1" w:styleId="cf01">
    <w:name w:val="cf01"/>
    <w:basedOn w:val="DefaultParagraphFont"/>
    <w:rsid w:val="003738B8"/>
    <w:rPr>
      <w:rFonts w:ascii="Segoe UI" w:hAnsi="Segoe UI" w:cs="Segoe UI" w:hint="default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04A5E"/>
    <w:pPr>
      <w:keepNext/>
      <w:spacing w:after="120" w:line="240" w:lineRule="auto"/>
      <w:ind w:left="576" w:hanging="576"/>
      <w:jc w:val="center"/>
      <w:outlineLvl w:val="1"/>
    </w:pPr>
    <w:rPr>
      <w:rFonts w:ascii="Cambria" w:eastAsia="Cambria" w:hAnsi="Cambria" w:cs="Cambria"/>
      <w:b/>
      <w:bCs/>
      <w:i/>
      <w:iCs/>
      <w:sz w:val="28"/>
      <w:szCs w:val="28"/>
      <w:lang w:eastAsia="de-CH"/>
    </w:rPr>
  </w:style>
  <w:style w:type="character" w:customStyle="1" w:styleId="TitleChar">
    <w:name w:val="Title Char"/>
    <w:basedOn w:val="DefaultParagraphFont"/>
    <w:link w:val="Title"/>
    <w:uiPriority w:val="10"/>
    <w:rsid w:val="00104A5E"/>
    <w:rPr>
      <w:rFonts w:ascii="Cambria" w:eastAsia="Cambria" w:hAnsi="Cambria" w:cs="Cambria"/>
      <w:b/>
      <w:bCs/>
      <w:i/>
      <w:iCs/>
      <w:sz w:val="28"/>
      <w:szCs w:val="28"/>
      <w:lang w:val="en-GB" w:eastAsia="de-CH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104A5E"/>
    <w:rPr>
      <w:rFonts w:ascii="Cambria" w:eastAsia="Cambria" w:hAnsi="Cambria" w:cs="Cambria"/>
      <w:b/>
      <w:bCs/>
      <w:sz w:val="26"/>
      <w:szCs w:val="26"/>
      <w:lang w:val="en-GB" w:eastAsia="de-CH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104A5E"/>
    <w:rPr>
      <w:rFonts w:asciiTheme="minorHAnsi" w:eastAsia="Cambria" w:hAnsiTheme="minorHAnsi" w:cstheme="minorHAnsi"/>
      <w:b/>
      <w:sz w:val="24"/>
      <w:szCs w:val="24"/>
      <w:lang w:val="en-GB" w:bidi="ar-SA"/>
    </w:rPr>
  </w:style>
  <w:style w:type="character" w:styleId="Strong">
    <w:name w:val="Strong"/>
    <w:uiPriority w:val="22"/>
    <w:qFormat/>
    <w:rsid w:val="00104A5E"/>
    <w:rPr>
      <w:lang w:val="en-GB"/>
    </w:rPr>
  </w:style>
  <w:style w:type="table" w:styleId="TableGrid">
    <w:name w:val="Table Grid"/>
    <w:basedOn w:val="TableNormal"/>
    <w:uiPriority w:val="59"/>
    <w:rsid w:val="00104A5E"/>
    <w:rPr>
      <w:rFonts w:asciiTheme="majorHAnsi" w:eastAsiaTheme="minorHAnsi" w:hAnsiTheme="majorHAnsi" w:cstheme="minorBidi"/>
      <w:sz w:val="22"/>
      <w:szCs w:val="22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104A5E"/>
    <w:pPr>
      <w:spacing w:after="0" w:line="240" w:lineRule="auto"/>
    </w:pPr>
    <w:rPr>
      <w:rFonts w:ascii="Times New Roman" w:eastAsiaTheme="minorHAnsi" w:hAnsi="Times New Roman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104A5E"/>
    <w:rPr>
      <w:rFonts w:ascii="Times New Roman" w:eastAsiaTheme="minorHAnsi" w:hAnsi="Times New Roman" w:cstheme="minorBidi"/>
      <w:sz w:val="24"/>
      <w:szCs w:val="22"/>
      <w:lang w:bidi="ar-SA"/>
    </w:rPr>
  </w:style>
  <w:style w:type="paragraph" w:styleId="Caption">
    <w:name w:val="caption"/>
    <w:basedOn w:val="Normal"/>
    <w:next w:val="NoSpacing"/>
    <w:uiPriority w:val="35"/>
    <w:unhideWhenUsed/>
    <w:qFormat/>
    <w:rsid w:val="00D352E7"/>
    <w:pPr>
      <w:spacing w:before="120" w:after="240" w:line="240" w:lineRule="auto"/>
      <w:jc w:val="both"/>
    </w:pPr>
    <w:rPr>
      <w:rFonts w:ascii="Times New Roman" w:eastAsiaTheme="minorHAnsi" w:hAnsi="Times New Roman"/>
      <w:i/>
      <w:iCs/>
      <w:sz w:val="20"/>
      <w:szCs w:val="20"/>
    </w:rPr>
  </w:style>
  <w:style w:type="paragraph" w:styleId="NoSpacing">
    <w:name w:val="No Spacing"/>
    <w:uiPriority w:val="1"/>
    <w:qFormat/>
    <w:rsid w:val="00D352E7"/>
    <w:rPr>
      <w:sz w:val="22"/>
      <w:szCs w:val="22"/>
      <w:lang w:val="de-CH" w:bidi="ar-SA"/>
    </w:rPr>
  </w:style>
  <w:style w:type="paragraph" w:customStyle="1" w:styleId="EndNoteBibliographyTitle">
    <w:name w:val="EndNote Bibliography Title"/>
    <w:basedOn w:val="Normal"/>
    <w:link w:val="EndNoteBibliographyTitleChar"/>
    <w:rsid w:val="00235E49"/>
    <w:pPr>
      <w:spacing w:after="0"/>
      <w:jc w:val="center"/>
    </w:pPr>
    <w:rPr>
      <w:rFonts w:cs="Calibri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235E49"/>
    <w:rPr>
      <w:rFonts w:cs="Calibri"/>
      <w:sz w:val="22"/>
      <w:szCs w:val="22"/>
      <w:lang w:bidi="ar-SA"/>
    </w:rPr>
  </w:style>
  <w:style w:type="paragraph" w:customStyle="1" w:styleId="EndNoteBibliography">
    <w:name w:val="EndNote Bibliography"/>
    <w:basedOn w:val="Normal"/>
    <w:link w:val="EndNoteBibliographyChar"/>
    <w:rsid w:val="00235E49"/>
    <w:pPr>
      <w:spacing w:line="240" w:lineRule="auto"/>
    </w:pPr>
    <w:rPr>
      <w:rFonts w:cs="Calibri"/>
    </w:rPr>
  </w:style>
  <w:style w:type="character" w:customStyle="1" w:styleId="EndNoteBibliographyChar">
    <w:name w:val="EndNote Bibliography Char"/>
    <w:basedOn w:val="DefaultParagraphFont"/>
    <w:link w:val="EndNoteBibliography"/>
    <w:rsid w:val="00235E49"/>
    <w:rPr>
      <w:rFonts w:cs="Calibri"/>
      <w:sz w:val="22"/>
      <w:szCs w:val="22"/>
      <w:lang w:bidi="ar-SA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35E49"/>
    <w:pPr>
      <w:spacing w:after="0" w:line="240" w:lineRule="auto"/>
      <w:ind w:left="220" w:hanging="220"/>
    </w:pPr>
  </w:style>
  <w:style w:type="paragraph" w:styleId="ListBullet">
    <w:name w:val="List Bullet"/>
    <w:basedOn w:val="Normal"/>
    <w:uiPriority w:val="99"/>
    <w:unhideWhenUsed/>
    <w:rsid w:val="00F56F01"/>
    <w:pPr>
      <w:numPr>
        <w:numId w:val="5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1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7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56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99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170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8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4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0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79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45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5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e958955c-fd13-4b46-ac88-3ffff9dcd3e3" xsi:nil="true"/>
    <TaxCatchAll xmlns="9bc9dd1d-d77c-4cfa-8be9-26525ba4623d" xsi:nil="true"/>
    <lcf76f155ced4ddcb4097134ff3c332f xmlns="e958955c-fd13-4b46-ac88-3ffff9dcd3e3">
      <Terms xmlns="http://schemas.microsoft.com/office/infopath/2007/PartnerControls"/>
    </lcf76f155ced4ddcb4097134ff3c332f>
    <SharedWithUsers xmlns="9bc9dd1d-d77c-4cfa-8be9-26525ba4623d">
      <UserInfo>
        <DisplayName>Richard Pelham</DisplayName>
        <AccountId>407</AccountId>
        <AccountType/>
      </UserInfo>
      <UserInfo>
        <DisplayName>Angela Lorenz</DisplayName>
        <AccountId>39</AccountId>
        <AccountType/>
      </UserInfo>
      <UserInfo>
        <DisplayName>Naike Simpson</DisplayName>
        <AccountId>538</AccountId>
        <AccountType/>
      </UserInfo>
      <UserInfo>
        <DisplayName>Elena Tsolaki</DisplayName>
        <AccountId>581</AccountId>
        <AccountType/>
      </UserInfo>
      <UserInfo>
        <DisplayName>Andreas Beckmann</DisplayName>
        <AccountId>136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D10C061E7C74348B35E2DAB3EE0C33F" ma:contentTypeVersion="18" ma:contentTypeDescription="Create a new document." ma:contentTypeScope="" ma:versionID="7de172d6e518f8aa913c9bc0b06ff334">
  <xsd:schema xmlns:xsd="http://www.w3.org/2001/XMLSchema" xmlns:xs="http://www.w3.org/2001/XMLSchema" xmlns:p="http://schemas.microsoft.com/office/2006/metadata/properties" xmlns:ns2="9bc9dd1d-d77c-4cfa-8be9-26525ba4623d" xmlns:ns3="e958955c-fd13-4b46-ac88-3ffff9dcd3e3" targetNamespace="http://schemas.microsoft.com/office/2006/metadata/properties" ma:root="true" ma:fieldsID="ba9dced8f85b2a2ca386c25b5fef96de" ns2:_="" ns3:_="">
    <xsd:import namespace="9bc9dd1d-d77c-4cfa-8be9-26525ba4623d"/>
    <xsd:import namespace="e958955c-fd13-4b46-ac88-3ffff9dcd3e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Datum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c9dd1d-d77c-4cfa-8be9-26525ba462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0944f95c-0b9c-4461-b239-7ba6023cce74}" ma:internalName="TaxCatchAll" ma:showField="CatchAllData" ma:web="9bc9dd1d-d77c-4cfa-8be9-26525ba462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8955c-fd13-4b46-ac88-3ffff9dcd3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um" ma:index="20" nillable="true" ma:displayName="Datum" ma:format="DateOnly" ma:internalName="Datum">
      <xsd:simpleType>
        <xsd:restriction base="dms:DateTime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097b3750-93b0-407a-ab47-41074378e5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24FE36-DDFD-4B3B-9F4C-0830C4AF55B5}">
  <ds:schemaRefs>
    <ds:schemaRef ds:uri="http://schemas.microsoft.com/office/2006/metadata/properties"/>
    <ds:schemaRef ds:uri="http://schemas.microsoft.com/office/infopath/2007/PartnerControls"/>
    <ds:schemaRef ds:uri="e958955c-fd13-4b46-ac88-3ffff9dcd3e3"/>
    <ds:schemaRef ds:uri="9bc9dd1d-d77c-4cfa-8be9-26525ba4623d"/>
  </ds:schemaRefs>
</ds:datastoreItem>
</file>

<file path=customXml/itemProps2.xml><?xml version="1.0" encoding="utf-8"?>
<ds:datastoreItem xmlns:ds="http://schemas.openxmlformats.org/officeDocument/2006/customXml" ds:itemID="{EDAF5619-C5FF-4B13-BCF9-708BBBA2A5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1FAAFEE-C268-4C1B-A38F-1AC3367D88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A9F2DA-CAB9-47F0-91CD-C1C386CF33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c9dd1d-d77c-4cfa-8be9-26525ba4623d"/>
    <ds:schemaRef ds:uri="e958955c-fd13-4b46-ac88-3ffff9dcd3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822</Words>
  <Characters>4686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Ebert</dc:creator>
  <cp:keywords/>
  <cp:lastModifiedBy>Ebert, Christopher</cp:lastModifiedBy>
  <cp:revision>13</cp:revision>
  <dcterms:created xsi:type="dcterms:W3CDTF">2025-08-06T08:25:00Z</dcterms:created>
  <dcterms:modified xsi:type="dcterms:W3CDTF">2025-08-14T12:13:00Z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0x0101000D10C061E7C74348B35E2DAB3EE0C33F</vt:lpwstr>
  </property>
  <property fmtid="{D5CDD505-2E9C-101B-9397-08002B2CF9AE}" pid="3" name="MediaServiceImageTags">
    <vt:lpwstr/>
  </property>
</Properties>
</file>