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CFDED" w14:textId="7E2E9E60" w:rsidR="00ED6175" w:rsidRPr="003C3CA0" w:rsidRDefault="00ED6175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>Supplementary material</w:t>
      </w:r>
    </w:p>
    <w:p w14:paraId="037CA39C" w14:textId="77777777" w:rsidR="00896A17" w:rsidRPr="003C3CA0" w:rsidRDefault="00896A17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>Systematic Palaeontology</w:t>
      </w:r>
    </w:p>
    <w:p w14:paraId="48E27501" w14:textId="025B4BEE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>Xenarthra Cope 1889</w:t>
      </w:r>
    </w:p>
    <w:p w14:paraId="32AF9609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  <w:t>Pilosa Flower 1883</w:t>
      </w:r>
    </w:p>
    <w:p w14:paraId="151B959D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  <w:t>Mylodontidae Gill 1872</w:t>
      </w:r>
    </w:p>
    <w:p w14:paraId="5E47604E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986A59">
        <w:rPr>
          <w:rFonts w:ascii="Constantia" w:hAnsi="Constantia"/>
          <w:i/>
          <w:iCs/>
          <w:sz w:val="24"/>
          <w:szCs w:val="24"/>
          <w:lang w:val="en-GB"/>
        </w:rPr>
        <w:t>Lestodon armatus</w:t>
      </w:r>
      <w:r w:rsidRPr="003C3CA0">
        <w:rPr>
          <w:rFonts w:ascii="Constantia" w:hAnsi="Constantia"/>
          <w:sz w:val="24"/>
          <w:szCs w:val="24"/>
          <w:lang w:val="en-GB"/>
        </w:rPr>
        <w:t xml:space="preserve"> Gervais 1855</w:t>
      </w:r>
    </w:p>
    <w:p w14:paraId="734679FB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986A59">
        <w:rPr>
          <w:rFonts w:ascii="Constantia" w:hAnsi="Constantia"/>
          <w:i/>
          <w:iCs/>
          <w:sz w:val="24"/>
          <w:szCs w:val="24"/>
          <w:lang w:val="en-GB"/>
        </w:rPr>
        <w:t>Glossotherium robustum</w:t>
      </w:r>
      <w:r w:rsidRPr="003C3CA0">
        <w:rPr>
          <w:rFonts w:ascii="Constantia" w:hAnsi="Constantia"/>
          <w:sz w:val="24"/>
          <w:szCs w:val="24"/>
          <w:lang w:val="en-GB"/>
        </w:rPr>
        <w:t xml:space="preserve"> Owen 1842</w:t>
      </w:r>
    </w:p>
    <w:p w14:paraId="71C296BB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986A59">
        <w:rPr>
          <w:rFonts w:ascii="Constantia" w:hAnsi="Constantia"/>
          <w:i/>
          <w:iCs/>
          <w:sz w:val="24"/>
          <w:szCs w:val="24"/>
          <w:lang w:val="en-GB"/>
        </w:rPr>
        <w:t>Mylodon darwinii</w:t>
      </w:r>
      <w:r w:rsidRPr="003C3CA0">
        <w:rPr>
          <w:rFonts w:ascii="Constantia" w:hAnsi="Constantia"/>
          <w:sz w:val="24"/>
          <w:szCs w:val="24"/>
          <w:lang w:val="en-GB"/>
        </w:rPr>
        <w:t xml:space="preserve"> Owen 1840</w:t>
      </w:r>
    </w:p>
    <w:p w14:paraId="511D6A36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986A59">
        <w:rPr>
          <w:rFonts w:ascii="Constantia" w:hAnsi="Constantia"/>
          <w:i/>
          <w:iCs/>
          <w:sz w:val="24"/>
          <w:szCs w:val="24"/>
          <w:lang w:val="en-GB"/>
        </w:rPr>
        <w:t>Valgipes bucklandi</w:t>
      </w:r>
      <w:r w:rsidRPr="003C3CA0">
        <w:rPr>
          <w:rFonts w:ascii="Constantia" w:hAnsi="Constantia"/>
          <w:sz w:val="24"/>
          <w:szCs w:val="24"/>
          <w:lang w:val="en-GB"/>
        </w:rPr>
        <w:t xml:space="preserve"> Lund 1839</w:t>
      </w:r>
    </w:p>
    <w:p w14:paraId="70807135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proofErr w:type="spellStart"/>
      <w:r w:rsidRPr="003C3CA0">
        <w:rPr>
          <w:rFonts w:ascii="Constantia" w:hAnsi="Constantia"/>
          <w:sz w:val="24"/>
          <w:szCs w:val="24"/>
          <w:lang w:val="en-GB"/>
        </w:rPr>
        <w:t>Nothrotheriidae</w:t>
      </w:r>
      <w:proofErr w:type="spellEnd"/>
      <w:r w:rsidRPr="003C3CA0">
        <w:rPr>
          <w:rFonts w:ascii="Constantia" w:hAnsi="Constantia"/>
          <w:sz w:val="24"/>
          <w:szCs w:val="24"/>
          <w:lang w:val="en-GB"/>
        </w:rPr>
        <w:t xml:space="preserve"> Gaudin 1995</w:t>
      </w:r>
    </w:p>
    <w:p w14:paraId="0A83E50F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986A59">
        <w:rPr>
          <w:rFonts w:ascii="Constantia" w:hAnsi="Constantia"/>
          <w:i/>
          <w:iCs/>
          <w:sz w:val="24"/>
          <w:szCs w:val="24"/>
          <w:lang w:val="en-GB"/>
        </w:rPr>
        <w:t>Nothrotheriops</w:t>
      </w:r>
      <w:r w:rsidRPr="003C3CA0">
        <w:rPr>
          <w:rFonts w:ascii="Constantia" w:hAnsi="Constantia"/>
          <w:sz w:val="24"/>
          <w:szCs w:val="24"/>
          <w:lang w:val="en-GB"/>
        </w:rPr>
        <w:t xml:space="preserve"> sp. Hayn 1919</w:t>
      </w:r>
    </w:p>
    <w:p w14:paraId="00F72C05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  <w:t xml:space="preserve">Cingulata </w:t>
      </w:r>
      <w:proofErr w:type="spellStart"/>
      <w:r w:rsidRPr="003C3CA0">
        <w:rPr>
          <w:rFonts w:ascii="Constantia" w:hAnsi="Constantia"/>
          <w:sz w:val="24"/>
          <w:szCs w:val="24"/>
          <w:lang w:val="en-GB"/>
        </w:rPr>
        <w:t>Illiger</w:t>
      </w:r>
      <w:proofErr w:type="spellEnd"/>
      <w:r w:rsidRPr="003C3CA0">
        <w:rPr>
          <w:rFonts w:ascii="Constantia" w:hAnsi="Constantia"/>
          <w:sz w:val="24"/>
          <w:szCs w:val="24"/>
          <w:lang w:val="en-GB"/>
        </w:rPr>
        <w:t xml:space="preserve"> 1811</w:t>
      </w:r>
    </w:p>
    <w:p w14:paraId="25607ECE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proofErr w:type="spellStart"/>
      <w:r w:rsidRPr="003C3CA0">
        <w:rPr>
          <w:rFonts w:ascii="Constantia" w:hAnsi="Constantia"/>
          <w:sz w:val="24"/>
          <w:szCs w:val="24"/>
          <w:lang w:val="en-GB"/>
        </w:rPr>
        <w:t>Glyptodontidae</w:t>
      </w:r>
      <w:proofErr w:type="spellEnd"/>
      <w:r w:rsidRPr="003C3CA0">
        <w:rPr>
          <w:rFonts w:ascii="Constantia" w:hAnsi="Constantia"/>
          <w:sz w:val="24"/>
          <w:szCs w:val="24"/>
          <w:lang w:val="en-GB"/>
        </w:rPr>
        <w:t xml:space="preserve"> Gray 1869</w:t>
      </w:r>
    </w:p>
    <w:p w14:paraId="01ED6727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986A59">
        <w:rPr>
          <w:rFonts w:ascii="Constantia" w:hAnsi="Constantia"/>
          <w:i/>
          <w:iCs/>
          <w:sz w:val="24"/>
          <w:szCs w:val="24"/>
          <w:lang w:val="en-GB"/>
        </w:rPr>
        <w:t>Glyptodon reticulatus</w:t>
      </w:r>
      <w:r w:rsidRPr="003C3CA0">
        <w:rPr>
          <w:rFonts w:ascii="Constantia" w:hAnsi="Constantia"/>
          <w:sz w:val="24"/>
          <w:szCs w:val="24"/>
          <w:lang w:val="en-GB"/>
        </w:rPr>
        <w:t xml:space="preserve"> Owen 1845</w:t>
      </w:r>
    </w:p>
    <w:p w14:paraId="0B9AF8A2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986A59">
        <w:rPr>
          <w:rFonts w:ascii="Constantia" w:hAnsi="Constantia"/>
          <w:i/>
          <w:iCs/>
          <w:sz w:val="24"/>
          <w:szCs w:val="24"/>
          <w:lang w:val="en-GB"/>
        </w:rPr>
        <w:t>Doedicurus clavicaudatus</w:t>
      </w:r>
      <w:r w:rsidRPr="003C3CA0">
        <w:rPr>
          <w:rFonts w:ascii="Constantia" w:hAnsi="Constantia"/>
          <w:sz w:val="24"/>
          <w:szCs w:val="24"/>
          <w:lang w:val="en-GB"/>
        </w:rPr>
        <w:t xml:space="preserve"> Owen 1847</w:t>
      </w:r>
    </w:p>
    <w:p w14:paraId="53411630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986A59">
        <w:rPr>
          <w:rFonts w:ascii="Constantia" w:hAnsi="Constantia"/>
          <w:i/>
          <w:iCs/>
          <w:sz w:val="24"/>
          <w:szCs w:val="24"/>
          <w:lang w:val="en-GB"/>
        </w:rPr>
        <w:t>Panochthus tuberculatus</w:t>
      </w:r>
      <w:r w:rsidRPr="003C3CA0">
        <w:rPr>
          <w:rFonts w:ascii="Constantia" w:hAnsi="Constantia"/>
          <w:sz w:val="24"/>
          <w:szCs w:val="24"/>
          <w:lang w:val="en-GB"/>
        </w:rPr>
        <w:t xml:space="preserve"> Owen 1845</w:t>
      </w:r>
    </w:p>
    <w:p w14:paraId="02FD1286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>Notoungulata Roth 1903</w:t>
      </w:r>
    </w:p>
    <w:p w14:paraId="41BC5E85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proofErr w:type="spellStart"/>
      <w:r w:rsidRPr="003C3CA0">
        <w:rPr>
          <w:rFonts w:ascii="Constantia" w:hAnsi="Constantia"/>
          <w:sz w:val="24"/>
          <w:szCs w:val="24"/>
          <w:lang w:val="en-GB"/>
        </w:rPr>
        <w:t>Toxodonta</w:t>
      </w:r>
      <w:proofErr w:type="spellEnd"/>
      <w:r w:rsidRPr="003C3CA0">
        <w:rPr>
          <w:rFonts w:ascii="Constantia" w:hAnsi="Constantia"/>
          <w:sz w:val="24"/>
          <w:szCs w:val="24"/>
          <w:lang w:val="en-GB"/>
        </w:rPr>
        <w:t xml:space="preserve"> Owen 1853</w:t>
      </w:r>
    </w:p>
    <w:p w14:paraId="7282E4DD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proofErr w:type="spellStart"/>
      <w:r w:rsidRPr="003C3CA0">
        <w:rPr>
          <w:rFonts w:ascii="Constantia" w:hAnsi="Constantia"/>
          <w:sz w:val="24"/>
          <w:szCs w:val="24"/>
          <w:lang w:val="en-GB"/>
        </w:rPr>
        <w:t>Toxodontidae</w:t>
      </w:r>
      <w:proofErr w:type="spellEnd"/>
      <w:r w:rsidRPr="003C3CA0">
        <w:rPr>
          <w:rFonts w:ascii="Constantia" w:hAnsi="Constantia"/>
          <w:sz w:val="24"/>
          <w:szCs w:val="24"/>
          <w:lang w:val="en-GB"/>
        </w:rPr>
        <w:t xml:space="preserve"> Gill 1872</w:t>
      </w:r>
    </w:p>
    <w:p w14:paraId="2292ED3F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986A59">
        <w:rPr>
          <w:rFonts w:ascii="Constantia" w:hAnsi="Constantia"/>
          <w:i/>
          <w:iCs/>
          <w:sz w:val="24"/>
          <w:szCs w:val="24"/>
          <w:lang w:val="en-GB"/>
        </w:rPr>
        <w:t>Toxodon platensis</w:t>
      </w:r>
      <w:r w:rsidRPr="003C3CA0">
        <w:rPr>
          <w:rFonts w:ascii="Constantia" w:hAnsi="Constantia"/>
          <w:sz w:val="24"/>
          <w:szCs w:val="24"/>
          <w:lang w:val="en-GB"/>
        </w:rPr>
        <w:t xml:space="preserve"> Owen 1837</w:t>
      </w:r>
    </w:p>
    <w:p w14:paraId="79A44035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 xml:space="preserve">Proboscidea </w:t>
      </w:r>
      <w:proofErr w:type="spellStart"/>
      <w:r w:rsidRPr="003C3CA0">
        <w:rPr>
          <w:rFonts w:ascii="Constantia" w:hAnsi="Constantia"/>
          <w:sz w:val="24"/>
          <w:szCs w:val="24"/>
          <w:lang w:val="en-GB"/>
        </w:rPr>
        <w:t>Illiger</w:t>
      </w:r>
      <w:proofErr w:type="spellEnd"/>
      <w:r w:rsidRPr="003C3CA0">
        <w:rPr>
          <w:rFonts w:ascii="Constantia" w:hAnsi="Constantia"/>
          <w:sz w:val="24"/>
          <w:szCs w:val="24"/>
          <w:lang w:val="en-GB"/>
        </w:rPr>
        <w:t xml:space="preserve"> 1811</w:t>
      </w:r>
    </w:p>
    <w:p w14:paraId="2D40258B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proofErr w:type="spellStart"/>
      <w:r w:rsidRPr="003C3CA0">
        <w:rPr>
          <w:rFonts w:ascii="Constantia" w:hAnsi="Constantia"/>
          <w:sz w:val="24"/>
          <w:szCs w:val="24"/>
          <w:lang w:val="en-GB"/>
        </w:rPr>
        <w:t>Elephantida</w:t>
      </w:r>
      <w:proofErr w:type="spellEnd"/>
      <w:r w:rsidRPr="003C3CA0">
        <w:rPr>
          <w:rFonts w:ascii="Constantia" w:hAnsi="Constantia"/>
          <w:sz w:val="24"/>
          <w:szCs w:val="24"/>
          <w:lang w:val="en-GB"/>
        </w:rPr>
        <w:t xml:space="preserve"> (informal)</w:t>
      </w:r>
    </w:p>
    <w:p w14:paraId="10ED1BBE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proofErr w:type="spellStart"/>
      <w:r w:rsidRPr="003C3CA0">
        <w:rPr>
          <w:rFonts w:ascii="Constantia" w:hAnsi="Constantia"/>
          <w:sz w:val="24"/>
          <w:szCs w:val="24"/>
          <w:lang w:val="en-GB"/>
        </w:rPr>
        <w:t>Gomphotheriidae</w:t>
      </w:r>
      <w:proofErr w:type="spellEnd"/>
      <w:r w:rsidRPr="003C3CA0">
        <w:rPr>
          <w:rFonts w:ascii="Constantia" w:hAnsi="Constantia"/>
          <w:sz w:val="24"/>
          <w:szCs w:val="24"/>
          <w:lang w:val="en-GB"/>
        </w:rPr>
        <w:t xml:space="preserve"> Hay 1822</w:t>
      </w:r>
    </w:p>
    <w:p w14:paraId="734DFE1E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986A59">
        <w:rPr>
          <w:rFonts w:ascii="Constantia" w:hAnsi="Constantia"/>
          <w:i/>
          <w:iCs/>
          <w:sz w:val="24"/>
          <w:szCs w:val="24"/>
          <w:lang w:val="en-GB"/>
        </w:rPr>
        <w:t>Notiomastodon platensis</w:t>
      </w:r>
      <w:r w:rsidRPr="003C3CA0">
        <w:rPr>
          <w:rFonts w:ascii="Constantia" w:hAnsi="Constantia"/>
          <w:sz w:val="24"/>
          <w:szCs w:val="24"/>
          <w:lang w:val="en-GB"/>
        </w:rPr>
        <w:t xml:space="preserve"> Ameghino 1888</w:t>
      </w:r>
    </w:p>
    <w:p w14:paraId="121ACAA6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proofErr w:type="spellStart"/>
      <w:r w:rsidRPr="003C3CA0">
        <w:rPr>
          <w:rFonts w:ascii="Constantia" w:hAnsi="Constantia"/>
          <w:sz w:val="24"/>
          <w:szCs w:val="24"/>
          <w:lang w:val="en-GB"/>
        </w:rPr>
        <w:lastRenderedPageBreak/>
        <w:t>Artiodactyla</w:t>
      </w:r>
      <w:proofErr w:type="spellEnd"/>
      <w:r w:rsidRPr="003C3CA0">
        <w:rPr>
          <w:rFonts w:ascii="Constantia" w:hAnsi="Constantia"/>
          <w:sz w:val="24"/>
          <w:szCs w:val="24"/>
          <w:lang w:val="en-GB"/>
        </w:rPr>
        <w:t xml:space="preserve"> Owen 1848</w:t>
      </w:r>
    </w:p>
    <w:p w14:paraId="28DCFEA0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proofErr w:type="spellStart"/>
      <w:r w:rsidRPr="003C3CA0">
        <w:rPr>
          <w:rFonts w:ascii="Constantia" w:hAnsi="Constantia"/>
          <w:sz w:val="24"/>
          <w:szCs w:val="24"/>
          <w:lang w:val="en-GB"/>
        </w:rPr>
        <w:t>Ruminantia</w:t>
      </w:r>
      <w:proofErr w:type="spellEnd"/>
      <w:r w:rsidRPr="003C3CA0">
        <w:rPr>
          <w:rFonts w:ascii="Constantia" w:hAnsi="Constantia"/>
          <w:sz w:val="24"/>
          <w:szCs w:val="24"/>
          <w:lang w:val="en-GB"/>
        </w:rPr>
        <w:t xml:space="preserve"> </w:t>
      </w:r>
      <w:proofErr w:type="spellStart"/>
      <w:r w:rsidRPr="003C3CA0">
        <w:rPr>
          <w:rFonts w:ascii="Constantia" w:hAnsi="Constantia"/>
          <w:sz w:val="24"/>
          <w:szCs w:val="24"/>
          <w:lang w:val="en-GB"/>
        </w:rPr>
        <w:t>Scopoli</w:t>
      </w:r>
      <w:proofErr w:type="spellEnd"/>
      <w:r w:rsidRPr="003C3CA0">
        <w:rPr>
          <w:rFonts w:ascii="Constantia" w:hAnsi="Constantia"/>
          <w:sz w:val="24"/>
          <w:szCs w:val="24"/>
          <w:lang w:val="en-GB"/>
        </w:rPr>
        <w:t xml:space="preserve"> 1777</w:t>
      </w:r>
    </w:p>
    <w:p w14:paraId="4120FC11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  <w:t>Cervidae Goldfuss 1820</w:t>
      </w:r>
    </w:p>
    <w:p w14:paraId="2972FE01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  <w:t>Cervidae indet. sp. 1</w:t>
      </w:r>
    </w:p>
    <w:p w14:paraId="3B87406F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  <w:t>Cervidae indet. sp. 2</w:t>
      </w:r>
    </w:p>
    <w:p w14:paraId="4EBFB485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  <w:t xml:space="preserve">Pecora </w:t>
      </w:r>
      <w:proofErr w:type="spellStart"/>
      <w:r w:rsidRPr="003C3CA0">
        <w:rPr>
          <w:rFonts w:ascii="Constantia" w:hAnsi="Constantia"/>
          <w:sz w:val="24"/>
          <w:szCs w:val="24"/>
          <w:lang w:val="en-GB"/>
        </w:rPr>
        <w:t>Illiger</w:t>
      </w:r>
      <w:proofErr w:type="spellEnd"/>
      <w:r w:rsidRPr="003C3CA0">
        <w:rPr>
          <w:rFonts w:ascii="Constantia" w:hAnsi="Constantia"/>
          <w:sz w:val="24"/>
          <w:szCs w:val="24"/>
          <w:lang w:val="en-GB"/>
        </w:rPr>
        <w:t xml:space="preserve"> 1811</w:t>
      </w:r>
    </w:p>
    <w:p w14:paraId="2B7D361F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  <w:t>Camelidae Gray 1821</w:t>
      </w:r>
    </w:p>
    <w:p w14:paraId="7D921B00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  <w:t>Camelidae indet.</w:t>
      </w:r>
    </w:p>
    <w:p w14:paraId="6922C3BC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>Perissodactyla Owen 1848</w:t>
      </w:r>
    </w:p>
    <w:p w14:paraId="75BC037F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proofErr w:type="spellStart"/>
      <w:r w:rsidRPr="003C3CA0">
        <w:rPr>
          <w:rFonts w:ascii="Constantia" w:hAnsi="Constantia"/>
          <w:sz w:val="24"/>
          <w:szCs w:val="24"/>
          <w:lang w:val="en-GB"/>
        </w:rPr>
        <w:t>Hippomorpha</w:t>
      </w:r>
      <w:proofErr w:type="spellEnd"/>
      <w:r w:rsidRPr="003C3CA0">
        <w:rPr>
          <w:rFonts w:ascii="Constantia" w:hAnsi="Constantia"/>
          <w:sz w:val="24"/>
          <w:szCs w:val="24"/>
          <w:lang w:val="en-GB"/>
        </w:rPr>
        <w:t xml:space="preserve"> Wood 1937</w:t>
      </w:r>
    </w:p>
    <w:p w14:paraId="48DF172C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  <w:t>Equidae Gray 1821</w:t>
      </w:r>
    </w:p>
    <w:p w14:paraId="3188CC86" w14:textId="77777777" w:rsidR="00A73048" w:rsidRPr="00986A59" w:rsidRDefault="00000000">
      <w:pPr>
        <w:rPr>
          <w:rFonts w:ascii="Constantia" w:hAnsi="Constantia"/>
          <w:i/>
          <w:iCs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proofErr w:type="spellStart"/>
      <w:r w:rsidRPr="00986A59">
        <w:rPr>
          <w:rFonts w:ascii="Constantia" w:hAnsi="Constantia"/>
          <w:i/>
          <w:iCs/>
          <w:sz w:val="24"/>
          <w:szCs w:val="24"/>
          <w:lang w:val="en-GB"/>
        </w:rPr>
        <w:t>Hippidion</w:t>
      </w:r>
      <w:proofErr w:type="spellEnd"/>
      <w:r w:rsidRPr="00986A59">
        <w:rPr>
          <w:rFonts w:ascii="Constantia" w:hAnsi="Constantia"/>
          <w:i/>
          <w:iCs/>
          <w:sz w:val="24"/>
          <w:szCs w:val="24"/>
          <w:lang w:val="en-GB"/>
        </w:rPr>
        <w:t xml:space="preserve"> principale</w:t>
      </w:r>
    </w:p>
    <w:p w14:paraId="681B0CD7" w14:textId="77777777" w:rsidR="00A73048" w:rsidRPr="00986A59" w:rsidRDefault="00000000">
      <w:pPr>
        <w:rPr>
          <w:rFonts w:ascii="Constantia" w:hAnsi="Constantia"/>
          <w:i/>
          <w:iCs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986A59">
        <w:rPr>
          <w:rFonts w:ascii="Constantia" w:hAnsi="Constantia"/>
          <w:i/>
          <w:iCs/>
          <w:sz w:val="24"/>
          <w:szCs w:val="24"/>
          <w:lang w:val="en-GB"/>
        </w:rPr>
        <w:t>Equus (</w:t>
      </w:r>
      <w:proofErr w:type="spellStart"/>
      <w:r w:rsidRPr="00986A59">
        <w:rPr>
          <w:rFonts w:ascii="Constantia" w:hAnsi="Constantia"/>
          <w:i/>
          <w:iCs/>
          <w:sz w:val="24"/>
          <w:szCs w:val="24"/>
          <w:lang w:val="en-GB"/>
        </w:rPr>
        <w:t>Amerhippus</w:t>
      </w:r>
      <w:proofErr w:type="spellEnd"/>
      <w:r w:rsidRPr="00986A59">
        <w:rPr>
          <w:rFonts w:ascii="Constantia" w:hAnsi="Constantia"/>
          <w:i/>
          <w:iCs/>
          <w:sz w:val="24"/>
          <w:szCs w:val="24"/>
          <w:lang w:val="en-GB"/>
        </w:rPr>
        <w:t>) neogeus</w:t>
      </w:r>
    </w:p>
    <w:p w14:paraId="70C87DFA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>Carnivora Bowdich 1821</w:t>
      </w:r>
    </w:p>
    <w:p w14:paraId="5695D2E9" w14:textId="77777777" w:rsidR="00A73048" w:rsidRPr="003C3CA0" w:rsidRDefault="00000000">
      <w:pPr>
        <w:rPr>
          <w:rFonts w:ascii="Constantia" w:hAnsi="Constantia"/>
          <w:sz w:val="24"/>
          <w:szCs w:val="24"/>
          <w:lang w:val="en-GB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proofErr w:type="spellStart"/>
      <w:r w:rsidRPr="003C3CA0">
        <w:rPr>
          <w:rFonts w:ascii="Constantia" w:hAnsi="Constantia"/>
          <w:sz w:val="24"/>
          <w:szCs w:val="24"/>
          <w:lang w:val="en-GB"/>
        </w:rPr>
        <w:t>Feloidea</w:t>
      </w:r>
      <w:proofErr w:type="spellEnd"/>
    </w:p>
    <w:p w14:paraId="4CC90E7C" w14:textId="77777777" w:rsidR="00A73048" w:rsidRPr="00464D51" w:rsidRDefault="00000000">
      <w:pPr>
        <w:rPr>
          <w:rFonts w:ascii="Constantia" w:hAnsi="Constantia"/>
          <w:sz w:val="24"/>
          <w:szCs w:val="24"/>
          <w:lang w:val="de-DE"/>
        </w:rPr>
      </w:pP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3C3CA0">
        <w:rPr>
          <w:rFonts w:ascii="Constantia" w:hAnsi="Constantia"/>
          <w:sz w:val="24"/>
          <w:szCs w:val="24"/>
          <w:lang w:val="en-GB"/>
        </w:rPr>
        <w:tab/>
      </w:r>
      <w:r w:rsidRPr="00464D51">
        <w:rPr>
          <w:rFonts w:ascii="Constantia" w:hAnsi="Constantia"/>
          <w:sz w:val="24"/>
          <w:szCs w:val="24"/>
          <w:lang w:val="de-DE"/>
        </w:rPr>
        <w:t>Felidae Fischer von Waldheim 1817</w:t>
      </w:r>
    </w:p>
    <w:p w14:paraId="62CD05EE" w14:textId="5EB1DB0B" w:rsidR="00A73048" w:rsidRPr="00464D51" w:rsidRDefault="00000000">
      <w:pPr>
        <w:rPr>
          <w:rFonts w:ascii="Constantia" w:hAnsi="Constantia"/>
          <w:sz w:val="24"/>
          <w:szCs w:val="24"/>
          <w:lang w:val="de-DE"/>
        </w:rPr>
      </w:pPr>
      <w:r w:rsidRPr="00464D51">
        <w:rPr>
          <w:rFonts w:ascii="Constantia" w:hAnsi="Constantia"/>
          <w:sz w:val="24"/>
          <w:szCs w:val="24"/>
          <w:lang w:val="de-DE"/>
        </w:rPr>
        <w:tab/>
      </w:r>
      <w:r w:rsidRPr="00464D51">
        <w:rPr>
          <w:rFonts w:ascii="Constantia" w:hAnsi="Constantia"/>
          <w:sz w:val="24"/>
          <w:szCs w:val="24"/>
          <w:lang w:val="de-DE"/>
        </w:rPr>
        <w:tab/>
      </w:r>
      <w:r w:rsidRPr="00464D51">
        <w:rPr>
          <w:rFonts w:ascii="Constantia" w:hAnsi="Constantia"/>
          <w:sz w:val="24"/>
          <w:szCs w:val="24"/>
          <w:lang w:val="de-DE"/>
        </w:rPr>
        <w:tab/>
      </w:r>
      <w:r w:rsidR="00604D1C" w:rsidRPr="00464D51">
        <w:rPr>
          <w:rFonts w:ascii="Constantia" w:hAnsi="Constantia"/>
          <w:i/>
          <w:iCs/>
          <w:sz w:val="24"/>
          <w:szCs w:val="24"/>
          <w:lang w:val="de-DE"/>
        </w:rPr>
        <w:t>Smilodo</w:t>
      </w:r>
      <w:r w:rsidRPr="00464D51">
        <w:rPr>
          <w:rFonts w:ascii="Constantia" w:hAnsi="Constantia"/>
          <w:i/>
          <w:iCs/>
          <w:sz w:val="24"/>
          <w:szCs w:val="24"/>
          <w:lang w:val="de-DE"/>
        </w:rPr>
        <w:t>n populator</w:t>
      </w:r>
      <w:r w:rsidRPr="00464D51">
        <w:rPr>
          <w:rFonts w:ascii="Constantia" w:hAnsi="Constantia"/>
          <w:sz w:val="24"/>
          <w:szCs w:val="24"/>
          <w:lang w:val="de-DE"/>
        </w:rPr>
        <w:t xml:space="preserve"> Lund 1842</w:t>
      </w:r>
    </w:p>
    <w:sectPr w:rsidR="00A73048" w:rsidRPr="00464D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985A4" w14:textId="77777777" w:rsidR="002B6039" w:rsidRDefault="002B6039" w:rsidP="00896A17">
      <w:pPr>
        <w:spacing w:after="0" w:line="240" w:lineRule="auto"/>
      </w:pPr>
      <w:r>
        <w:separator/>
      </w:r>
    </w:p>
  </w:endnote>
  <w:endnote w:type="continuationSeparator" w:id="0">
    <w:p w14:paraId="1BD898EE" w14:textId="77777777" w:rsidR="002B6039" w:rsidRDefault="002B6039" w:rsidP="0089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8E166" w14:textId="77777777" w:rsidR="002B6039" w:rsidRDefault="002B6039" w:rsidP="00896A17">
      <w:pPr>
        <w:spacing w:after="0" w:line="240" w:lineRule="auto"/>
      </w:pPr>
      <w:r>
        <w:separator/>
      </w:r>
    </w:p>
  </w:footnote>
  <w:footnote w:type="continuationSeparator" w:id="0">
    <w:p w14:paraId="7E788E86" w14:textId="77777777" w:rsidR="002B6039" w:rsidRDefault="002B6039" w:rsidP="00896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7507332">
    <w:abstractNumId w:val="8"/>
  </w:num>
  <w:num w:numId="2" w16cid:durableId="591818599">
    <w:abstractNumId w:val="6"/>
  </w:num>
  <w:num w:numId="3" w16cid:durableId="1886677280">
    <w:abstractNumId w:val="5"/>
  </w:num>
  <w:num w:numId="4" w16cid:durableId="671228405">
    <w:abstractNumId w:val="4"/>
  </w:num>
  <w:num w:numId="5" w16cid:durableId="1974750316">
    <w:abstractNumId w:val="7"/>
  </w:num>
  <w:num w:numId="6" w16cid:durableId="1248222580">
    <w:abstractNumId w:val="3"/>
  </w:num>
  <w:num w:numId="7" w16cid:durableId="1768385193">
    <w:abstractNumId w:val="2"/>
  </w:num>
  <w:num w:numId="8" w16cid:durableId="1335259283">
    <w:abstractNumId w:val="1"/>
  </w:num>
  <w:num w:numId="9" w16cid:durableId="138879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6039"/>
    <w:rsid w:val="00326F90"/>
    <w:rsid w:val="003C3CA0"/>
    <w:rsid w:val="00464D51"/>
    <w:rsid w:val="005A0AAF"/>
    <w:rsid w:val="00604D1C"/>
    <w:rsid w:val="007374BD"/>
    <w:rsid w:val="00870065"/>
    <w:rsid w:val="00896A17"/>
    <w:rsid w:val="00986A59"/>
    <w:rsid w:val="00A137A3"/>
    <w:rsid w:val="00A73048"/>
    <w:rsid w:val="00AA1D8D"/>
    <w:rsid w:val="00B47730"/>
    <w:rsid w:val="00CB0664"/>
    <w:rsid w:val="00CD22F8"/>
    <w:rsid w:val="00DF2C50"/>
    <w:rsid w:val="00E73086"/>
    <w:rsid w:val="00ED61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76FAE"/>
  <w14:defaultImageDpi w14:val="300"/>
  <w15:docId w15:val="{F0ABAF58-A21E-4C87-820A-3599577D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n">
    <w:name w:val="Revision"/>
    <w:hidden/>
    <w:uiPriority w:val="99"/>
    <w:semiHidden/>
    <w:rsid w:val="00464D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Fariña</cp:lastModifiedBy>
  <cp:revision>2</cp:revision>
  <dcterms:created xsi:type="dcterms:W3CDTF">2025-08-13T10:10:00Z</dcterms:created>
  <dcterms:modified xsi:type="dcterms:W3CDTF">2025-08-13T10:10:00Z</dcterms:modified>
  <cp:category/>
</cp:coreProperties>
</file>