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5E6B" w14:textId="77777777" w:rsidR="003915BA" w:rsidRPr="003915BA" w:rsidRDefault="003915BA" w:rsidP="003915BA">
      <w:pPr>
        <w:spacing w:after="0" w:line="240" w:lineRule="auto"/>
        <w:jc w:val="both"/>
        <w:rPr>
          <w:rFonts w:ascii="Times New Roman" w:hAnsi="Times New Roman" w:cs="Times New Roman"/>
          <w:b/>
          <w:bCs/>
        </w:rPr>
      </w:pPr>
      <w:r w:rsidRPr="003915BA">
        <w:rPr>
          <w:rFonts w:ascii="Times New Roman" w:hAnsi="Times New Roman" w:cs="Times New Roman"/>
          <w:b/>
          <w:bCs/>
        </w:rPr>
        <w:t>Dear Respondent,</w:t>
      </w:r>
    </w:p>
    <w:p w14:paraId="7710A00E" w14:textId="1008D2C0" w:rsidR="003915BA" w:rsidRPr="003915BA" w:rsidRDefault="003915BA" w:rsidP="003915BA">
      <w:pPr>
        <w:spacing w:after="0" w:line="240" w:lineRule="auto"/>
        <w:jc w:val="both"/>
        <w:rPr>
          <w:rFonts w:ascii="Times New Roman" w:hAnsi="Times New Roman" w:cs="Times New Roman"/>
        </w:rPr>
      </w:pPr>
      <w:r w:rsidRPr="003915BA">
        <w:rPr>
          <w:rFonts w:ascii="Times New Roman" w:hAnsi="Times New Roman" w:cs="Times New Roman"/>
        </w:rPr>
        <w:br/>
        <w:t>You are invited to participate in a research study aiming to analyze the attitudes and experiences of primary healthcare professionals regarding the application of artificial intelligence (AI) in their work. The results will help to better understand expectations, concerns, and readiness for AI integration in healthcare.</w:t>
      </w:r>
      <w:r w:rsidR="005F4517" w:rsidRPr="003915BA">
        <w:rPr>
          <w:rFonts w:ascii="Times New Roman" w:hAnsi="Times New Roman" w:cs="Times New Roman"/>
        </w:rPr>
        <w:t xml:space="preserve"> </w:t>
      </w:r>
      <w:r w:rsidRPr="003915BA">
        <w:rPr>
          <w:rFonts w:ascii="Times New Roman" w:hAnsi="Times New Roman" w:cs="Times New Roman"/>
        </w:rPr>
        <w:t xml:space="preserve">The questionnaire consists of several statements. </w:t>
      </w:r>
      <w:r w:rsidRPr="003915BA">
        <w:rPr>
          <w:rFonts w:ascii="Times New Roman" w:hAnsi="Times New Roman" w:cs="Times New Roman"/>
        </w:rPr>
        <w:br/>
        <w:t>Your responses are completely anonymous and confidential. All data will be used solely for academic purposes in aggregated form, without identifying individuals. Participation is voluntary, and you may withdraw at any time.</w:t>
      </w:r>
      <w:r w:rsidR="005F4517" w:rsidRPr="003915BA">
        <w:rPr>
          <w:rFonts w:ascii="Times New Roman" w:hAnsi="Times New Roman" w:cs="Times New Roman"/>
        </w:rPr>
        <w:t xml:space="preserve"> </w:t>
      </w:r>
      <w:r w:rsidRPr="003915BA">
        <w:rPr>
          <w:rFonts w:ascii="Times New Roman" w:hAnsi="Times New Roman" w:cs="Times New Roman"/>
        </w:rPr>
        <w:t>The study follows ethical standards and has been reviewed and approved by the appropriate bioethics committee</w:t>
      </w:r>
      <w:r w:rsidR="005F4517" w:rsidRPr="003915BA">
        <w:rPr>
          <w:rFonts w:ascii="Times New Roman" w:hAnsi="Times New Roman" w:cs="Times New Roman"/>
        </w:rPr>
        <w:t xml:space="preserve"> of SMK College of Social </w:t>
      </w:r>
      <w:r w:rsidR="009A2C7C" w:rsidRPr="003915BA">
        <w:rPr>
          <w:rFonts w:ascii="Times New Roman" w:hAnsi="Times New Roman" w:cs="Times New Roman"/>
        </w:rPr>
        <w:t>Sciences</w:t>
      </w:r>
      <w:r w:rsidR="005F4517" w:rsidRPr="003915BA">
        <w:rPr>
          <w:rFonts w:ascii="Times New Roman" w:hAnsi="Times New Roman" w:cs="Times New Roman"/>
        </w:rPr>
        <w:t>.</w:t>
      </w:r>
    </w:p>
    <w:p w14:paraId="43210B82" w14:textId="77777777" w:rsidR="003915BA" w:rsidRPr="003915BA" w:rsidRDefault="005F4517" w:rsidP="003915BA">
      <w:pPr>
        <w:spacing w:after="0" w:line="240" w:lineRule="auto"/>
        <w:jc w:val="both"/>
        <w:rPr>
          <w:rFonts w:ascii="Times New Roman" w:hAnsi="Times New Roman" w:cs="Times New Roman"/>
        </w:rPr>
      </w:pPr>
      <w:r w:rsidRPr="003915BA">
        <w:rPr>
          <w:rFonts w:ascii="Times New Roman" w:hAnsi="Times New Roman" w:cs="Times New Roman"/>
        </w:rPr>
        <w:t xml:space="preserve">Information about the Research: Viljaras Reigas, e-mail: </w:t>
      </w:r>
      <w:hyperlink r:id="rId6" w:history="1">
        <w:r w:rsidRPr="003915BA">
          <w:rPr>
            <w:rStyle w:val="Hipersaitas"/>
            <w:rFonts w:ascii="Times New Roman" w:hAnsi="Times New Roman" w:cs="Times New Roman"/>
          </w:rPr>
          <w:t>Viljaras.reigas@gmail.com</w:t>
        </w:r>
      </w:hyperlink>
      <w:r w:rsidRPr="003915BA">
        <w:rPr>
          <w:rFonts w:ascii="Times New Roman" w:hAnsi="Times New Roman" w:cs="Times New Roman"/>
        </w:rPr>
        <w:t xml:space="preserve"> </w:t>
      </w:r>
    </w:p>
    <w:p w14:paraId="7AF6E7B4" w14:textId="65C34920" w:rsidR="005F4517" w:rsidRPr="003915BA" w:rsidRDefault="005F4517" w:rsidP="003915BA">
      <w:pPr>
        <w:spacing w:after="0" w:line="240" w:lineRule="auto"/>
        <w:jc w:val="both"/>
        <w:rPr>
          <w:rFonts w:ascii="Times New Roman" w:hAnsi="Times New Roman" w:cs="Times New Roman"/>
        </w:rPr>
      </w:pPr>
    </w:p>
    <w:p w14:paraId="1336A1DD" w14:textId="77777777" w:rsidR="005F4517" w:rsidRPr="003915BA" w:rsidRDefault="005F4517" w:rsidP="005F4517">
      <w:pPr>
        <w:spacing w:after="0" w:line="240" w:lineRule="auto"/>
        <w:rPr>
          <w:rFonts w:ascii="Times New Roman" w:hAnsi="Times New Roman" w:cs="Times New Roman"/>
        </w:rPr>
      </w:pPr>
    </w:p>
    <w:p w14:paraId="1452AEAF" w14:textId="77777777" w:rsidR="005F4517" w:rsidRPr="003915BA" w:rsidRDefault="005F4517" w:rsidP="005F4517">
      <w:pPr>
        <w:spacing w:after="0" w:line="240" w:lineRule="auto"/>
        <w:jc w:val="center"/>
        <w:rPr>
          <w:rFonts w:ascii="Times New Roman" w:hAnsi="Times New Roman" w:cs="Times New Roman"/>
        </w:rPr>
      </w:pPr>
      <w:r w:rsidRPr="003915BA">
        <w:rPr>
          <w:rFonts w:ascii="Times New Roman" w:hAnsi="Times New Roman" w:cs="Times New Roman"/>
        </w:rPr>
        <w:t>Please indicate the extent to which you agree with each statement by selecting one of the options on a 5-point Likert scale:</w:t>
      </w:r>
      <w:r w:rsidRPr="003915BA">
        <w:rPr>
          <w:rFonts w:ascii="Times New Roman" w:hAnsi="Times New Roman" w:cs="Times New Roman"/>
        </w:rPr>
        <w:br/>
        <w:t>1 – Strongly disagree, 5 – Strongly agree.</w:t>
      </w:r>
    </w:p>
    <w:p w14:paraId="0F20D879" w14:textId="77777777" w:rsidR="005F4517" w:rsidRPr="003915BA" w:rsidRDefault="005F4517" w:rsidP="005F4517">
      <w:pPr>
        <w:spacing w:after="0" w:line="240" w:lineRule="auto"/>
        <w:rPr>
          <w:rFonts w:ascii="Times New Roman" w:hAnsi="Times New Roman" w:cs="Times New Roman"/>
        </w:rPr>
      </w:pPr>
    </w:p>
    <w:p w14:paraId="065F97B7" w14:textId="10685F68" w:rsidR="004A4047" w:rsidRPr="003915BA" w:rsidRDefault="005F4517" w:rsidP="005F4517">
      <w:pPr>
        <w:spacing w:after="0" w:line="240" w:lineRule="auto"/>
        <w:rPr>
          <w:rFonts w:ascii="Times New Roman" w:hAnsi="Times New Roman" w:cs="Times New Roman"/>
          <w:b/>
          <w:bCs/>
        </w:rPr>
      </w:pPr>
      <w:r w:rsidRPr="003915BA">
        <w:rPr>
          <w:rFonts w:ascii="Times New Roman" w:hAnsi="Times New Roman" w:cs="Times New Roman"/>
          <w:b/>
          <w:bCs/>
        </w:rPr>
        <w:t>Perceived benefits of AI</w:t>
      </w:r>
    </w:p>
    <w:tbl>
      <w:tblPr>
        <w:tblStyle w:val="Lentelstinklelis"/>
        <w:tblW w:w="0" w:type="auto"/>
        <w:tblLook w:val="04A0" w:firstRow="1" w:lastRow="0" w:firstColumn="1" w:lastColumn="0" w:noHBand="0" w:noVBand="1"/>
      </w:tblPr>
      <w:tblGrid>
        <w:gridCol w:w="3992"/>
        <w:gridCol w:w="1431"/>
        <w:gridCol w:w="1414"/>
        <w:gridCol w:w="1414"/>
        <w:gridCol w:w="1414"/>
        <w:gridCol w:w="1431"/>
      </w:tblGrid>
      <w:tr w:rsidR="005F4517" w:rsidRPr="003915BA" w14:paraId="3C1D12CF" w14:textId="77777777" w:rsidTr="003915BA">
        <w:tc>
          <w:tcPr>
            <w:tcW w:w="4077" w:type="dxa"/>
            <w:vAlign w:val="center"/>
          </w:tcPr>
          <w:p w14:paraId="2840CDB0" w14:textId="77777777" w:rsidR="005F4517" w:rsidRPr="003915BA" w:rsidRDefault="005F4517"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Statement</w:t>
            </w:r>
          </w:p>
        </w:tc>
        <w:tc>
          <w:tcPr>
            <w:tcW w:w="1446" w:type="dxa"/>
            <w:vAlign w:val="center"/>
          </w:tcPr>
          <w:p w14:paraId="591FAA4F" w14:textId="77777777" w:rsidR="005F4517" w:rsidRPr="003915BA" w:rsidRDefault="005F4517"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1</w:t>
            </w:r>
            <w:r w:rsidRPr="003915BA">
              <w:rPr>
                <w:rFonts w:ascii="Times New Roman" w:hAnsi="Times New Roman" w:cs="Times New Roman"/>
                <w:b/>
                <w:bCs/>
                <w:sz w:val="20"/>
                <w:szCs w:val="20"/>
              </w:rPr>
              <w:br/>
              <w:t>Strongly disagree</w:t>
            </w:r>
          </w:p>
        </w:tc>
        <w:tc>
          <w:tcPr>
            <w:tcW w:w="1446" w:type="dxa"/>
            <w:vAlign w:val="center"/>
          </w:tcPr>
          <w:p w14:paraId="2ED57C94" w14:textId="77777777" w:rsidR="005F4517" w:rsidRPr="003915BA" w:rsidRDefault="005F4517"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2</w:t>
            </w:r>
          </w:p>
        </w:tc>
        <w:tc>
          <w:tcPr>
            <w:tcW w:w="1446" w:type="dxa"/>
            <w:vAlign w:val="center"/>
          </w:tcPr>
          <w:p w14:paraId="4F191879" w14:textId="77777777" w:rsidR="005F4517" w:rsidRPr="003915BA" w:rsidRDefault="005F4517"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3</w:t>
            </w:r>
          </w:p>
        </w:tc>
        <w:tc>
          <w:tcPr>
            <w:tcW w:w="1446" w:type="dxa"/>
            <w:vAlign w:val="center"/>
          </w:tcPr>
          <w:p w14:paraId="10CCCA94" w14:textId="77777777" w:rsidR="005F4517" w:rsidRPr="003915BA" w:rsidRDefault="005F4517"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4</w:t>
            </w:r>
          </w:p>
        </w:tc>
        <w:tc>
          <w:tcPr>
            <w:tcW w:w="1446" w:type="dxa"/>
            <w:vAlign w:val="center"/>
          </w:tcPr>
          <w:p w14:paraId="1B844378" w14:textId="77777777" w:rsidR="005F4517" w:rsidRPr="003915BA" w:rsidRDefault="005F4517"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5</w:t>
            </w:r>
            <w:r w:rsidRPr="003915BA">
              <w:rPr>
                <w:rFonts w:ascii="Times New Roman" w:hAnsi="Times New Roman" w:cs="Times New Roman"/>
                <w:b/>
                <w:bCs/>
                <w:sz w:val="20"/>
                <w:szCs w:val="20"/>
              </w:rPr>
              <w:br/>
              <w:t>Strongly agree</w:t>
            </w:r>
          </w:p>
        </w:tc>
      </w:tr>
      <w:tr w:rsidR="005F4517" w:rsidRPr="003915BA" w14:paraId="315D5F60" w14:textId="77777777" w:rsidTr="003915BA">
        <w:tc>
          <w:tcPr>
            <w:tcW w:w="4077" w:type="dxa"/>
          </w:tcPr>
          <w:p w14:paraId="1249EC6C" w14:textId="77777777" w:rsidR="005F4517" w:rsidRPr="003915BA" w:rsidRDefault="005F4517" w:rsidP="005F4517">
            <w:pPr>
              <w:rPr>
                <w:rFonts w:ascii="Times New Roman" w:hAnsi="Times New Roman" w:cs="Times New Roman"/>
                <w:sz w:val="20"/>
                <w:szCs w:val="20"/>
              </w:rPr>
            </w:pPr>
            <w:r w:rsidRPr="003915BA">
              <w:rPr>
                <w:rFonts w:ascii="Times New Roman" w:hAnsi="Times New Roman" w:cs="Times New Roman"/>
                <w:sz w:val="20"/>
                <w:szCs w:val="20"/>
              </w:rPr>
              <w:t>Artificial intelligence can reduce the likelihood of errors in my work.</w:t>
            </w:r>
          </w:p>
        </w:tc>
        <w:tc>
          <w:tcPr>
            <w:tcW w:w="1446" w:type="dxa"/>
            <w:vAlign w:val="center"/>
          </w:tcPr>
          <w:p w14:paraId="38FFAC6C"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4386861F"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1AD439C4"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5AB8DA43"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009A0FD0"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r w:rsidR="005F4517" w:rsidRPr="003915BA" w14:paraId="5429EDE3" w14:textId="77777777" w:rsidTr="003915BA">
        <w:tc>
          <w:tcPr>
            <w:tcW w:w="4077" w:type="dxa"/>
          </w:tcPr>
          <w:p w14:paraId="121704C5" w14:textId="77777777" w:rsidR="005F4517" w:rsidRPr="003915BA" w:rsidRDefault="005F4517" w:rsidP="005F4517">
            <w:pPr>
              <w:rPr>
                <w:rFonts w:ascii="Times New Roman" w:hAnsi="Times New Roman" w:cs="Times New Roman"/>
                <w:sz w:val="20"/>
                <w:szCs w:val="20"/>
              </w:rPr>
            </w:pPr>
            <w:r w:rsidRPr="003915BA">
              <w:rPr>
                <w:rFonts w:ascii="Times New Roman" w:hAnsi="Times New Roman" w:cs="Times New Roman"/>
                <w:sz w:val="20"/>
                <w:szCs w:val="20"/>
              </w:rPr>
              <w:t>AI solutions can improve the quality of patient care.</w:t>
            </w:r>
          </w:p>
        </w:tc>
        <w:tc>
          <w:tcPr>
            <w:tcW w:w="1446" w:type="dxa"/>
            <w:vAlign w:val="center"/>
          </w:tcPr>
          <w:p w14:paraId="181EA614"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6AD5FCB1"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2E4C11AE"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374F11F5"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6F70C45C"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r w:rsidR="005F4517" w:rsidRPr="003915BA" w14:paraId="25ED716E" w14:textId="77777777" w:rsidTr="003915BA">
        <w:tc>
          <w:tcPr>
            <w:tcW w:w="4077" w:type="dxa"/>
          </w:tcPr>
          <w:p w14:paraId="4FABD254" w14:textId="77777777" w:rsidR="005F4517" w:rsidRPr="003915BA" w:rsidRDefault="005F4517" w:rsidP="005F4517">
            <w:pPr>
              <w:rPr>
                <w:rFonts w:ascii="Times New Roman" w:hAnsi="Times New Roman" w:cs="Times New Roman"/>
                <w:sz w:val="20"/>
                <w:szCs w:val="20"/>
              </w:rPr>
            </w:pPr>
            <w:r w:rsidRPr="003915BA">
              <w:rPr>
                <w:rFonts w:ascii="Times New Roman" w:hAnsi="Times New Roman" w:cs="Times New Roman"/>
                <w:sz w:val="20"/>
                <w:szCs w:val="20"/>
              </w:rPr>
              <w:t>AI helps make faster and more accurate decisions.</w:t>
            </w:r>
          </w:p>
        </w:tc>
        <w:tc>
          <w:tcPr>
            <w:tcW w:w="1446" w:type="dxa"/>
            <w:vAlign w:val="center"/>
          </w:tcPr>
          <w:p w14:paraId="0DB0CF0A"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53036309"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43FB3725"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177F6F58"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0EDF41D6"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r w:rsidR="005F4517" w:rsidRPr="003915BA" w14:paraId="409D6C7F" w14:textId="77777777" w:rsidTr="003915BA">
        <w:tc>
          <w:tcPr>
            <w:tcW w:w="4077" w:type="dxa"/>
          </w:tcPr>
          <w:p w14:paraId="3057FAA6" w14:textId="77777777" w:rsidR="005F4517" w:rsidRPr="003915BA" w:rsidRDefault="005F4517" w:rsidP="005F4517">
            <w:pPr>
              <w:rPr>
                <w:rFonts w:ascii="Times New Roman" w:hAnsi="Times New Roman" w:cs="Times New Roman"/>
                <w:sz w:val="20"/>
                <w:szCs w:val="20"/>
              </w:rPr>
            </w:pPr>
            <w:r w:rsidRPr="003915BA">
              <w:rPr>
                <w:rFonts w:ascii="Times New Roman" w:hAnsi="Times New Roman" w:cs="Times New Roman"/>
                <w:sz w:val="20"/>
                <w:szCs w:val="20"/>
              </w:rPr>
              <w:t>AI technologies make healthcare services more accessible.</w:t>
            </w:r>
          </w:p>
        </w:tc>
        <w:tc>
          <w:tcPr>
            <w:tcW w:w="1446" w:type="dxa"/>
            <w:vAlign w:val="center"/>
          </w:tcPr>
          <w:p w14:paraId="3A377FDB"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7E30CE52"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316810DB"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005B7F26"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51298342"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r w:rsidR="005F4517" w:rsidRPr="003915BA" w14:paraId="31507A04" w14:textId="77777777" w:rsidTr="003915BA">
        <w:tc>
          <w:tcPr>
            <w:tcW w:w="4077" w:type="dxa"/>
          </w:tcPr>
          <w:p w14:paraId="36FC0E97" w14:textId="77777777" w:rsidR="005F4517" w:rsidRPr="003915BA" w:rsidRDefault="005F4517" w:rsidP="005F4517">
            <w:pPr>
              <w:rPr>
                <w:rFonts w:ascii="Times New Roman" w:hAnsi="Times New Roman" w:cs="Times New Roman"/>
                <w:sz w:val="20"/>
                <w:szCs w:val="20"/>
              </w:rPr>
            </w:pPr>
            <w:r w:rsidRPr="003915BA">
              <w:rPr>
                <w:rFonts w:ascii="Times New Roman" w:hAnsi="Times New Roman" w:cs="Times New Roman"/>
                <w:sz w:val="20"/>
                <w:szCs w:val="20"/>
              </w:rPr>
              <w:t>AI can increase the efficiency of healthcare services.</w:t>
            </w:r>
          </w:p>
        </w:tc>
        <w:tc>
          <w:tcPr>
            <w:tcW w:w="1446" w:type="dxa"/>
            <w:vAlign w:val="center"/>
          </w:tcPr>
          <w:p w14:paraId="7EC896D6"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704F83BB"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357D7DAB"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2A4ACFC8"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1311EA26" w14:textId="77777777" w:rsidR="005F4517" w:rsidRPr="003915BA" w:rsidRDefault="005F4517"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bl>
    <w:p w14:paraId="7765A67E" w14:textId="77777777" w:rsidR="004A4047" w:rsidRPr="003915BA" w:rsidRDefault="004A4047" w:rsidP="005F4517">
      <w:pPr>
        <w:spacing w:after="0" w:line="240" w:lineRule="auto"/>
        <w:rPr>
          <w:rFonts w:ascii="Times New Roman" w:hAnsi="Times New Roman" w:cs="Times New Roman"/>
        </w:rPr>
      </w:pPr>
    </w:p>
    <w:p w14:paraId="11B13513" w14:textId="4D21FA9C" w:rsidR="004A4047" w:rsidRPr="003915BA" w:rsidRDefault="003915BA" w:rsidP="005F4517">
      <w:pPr>
        <w:spacing w:after="0" w:line="240" w:lineRule="auto"/>
        <w:rPr>
          <w:rFonts w:ascii="Times New Roman" w:hAnsi="Times New Roman" w:cs="Times New Roman"/>
          <w:b/>
          <w:bCs/>
        </w:rPr>
      </w:pPr>
      <w:r w:rsidRPr="003915BA">
        <w:rPr>
          <w:rFonts w:ascii="Times New Roman" w:hAnsi="Times New Roman" w:cs="Times New Roman"/>
          <w:b/>
          <w:bCs/>
        </w:rPr>
        <w:t>Threat to professional autonomy</w:t>
      </w:r>
    </w:p>
    <w:tbl>
      <w:tblPr>
        <w:tblStyle w:val="Lentelstinklelis"/>
        <w:tblW w:w="0" w:type="auto"/>
        <w:tblLook w:val="04A0" w:firstRow="1" w:lastRow="0" w:firstColumn="1" w:lastColumn="0" w:noHBand="0" w:noVBand="1"/>
      </w:tblPr>
      <w:tblGrid>
        <w:gridCol w:w="3992"/>
        <w:gridCol w:w="1431"/>
        <w:gridCol w:w="1414"/>
        <w:gridCol w:w="1414"/>
        <w:gridCol w:w="1414"/>
        <w:gridCol w:w="1431"/>
      </w:tblGrid>
      <w:tr w:rsidR="003915BA" w:rsidRPr="003915BA" w14:paraId="3B1FC614" w14:textId="77777777" w:rsidTr="003915BA">
        <w:tc>
          <w:tcPr>
            <w:tcW w:w="4072" w:type="dxa"/>
            <w:vAlign w:val="center"/>
          </w:tcPr>
          <w:p w14:paraId="029BCA9A"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Statement</w:t>
            </w:r>
          </w:p>
        </w:tc>
        <w:tc>
          <w:tcPr>
            <w:tcW w:w="1447" w:type="dxa"/>
            <w:vAlign w:val="center"/>
          </w:tcPr>
          <w:p w14:paraId="2DB8332A"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1</w:t>
            </w:r>
            <w:r w:rsidRPr="003915BA">
              <w:rPr>
                <w:rFonts w:ascii="Times New Roman" w:hAnsi="Times New Roman" w:cs="Times New Roman"/>
                <w:b/>
                <w:bCs/>
                <w:sz w:val="20"/>
                <w:szCs w:val="20"/>
              </w:rPr>
              <w:br/>
              <w:t>Strongly disagree</w:t>
            </w:r>
          </w:p>
        </w:tc>
        <w:tc>
          <w:tcPr>
            <w:tcW w:w="1447" w:type="dxa"/>
            <w:vAlign w:val="center"/>
          </w:tcPr>
          <w:p w14:paraId="0E8F9519"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2</w:t>
            </w:r>
          </w:p>
        </w:tc>
        <w:tc>
          <w:tcPr>
            <w:tcW w:w="1447" w:type="dxa"/>
            <w:vAlign w:val="center"/>
          </w:tcPr>
          <w:p w14:paraId="3557AB76"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3</w:t>
            </w:r>
          </w:p>
        </w:tc>
        <w:tc>
          <w:tcPr>
            <w:tcW w:w="1447" w:type="dxa"/>
            <w:vAlign w:val="center"/>
          </w:tcPr>
          <w:p w14:paraId="7F599D5D"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4</w:t>
            </w:r>
          </w:p>
        </w:tc>
        <w:tc>
          <w:tcPr>
            <w:tcW w:w="1447" w:type="dxa"/>
            <w:vAlign w:val="center"/>
          </w:tcPr>
          <w:p w14:paraId="2BF6EE46"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5</w:t>
            </w:r>
            <w:r w:rsidRPr="003915BA">
              <w:rPr>
                <w:rFonts w:ascii="Times New Roman" w:hAnsi="Times New Roman" w:cs="Times New Roman"/>
                <w:b/>
                <w:bCs/>
                <w:sz w:val="20"/>
                <w:szCs w:val="20"/>
              </w:rPr>
              <w:br/>
              <w:t>Strongly agree</w:t>
            </w:r>
          </w:p>
        </w:tc>
      </w:tr>
      <w:tr w:rsidR="003915BA" w:rsidRPr="003915BA" w14:paraId="63F0BC02" w14:textId="77777777" w:rsidTr="003915BA">
        <w:tc>
          <w:tcPr>
            <w:tcW w:w="4072" w:type="dxa"/>
          </w:tcPr>
          <w:p w14:paraId="616BF38B"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AI limits my ability to make independent decisions.</w:t>
            </w:r>
          </w:p>
        </w:tc>
        <w:tc>
          <w:tcPr>
            <w:tcW w:w="1447" w:type="dxa"/>
            <w:vAlign w:val="center"/>
          </w:tcPr>
          <w:p w14:paraId="056B127C"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7" w:type="dxa"/>
            <w:vAlign w:val="center"/>
          </w:tcPr>
          <w:p w14:paraId="77B0E39A"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7" w:type="dxa"/>
            <w:vAlign w:val="center"/>
          </w:tcPr>
          <w:p w14:paraId="581892DD"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7" w:type="dxa"/>
            <w:vAlign w:val="center"/>
          </w:tcPr>
          <w:p w14:paraId="41C7154E"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7" w:type="dxa"/>
            <w:vAlign w:val="center"/>
          </w:tcPr>
          <w:p w14:paraId="0D893631"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r w:rsidR="003915BA" w:rsidRPr="003915BA" w14:paraId="14A08B89" w14:textId="77777777" w:rsidTr="003915BA">
        <w:tc>
          <w:tcPr>
            <w:tcW w:w="4072" w:type="dxa"/>
          </w:tcPr>
          <w:p w14:paraId="5A7F4949"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Technology may weaken the human connection between professional and patient.</w:t>
            </w:r>
          </w:p>
        </w:tc>
        <w:tc>
          <w:tcPr>
            <w:tcW w:w="1447" w:type="dxa"/>
            <w:vAlign w:val="center"/>
          </w:tcPr>
          <w:p w14:paraId="602B54AD"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7" w:type="dxa"/>
            <w:vAlign w:val="center"/>
          </w:tcPr>
          <w:p w14:paraId="795C64E9"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7" w:type="dxa"/>
            <w:vAlign w:val="center"/>
          </w:tcPr>
          <w:p w14:paraId="68982658"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7" w:type="dxa"/>
            <w:vAlign w:val="center"/>
          </w:tcPr>
          <w:p w14:paraId="3003E6CB"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7" w:type="dxa"/>
            <w:vAlign w:val="center"/>
          </w:tcPr>
          <w:p w14:paraId="20B9D802"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r w:rsidR="003915BA" w:rsidRPr="003915BA" w14:paraId="3F14B848" w14:textId="77777777" w:rsidTr="003915BA">
        <w:tc>
          <w:tcPr>
            <w:tcW w:w="4072" w:type="dxa"/>
          </w:tcPr>
          <w:p w14:paraId="5654097E"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AI makes my professional identity less clear.</w:t>
            </w:r>
          </w:p>
        </w:tc>
        <w:tc>
          <w:tcPr>
            <w:tcW w:w="1447" w:type="dxa"/>
            <w:vAlign w:val="center"/>
          </w:tcPr>
          <w:p w14:paraId="70FD0900"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7" w:type="dxa"/>
            <w:vAlign w:val="center"/>
          </w:tcPr>
          <w:p w14:paraId="364F4A39"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7" w:type="dxa"/>
            <w:vAlign w:val="center"/>
          </w:tcPr>
          <w:p w14:paraId="1ADF450D"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7" w:type="dxa"/>
            <w:vAlign w:val="center"/>
          </w:tcPr>
          <w:p w14:paraId="0268BD1F"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7" w:type="dxa"/>
            <w:vAlign w:val="center"/>
          </w:tcPr>
          <w:p w14:paraId="072C06FC"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r w:rsidR="003915BA" w:rsidRPr="003915BA" w14:paraId="333100E8" w14:textId="77777777" w:rsidTr="003915BA">
        <w:tc>
          <w:tcPr>
            <w:tcW w:w="4072" w:type="dxa"/>
          </w:tcPr>
          <w:p w14:paraId="107BF6C6"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I fear that AI will take over some of my responsibilities.</w:t>
            </w:r>
          </w:p>
        </w:tc>
        <w:tc>
          <w:tcPr>
            <w:tcW w:w="1447" w:type="dxa"/>
            <w:vAlign w:val="center"/>
          </w:tcPr>
          <w:p w14:paraId="7EB6C412"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7" w:type="dxa"/>
            <w:vAlign w:val="center"/>
          </w:tcPr>
          <w:p w14:paraId="448CE4F1"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7" w:type="dxa"/>
            <w:vAlign w:val="center"/>
          </w:tcPr>
          <w:p w14:paraId="6C37DBDF"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7" w:type="dxa"/>
            <w:vAlign w:val="center"/>
          </w:tcPr>
          <w:p w14:paraId="35FAF08D"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7" w:type="dxa"/>
            <w:vAlign w:val="center"/>
          </w:tcPr>
          <w:p w14:paraId="76EB127B"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r w:rsidR="003915BA" w:rsidRPr="003915BA" w14:paraId="4B81BF36" w14:textId="77777777" w:rsidTr="003915BA">
        <w:tc>
          <w:tcPr>
            <w:tcW w:w="4072" w:type="dxa"/>
          </w:tcPr>
          <w:p w14:paraId="66D89025"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AI decisions may not consider individual patient context.</w:t>
            </w:r>
          </w:p>
        </w:tc>
        <w:tc>
          <w:tcPr>
            <w:tcW w:w="1447" w:type="dxa"/>
            <w:vAlign w:val="center"/>
          </w:tcPr>
          <w:p w14:paraId="1D1EC9AA"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7" w:type="dxa"/>
            <w:vAlign w:val="center"/>
          </w:tcPr>
          <w:p w14:paraId="412B39A7"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7" w:type="dxa"/>
            <w:vAlign w:val="center"/>
          </w:tcPr>
          <w:p w14:paraId="324F8CAB"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7" w:type="dxa"/>
            <w:vAlign w:val="center"/>
          </w:tcPr>
          <w:p w14:paraId="30D43D29"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7" w:type="dxa"/>
            <w:vAlign w:val="center"/>
          </w:tcPr>
          <w:p w14:paraId="593B1AD8"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bl>
    <w:p w14:paraId="4B91664A" w14:textId="77777777" w:rsidR="004A4047" w:rsidRPr="003915BA" w:rsidRDefault="004A4047" w:rsidP="005F4517">
      <w:pPr>
        <w:spacing w:after="0" w:line="240" w:lineRule="auto"/>
        <w:rPr>
          <w:rFonts w:ascii="Times New Roman" w:hAnsi="Times New Roman" w:cs="Times New Roman"/>
        </w:rPr>
      </w:pPr>
    </w:p>
    <w:p w14:paraId="240DFF66" w14:textId="0221A878" w:rsidR="004A4047" w:rsidRPr="003915BA" w:rsidRDefault="003915BA" w:rsidP="005F4517">
      <w:pPr>
        <w:spacing w:after="0" w:line="240" w:lineRule="auto"/>
        <w:rPr>
          <w:rFonts w:ascii="Times New Roman" w:hAnsi="Times New Roman" w:cs="Times New Roman"/>
          <w:b/>
          <w:bCs/>
        </w:rPr>
      </w:pPr>
      <w:r w:rsidRPr="003915BA">
        <w:rPr>
          <w:rFonts w:ascii="Times New Roman" w:hAnsi="Times New Roman" w:cs="Times New Roman"/>
          <w:b/>
          <w:bCs/>
        </w:rPr>
        <w:t>Personal readiness and motivation</w:t>
      </w:r>
    </w:p>
    <w:tbl>
      <w:tblPr>
        <w:tblStyle w:val="Lentelstinklelis"/>
        <w:tblW w:w="0" w:type="auto"/>
        <w:tblLook w:val="04A0" w:firstRow="1" w:lastRow="0" w:firstColumn="1" w:lastColumn="0" w:noHBand="0" w:noVBand="1"/>
      </w:tblPr>
      <w:tblGrid>
        <w:gridCol w:w="3992"/>
        <w:gridCol w:w="1431"/>
        <w:gridCol w:w="1414"/>
        <w:gridCol w:w="1414"/>
        <w:gridCol w:w="1414"/>
        <w:gridCol w:w="1431"/>
      </w:tblGrid>
      <w:tr w:rsidR="003915BA" w:rsidRPr="003915BA" w14:paraId="289F8CD8" w14:textId="77777777" w:rsidTr="003915BA">
        <w:tc>
          <w:tcPr>
            <w:tcW w:w="4077" w:type="dxa"/>
            <w:vAlign w:val="center"/>
          </w:tcPr>
          <w:p w14:paraId="0360DA26"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Statement</w:t>
            </w:r>
          </w:p>
        </w:tc>
        <w:tc>
          <w:tcPr>
            <w:tcW w:w="1446" w:type="dxa"/>
            <w:vAlign w:val="center"/>
          </w:tcPr>
          <w:p w14:paraId="359D8F0A"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1</w:t>
            </w:r>
            <w:r w:rsidRPr="003915BA">
              <w:rPr>
                <w:rFonts w:ascii="Times New Roman" w:hAnsi="Times New Roman" w:cs="Times New Roman"/>
                <w:b/>
                <w:bCs/>
                <w:sz w:val="20"/>
                <w:szCs w:val="20"/>
              </w:rPr>
              <w:br/>
              <w:t>Strongly disagree</w:t>
            </w:r>
          </w:p>
        </w:tc>
        <w:tc>
          <w:tcPr>
            <w:tcW w:w="1446" w:type="dxa"/>
            <w:vAlign w:val="center"/>
          </w:tcPr>
          <w:p w14:paraId="7885450D"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2</w:t>
            </w:r>
          </w:p>
        </w:tc>
        <w:tc>
          <w:tcPr>
            <w:tcW w:w="1446" w:type="dxa"/>
            <w:vAlign w:val="center"/>
          </w:tcPr>
          <w:p w14:paraId="2BB6FC6F"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3</w:t>
            </w:r>
          </w:p>
        </w:tc>
        <w:tc>
          <w:tcPr>
            <w:tcW w:w="1446" w:type="dxa"/>
            <w:vAlign w:val="center"/>
          </w:tcPr>
          <w:p w14:paraId="25FEF9C7"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4</w:t>
            </w:r>
          </w:p>
        </w:tc>
        <w:tc>
          <w:tcPr>
            <w:tcW w:w="1446" w:type="dxa"/>
            <w:vAlign w:val="center"/>
          </w:tcPr>
          <w:p w14:paraId="41C11DC3"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5</w:t>
            </w:r>
            <w:r w:rsidRPr="003915BA">
              <w:rPr>
                <w:rFonts w:ascii="Times New Roman" w:hAnsi="Times New Roman" w:cs="Times New Roman"/>
                <w:b/>
                <w:bCs/>
                <w:sz w:val="20"/>
                <w:szCs w:val="20"/>
              </w:rPr>
              <w:br/>
              <w:t>Strongly agree</w:t>
            </w:r>
          </w:p>
        </w:tc>
      </w:tr>
      <w:tr w:rsidR="003915BA" w:rsidRPr="003915BA" w14:paraId="7F6AC0E1" w14:textId="77777777" w:rsidTr="003915BA">
        <w:tc>
          <w:tcPr>
            <w:tcW w:w="4077" w:type="dxa"/>
          </w:tcPr>
          <w:p w14:paraId="53715824"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I am interested in AI applications in my work.</w:t>
            </w:r>
          </w:p>
        </w:tc>
        <w:tc>
          <w:tcPr>
            <w:tcW w:w="1446" w:type="dxa"/>
            <w:vAlign w:val="center"/>
          </w:tcPr>
          <w:p w14:paraId="3E4F2DDA"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7E9ED6B0"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2E9F1D9E"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293FFDA8"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16F2E5E8"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r w:rsidR="003915BA" w:rsidRPr="003915BA" w14:paraId="6019F189" w14:textId="77777777" w:rsidTr="003915BA">
        <w:tc>
          <w:tcPr>
            <w:tcW w:w="4077" w:type="dxa"/>
          </w:tcPr>
          <w:p w14:paraId="067977FE"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I am willing to learn how to use AI in practice.</w:t>
            </w:r>
          </w:p>
        </w:tc>
        <w:tc>
          <w:tcPr>
            <w:tcW w:w="1446" w:type="dxa"/>
            <w:vAlign w:val="center"/>
          </w:tcPr>
          <w:p w14:paraId="7CFCF8AD"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0FDD07E7"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2D84D08E"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5B41B4CC"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02C1CE74"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r w:rsidR="003915BA" w:rsidRPr="003915BA" w14:paraId="67A37C1B" w14:textId="77777777" w:rsidTr="003915BA">
        <w:tc>
          <w:tcPr>
            <w:tcW w:w="4077" w:type="dxa"/>
          </w:tcPr>
          <w:p w14:paraId="55BEF64B"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I am ready to integrate AI into my professional activities.</w:t>
            </w:r>
          </w:p>
        </w:tc>
        <w:tc>
          <w:tcPr>
            <w:tcW w:w="1446" w:type="dxa"/>
            <w:vAlign w:val="center"/>
          </w:tcPr>
          <w:p w14:paraId="19FB7E01"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601DAF46"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6DD9F222"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5D2AFD28"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553EDCA5"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r w:rsidR="003915BA" w:rsidRPr="003915BA" w14:paraId="0A6EE51E" w14:textId="77777777" w:rsidTr="003915BA">
        <w:tc>
          <w:tcPr>
            <w:tcW w:w="4077" w:type="dxa"/>
          </w:tcPr>
          <w:p w14:paraId="0D484444"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 xml:space="preserve">AI sparks my curiosity and interest </w:t>
            </w:r>
            <w:proofErr w:type="gramStart"/>
            <w:r w:rsidRPr="003915BA">
              <w:rPr>
                <w:rFonts w:ascii="Times New Roman" w:hAnsi="Times New Roman" w:cs="Times New Roman"/>
                <w:sz w:val="20"/>
                <w:szCs w:val="20"/>
              </w:rPr>
              <w:t>to learn</w:t>
            </w:r>
            <w:proofErr w:type="gramEnd"/>
            <w:r w:rsidRPr="003915BA">
              <w:rPr>
                <w:rFonts w:ascii="Times New Roman" w:hAnsi="Times New Roman" w:cs="Times New Roman"/>
                <w:sz w:val="20"/>
                <w:szCs w:val="20"/>
              </w:rPr>
              <w:t xml:space="preserve"> more.</w:t>
            </w:r>
          </w:p>
        </w:tc>
        <w:tc>
          <w:tcPr>
            <w:tcW w:w="1446" w:type="dxa"/>
            <w:vAlign w:val="center"/>
          </w:tcPr>
          <w:p w14:paraId="286FA093"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5D6FDFE6"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27ED52BF"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568C3B35"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5CC84794"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r w:rsidR="003915BA" w:rsidRPr="003915BA" w14:paraId="7DF4B80A" w14:textId="77777777" w:rsidTr="003915BA">
        <w:tc>
          <w:tcPr>
            <w:tcW w:w="4077" w:type="dxa"/>
          </w:tcPr>
          <w:p w14:paraId="66E98291"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I trust my ability to learn how to use AI tools.</w:t>
            </w:r>
          </w:p>
        </w:tc>
        <w:tc>
          <w:tcPr>
            <w:tcW w:w="1446" w:type="dxa"/>
            <w:vAlign w:val="center"/>
          </w:tcPr>
          <w:p w14:paraId="2742D2B6"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499A6862"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43A35064"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6B4FEF88"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74A52120"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bl>
    <w:p w14:paraId="30455BBC" w14:textId="77777777" w:rsidR="004A4047" w:rsidRPr="003915BA" w:rsidRDefault="004A4047" w:rsidP="005F4517">
      <w:pPr>
        <w:spacing w:after="0" w:line="240" w:lineRule="auto"/>
        <w:rPr>
          <w:rFonts w:ascii="Times New Roman" w:hAnsi="Times New Roman" w:cs="Times New Roman"/>
        </w:rPr>
      </w:pPr>
    </w:p>
    <w:p w14:paraId="1AC8B730" w14:textId="77777777" w:rsidR="003915BA" w:rsidRPr="003915BA" w:rsidRDefault="003915BA" w:rsidP="005F4517">
      <w:pPr>
        <w:spacing w:after="0" w:line="240" w:lineRule="auto"/>
        <w:rPr>
          <w:rFonts w:ascii="Times New Roman" w:hAnsi="Times New Roman" w:cs="Times New Roman"/>
        </w:rPr>
      </w:pPr>
    </w:p>
    <w:p w14:paraId="2683F3B5" w14:textId="77777777" w:rsidR="003915BA" w:rsidRPr="003915BA" w:rsidRDefault="003915BA" w:rsidP="005F4517">
      <w:pPr>
        <w:spacing w:after="0" w:line="240" w:lineRule="auto"/>
        <w:rPr>
          <w:rFonts w:ascii="Times New Roman" w:hAnsi="Times New Roman" w:cs="Times New Roman"/>
        </w:rPr>
      </w:pPr>
    </w:p>
    <w:p w14:paraId="5733775B" w14:textId="77777777" w:rsidR="003915BA" w:rsidRPr="003915BA" w:rsidRDefault="003915BA" w:rsidP="005F4517">
      <w:pPr>
        <w:spacing w:after="0" w:line="240" w:lineRule="auto"/>
        <w:rPr>
          <w:rFonts w:ascii="Times New Roman" w:hAnsi="Times New Roman" w:cs="Times New Roman"/>
        </w:rPr>
      </w:pPr>
    </w:p>
    <w:p w14:paraId="20BEECA3" w14:textId="77777777" w:rsidR="003915BA" w:rsidRPr="003915BA" w:rsidRDefault="003915BA" w:rsidP="005F4517">
      <w:pPr>
        <w:spacing w:after="0" w:line="240" w:lineRule="auto"/>
        <w:rPr>
          <w:rFonts w:ascii="Times New Roman" w:hAnsi="Times New Roman" w:cs="Times New Roman"/>
        </w:rPr>
      </w:pPr>
    </w:p>
    <w:p w14:paraId="6FDCF7C3" w14:textId="306DB661" w:rsidR="004A4047" w:rsidRPr="003915BA" w:rsidRDefault="003915BA" w:rsidP="005F4517">
      <w:pPr>
        <w:spacing w:after="0" w:line="240" w:lineRule="auto"/>
        <w:rPr>
          <w:rFonts w:ascii="Times New Roman" w:hAnsi="Times New Roman" w:cs="Times New Roman"/>
          <w:b/>
          <w:bCs/>
        </w:rPr>
      </w:pPr>
      <w:r w:rsidRPr="003915BA">
        <w:rPr>
          <w:rFonts w:ascii="Times New Roman" w:hAnsi="Times New Roman" w:cs="Times New Roman"/>
          <w:b/>
          <w:bCs/>
        </w:rPr>
        <w:lastRenderedPageBreak/>
        <w:t>Organizational support and learning</w:t>
      </w:r>
    </w:p>
    <w:tbl>
      <w:tblPr>
        <w:tblStyle w:val="Lentelstinklelis"/>
        <w:tblW w:w="0" w:type="auto"/>
        <w:tblLook w:val="04A0" w:firstRow="1" w:lastRow="0" w:firstColumn="1" w:lastColumn="0" w:noHBand="0" w:noVBand="1"/>
      </w:tblPr>
      <w:tblGrid>
        <w:gridCol w:w="4039"/>
        <w:gridCol w:w="1226"/>
        <w:gridCol w:w="1207"/>
        <w:gridCol w:w="1207"/>
        <w:gridCol w:w="1207"/>
        <w:gridCol w:w="2210"/>
      </w:tblGrid>
      <w:tr w:rsidR="003915BA" w:rsidRPr="003915BA" w14:paraId="1D40E5BD" w14:textId="77777777" w:rsidTr="003915BA">
        <w:tc>
          <w:tcPr>
            <w:tcW w:w="4120" w:type="dxa"/>
            <w:vAlign w:val="center"/>
          </w:tcPr>
          <w:p w14:paraId="7B4FD75C"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Statement</w:t>
            </w:r>
          </w:p>
        </w:tc>
        <w:tc>
          <w:tcPr>
            <w:tcW w:w="1234" w:type="dxa"/>
            <w:vAlign w:val="center"/>
          </w:tcPr>
          <w:p w14:paraId="4105ED8A"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1</w:t>
            </w:r>
            <w:r w:rsidRPr="003915BA">
              <w:rPr>
                <w:rFonts w:ascii="Times New Roman" w:hAnsi="Times New Roman" w:cs="Times New Roman"/>
                <w:b/>
                <w:bCs/>
                <w:sz w:val="20"/>
                <w:szCs w:val="20"/>
              </w:rPr>
              <w:br/>
              <w:t>Strongly disagree</w:t>
            </w:r>
          </w:p>
        </w:tc>
        <w:tc>
          <w:tcPr>
            <w:tcW w:w="1234" w:type="dxa"/>
            <w:vAlign w:val="center"/>
          </w:tcPr>
          <w:p w14:paraId="1B76B08F"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2</w:t>
            </w:r>
          </w:p>
        </w:tc>
        <w:tc>
          <w:tcPr>
            <w:tcW w:w="1234" w:type="dxa"/>
            <w:vAlign w:val="center"/>
          </w:tcPr>
          <w:p w14:paraId="3360273B"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3</w:t>
            </w:r>
          </w:p>
        </w:tc>
        <w:tc>
          <w:tcPr>
            <w:tcW w:w="1234" w:type="dxa"/>
            <w:vAlign w:val="center"/>
          </w:tcPr>
          <w:p w14:paraId="0ACDCEA4"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4</w:t>
            </w:r>
          </w:p>
        </w:tc>
        <w:tc>
          <w:tcPr>
            <w:tcW w:w="2251" w:type="dxa"/>
            <w:vAlign w:val="center"/>
          </w:tcPr>
          <w:p w14:paraId="147D12A4"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5</w:t>
            </w:r>
            <w:r w:rsidRPr="003915BA">
              <w:rPr>
                <w:rFonts w:ascii="Times New Roman" w:hAnsi="Times New Roman" w:cs="Times New Roman"/>
                <w:b/>
                <w:bCs/>
                <w:sz w:val="20"/>
                <w:szCs w:val="20"/>
              </w:rPr>
              <w:br/>
              <w:t>Strongly agree</w:t>
            </w:r>
          </w:p>
        </w:tc>
      </w:tr>
      <w:tr w:rsidR="003915BA" w:rsidRPr="003915BA" w14:paraId="2837CE6E" w14:textId="77777777" w:rsidTr="003915BA">
        <w:tc>
          <w:tcPr>
            <w:tcW w:w="4120" w:type="dxa"/>
          </w:tcPr>
          <w:p w14:paraId="4B6C30B0"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My institution encourages interest in AI technologies.</w:t>
            </w:r>
          </w:p>
        </w:tc>
        <w:tc>
          <w:tcPr>
            <w:tcW w:w="1234" w:type="dxa"/>
            <w:vAlign w:val="center"/>
          </w:tcPr>
          <w:p w14:paraId="1094B8D7"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3483CEF9"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3FA7E925"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27A7FD3F"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2251" w:type="dxa"/>
            <w:vAlign w:val="center"/>
          </w:tcPr>
          <w:p w14:paraId="72AB1454"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r w:rsidR="003915BA" w:rsidRPr="003915BA" w14:paraId="72A039F0" w14:textId="77777777" w:rsidTr="003915BA">
        <w:tc>
          <w:tcPr>
            <w:tcW w:w="4120" w:type="dxa"/>
          </w:tcPr>
          <w:p w14:paraId="48582925"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Management provides relevant information about AI implementation.</w:t>
            </w:r>
          </w:p>
        </w:tc>
        <w:tc>
          <w:tcPr>
            <w:tcW w:w="1234" w:type="dxa"/>
            <w:vAlign w:val="center"/>
          </w:tcPr>
          <w:p w14:paraId="792F49FA"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2635FE59"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006B5FFF"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324E6DF0"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2251" w:type="dxa"/>
            <w:vAlign w:val="center"/>
          </w:tcPr>
          <w:p w14:paraId="05DC61CA"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r w:rsidR="003915BA" w:rsidRPr="003915BA" w14:paraId="7B92C84A" w14:textId="77777777" w:rsidTr="003915BA">
        <w:tc>
          <w:tcPr>
            <w:tcW w:w="4120" w:type="dxa"/>
          </w:tcPr>
          <w:p w14:paraId="1283CDC4"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We have opportunities to participate in AI-related training.</w:t>
            </w:r>
          </w:p>
        </w:tc>
        <w:tc>
          <w:tcPr>
            <w:tcW w:w="1234" w:type="dxa"/>
            <w:vAlign w:val="center"/>
          </w:tcPr>
          <w:p w14:paraId="65798BC0"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02F343C2"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497B1862"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12633635"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2251" w:type="dxa"/>
            <w:vAlign w:val="center"/>
          </w:tcPr>
          <w:p w14:paraId="03234821"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r w:rsidR="003915BA" w:rsidRPr="003915BA" w14:paraId="663E33D5" w14:textId="77777777" w:rsidTr="003915BA">
        <w:tc>
          <w:tcPr>
            <w:tcW w:w="4120" w:type="dxa"/>
          </w:tcPr>
          <w:p w14:paraId="239746DB"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Technical support for implementing AI is sufficient.</w:t>
            </w:r>
          </w:p>
        </w:tc>
        <w:tc>
          <w:tcPr>
            <w:tcW w:w="1234" w:type="dxa"/>
            <w:vAlign w:val="center"/>
          </w:tcPr>
          <w:p w14:paraId="7D86113A"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1B4FDDD3"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61FDB5F3"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5D3A245C"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2251" w:type="dxa"/>
            <w:vAlign w:val="center"/>
          </w:tcPr>
          <w:p w14:paraId="1A91CBA5"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r w:rsidR="003915BA" w:rsidRPr="003915BA" w14:paraId="71054397" w14:textId="77777777" w:rsidTr="003915BA">
        <w:tc>
          <w:tcPr>
            <w:tcW w:w="4120" w:type="dxa"/>
          </w:tcPr>
          <w:p w14:paraId="63805F0F"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The organization has a plan for integrating AI into practice.</w:t>
            </w:r>
          </w:p>
        </w:tc>
        <w:tc>
          <w:tcPr>
            <w:tcW w:w="1234" w:type="dxa"/>
            <w:vAlign w:val="center"/>
          </w:tcPr>
          <w:p w14:paraId="4ECBB5C3"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7808E895"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08CF87CE"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1C999E10"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2251" w:type="dxa"/>
            <w:vAlign w:val="center"/>
          </w:tcPr>
          <w:p w14:paraId="4C519671"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bl>
    <w:p w14:paraId="71FEF030" w14:textId="77777777" w:rsidR="004A4047" w:rsidRPr="003915BA" w:rsidRDefault="004A4047" w:rsidP="005F4517">
      <w:pPr>
        <w:spacing w:after="0" w:line="240" w:lineRule="auto"/>
        <w:rPr>
          <w:rFonts w:ascii="Times New Roman" w:hAnsi="Times New Roman" w:cs="Times New Roman"/>
        </w:rPr>
      </w:pPr>
    </w:p>
    <w:p w14:paraId="5C5156D9" w14:textId="19F9A2D9" w:rsidR="004A4047" w:rsidRPr="003915BA" w:rsidRDefault="003915BA" w:rsidP="005F4517">
      <w:pPr>
        <w:spacing w:after="0" w:line="240" w:lineRule="auto"/>
        <w:rPr>
          <w:rFonts w:ascii="Times New Roman" w:hAnsi="Times New Roman" w:cs="Times New Roman"/>
          <w:b/>
          <w:bCs/>
        </w:rPr>
      </w:pPr>
      <w:r w:rsidRPr="003915BA">
        <w:rPr>
          <w:rFonts w:ascii="Times New Roman" w:hAnsi="Times New Roman" w:cs="Times New Roman"/>
          <w:b/>
          <w:bCs/>
        </w:rPr>
        <w:t>Ethical and responsibility aspects</w:t>
      </w:r>
    </w:p>
    <w:tbl>
      <w:tblPr>
        <w:tblStyle w:val="Lentelstinklelis"/>
        <w:tblW w:w="0" w:type="auto"/>
        <w:tblLook w:val="04A0" w:firstRow="1" w:lastRow="0" w:firstColumn="1" w:lastColumn="0" w:noHBand="0" w:noVBand="1"/>
      </w:tblPr>
      <w:tblGrid>
        <w:gridCol w:w="3993"/>
        <w:gridCol w:w="1430"/>
        <w:gridCol w:w="1414"/>
        <w:gridCol w:w="1414"/>
        <w:gridCol w:w="1414"/>
        <w:gridCol w:w="1431"/>
      </w:tblGrid>
      <w:tr w:rsidR="003915BA" w:rsidRPr="003915BA" w14:paraId="04A18811" w14:textId="77777777" w:rsidTr="003915BA">
        <w:tc>
          <w:tcPr>
            <w:tcW w:w="4077" w:type="dxa"/>
            <w:vAlign w:val="center"/>
          </w:tcPr>
          <w:p w14:paraId="6C939A41"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Statement</w:t>
            </w:r>
          </w:p>
        </w:tc>
        <w:tc>
          <w:tcPr>
            <w:tcW w:w="1446" w:type="dxa"/>
            <w:vAlign w:val="center"/>
          </w:tcPr>
          <w:p w14:paraId="7591907E"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1</w:t>
            </w:r>
            <w:r w:rsidRPr="003915BA">
              <w:rPr>
                <w:rFonts w:ascii="Times New Roman" w:hAnsi="Times New Roman" w:cs="Times New Roman"/>
                <w:b/>
                <w:bCs/>
                <w:sz w:val="20"/>
                <w:szCs w:val="20"/>
              </w:rPr>
              <w:br/>
              <w:t>Strongly disagree</w:t>
            </w:r>
          </w:p>
        </w:tc>
        <w:tc>
          <w:tcPr>
            <w:tcW w:w="1446" w:type="dxa"/>
            <w:vAlign w:val="center"/>
          </w:tcPr>
          <w:p w14:paraId="6C612CBA"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2</w:t>
            </w:r>
          </w:p>
        </w:tc>
        <w:tc>
          <w:tcPr>
            <w:tcW w:w="1446" w:type="dxa"/>
            <w:vAlign w:val="center"/>
          </w:tcPr>
          <w:p w14:paraId="66FDDE9E"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3</w:t>
            </w:r>
          </w:p>
        </w:tc>
        <w:tc>
          <w:tcPr>
            <w:tcW w:w="1446" w:type="dxa"/>
            <w:vAlign w:val="center"/>
          </w:tcPr>
          <w:p w14:paraId="345247C3"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4</w:t>
            </w:r>
          </w:p>
        </w:tc>
        <w:tc>
          <w:tcPr>
            <w:tcW w:w="1446" w:type="dxa"/>
            <w:vAlign w:val="center"/>
          </w:tcPr>
          <w:p w14:paraId="5397E10D"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5</w:t>
            </w:r>
            <w:r w:rsidRPr="003915BA">
              <w:rPr>
                <w:rFonts w:ascii="Times New Roman" w:hAnsi="Times New Roman" w:cs="Times New Roman"/>
                <w:b/>
                <w:bCs/>
                <w:sz w:val="20"/>
                <w:szCs w:val="20"/>
              </w:rPr>
              <w:br/>
              <w:t>Strongly agree</w:t>
            </w:r>
          </w:p>
        </w:tc>
      </w:tr>
      <w:tr w:rsidR="003915BA" w:rsidRPr="003915BA" w14:paraId="67971D60" w14:textId="77777777" w:rsidTr="003915BA">
        <w:tc>
          <w:tcPr>
            <w:tcW w:w="4077" w:type="dxa"/>
          </w:tcPr>
          <w:p w14:paraId="10289920"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AI decisions should be clearly explained to the patient.</w:t>
            </w:r>
          </w:p>
        </w:tc>
        <w:tc>
          <w:tcPr>
            <w:tcW w:w="1446" w:type="dxa"/>
            <w:vAlign w:val="center"/>
          </w:tcPr>
          <w:p w14:paraId="0087275D"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5BFDB9E1"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2FD0D531"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798F7FAE"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11222FF9"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r>
      <w:tr w:rsidR="003915BA" w:rsidRPr="003915BA" w14:paraId="28B60B59" w14:textId="77777777" w:rsidTr="003915BA">
        <w:tc>
          <w:tcPr>
            <w:tcW w:w="4077" w:type="dxa"/>
          </w:tcPr>
          <w:p w14:paraId="0A5C9420"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I am concerned about who will be responsible if AI causes harm.</w:t>
            </w:r>
          </w:p>
        </w:tc>
        <w:tc>
          <w:tcPr>
            <w:tcW w:w="1446" w:type="dxa"/>
            <w:vAlign w:val="center"/>
          </w:tcPr>
          <w:p w14:paraId="1CAB57B5"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74508A8D"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50E02E38"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435A02DE"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6F2CE765"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r>
      <w:tr w:rsidR="003915BA" w:rsidRPr="003915BA" w14:paraId="4298E13E" w14:textId="77777777" w:rsidTr="003915BA">
        <w:tc>
          <w:tcPr>
            <w:tcW w:w="4077" w:type="dxa"/>
          </w:tcPr>
          <w:p w14:paraId="668B5643"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Patient data security is at risk with AI use.</w:t>
            </w:r>
          </w:p>
        </w:tc>
        <w:tc>
          <w:tcPr>
            <w:tcW w:w="1446" w:type="dxa"/>
            <w:vAlign w:val="center"/>
          </w:tcPr>
          <w:p w14:paraId="0A792C13"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659C7F4F"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3FCCF28F"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34823144"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01A8C4F7"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r>
      <w:tr w:rsidR="003915BA" w:rsidRPr="003915BA" w14:paraId="24EB69F2" w14:textId="77777777" w:rsidTr="003915BA">
        <w:tc>
          <w:tcPr>
            <w:tcW w:w="4077" w:type="dxa"/>
          </w:tcPr>
          <w:p w14:paraId="4081627E"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AI may harm ethical principles in healthcare.</w:t>
            </w:r>
          </w:p>
        </w:tc>
        <w:tc>
          <w:tcPr>
            <w:tcW w:w="1446" w:type="dxa"/>
            <w:vAlign w:val="center"/>
          </w:tcPr>
          <w:p w14:paraId="3EAC5CF5"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7576ED08"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6E70376D"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620B439C"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652DB0FB"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r>
      <w:tr w:rsidR="003915BA" w:rsidRPr="003915BA" w14:paraId="7489EB12" w14:textId="77777777" w:rsidTr="003915BA">
        <w:tc>
          <w:tcPr>
            <w:tcW w:w="4077" w:type="dxa"/>
          </w:tcPr>
          <w:p w14:paraId="65EC0052"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It is necessary to clearly define the boundaries of human and AI responsibility.</w:t>
            </w:r>
          </w:p>
        </w:tc>
        <w:tc>
          <w:tcPr>
            <w:tcW w:w="1446" w:type="dxa"/>
            <w:vAlign w:val="center"/>
          </w:tcPr>
          <w:p w14:paraId="29D526A0"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7137A3FC"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7E9AEEE8"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18CC3DEF"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c>
          <w:tcPr>
            <w:tcW w:w="1446" w:type="dxa"/>
            <w:vAlign w:val="center"/>
          </w:tcPr>
          <w:p w14:paraId="6E70B2D8" w14:textId="77777777" w:rsidR="003915BA" w:rsidRPr="003915BA" w:rsidRDefault="003915BA" w:rsidP="005F4517">
            <w:pPr>
              <w:rPr>
                <w:rFonts w:ascii="Times New Roman" w:hAnsi="Times New Roman" w:cs="Times New Roman"/>
                <w:sz w:val="20"/>
                <w:szCs w:val="20"/>
              </w:rPr>
            </w:pPr>
            <w:r w:rsidRPr="003915BA">
              <w:rPr>
                <w:rFonts w:ascii="Segoe UI Symbol" w:hAnsi="Segoe UI Symbol" w:cs="Segoe UI Symbol"/>
                <w:sz w:val="20"/>
                <w:szCs w:val="20"/>
              </w:rPr>
              <w:t>☐</w:t>
            </w:r>
          </w:p>
        </w:tc>
      </w:tr>
    </w:tbl>
    <w:p w14:paraId="6A0C133D" w14:textId="77777777" w:rsidR="004A4047" w:rsidRPr="003915BA" w:rsidRDefault="004A4047" w:rsidP="005F4517">
      <w:pPr>
        <w:spacing w:after="0" w:line="240" w:lineRule="auto"/>
        <w:rPr>
          <w:rFonts w:ascii="Times New Roman" w:hAnsi="Times New Roman" w:cs="Times New Roman"/>
        </w:rPr>
      </w:pPr>
    </w:p>
    <w:p w14:paraId="6C4AF52E" w14:textId="169FEDE3" w:rsidR="004A4047" w:rsidRPr="003915BA" w:rsidRDefault="003915BA" w:rsidP="005F4517">
      <w:pPr>
        <w:spacing w:after="0" w:line="240" w:lineRule="auto"/>
        <w:rPr>
          <w:rFonts w:ascii="Times New Roman" w:hAnsi="Times New Roman" w:cs="Times New Roman"/>
          <w:b/>
          <w:bCs/>
        </w:rPr>
      </w:pPr>
      <w:r w:rsidRPr="003915BA">
        <w:rPr>
          <w:rFonts w:ascii="Times New Roman" w:hAnsi="Times New Roman" w:cs="Times New Roman"/>
          <w:b/>
          <w:bCs/>
        </w:rPr>
        <w:t>Practical experience with AI</w:t>
      </w:r>
    </w:p>
    <w:tbl>
      <w:tblPr>
        <w:tblStyle w:val="Lentelstinklelis"/>
        <w:tblW w:w="0" w:type="auto"/>
        <w:tblLook w:val="04A0" w:firstRow="1" w:lastRow="0" w:firstColumn="1" w:lastColumn="0" w:noHBand="0" w:noVBand="1"/>
      </w:tblPr>
      <w:tblGrid>
        <w:gridCol w:w="3994"/>
        <w:gridCol w:w="1225"/>
        <w:gridCol w:w="1208"/>
        <w:gridCol w:w="1208"/>
        <w:gridCol w:w="1208"/>
        <w:gridCol w:w="2253"/>
      </w:tblGrid>
      <w:tr w:rsidR="003915BA" w:rsidRPr="003915BA" w14:paraId="5F347E57" w14:textId="77777777" w:rsidTr="003915BA">
        <w:tc>
          <w:tcPr>
            <w:tcW w:w="4077" w:type="dxa"/>
            <w:vAlign w:val="center"/>
          </w:tcPr>
          <w:p w14:paraId="0E1CB269"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Statement</w:t>
            </w:r>
          </w:p>
        </w:tc>
        <w:tc>
          <w:tcPr>
            <w:tcW w:w="1234" w:type="dxa"/>
            <w:vAlign w:val="center"/>
          </w:tcPr>
          <w:p w14:paraId="7DF52023"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1</w:t>
            </w:r>
            <w:r w:rsidRPr="003915BA">
              <w:rPr>
                <w:rFonts w:ascii="Times New Roman" w:hAnsi="Times New Roman" w:cs="Times New Roman"/>
                <w:b/>
                <w:bCs/>
                <w:sz w:val="20"/>
                <w:szCs w:val="20"/>
              </w:rPr>
              <w:br/>
              <w:t>Strongly disagree</w:t>
            </w:r>
          </w:p>
        </w:tc>
        <w:tc>
          <w:tcPr>
            <w:tcW w:w="1234" w:type="dxa"/>
            <w:vAlign w:val="center"/>
          </w:tcPr>
          <w:p w14:paraId="3FDECF2F"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2</w:t>
            </w:r>
          </w:p>
        </w:tc>
        <w:tc>
          <w:tcPr>
            <w:tcW w:w="1234" w:type="dxa"/>
            <w:vAlign w:val="center"/>
          </w:tcPr>
          <w:p w14:paraId="61BF0A46"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3</w:t>
            </w:r>
          </w:p>
        </w:tc>
        <w:tc>
          <w:tcPr>
            <w:tcW w:w="1234" w:type="dxa"/>
            <w:vAlign w:val="center"/>
          </w:tcPr>
          <w:p w14:paraId="78FA1537"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4</w:t>
            </w:r>
          </w:p>
        </w:tc>
        <w:tc>
          <w:tcPr>
            <w:tcW w:w="2294" w:type="dxa"/>
            <w:vAlign w:val="center"/>
          </w:tcPr>
          <w:p w14:paraId="2D0CCD80" w14:textId="77777777" w:rsidR="003915BA" w:rsidRPr="003915BA" w:rsidRDefault="003915BA" w:rsidP="003915BA">
            <w:pPr>
              <w:jc w:val="center"/>
              <w:rPr>
                <w:rFonts w:ascii="Times New Roman" w:hAnsi="Times New Roman" w:cs="Times New Roman"/>
                <w:b/>
                <w:bCs/>
                <w:sz w:val="20"/>
                <w:szCs w:val="20"/>
              </w:rPr>
            </w:pPr>
            <w:r w:rsidRPr="003915BA">
              <w:rPr>
                <w:rFonts w:ascii="Times New Roman" w:hAnsi="Times New Roman" w:cs="Times New Roman"/>
                <w:b/>
                <w:bCs/>
                <w:sz w:val="20"/>
                <w:szCs w:val="20"/>
              </w:rPr>
              <w:t>5</w:t>
            </w:r>
            <w:r w:rsidRPr="003915BA">
              <w:rPr>
                <w:rFonts w:ascii="Times New Roman" w:hAnsi="Times New Roman" w:cs="Times New Roman"/>
                <w:b/>
                <w:bCs/>
                <w:sz w:val="20"/>
                <w:szCs w:val="20"/>
              </w:rPr>
              <w:br/>
              <w:t>Strongly agree</w:t>
            </w:r>
          </w:p>
        </w:tc>
      </w:tr>
      <w:tr w:rsidR="003915BA" w:rsidRPr="003915BA" w14:paraId="0399492D" w14:textId="77777777" w:rsidTr="003915BA">
        <w:tc>
          <w:tcPr>
            <w:tcW w:w="4077" w:type="dxa"/>
          </w:tcPr>
          <w:p w14:paraId="5173C98E"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I have personally used AI tools in my work.</w:t>
            </w:r>
          </w:p>
        </w:tc>
        <w:tc>
          <w:tcPr>
            <w:tcW w:w="1234" w:type="dxa"/>
            <w:vAlign w:val="center"/>
          </w:tcPr>
          <w:p w14:paraId="62083243"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6F7D20D5"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2E618C2F"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6F4BA3D7"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2294" w:type="dxa"/>
            <w:vAlign w:val="center"/>
          </w:tcPr>
          <w:p w14:paraId="43D954DC"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r w:rsidR="003915BA" w:rsidRPr="003915BA" w14:paraId="02AA6E08" w14:textId="77777777" w:rsidTr="003915BA">
        <w:tc>
          <w:tcPr>
            <w:tcW w:w="4077" w:type="dxa"/>
          </w:tcPr>
          <w:p w14:paraId="4AD15C59"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AI technologies are already being used in our institution.</w:t>
            </w:r>
          </w:p>
        </w:tc>
        <w:tc>
          <w:tcPr>
            <w:tcW w:w="1234" w:type="dxa"/>
            <w:vAlign w:val="center"/>
          </w:tcPr>
          <w:p w14:paraId="5CD09E58"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4A5771E8"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17B9A641"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482BBE57"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2294" w:type="dxa"/>
            <w:vAlign w:val="center"/>
          </w:tcPr>
          <w:p w14:paraId="5131E852"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r w:rsidR="003915BA" w:rsidRPr="003915BA" w14:paraId="34E119DB" w14:textId="77777777" w:rsidTr="003915BA">
        <w:tc>
          <w:tcPr>
            <w:tcW w:w="4077" w:type="dxa"/>
          </w:tcPr>
          <w:p w14:paraId="7A0527C9"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I can use at least one AI system independently.</w:t>
            </w:r>
          </w:p>
        </w:tc>
        <w:tc>
          <w:tcPr>
            <w:tcW w:w="1234" w:type="dxa"/>
            <w:vAlign w:val="center"/>
          </w:tcPr>
          <w:p w14:paraId="32D43B3D"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12F15852"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4FD60E5D"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61F1F80D"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2294" w:type="dxa"/>
            <w:vAlign w:val="center"/>
          </w:tcPr>
          <w:p w14:paraId="1AC5E4A4"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r w:rsidR="003915BA" w:rsidRPr="003915BA" w14:paraId="35CC8BAB" w14:textId="77777777" w:rsidTr="003915BA">
        <w:tc>
          <w:tcPr>
            <w:tcW w:w="4077" w:type="dxa"/>
          </w:tcPr>
          <w:p w14:paraId="1C97829E"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I feel confident using AI tools in practice.</w:t>
            </w:r>
          </w:p>
        </w:tc>
        <w:tc>
          <w:tcPr>
            <w:tcW w:w="1234" w:type="dxa"/>
            <w:vAlign w:val="center"/>
          </w:tcPr>
          <w:p w14:paraId="7B7AAFA0"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2CB0913A"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0CC01A8A"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40C6EA03"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2294" w:type="dxa"/>
            <w:vAlign w:val="center"/>
          </w:tcPr>
          <w:p w14:paraId="2A0C52AD"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r w:rsidR="003915BA" w:rsidRPr="003915BA" w14:paraId="0D8B44D0" w14:textId="77777777" w:rsidTr="003915BA">
        <w:tc>
          <w:tcPr>
            <w:tcW w:w="4077" w:type="dxa"/>
          </w:tcPr>
          <w:p w14:paraId="21266064" w14:textId="77777777" w:rsidR="003915BA" w:rsidRPr="003915BA" w:rsidRDefault="003915BA" w:rsidP="005F4517">
            <w:pPr>
              <w:rPr>
                <w:rFonts w:ascii="Times New Roman" w:hAnsi="Times New Roman" w:cs="Times New Roman"/>
                <w:sz w:val="20"/>
                <w:szCs w:val="20"/>
              </w:rPr>
            </w:pPr>
            <w:r w:rsidRPr="003915BA">
              <w:rPr>
                <w:rFonts w:ascii="Times New Roman" w:hAnsi="Times New Roman" w:cs="Times New Roman"/>
                <w:sz w:val="20"/>
                <w:szCs w:val="20"/>
              </w:rPr>
              <w:t>AI tools have already made my work easier.</w:t>
            </w:r>
          </w:p>
        </w:tc>
        <w:tc>
          <w:tcPr>
            <w:tcW w:w="1234" w:type="dxa"/>
            <w:vAlign w:val="center"/>
          </w:tcPr>
          <w:p w14:paraId="584C9174"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0C74F7AB"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7E4E1D81"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1234" w:type="dxa"/>
            <w:vAlign w:val="center"/>
          </w:tcPr>
          <w:p w14:paraId="15CEDB85"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c>
          <w:tcPr>
            <w:tcW w:w="2294" w:type="dxa"/>
            <w:vAlign w:val="center"/>
          </w:tcPr>
          <w:p w14:paraId="3BC84852" w14:textId="77777777" w:rsidR="003915BA" w:rsidRPr="003915BA" w:rsidRDefault="003915BA" w:rsidP="003915BA">
            <w:pPr>
              <w:jc w:val="center"/>
              <w:rPr>
                <w:rFonts w:ascii="Times New Roman" w:hAnsi="Times New Roman" w:cs="Times New Roman"/>
                <w:sz w:val="20"/>
                <w:szCs w:val="20"/>
              </w:rPr>
            </w:pPr>
            <w:r w:rsidRPr="003915BA">
              <w:rPr>
                <w:rFonts w:ascii="Segoe UI Symbol" w:hAnsi="Segoe UI Symbol" w:cs="Segoe UI Symbol"/>
                <w:sz w:val="20"/>
                <w:szCs w:val="20"/>
              </w:rPr>
              <w:t>☐</w:t>
            </w:r>
          </w:p>
        </w:tc>
      </w:tr>
    </w:tbl>
    <w:p w14:paraId="32DB9CEE" w14:textId="77777777" w:rsidR="004A4047" w:rsidRPr="003915BA" w:rsidRDefault="004A4047" w:rsidP="005F4517">
      <w:pPr>
        <w:spacing w:after="0" w:line="240" w:lineRule="auto"/>
        <w:rPr>
          <w:rFonts w:ascii="Times New Roman" w:hAnsi="Times New Roman" w:cs="Times New Roman"/>
        </w:rPr>
      </w:pPr>
    </w:p>
    <w:p w14:paraId="328CD766" w14:textId="64E69678" w:rsidR="003915BA" w:rsidRDefault="003915BA" w:rsidP="003915BA">
      <w:pPr>
        <w:spacing w:after="0" w:line="240" w:lineRule="auto"/>
        <w:rPr>
          <w:rFonts w:ascii="Times New Roman" w:hAnsi="Times New Roman" w:cs="Times New Roman"/>
          <w:b/>
          <w:bCs/>
          <w:sz w:val="20"/>
          <w:szCs w:val="20"/>
        </w:rPr>
      </w:pPr>
      <w:r w:rsidRPr="003915BA">
        <w:rPr>
          <w:rFonts w:ascii="Times New Roman" w:hAnsi="Times New Roman" w:cs="Times New Roman"/>
          <w:b/>
          <w:bCs/>
          <w:sz w:val="20"/>
          <w:szCs w:val="20"/>
        </w:rPr>
        <w:t>Demographic Information</w:t>
      </w:r>
    </w:p>
    <w:p w14:paraId="05DFBA87" w14:textId="7A5F195F" w:rsidR="003915BA" w:rsidRPr="003915BA" w:rsidRDefault="003915BA" w:rsidP="003915BA">
      <w:pPr>
        <w:spacing w:after="0" w:line="240" w:lineRule="auto"/>
        <w:rPr>
          <w:rFonts w:ascii="Times New Roman" w:hAnsi="Times New Roman" w:cs="Times New Roman"/>
          <w:b/>
          <w:bCs/>
          <w:sz w:val="20"/>
          <w:szCs w:val="20"/>
        </w:rPr>
      </w:pPr>
    </w:p>
    <w:p w14:paraId="6E6AA353" w14:textId="241B9E16" w:rsidR="003915BA" w:rsidRDefault="00C71D70" w:rsidP="003915BA">
      <w:pPr>
        <w:spacing w:after="0" w:line="240" w:lineRule="auto"/>
        <w:rPr>
          <w:rFonts w:ascii="Times New Roman" w:hAnsi="Times New Roman" w:cs="Times New Roman"/>
          <w:b/>
          <w:bCs/>
          <w:sz w:val="20"/>
          <w:szCs w:val="20"/>
        </w:rPr>
      </w:pPr>
      <w:r w:rsidRPr="003915BA">
        <w:rPr>
          <w:rFonts w:ascii="Times New Roman" w:hAnsi="Times New Roman" w:cs="Times New Roman"/>
          <w:b/>
          <w:bCs/>
          <w:noProof/>
          <w:sz w:val="20"/>
          <w:szCs w:val="20"/>
        </w:rPr>
        <mc:AlternateContent>
          <mc:Choice Requires="wps">
            <w:drawing>
              <wp:anchor distT="45720" distB="45720" distL="114300" distR="114300" simplePos="0" relativeHeight="251651584" behindDoc="0" locked="0" layoutInCell="1" allowOverlap="1" wp14:anchorId="6C58B92A" wp14:editId="01DB4DCF">
                <wp:simplePos x="0" y="0"/>
                <wp:positionH relativeFrom="column">
                  <wp:posOffset>4271010</wp:posOffset>
                </wp:positionH>
                <wp:positionV relativeFrom="paragraph">
                  <wp:posOffset>8890</wp:posOffset>
                </wp:positionV>
                <wp:extent cx="2146300" cy="1404620"/>
                <wp:effectExtent l="0" t="0" r="6350" b="0"/>
                <wp:wrapSquare wrapText="bothSides"/>
                <wp:docPr id="28914794"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solidFill>
                          <a:srgbClr val="FFFFFF"/>
                        </a:solidFill>
                        <a:ln w="9525">
                          <a:noFill/>
                          <a:miter lim="800000"/>
                          <a:headEnd/>
                          <a:tailEnd/>
                        </a:ln>
                      </wps:spPr>
                      <wps:txbx>
                        <w:txbxContent>
                          <w:p w14:paraId="49A4B57D" w14:textId="77777777" w:rsidR="003915BA" w:rsidRPr="003915BA" w:rsidRDefault="003915BA" w:rsidP="003915BA">
                            <w:pPr>
                              <w:spacing w:after="0" w:line="240" w:lineRule="auto"/>
                              <w:rPr>
                                <w:rFonts w:ascii="Times New Roman" w:hAnsi="Times New Roman" w:cs="Times New Roman"/>
                                <w:sz w:val="20"/>
                                <w:szCs w:val="20"/>
                              </w:rPr>
                            </w:pPr>
                            <w:r w:rsidRPr="003915BA">
                              <w:rPr>
                                <w:rFonts w:ascii="Times New Roman" w:hAnsi="Times New Roman" w:cs="Times New Roman"/>
                                <w:b/>
                                <w:bCs/>
                                <w:sz w:val="20"/>
                                <w:szCs w:val="20"/>
                              </w:rPr>
                              <w:t>Work experience in healthcare:</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Less than 5 years</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6–10 years</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11–20 years</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More than 20 years</w:t>
                            </w:r>
                          </w:p>
                          <w:p w14:paraId="47ECD30F" w14:textId="158926DD" w:rsidR="003915BA" w:rsidRPr="003915BA" w:rsidRDefault="003915BA" w:rsidP="003915BA">
                            <w:pPr>
                              <w:spacing w:after="0" w:line="240" w:lineRule="auto"/>
                              <w:rPr>
                                <w:rFonts w:ascii="Times New Roman" w:hAnsi="Times New Roman" w:cs="Times New Roman"/>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58B92A" id="_x0000_t202" coordsize="21600,21600" o:spt="202" path="m,l,21600r21600,l21600,xe">
                <v:stroke joinstyle="miter"/>
                <v:path gradientshapeok="t" o:connecttype="rect"/>
              </v:shapetype>
              <v:shape id="2 teksto laukas" o:spid="_x0000_s1026" type="#_x0000_t202" style="position:absolute;margin-left:336.3pt;margin-top:.7pt;width:169pt;height:110.6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QbDQ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" stroked="f">
                <v:textbox style="mso-fit-shape-to-text:t">
                  <w:txbxContent>
                    <w:p w14:paraId="49A4B57D" w14:textId="77777777" w:rsidR="003915BA" w:rsidRPr="003915BA" w:rsidRDefault="003915BA" w:rsidP="003915BA">
                      <w:pPr>
                        <w:spacing w:after="0" w:line="240" w:lineRule="auto"/>
                        <w:rPr>
                          <w:rFonts w:ascii="Times New Roman" w:hAnsi="Times New Roman" w:cs="Times New Roman"/>
                          <w:sz w:val="20"/>
                          <w:szCs w:val="20"/>
                        </w:rPr>
                      </w:pPr>
                      <w:r w:rsidRPr="003915BA">
                        <w:rPr>
                          <w:rFonts w:ascii="Times New Roman" w:hAnsi="Times New Roman" w:cs="Times New Roman"/>
                          <w:b/>
                          <w:bCs/>
                          <w:sz w:val="20"/>
                          <w:szCs w:val="20"/>
                        </w:rPr>
                        <w:t>Work experience in healthcare:</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Less than 5 years</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6–10 years</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11–20 years</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More than 20 years</w:t>
                      </w:r>
                    </w:p>
                    <w:p w14:paraId="47ECD30F" w14:textId="158926DD" w:rsidR="003915BA" w:rsidRPr="003915BA" w:rsidRDefault="003915BA" w:rsidP="003915BA">
                      <w:pPr>
                        <w:spacing w:after="0" w:line="240" w:lineRule="auto"/>
                        <w:rPr>
                          <w:rFonts w:ascii="Times New Roman" w:hAnsi="Times New Roman" w:cs="Times New Roman"/>
                          <w:sz w:val="20"/>
                          <w:szCs w:val="20"/>
                        </w:rPr>
                      </w:pPr>
                    </w:p>
                  </w:txbxContent>
                </v:textbox>
                <w10:wrap type="square"/>
              </v:shape>
            </w:pict>
          </mc:Fallback>
        </mc:AlternateContent>
      </w:r>
      <w:r w:rsidR="003915BA" w:rsidRPr="003915BA">
        <w:rPr>
          <w:rFonts w:ascii="Times New Roman" w:hAnsi="Times New Roman" w:cs="Times New Roman"/>
          <w:b/>
          <w:bCs/>
          <w:noProof/>
          <w:sz w:val="20"/>
          <w:szCs w:val="20"/>
        </w:rPr>
        <mc:AlternateContent>
          <mc:Choice Requires="wps">
            <w:drawing>
              <wp:anchor distT="45720" distB="45720" distL="114300" distR="114300" simplePos="0" relativeHeight="251675136" behindDoc="0" locked="0" layoutInCell="1" allowOverlap="1" wp14:anchorId="71A3C1CB" wp14:editId="1FB0435A">
                <wp:simplePos x="0" y="0"/>
                <wp:positionH relativeFrom="column">
                  <wp:posOffset>2179955</wp:posOffset>
                </wp:positionH>
                <wp:positionV relativeFrom="paragraph">
                  <wp:posOffset>36830</wp:posOffset>
                </wp:positionV>
                <wp:extent cx="2146300" cy="1404620"/>
                <wp:effectExtent l="0" t="0" r="6350" b="0"/>
                <wp:wrapSquare wrapText="bothSides"/>
                <wp:docPr id="1578781530"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solidFill>
                          <a:srgbClr val="FFFFFF"/>
                        </a:solidFill>
                        <a:ln w="9525">
                          <a:noFill/>
                          <a:miter lim="800000"/>
                          <a:headEnd/>
                          <a:tailEnd/>
                        </a:ln>
                      </wps:spPr>
                      <wps:txbx>
                        <w:txbxContent>
                          <w:p w14:paraId="6607E391" w14:textId="26F1C23C" w:rsidR="003915BA" w:rsidRPr="003915BA" w:rsidRDefault="003915BA" w:rsidP="003915BA">
                            <w:pPr>
                              <w:spacing w:after="0" w:line="240" w:lineRule="auto"/>
                              <w:rPr>
                                <w:rFonts w:ascii="Times New Roman" w:hAnsi="Times New Roman" w:cs="Times New Roman"/>
                                <w:sz w:val="20"/>
                                <w:szCs w:val="20"/>
                                <w14:textOutline w14:w="9525" w14:cap="rnd" w14:cmpd="sng" w14:algn="ctr">
                                  <w14:noFill/>
                                  <w14:prstDash w14:val="solid"/>
                                  <w14:bevel/>
                                </w14:textOutline>
                              </w:rPr>
                            </w:pPr>
                            <w:r w:rsidRPr="003915BA">
                              <w:rPr>
                                <w:rFonts w:ascii="Times New Roman" w:hAnsi="Times New Roman" w:cs="Times New Roman"/>
                                <w:b/>
                                <w:bCs/>
                                <w:sz w:val="20"/>
                                <w:szCs w:val="20"/>
                                <w14:textOutline w14:w="9525" w14:cap="rnd" w14:cmpd="sng" w14:algn="ctr">
                                  <w14:noFill/>
                                  <w14:prstDash w14:val="solid"/>
                                  <w14:bevel/>
                                </w14:textOutline>
                              </w:rPr>
                              <w:t>Gender:</w:t>
                            </w:r>
                            <w:r w:rsidRPr="003915BA">
                              <w:rPr>
                                <w:rFonts w:ascii="Times New Roman" w:hAnsi="Times New Roman" w:cs="Times New Roman"/>
                                <w:sz w:val="20"/>
                                <w:szCs w:val="20"/>
                                <w14:textOutline w14:w="9525" w14:cap="rnd" w14:cmpd="sng" w14:algn="ctr">
                                  <w14:noFill/>
                                  <w14:prstDash w14:val="solid"/>
                                  <w14:bevel/>
                                </w14:textOutline>
                              </w:rPr>
                              <w:br/>
                            </w:r>
                            <w:r w:rsidRPr="003915BA">
                              <w:rPr>
                                <w:rFonts w:ascii="Segoe UI Symbol" w:hAnsi="Segoe UI Symbol" w:cs="Segoe UI Symbol"/>
                                <w:sz w:val="20"/>
                                <w:szCs w:val="20"/>
                                <w14:textOutline w14:w="9525" w14:cap="rnd" w14:cmpd="sng" w14:algn="ctr">
                                  <w14:noFill/>
                                  <w14:prstDash w14:val="solid"/>
                                  <w14:bevel/>
                                </w14:textOutline>
                              </w:rPr>
                              <w:t>☐</w:t>
                            </w:r>
                            <w:r w:rsidRPr="003915BA">
                              <w:rPr>
                                <w:rFonts w:ascii="Times New Roman" w:hAnsi="Times New Roman" w:cs="Times New Roman"/>
                                <w:sz w:val="20"/>
                                <w:szCs w:val="20"/>
                                <w14:textOutline w14:w="9525" w14:cap="rnd" w14:cmpd="sng" w14:algn="ctr">
                                  <w14:noFill/>
                                  <w14:prstDash w14:val="solid"/>
                                  <w14:bevel/>
                                </w14:textOutline>
                              </w:rPr>
                              <w:t xml:space="preserve"> Male</w:t>
                            </w:r>
                            <w:r w:rsidRPr="003915BA">
                              <w:rPr>
                                <w:rFonts w:ascii="Times New Roman" w:hAnsi="Times New Roman" w:cs="Times New Roman"/>
                                <w:sz w:val="20"/>
                                <w:szCs w:val="20"/>
                                <w14:textOutline w14:w="9525" w14:cap="rnd" w14:cmpd="sng" w14:algn="ctr">
                                  <w14:noFill/>
                                  <w14:prstDash w14:val="solid"/>
                                  <w14:bevel/>
                                </w14:textOutline>
                              </w:rPr>
                              <w:br/>
                            </w:r>
                            <w:r w:rsidRPr="003915BA">
                              <w:rPr>
                                <w:rFonts w:ascii="Segoe UI Symbol" w:hAnsi="Segoe UI Symbol" w:cs="Segoe UI Symbol"/>
                                <w:sz w:val="20"/>
                                <w:szCs w:val="20"/>
                                <w14:textOutline w14:w="9525" w14:cap="rnd" w14:cmpd="sng" w14:algn="ctr">
                                  <w14:noFill/>
                                  <w14:prstDash w14:val="solid"/>
                                  <w14:bevel/>
                                </w14:textOutline>
                              </w:rPr>
                              <w:t>☐</w:t>
                            </w:r>
                            <w:r w:rsidRPr="003915BA">
                              <w:rPr>
                                <w:rFonts w:ascii="Times New Roman" w:hAnsi="Times New Roman" w:cs="Times New Roman"/>
                                <w:sz w:val="20"/>
                                <w:szCs w:val="20"/>
                                <w14:textOutline w14:w="9525" w14:cap="rnd" w14:cmpd="sng" w14:algn="ctr">
                                  <w14:noFill/>
                                  <w14:prstDash w14:val="solid"/>
                                  <w14:bevel/>
                                </w14:textOutline>
                              </w:rPr>
                              <w:t xml:space="preserve"> Female</w:t>
                            </w:r>
                            <w:r w:rsidRPr="003915BA">
                              <w:rPr>
                                <w:rFonts w:ascii="Times New Roman" w:hAnsi="Times New Roman" w:cs="Times New Roman"/>
                                <w:sz w:val="20"/>
                                <w:szCs w:val="20"/>
                                <w14:textOutline w14:w="9525" w14:cap="rnd" w14:cmpd="sng" w14:algn="ctr">
                                  <w14:noFill/>
                                  <w14:prstDash w14:val="solid"/>
                                  <w14:bevel/>
                                </w14:textOutline>
                              </w:rPr>
                              <w:br/>
                            </w:r>
                            <w:r w:rsidRPr="003915BA">
                              <w:rPr>
                                <w:rFonts w:ascii="Segoe UI Symbol" w:hAnsi="Segoe UI Symbol" w:cs="Segoe UI Symbol"/>
                                <w:sz w:val="20"/>
                                <w:szCs w:val="20"/>
                                <w14:textOutline w14:w="9525" w14:cap="rnd" w14:cmpd="sng" w14:algn="ctr">
                                  <w14:noFill/>
                                  <w14:prstDash w14:val="solid"/>
                                  <w14:bevel/>
                                </w14:textOutline>
                              </w:rPr>
                              <w:t>☐</w:t>
                            </w:r>
                            <w:r w:rsidRPr="003915BA">
                              <w:rPr>
                                <w:rFonts w:ascii="Times New Roman" w:hAnsi="Times New Roman" w:cs="Times New Roman"/>
                                <w:sz w:val="20"/>
                                <w:szCs w:val="20"/>
                                <w14:textOutline w14:w="9525" w14:cap="rnd" w14:cmpd="sng" w14:algn="ctr">
                                  <w14:noFill/>
                                  <w14:prstDash w14:val="solid"/>
                                  <w14:bevel/>
                                </w14:textOutline>
                              </w:rPr>
                              <w:t xml:space="preserve"> Other: ____________</w:t>
                            </w:r>
                            <w:r w:rsidRPr="003915BA">
                              <w:rPr>
                                <w:rFonts w:ascii="Times New Roman" w:hAnsi="Times New Roman" w:cs="Times New Roman"/>
                                <w:sz w:val="20"/>
                                <w:szCs w:val="20"/>
                                <w14:textOutline w14:w="9525" w14:cap="rnd" w14:cmpd="sng" w14:algn="ctr">
                                  <w14:noFill/>
                                  <w14:prstDash w14:val="solid"/>
                                  <w14:bevel/>
                                </w14:textOutline>
                              </w:rPr>
                              <w:br/>
                            </w:r>
                            <w:r w:rsidRPr="003915BA">
                              <w:rPr>
                                <w:rFonts w:ascii="Segoe UI Symbol" w:hAnsi="Segoe UI Symbol" w:cs="Segoe UI Symbol"/>
                                <w:sz w:val="20"/>
                                <w:szCs w:val="20"/>
                                <w14:textOutline w14:w="9525" w14:cap="rnd" w14:cmpd="sng" w14:algn="ctr">
                                  <w14:noFill/>
                                  <w14:prstDash w14:val="solid"/>
                                  <w14:bevel/>
                                </w14:textOutline>
                              </w:rPr>
                              <w:t>☐</w:t>
                            </w:r>
                            <w:r w:rsidRPr="003915BA">
                              <w:rPr>
                                <w:rFonts w:ascii="Times New Roman" w:hAnsi="Times New Roman" w:cs="Times New Roman"/>
                                <w:sz w:val="20"/>
                                <w:szCs w:val="20"/>
                                <w14:textOutline w14:w="9525" w14:cap="rnd" w14:cmpd="sng" w14:algn="ctr">
                                  <w14:noFill/>
                                  <w14:prstDash w14:val="solid"/>
                                  <w14:bevel/>
                                </w14:textOutline>
                              </w:rPr>
                              <w:t xml:space="preserve"> Prefer not to say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A3C1CB" id="_x0000_s1027" type="#_x0000_t202" style="position:absolute;margin-left:171.65pt;margin-top:2.9pt;width:169pt;height:110.6pt;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" stroked="f">
                <v:textbox style="mso-fit-shape-to-text:t">
                  <w:txbxContent>
                    <w:p w14:paraId="6607E391" w14:textId="26F1C23C" w:rsidR="003915BA" w:rsidRPr="003915BA" w:rsidRDefault="003915BA" w:rsidP="003915BA">
                      <w:pPr>
                        <w:spacing w:after="0" w:line="240" w:lineRule="auto"/>
                        <w:rPr>
                          <w:rFonts w:ascii="Times New Roman" w:hAnsi="Times New Roman" w:cs="Times New Roman"/>
                          <w:sz w:val="20"/>
                          <w:szCs w:val="20"/>
                          <w14:textOutline w14:w="9525" w14:cap="rnd" w14:cmpd="sng" w14:algn="ctr">
                            <w14:noFill/>
                            <w14:prstDash w14:val="solid"/>
                            <w14:bevel/>
                          </w14:textOutline>
                        </w:rPr>
                      </w:pPr>
                      <w:r w:rsidRPr="003915BA">
                        <w:rPr>
                          <w:rFonts w:ascii="Times New Roman" w:hAnsi="Times New Roman" w:cs="Times New Roman"/>
                          <w:b/>
                          <w:bCs/>
                          <w:sz w:val="20"/>
                          <w:szCs w:val="20"/>
                          <w14:textOutline w14:w="9525" w14:cap="rnd" w14:cmpd="sng" w14:algn="ctr">
                            <w14:noFill/>
                            <w14:prstDash w14:val="solid"/>
                            <w14:bevel/>
                          </w14:textOutline>
                        </w:rPr>
                        <w:t>Gender:</w:t>
                      </w:r>
                      <w:r w:rsidRPr="003915BA">
                        <w:rPr>
                          <w:rFonts w:ascii="Times New Roman" w:hAnsi="Times New Roman" w:cs="Times New Roman"/>
                          <w:sz w:val="20"/>
                          <w:szCs w:val="20"/>
                          <w14:textOutline w14:w="9525" w14:cap="rnd" w14:cmpd="sng" w14:algn="ctr">
                            <w14:noFill/>
                            <w14:prstDash w14:val="solid"/>
                            <w14:bevel/>
                          </w14:textOutline>
                        </w:rPr>
                        <w:br/>
                      </w:r>
                      <w:r w:rsidRPr="003915BA">
                        <w:rPr>
                          <w:rFonts w:ascii="Segoe UI Symbol" w:hAnsi="Segoe UI Symbol" w:cs="Segoe UI Symbol"/>
                          <w:sz w:val="20"/>
                          <w:szCs w:val="20"/>
                          <w14:textOutline w14:w="9525" w14:cap="rnd" w14:cmpd="sng" w14:algn="ctr">
                            <w14:noFill/>
                            <w14:prstDash w14:val="solid"/>
                            <w14:bevel/>
                          </w14:textOutline>
                        </w:rPr>
                        <w:t>☐</w:t>
                      </w:r>
                      <w:r w:rsidRPr="003915BA">
                        <w:rPr>
                          <w:rFonts w:ascii="Times New Roman" w:hAnsi="Times New Roman" w:cs="Times New Roman"/>
                          <w:sz w:val="20"/>
                          <w:szCs w:val="20"/>
                          <w14:textOutline w14:w="9525" w14:cap="rnd" w14:cmpd="sng" w14:algn="ctr">
                            <w14:noFill/>
                            <w14:prstDash w14:val="solid"/>
                            <w14:bevel/>
                          </w14:textOutline>
                        </w:rPr>
                        <w:t xml:space="preserve"> Male</w:t>
                      </w:r>
                      <w:r w:rsidRPr="003915BA">
                        <w:rPr>
                          <w:rFonts w:ascii="Times New Roman" w:hAnsi="Times New Roman" w:cs="Times New Roman"/>
                          <w:sz w:val="20"/>
                          <w:szCs w:val="20"/>
                          <w14:textOutline w14:w="9525" w14:cap="rnd" w14:cmpd="sng" w14:algn="ctr">
                            <w14:noFill/>
                            <w14:prstDash w14:val="solid"/>
                            <w14:bevel/>
                          </w14:textOutline>
                        </w:rPr>
                        <w:br/>
                      </w:r>
                      <w:r w:rsidRPr="003915BA">
                        <w:rPr>
                          <w:rFonts w:ascii="Segoe UI Symbol" w:hAnsi="Segoe UI Symbol" w:cs="Segoe UI Symbol"/>
                          <w:sz w:val="20"/>
                          <w:szCs w:val="20"/>
                          <w14:textOutline w14:w="9525" w14:cap="rnd" w14:cmpd="sng" w14:algn="ctr">
                            <w14:noFill/>
                            <w14:prstDash w14:val="solid"/>
                            <w14:bevel/>
                          </w14:textOutline>
                        </w:rPr>
                        <w:t>☐</w:t>
                      </w:r>
                      <w:r w:rsidRPr="003915BA">
                        <w:rPr>
                          <w:rFonts w:ascii="Times New Roman" w:hAnsi="Times New Roman" w:cs="Times New Roman"/>
                          <w:sz w:val="20"/>
                          <w:szCs w:val="20"/>
                          <w14:textOutline w14:w="9525" w14:cap="rnd" w14:cmpd="sng" w14:algn="ctr">
                            <w14:noFill/>
                            <w14:prstDash w14:val="solid"/>
                            <w14:bevel/>
                          </w14:textOutline>
                        </w:rPr>
                        <w:t xml:space="preserve"> Female</w:t>
                      </w:r>
                      <w:r w:rsidRPr="003915BA">
                        <w:rPr>
                          <w:rFonts w:ascii="Times New Roman" w:hAnsi="Times New Roman" w:cs="Times New Roman"/>
                          <w:sz w:val="20"/>
                          <w:szCs w:val="20"/>
                          <w14:textOutline w14:w="9525" w14:cap="rnd" w14:cmpd="sng" w14:algn="ctr">
                            <w14:noFill/>
                            <w14:prstDash w14:val="solid"/>
                            <w14:bevel/>
                          </w14:textOutline>
                        </w:rPr>
                        <w:br/>
                      </w:r>
                      <w:r w:rsidRPr="003915BA">
                        <w:rPr>
                          <w:rFonts w:ascii="Segoe UI Symbol" w:hAnsi="Segoe UI Symbol" w:cs="Segoe UI Symbol"/>
                          <w:sz w:val="20"/>
                          <w:szCs w:val="20"/>
                          <w14:textOutline w14:w="9525" w14:cap="rnd" w14:cmpd="sng" w14:algn="ctr">
                            <w14:noFill/>
                            <w14:prstDash w14:val="solid"/>
                            <w14:bevel/>
                          </w14:textOutline>
                        </w:rPr>
                        <w:t>☐</w:t>
                      </w:r>
                      <w:r w:rsidRPr="003915BA">
                        <w:rPr>
                          <w:rFonts w:ascii="Times New Roman" w:hAnsi="Times New Roman" w:cs="Times New Roman"/>
                          <w:sz w:val="20"/>
                          <w:szCs w:val="20"/>
                          <w14:textOutline w14:w="9525" w14:cap="rnd" w14:cmpd="sng" w14:algn="ctr">
                            <w14:noFill/>
                            <w14:prstDash w14:val="solid"/>
                            <w14:bevel/>
                          </w14:textOutline>
                        </w:rPr>
                        <w:t xml:space="preserve"> Other: ____________</w:t>
                      </w:r>
                      <w:r w:rsidRPr="003915BA">
                        <w:rPr>
                          <w:rFonts w:ascii="Times New Roman" w:hAnsi="Times New Roman" w:cs="Times New Roman"/>
                          <w:sz w:val="20"/>
                          <w:szCs w:val="20"/>
                          <w14:textOutline w14:w="9525" w14:cap="rnd" w14:cmpd="sng" w14:algn="ctr">
                            <w14:noFill/>
                            <w14:prstDash w14:val="solid"/>
                            <w14:bevel/>
                          </w14:textOutline>
                        </w:rPr>
                        <w:br/>
                      </w:r>
                      <w:r w:rsidRPr="003915BA">
                        <w:rPr>
                          <w:rFonts w:ascii="Segoe UI Symbol" w:hAnsi="Segoe UI Symbol" w:cs="Segoe UI Symbol"/>
                          <w:sz w:val="20"/>
                          <w:szCs w:val="20"/>
                          <w14:textOutline w14:w="9525" w14:cap="rnd" w14:cmpd="sng" w14:algn="ctr">
                            <w14:noFill/>
                            <w14:prstDash w14:val="solid"/>
                            <w14:bevel/>
                          </w14:textOutline>
                        </w:rPr>
                        <w:t>☐</w:t>
                      </w:r>
                      <w:r w:rsidRPr="003915BA">
                        <w:rPr>
                          <w:rFonts w:ascii="Times New Roman" w:hAnsi="Times New Roman" w:cs="Times New Roman"/>
                          <w:sz w:val="20"/>
                          <w:szCs w:val="20"/>
                          <w14:textOutline w14:w="9525" w14:cap="rnd" w14:cmpd="sng" w14:algn="ctr">
                            <w14:noFill/>
                            <w14:prstDash w14:val="solid"/>
                            <w14:bevel/>
                          </w14:textOutline>
                        </w:rPr>
                        <w:t xml:space="preserve"> Prefer not to say</w:t>
                      </w:r>
                    </w:p>
                  </w:txbxContent>
                </v:textbox>
                <w10:wrap type="square"/>
              </v:shape>
            </w:pict>
          </mc:Fallback>
        </mc:AlternateContent>
      </w:r>
      <w:r w:rsidR="003915BA" w:rsidRPr="003915BA">
        <w:rPr>
          <w:rFonts w:ascii="Times New Roman" w:hAnsi="Times New Roman" w:cs="Times New Roman"/>
          <w:b/>
          <w:bCs/>
          <w:noProof/>
          <w:sz w:val="20"/>
          <w:szCs w:val="20"/>
        </w:rPr>
        <mc:AlternateContent>
          <mc:Choice Requires="wps">
            <w:drawing>
              <wp:anchor distT="45720" distB="45720" distL="114300" distR="114300" simplePos="0" relativeHeight="251671040" behindDoc="0" locked="0" layoutInCell="1" allowOverlap="1" wp14:anchorId="016F9581" wp14:editId="352617C2">
                <wp:simplePos x="0" y="0"/>
                <wp:positionH relativeFrom="column">
                  <wp:posOffset>0</wp:posOffset>
                </wp:positionH>
                <wp:positionV relativeFrom="paragraph">
                  <wp:posOffset>13970</wp:posOffset>
                </wp:positionV>
                <wp:extent cx="2146300" cy="1404620"/>
                <wp:effectExtent l="0" t="0" r="6350" b="0"/>
                <wp:wrapSquare wrapText="bothSides"/>
                <wp:docPr id="1343010088"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solidFill>
                          <a:srgbClr val="FFFFFF"/>
                        </a:solidFill>
                        <a:ln w="9525">
                          <a:noFill/>
                          <a:miter lim="800000"/>
                          <a:headEnd/>
                          <a:tailEnd/>
                        </a:ln>
                      </wps:spPr>
                      <wps:txbx>
                        <w:txbxContent>
                          <w:p w14:paraId="3315E6BF" w14:textId="77777777" w:rsidR="003915BA" w:rsidRPr="003915BA" w:rsidRDefault="003915BA" w:rsidP="003915BA">
                            <w:pPr>
                              <w:spacing w:after="0" w:line="240" w:lineRule="auto"/>
                              <w:rPr>
                                <w:rFonts w:ascii="Times New Roman" w:hAnsi="Times New Roman" w:cs="Times New Roman"/>
                                <w:sz w:val="20"/>
                                <w:szCs w:val="20"/>
                              </w:rPr>
                            </w:pPr>
                            <w:r w:rsidRPr="003915BA">
                              <w:rPr>
                                <w:rFonts w:ascii="Times New Roman" w:hAnsi="Times New Roman" w:cs="Times New Roman"/>
                                <w:b/>
                                <w:bCs/>
                                <w:sz w:val="20"/>
                                <w:szCs w:val="20"/>
                              </w:rPr>
                              <w:t>Age group:</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Under 30 years</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31–40 years</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41–50 years</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51–60 years</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61 years or older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6F9581" id="_x0000_s1028" type="#_x0000_t202" style="position:absolute;margin-left:0;margin-top:1.1pt;width:169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D6EgIAAP4DAAAOAAAAZHJzL2Uyb0RvYy54bWysk99u2yAUxu8n7R0Q94vt1Mla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" stroked="f">
                <v:textbox style="mso-fit-shape-to-text:t">
                  <w:txbxContent>
                    <w:p w14:paraId="3315E6BF" w14:textId="77777777" w:rsidR="003915BA" w:rsidRPr="003915BA" w:rsidRDefault="003915BA" w:rsidP="003915BA">
                      <w:pPr>
                        <w:spacing w:after="0" w:line="240" w:lineRule="auto"/>
                        <w:rPr>
                          <w:rFonts w:ascii="Times New Roman" w:hAnsi="Times New Roman" w:cs="Times New Roman"/>
                          <w:sz w:val="20"/>
                          <w:szCs w:val="20"/>
                        </w:rPr>
                      </w:pPr>
                      <w:r w:rsidRPr="003915BA">
                        <w:rPr>
                          <w:rFonts w:ascii="Times New Roman" w:hAnsi="Times New Roman" w:cs="Times New Roman"/>
                          <w:b/>
                          <w:bCs/>
                          <w:sz w:val="20"/>
                          <w:szCs w:val="20"/>
                        </w:rPr>
                        <w:t>Age group:</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Under 30 years</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31–40 years</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41–50 years</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51–60 years</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61 years or older</w:t>
                      </w:r>
                    </w:p>
                  </w:txbxContent>
                </v:textbox>
                <w10:wrap type="square"/>
              </v:shape>
            </w:pict>
          </mc:Fallback>
        </mc:AlternateContent>
      </w:r>
    </w:p>
    <w:p w14:paraId="7781E8E9" w14:textId="35391F7D" w:rsidR="003915BA" w:rsidRDefault="003915BA" w:rsidP="003915BA">
      <w:pPr>
        <w:spacing w:after="0" w:line="240" w:lineRule="auto"/>
        <w:rPr>
          <w:rFonts w:ascii="Times New Roman" w:hAnsi="Times New Roman" w:cs="Times New Roman"/>
          <w:b/>
          <w:bCs/>
          <w:sz w:val="20"/>
          <w:szCs w:val="20"/>
        </w:rPr>
      </w:pPr>
    </w:p>
    <w:p w14:paraId="7D0D44AB" w14:textId="6075C95F" w:rsidR="003915BA" w:rsidRPr="003915BA" w:rsidRDefault="003915BA" w:rsidP="003915BA">
      <w:pPr>
        <w:spacing w:after="0" w:line="240" w:lineRule="auto"/>
        <w:rPr>
          <w:rFonts w:ascii="Times New Roman" w:hAnsi="Times New Roman" w:cs="Times New Roman"/>
          <w:sz w:val="20"/>
          <w:szCs w:val="20"/>
        </w:rPr>
      </w:pPr>
    </w:p>
    <w:p w14:paraId="00A39EF9" w14:textId="161209F6" w:rsidR="003915BA" w:rsidRDefault="003915BA" w:rsidP="003915BA">
      <w:pPr>
        <w:spacing w:after="0" w:line="240" w:lineRule="auto"/>
        <w:rPr>
          <w:rFonts w:ascii="Times New Roman" w:hAnsi="Times New Roman" w:cs="Times New Roman"/>
          <w:b/>
          <w:bCs/>
          <w:sz w:val="20"/>
          <w:szCs w:val="20"/>
        </w:rPr>
      </w:pPr>
    </w:p>
    <w:p w14:paraId="3A365B28" w14:textId="5B167900" w:rsidR="003915BA" w:rsidRPr="003915BA" w:rsidRDefault="003915BA" w:rsidP="005F4517">
      <w:pPr>
        <w:spacing w:after="0" w:line="240" w:lineRule="auto"/>
        <w:rPr>
          <w:rFonts w:ascii="Times New Roman" w:hAnsi="Times New Roman" w:cs="Times New Roman"/>
        </w:rPr>
      </w:pPr>
    </w:p>
    <w:p w14:paraId="5E50D763" w14:textId="7C6E5561" w:rsidR="003915BA" w:rsidRPr="003915BA" w:rsidRDefault="003915BA" w:rsidP="003915BA">
      <w:pPr>
        <w:spacing w:after="0" w:line="240" w:lineRule="auto"/>
        <w:jc w:val="right"/>
        <w:rPr>
          <w:rFonts w:ascii="Times New Roman" w:hAnsi="Times New Roman" w:cs="Times New Roman"/>
          <w:b/>
          <w:bCs/>
        </w:rPr>
      </w:pPr>
    </w:p>
    <w:p w14:paraId="1903B70F" w14:textId="77777777" w:rsidR="003915BA" w:rsidRDefault="003915BA" w:rsidP="003915BA">
      <w:pPr>
        <w:spacing w:after="0" w:line="240" w:lineRule="auto"/>
        <w:jc w:val="right"/>
        <w:rPr>
          <w:rFonts w:ascii="Times New Roman" w:hAnsi="Times New Roman" w:cs="Times New Roman"/>
          <w:b/>
          <w:bCs/>
        </w:rPr>
      </w:pPr>
    </w:p>
    <w:p w14:paraId="1B698342" w14:textId="4C812F62" w:rsidR="003915BA" w:rsidRDefault="003915BA" w:rsidP="003915BA">
      <w:pPr>
        <w:spacing w:after="0" w:line="240" w:lineRule="auto"/>
        <w:jc w:val="right"/>
        <w:rPr>
          <w:rFonts w:ascii="Times New Roman" w:hAnsi="Times New Roman" w:cs="Times New Roman"/>
          <w:b/>
          <w:bCs/>
        </w:rPr>
      </w:pPr>
    </w:p>
    <w:p w14:paraId="79931889" w14:textId="74D17FAA" w:rsidR="003915BA" w:rsidRDefault="003915BA" w:rsidP="003915BA">
      <w:pPr>
        <w:spacing w:after="0" w:line="240" w:lineRule="auto"/>
        <w:jc w:val="right"/>
        <w:rPr>
          <w:rFonts w:ascii="Times New Roman" w:hAnsi="Times New Roman" w:cs="Times New Roman"/>
          <w:b/>
          <w:bCs/>
        </w:rPr>
      </w:pPr>
      <w:r w:rsidRPr="003915BA">
        <w:rPr>
          <w:rFonts w:ascii="Times New Roman" w:hAnsi="Times New Roman" w:cs="Times New Roman"/>
          <w:b/>
          <w:bCs/>
          <w:noProof/>
          <w:sz w:val="20"/>
          <w:szCs w:val="20"/>
        </w:rPr>
        <mc:AlternateContent>
          <mc:Choice Requires="wps">
            <w:drawing>
              <wp:anchor distT="45720" distB="45720" distL="114300" distR="114300" simplePos="0" relativeHeight="251659776" behindDoc="0" locked="0" layoutInCell="1" allowOverlap="1" wp14:anchorId="5346DAAF" wp14:editId="0C693DDE">
                <wp:simplePos x="0" y="0"/>
                <wp:positionH relativeFrom="column">
                  <wp:posOffset>20955</wp:posOffset>
                </wp:positionH>
                <wp:positionV relativeFrom="paragraph">
                  <wp:posOffset>60960</wp:posOffset>
                </wp:positionV>
                <wp:extent cx="2146300" cy="1404620"/>
                <wp:effectExtent l="0" t="0" r="6350" b="0"/>
                <wp:wrapSquare wrapText="bothSides"/>
                <wp:docPr id="194337908"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solidFill>
                          <a:srgbClr val="FFFFFF"/>
                        </a:solidFill>
                        <a:ln w="9525">
                          <a:noFill/>
                          <a:miter lim="800000"/>
                          <a:headEnd/>
                          <a:tailEnd/>
                        </a:ln>
                      </wps:spPr>
                      <wps:txbx>
                        <w:txbxContent>
                          <w:p w14:paraId="003A3365" w14:textId="236583A6" w:rsidR="003915BA" w:rsidRPr="003915BA" w:rsidRDefault="003915BA" w:rsidP="003915BA">
                            <w:pPr>
                              <w:spacing w:after="0" w:line="240" w:lineRule="auto"/>
                              <w:rPr>
                                <w:rFonts w:ascii="Times New Roman" w:hAnsi="Times New Roman" w:cs="Times New Roman"/>
                                <w:sz w:val="20"/>
                                <w:szCs w:val="20"/>
                              </w:rPr>
                            </w:pPr>
                            <w:r w:rsidRPr="003915BA">
                              <w:rPr>
                                <w:rFonts w:ascii="Times New Roman" w:hAnsi="Times New Roman" w:cs="Times New Roman"/>
                                <w:b/>
                                <w:bCs/>
                                <w:sz w:val="20"/>
                                <w:szCs w:val="20"/>
                              </w:rPr>
                              <w:t>Professional role:</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Physician</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Nurse</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Other healthcare professional (please specify):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46DAAF" id="_x0000_s1030" type="#_x0000_t202" style="position:absolute;left:0;text-align:left;margin-left:1.65pt;margin-top:4.8pt;width:169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4MEgIAAP4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" stroked="f">
                <v:textbox style="mso-fit-shape-to-text:t">
                  <w:txbxContent>
                    <w:p w14:paraId="003A3365" w14:textId="236583A6" w:rsidR="003915BA" w:rsidRPr="003915BA" w:rsidRDefault="003915BA" w:rsidP="003915BA">
                      <w:pPr>
                        <w:spacing w:after="0" w:line="240" w:lineRule="auto"/>
                        <w:rPr>
                          <w:rFonts w:ascii="Times New Roman" w:hAnsi="Times New Roman" w:cs="Times New Roman"/>
                          <w:sz w:val="20"/>
                          <w:szCs w:val="20"/>
                        </w:rPr>
                      </w:pPr>
                      <w:r w:rsidRPr="003915BA">
                        <w:rPr>
                          <w:rFonts w:ascii="Times New Roman" w:hAnsi="Times New Roman" w:cs="Times New Roman"/>
                          <w:b/>
                          <w:bCs/>
                          <w:sz w:val="20"/>
                          <w:szCs w:val="20"/>
                        </w:rPr>
                        <w:t>Professional role:</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Physician</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Nurse</w:t>
                      </w:r>
                      <w:r w:rsidRPr="003915BA">
                        <w:rPr>
                          <w:rFonts w:ascii="Times New Roman" w:hAnsi="Times New Roman" w:cs="Times New Roman"/>
                          <w:sz w:val="20"/>
                          <w:szCs w:val="20"/>
                        </w:rPr>
                        <w:br/>
                      </w:r>
                      <w:r w:rsidRPr="003915BA">
                        <w:rPr>
                          <w:rFonts w:ascii="Segoe UI Symbol" w:hAnsi="Segoe UI Symbol" w:cs="Segoe UI Symbol"/>
                          <w:sz w:val="20"/>
                          <w:szCs w:val="20"/>
                        </w:rPr>
                        <w:t>☐</w:t>
                      </w:r>
                      <w:r w:rsidRPr="003915BA">
                        <w:rPr>
                          <w:rFonts w:ascii="Times New Roman" w:hAnsi="Times New Roman" w:cs="Times New Roman"/>
                          <w:sz w:val="20"/>
                          <w:szCs w:val="20"/>
                        </w:rPr>
                        <w:t xml:space="preserve"> Other healthcare professional (please specify): ____________</w:t>
                      </w:r>
                    </w:p>
                  </w:txbxContent>
                </v:textbox>
                <w10:wrap type="square"/>
              </v:shape>
            </w:pict>
          </mc:Fallback>
        </mc:AlternateContent>
      </w:r>
    </w:p>
    <w:p w14:paraId="65F92145" w14:textId="1652F4C9" w:rsidR="003915BA" w:rsidRDefault="003915BA" w:rsidP="003915BA">
      <w:pPr>
        <w:spacing w:after="0" w:line="240" w:lineRule="auto"/>
        <w:jc w:val="right"/>
        <w:rPr>
          <w:rFonts w:ascii="Times New Roman" w:hAnsi="Times New Roman" w:cs="Times New Roman"/>
          <w:b/>
          <w:bCs/>
        </w:rPr>
      </w:pPr>
    </w:p>
    <w:p w14:paraId="00D38D89" w14:textId="74A5C205" w:rsidR="003915BA" w:rsidRDefault="003915BA" w:rsidP="003915BA">
      <w:pPr>
        <w:spacing w:after="0" w:line="240" w:lineRule="auto"/>
        <w:jc w:val="right"/>
        <w:rPr>
          <w:rFonts w:ascii="Times New Roman" w:hAnsi="Times New Roman" w:cs="Times New Roman"/>
          <w:b/>
          <w:bCs/>
        </w:rPr>
      </w:pPr>
    </w:p>
    <w:p w14:paraId="6C00D35C" w14:textId="77777777" w:rsidR="003915BA" w:rsidRDefault="003915BA" w:rsidP="003915BA">
      <w:pPr>
        <w:spacing w:after="0" w:line="240" w:lineRule="auto"/>
        <w:jc w:val="right"/>
        <w:rPr>
          <w:rFonts w:ascii="Times New Roman" w:hAnsi="Times New Roman" w:cs="Times New Roman"/>
          <w:b/>
          <w:bCs/>
        </w:rPr>
      </w:pPr>
    </w:p>
    <w:p w14:paraId="42AF810C" w14:textId="1565278F" w:rsidR="003915BA" w:rsidRDefault="003915BA" w:rsidP="003915BA">
      <w:pPr>
        <w:spacing w:after="0" w:line="240" w:lineRule="auto"/>
        <w:jc w:val="right"/>
        <w:rPr>
          <w:rFonts w:ascii="Times New Roman" w:hAnsi="Times New Roman" w:cs="Times New Roman"/>
          <w:b/>
          <w:bCs/>
        </w:rPr>
      </w:pPr>
    </w:p>
    <w:p w14:paraId="51CE0CF2" w14:textId="6552563A" w:rsidR="003915BA" w:rsidRPr="003915BA" w:rsidRDefault="003915BA" w:rsidP="003915BA">
      <w:pPr>
        <w:spacing w:after="0" w:line="240" w:lineRule="auto"/>
        <w:jc w:val="right"/>
        <w:rPr>
          <w:rFonts w:ascii="Times New Roman" w:hAnsi="Times New Roman" w:cs="Times New Roman"/>
          <w:b/>
          <w:bCs/>
        </w:rPr>
      </w:pPr>
      <w:r w:rsidRPr="003915BA">
        <w:rPr>
          <w:rFonts w:ascii="Times New Roman" w:hAnsi="Times New Roman" w:cs="Times New Roman"/>
          <w:b/>
          <w:bCs/>
        </w:rPr>
        <w:t xml:space="preserve">Thank you for your time! </w:t>
      </w:r>
    </w:p>
    <w:sectPr w:rsidR="003915BA" w:rsidRPr="003915BA" w:rsidSect="005F4517">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1828859929">
    <w:abstractNumId w:val="8"/>
  </w:num>
  <w:num w:numId="2" w16cid:durableId="1263687872">
    <w:abstractNumId w:val="6"/>
  </w:num>
  <w:num w:numId="3" w16cid:durableId="1844590033">
    <w:abstractNumId w:val="5"/>
  </w:num>
  <w:num w:numId="4" w16cid:durableId="962733985">
    <w:abstractNumId w:val="4"/>
  </w:num>
  <w:num w:numId="5" w16cid:durableId="1863400548">
    <w:abstractNumId w:val="7"/>
  </w:num>
  <w:num w:numId="6" w16cid:durableId="1257396886">
    <w:abstractNumId w:val="3"/>
  </w:num>
  <w:num w:numId="7" w16cid:durableId="581138182">
    <w:abstractNumId w:val="2"/>
  </w:num>
  <w:num w:numId="8" w16cid:durableId="79261598">
    <w:abstractNumId w:val="1"/>
  </w:num>
  <w:num w:numId="9" w16cid:durableId="97703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3968"/>
    <w:rsid w:val="0015074B"/>
    <w:rsid w:val="0029639D"/>
    <w:rsid w:val="00326F90"/>
    <w:rsid w:val="003915BA"/>
    <w:rsid w:val="004A4047"/>
    <w:rsid w:val="005F4517"/>
    <w:rsid w:val="009A2C7C"/>
    <w:rsid w:val="00AA1D8D"/>
    <w:rsid w:val="00B47730"/>
    <w:rsid w:val="00C71D7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EF6C92"/>
  <w14:defaultImageDpi w14:val="300"/>
  <w15:docId w15:val="{79F0A9ED-2D28-461B-B7FC-3365E8C5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saitas">
    <w:name w:val="Hyperlink"/>
    <w:basedOn w:val="Numatytasispastraiposriftas"/>
    <w:uiPriority w:val="99"/>
    <w:unhideWhenUsed/>
    <w:rsid w:val="005F4517"/>
    <w:rPr>
      <w:color w:val="0000FF" w:themeColor="hyperlink"/>
      <w:u w:val="single"/>
    </w:rPr>
  </w:style>
  <w:style w:type="character" w:styleId="Neapdorotaspaminjimas">
    <w:name w:val="Unresolved Mention"/>
    <w:basedOn w:val="Numatytasispastraiposriftas"/>
    <w:uiPriority w:val="99"/>
    <w:semiHidden/>
    <w:unhideWhenUsed/>
    <w:rsid w:val="005F4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ljaras.reiga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2327</Words>
  <Characters>1327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Viljaras Reigas</cp:lastModifiedBy>
  <cp:revision>4</cp:revision>
  <dcterms:created xsi:type="dcterms:W3CDTF">2025-09-06T17:41:00Z</dcterms:created>
  <dcterms:modified xsi:type="dcterms:W3CDTF">2025-09-06T17:43:00Z</dcterms:modified>
  <cp:category/>
</cp:coreProperties>
</file>