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3EAE" w14:textId="15EEF18C" w:rsidR="001626C3" w:rsidRDefault="00000000" w:rsidP="00BC3519">
      <w:pPr>
        <w:pStyle w:val="1"/>
        <w:jc w:val="center"/>
      </w:pPr>
      <w:r>
        <w:t xml:space="preserve">Survey to Measure the Satisfaction of Visitors to Urgent Care Centers in </w:t>
      </w:r>
      <w:r w:rsidR="00BC3519">
        <w:t>Saudi Arabia, 2024</w:t>
      </w:r>
    </w:p>
    <w:p w14:paraId="68588564" w14:textId="77777777" w:rsidR="00BC3519" w:rsidRDefault="00BC3519"/>
    <w:p w14:paraId="1C4E8423" w14:textId="77777777" w:rsidR="00BC3519" w:rsidRDefault="00BC3519"/>
    <w:p w14:paraId="06AA7201" w14:textId="0563849F" w:rsidR="001626C3" w:rsidRDefault="00000000">
      <w:r>
        <w:t>Dear Participant,</w:t>
      </w:r>
      <w:r>
        <w:br/>
      </w:r>
      <w:r>
        <w:br/>
        <w:t>The Health Cluster is always keen to improve the quality of healthcare services provided to patients by involving them in the development process, as they are the most important part of the healthcare system.</w:t>
      </w:r>
      <w:r>
        <w:br/>
      </w:r>
      <w:r>
        <w:br/>
        <w:t>Urgent Care Services have been introduced to serve patients who do not require emergency department visits or prior appointments.</w:t>
      </w:r>
      <w:r>
        <w:br/>
      </w:r>
      <w:r>
        <w:br/>
        <w:t xml:space="preserve">This survey aims to evaluate the satisfaction level of beneficiaries of urgent care services in </w:t>
      </w:r>
      <w:r w:rsidR="00BC3519">
        <w:t>Saudi Arabia</w:t>
      </w:r>
      <w:r>
        <w:t xml:space="preserve"> in 2024.</w:t>
      </w:r>
      <w:r>
        <w:br/>
      </w:r>
      <w:r>
        <w:br/>
        <w:t>Participation in this survey is optional</w:t>
      </w:r>
      <w:r w:rsidR="00BC3519">
        <w:t xml:space="preserve">; </w:t>
      </w:r>
      <w:r w:rsidR="00BC3519" w:rsidRPr="00BC3519">
        <w:rPr>
          <w:rFonts w:ascii="Times New Roman" w:hAnsi="Times New Roman" w:cs="Times New Roman"/>
        </w:rPr>
        <w:t>you</w:t>
      </w:r>
      <w:r w:rsidR="00BC3519" w:rsidRPr="00BC3519">
        <w:rPr>
          <w:rFonts w:ascii="Times New Roman" w:hAnsi="Times New Roman" w:cs="Times New Roman"/>
        </w:rPr>
        <w:t xml:space="preserve"> ha</w:t>
      </w:r>
      <w:r w:rsidR="00BC3519" w:rsidRPr="00BC3519">
        <w:rPr>
          <w:rFonts w:ascii="Times New Roman" w:hAnsi="Times New Roman" w:cs="Times New Roman"/>
        </w:rPr>
        <w:t>ve</w:t>
      </w:r>
      <w:r w:rsidR="00BC3519" w:rsidRPr="00BC3519">
        <w:rPr>
          <w:rFonts w:ascii="Times New Roman" w:hAnsi="Times New Roman" w:cs="Times New Roman"/>
        </w:rPr>
        <w:t xml:space="preserve"> the right to withdraw at any time</w:t>
      </w:r>
      <w:r w:rsidR="00BC3519">
        <w:rPr>
          <w:rFonts w:ascii="Times New Roman" w:hAnsi="Times New Roman" w:cs="Times New Roman"/>
        </w:rPr>
        <w:t>,</w:t>
      </w:r>
      <w:r>
        <w:t xml:space="preserve"> and no personal data will be collected. All information provided will be used for research purposes only.</w:t>
      </w:r>
      <w:r>
        <w:br/>
      </w:r>
      <w:r>
        <w:br/>
        <w:t>For any inquiries, please feel free to contact the research supervisor:</w:t>
      </w:r>
      <w:r>
        <w:br/>
      </w:r>
      <w:r>
        <w:br/>
        <w:t>Dr. Mai Alharbi</w:t>
      </w:r>
      <w:r>
        <w:br/>
        <w:t>Email: Dr.mai.alharbi@gmail.com</w:t>
      </w:r>
      <w:r>
        <w:br/>
        <w:t>Phone: 0558404741</w:t>
      </w:r>
    </w:p>
    <w:p w14:paraId="53E44D34" w14:textId="77777777" w:rsidR="001626C3" w:rsidRDefault="00000000">
      <w:pPr>
        <w:pStyle w:val="21"/>
      </w:pPr>
      <w:r>
        <w:t>Consent to Participate</w:t>
      </w:r>
    </w:p>
    <w:p w14:paraId="7872B09C" w14:textId="77777777" w:rsidR="001626C3" w:rsidRDefault="00000000">
      <w:r>
        <w:t>Do you agree to participate in this study and allow your data to be used for research purposes?</w:t>
      </w:r>
      <w:r>
        <w:br/>
      </w:r>
      <w:r>
        <w:br/>
        <w:t>- Yes</w:t>
      </w:r>
      <w:r>
        <w:br/>
        <w:t>- No</w:t>
      </w:r>
    </w:p>
    <w:p w14:paraId="62EE4003" w14:textId="77777777" w:rsidR="001626C3" w:rsidRDefault="00000000">
      <w:pPr>
        <w:pStyle w:val="21"/>
      </w:pPr>
      <w:r>
        <w:t>Section 1: Visit Information</w:t>
      </w:r>
    </w:p>
    <w:p w14:paraId="691AB04B" w14:textId="77777777" w:rsidR="001626C3" w:rsidRDefault="00000000">
      <w:r>
        <w:t>1. How many times have you visited an urgent care center (walk-in services without appointment) before this visit?</w:t>
      </w:r>
      <w:r>
        <w:br/>
        <w:t>- This is my first time</w:t>
      </w:r>
      <w:r>
        <w:br/>
        <w:t>- 1–2 times</w:t>
      </w:r>
      <w:r>
        <w:br/>
        <w:t>- 3–5 times</w:t>
      </w:r>
      <w:r>
        <w:br/>
        <w:t>- More than 5 times</w:t>
      </w:r>
    </w:p>
    <w:p w14:paraId="3FEA1B17" w14:textId="77777777" w:rsidR="001626C3" w:rsidRDefault="00000000">
      <w:r>
        <w:lastRenderedPageBreak/>
        <w:br/>
        <w:t>2. What are your reasons for choosing urgent care instead of the emergency department? (Select all that apply)</w:t>
      </w:r>
      <w:r>
        <w:br/>
        <w:t>- Easy access (close to residence)</w:t>
      </w:r>
      <w:r>
        <w:br/>
        <w:t>- Service available at all times</w:t>
      </w:r>
      <w:r>
        <w:br/>
        <w:t>- No need to book an appointment</w:t>
      </w:r>
      <w:r>
        <w:br/>
        <w:t>- Shorter waiting time</w:t>
      </w:r>
      <w:r>
        <w:br/>
        <w:t>- More comfortable environment than the emergency department</w:t>
      </w:r>
      <w:r>
        <w:br/>
        <w:t>- Required services are available (consultation, lab, x-ray, pharmacy)</w:t>
      </w:r>
      <w:r>
        <w:br/>
        <w:t>- Better communication with physician</w:t>
      </w:r>
      <w:r>
        <w:br/>
        <w:t>- My medical condition is simple and does not require ER visit</w:t>
      </w:r>
    </w:p>
    <w:p w14:paraId="131E2623" w14:textId="77777777" w:rsidR="001626C3" w:rsidRDefault="00000000">
      <w:pPr>
        <w:pStyle w:val="21"/>
      </w:pPr>
      <w:r>
        <w:t>Section 2: Demographic and Social Data</w:t>
      </w:r>
    </w:p>
    <w:p w14:paraId="06A9CBF5" w14:textId="77777777" w:rsidR="001626C3" w:rsidRDefault="00000000">
      <w:r>
        <w:t>1. Age</w:t>
      </w:r>
      <w:r>
        <w:br/>
        <w:t>- 18–25</w:t>
      </w:r>
      <w:r>
        <w:br/>
        <w:t>- 26–45</w:t>
      </w:r>
      <w:r>
        <w:br/>
        <w:t>- 46–65</w:t>
      </w:r>
      <w:r>
        <w:br/>
        <w:t>- ≥ 66</w:t>
      </w:r>
    </w:p>
    <w:p w14:paraId="3B02352B" w14:textId="77777777" w:rsidR="001626C3" w:rsidRDefault="00000000">
      <w:r>
        <w:t>2. Gender</w:t>
      </w:r>
      <w:r>
        <w:br/>
        <w:t>- Male</w:t>
      </w:r>
      <w:r>
        <w:br/>
        <w:t>- Female</w:t>
      </w:r>
    </w:p>
    <w:p w14:paraId="5EBE912E" w14:textId="77777777" w:rsidR="001626C3" w:rsidRDefault="00000000">
      <w:r>
        <w:t>3. Nationality</w:t>
      </w:r>
      <w:r>
        <w:br/>
        <w:t>- Saudi</w:t>
      </w:r>
      <w:r>
        <w:br/>
        <w:t>- Non-Saudi Resident</w:t>
      </w:r>
      <w:r>
        <w:br/>
        <w:t>- Non-Saudi Visitor</w:t>
      </w:r>
    </w:p>
    <w:p w14:paraId="4FD47464" w14:textId="77777777" w:rsidR="001626C3" w:rsidRDefault="00000000">
      <w:r>
        <w:t>4. Marital Status</w:t>
      </w:r>
      <w:r>
        <w:br/>
        <w:t>- Married</w:t>
      </w:r>
      <w:r>
        <w:br/>
        <w:t>- Single</w:t>
      </w:r>
      <w:r>
        <w:br/>
        <w:t>- Divorced/Widowed</w:t>
      </w:r>
    </w:p>
    <w:p w14:paraId="248202A3" w14:textId="77777777" w:rsidR="001626C3" w:rsidRDefault="00000000">
      <w:r>
        <w:t>5. Educational Level</w:t>
      </w:r>
      <w:r>
        <w:br/>
        <w:t>- Can only read and write</w:t>
      </w:r>
      <w:r>
        <w:br/>
        <w:t>- General education</w:t>
      </w:r>
      <w:r>
        <w:br/>
        <w:t>- University/Diploma</w:t>
      </w:r>
      <w:r>
        <w:br/>
        <w:t>- Postgraduate</w:t>
      </w:r>
    </w:p>
    <w:p w14:paraId="2AABE6AE" w14:textId="77777777" w:rsidR="001626C3" w:rsidRDefault="00000000">
      <w:r>
        <w:t>6. Employment Status</w:t>
      </w:r>
      <w:r>
        <w:br/>
        <w:t>- Studying (general or university level)</w:t>
      </w:r>
      <w:r>
        <w:br/>
        <w:t>- Employed</w:t>
      </w:r>
      <w:r>
        <w:br/>
        <w:t>- Neither studying nor working</w:t>
      </w:r>
    </w:p>
    <w:p w14:paraId="1FBD7548" w14:textId="77777777" w:rsidR="001626C3" w:rsidRDefault="00000000">
      <w:pPr>
        <w:pStyle w:val="21"/>
      </w:pPr>
      <w:r>
        <w:lastRenderedPageBreak/>
        <w:t>Section 3: Satisfaction with Urgent Care Services</w:t>
      </w:r>
    </w:p>
    <w:p w14:paraId="42491D5A" w14:textId="77777777" w:rsidR="001626C3" w:rsidRDefault="00000000">
      <w:r>
        <w:t>Please indicate your level of agreement with the following statements:</w:t>
      </w:r>
    </w:p>
    <w:p w14:paraId="09F7E981" w14:textId="77777777" w:rsidR="001626C3" w:rsidRDefault="00000000">
      <w:r>
        <w:br/>
      </w:r>
    </w:p>
    <w:tbl>
      <w:tblPr>
        <w:tblW w:w="0" w:type="auto"/>
        <w:tblLook w:val="04A0" w:firstRow="1" w:lastRow="0" w:firstColumn="1" w:lastColumn="0" w:noHBand="0" w:noVBand="1"/>
      </w:tblPr>
      <w:tblGrid>
        <w:gridCol w:w="1440"/>
        <w:gridCol w:w="1440"/>
        <w:gridCol w:w="1440"/>
        <w:gridCol w:w="1440"/>
        <w:gridCol w:w="1440"/>
        <w:gridCol w:w="1440"/>
      </w:tblGrid>
      <w:tr w:rsidR="001626C3" w14:paraId="5DE8815C" w14:textId="77777777">
        <w:tc>
          <w:tcPr>
            <w:tcW w:w="1440" w:type="dxa"/>
          </w:tcPr>
          <w:p w14:paraId="06C5AB3F" w14:textId="77777777" w:rsidR="001626C3" w:rsidRDefault="00000000">
            <w:r>
              <w:t>Statement</w:t>
            </w:r>
          </w:p>
        </w:tc>
        <w:tc>
          <w:tcPr>
            <w:tcW w:w="1440" w:type="dxa"/>
          </w:tcPr>
          <w:p w14:paraId="684737E5" w14:textId="77777777" w:rsidR="001626C3" w:rsidRDefault="00000000">
            <w:r>
              <w:t>Strongly Agree</w:t>
            </w:r>
          </w:p>
        </w:tc>
        <w:tc>
          <w:tcPr>
            <w:tcW w:w="1440" w:type="dxa"/>
          </w:tcPr>
          <w:p w14:paraId="0F384C3F" w14:textId="77777777" w:rsidR="001626C3" w:rsidRDefault="00000000">
            <w:r>
              <w:t>Agree</w:t>
            </w:r>
          </w:p>
        </w:tc>
        <w:tc>
          <w:tcPr>
            <w:tcW w:w="1440" w:type="dxa"/>
          </w:tcPr>
          <w:p w14:paraId="7DD1D09E" w14:textId="77777777" w:rsidR="001626C3" w:rsidRDefault="00000000">
            <w:r>
              <w:t>Not Sure</w:t>
            </w:r>
          </w:p>
        </w:tc>
        <w:tc>
          <w:tcPr>
            <w:tcW w:w="1440" w:type="dxa"/>
          </w:tcPr>
          <w:p w14:paraId="753D4564" w14:textId="77777777" w:rsidR="001626C3" w:rsidRDefault="00000000">
            <w:r>
              <w:t>Disagree</w:t>
            </w:r>
          </w:p>
        </w:tc>
        <w:tc>
          <w:tcPr>
            <w:tcW w:w="1440" w:type="dxa"/>
          </w:tcPr>
          <w:p w14:paraId="4A9C013E" w14:textId="77777777" w:rsidR="001626C3" w:rsidRDefault="00000000">
            <w:r>
              <w:t>Strongly Disagree</w:t>
            </w:r>
          </w:p>
        </w:tc>
      </w:tr>
      <w:tr w:rsidR="001626C3" w14:paraId="616E7D08" w14:textId="77777777">
        <w:tc>
          <w:tcPr>
            <w:tcW w:w="1440" w:type="dxa"/>
          </w:tcPr>
          <w:p w14:paraId="3BB79E75" w14:textId="77777777" w:rsidR="001626C3" w:rsidRDefault="00000000">
            <w:r>
              <w:t>1. I accessed the urgent care center easily</w:t>
            </w:r>
          </w:p>
        </w:tc>
        <w:tc>
          <w:tcPr>
            <w:tcW w:w="1440" w:type="dxa"/>
          </w:tcPr>
          <w:p w14:paraId="0E46C7E6" w14:textId="77777777" w:rsidR="001626C3" w:rsidRDefault="001626C3"/>
        </w:tc>
        <w:tc>
          <w:tcPr>
            <w:tcW w:w="1440" w:type="dxa"/>
          </w:tcPr>
          <w:p w14:paraId="4C6F6A6B" w14:textId="77777777" w:rsidR="001626C3" w:rsidRDefault="001626C3"/>
        </w:tc>
        <w:tc>
          <w:tcPr>
            <w:tcW w:w="1440" w:type="dxa"/>
          </w:tcPr>
          <w:p w14:paraId="6952569F" w14:textId="77777777" w:rsidR="001626C3" w:rsidRDefault="001626C3"/>
        </w:tc>
        <w:tc>
          <w:tcPr>
            <w:tcW w:w="1440" w:type="dxa"/>
          </w:tcPr>
          <w:p w14:paraId="16D2041B" w14:textId="77777777" w:rsidR="001626C3" w:rsidRDefault="001626C3"/>
        </w:tc>
        <w:tc>
          <w:tcPr>
            <w:tcW w:w="1440" w:type="dxa"/>
          </w:tcPr>
          <w:p w14:paraId="11F43A55" w14:textId="77777777" w:rsidR="001626C3" w:rsidRDefault="001626C3"/>
        </w:tc>
      </w:tr>
      <w:tr w:rsidR="001626C3" w14:paraId="6161FE54" w14:textId="77777777">
        <w:tc>
          <w:tcPr>
            <w:tcW w:w="1440" w:type="dxa"/>
          </w:tcPr>
          <w:p w14:paraId="66BF97E9" w14:textId="77777777" w:rsidR="001626C3" w:rsidRDefault="00000000">
            <w:r>
              <w:t>2. Registration and reception procedures were quick and easy</w:t>
            </w:r>
          </w:p>
        </w:tc>
        <w:tc>
          <w:tcPr>
            <w:tcW w:w="1440" w:type="dxa"/>
          </w:tcPr>
          <w:p w14:paraId="5F33B716" w14:textId="77777777" w:rsidR="001626C3" w:rsidRDefault="001626C3"/>
        </w:tc>
        <w:tc>
          <w:tcPr>
            <w:tcW w:w="1440" w:type="dxa"/>
          </w:tcPr>
          <w:p w14:paraId="5E03A0FB" w14:textId="77777777" w:rsidR="001626C3" w:rsidRDefault="001626C3"/>
        </w:tc>
        <w:tc>
          <w:tcPr>
            <w:tcW w:w="1440" w:type="dxa"/>
          </w:tcPr>
          <w:p w14:paraId="4C439CCB" w14:textId="77777777" w:rsidR="001626C3" w:rsidRDefault="001626C3"/>
        </w:tc>
        <w:tc>
          <w:tcPr>
            <w:tcW w:w="1440" w:type="dxa"/>
          </w:tcPr>
          <w:p w14:paraId="58E2E8E4" w14:textId="77777777" w:rsidR="001626C3" w:rsidRDefault="001626C3"/>
        </w:tc>
        <w:tc>
          <w:tcPr>
            <w:tcW w:w="1440" w:type="dxa"/>
          </w:tcPr>
          <w:p w14:paraId="140D682B" w14:textId="77777777" w:rsidR="001626C3" w:rsidRDefault="001626C3"/>
        </w:tc>
      </w:tr>
      <w:tr w:rsidR="001626C3" w14:paraId="0CB8B3D9" w14:textId="77777777">
        <w:tc>
          <w:tcPr>
            <w:tcW w:w="1440" w:type="dxa"/>
          </w:tcPr>
          <w:p w14:paraId="0766CC03" w14:textId="77777777" w:rsidR="001626C3" w:rsidRDefault="00000000">
            <w:r>
              <w:t>3. The waiting area was comfortable and had enough seating</w:t>
            </w:r>
          </w:p>
        </w:tc>
        <w:tc>
          <w:tcPr>
            <w:tcW w:w="1440" w:type="dxa"/>
          </w:tcPr>
          <w:p w14:paraId="0DAD4D5C" w14:textId="77777777" w:rsidR="001626C3" w:rsidRDefault="001626C3"/>
        </w:tc>
        <w:tc>
          <w:tcPr>
            <w:tcW w:w="1440" w:type="dxa"/>
          </w:tcPr>
          <w:p w14:paraId="4C7D73B9" w14:textId="77777777" w:rsidR="001626C3" w:rsidRDefault="001626C3"/>
        </w:tc>
        <w:tc>
          <w:tcPr>
            <w:tcW w:w="1440" w:type="dxa"/>
          </w:tcPr>
          <w:p w14:paraId="03CD6DFB" w14:textId="77777777" w:rsidR="001626C3" w:rsidRDefault="001626C3"/>
        </w:tc>
        <w:tc>
          <w:tcPr>
            <w:tcW w:w="1440" w:type="dxa"/>
          </w:tcPr>
          <w:p w14:paraId="7B00EDA1" w14:textId="77777777" w:rsidR="001626C3" w:rsidRDefault="001626C3"/>
        </w:tc>
        <w:tc>
          <w:tcPr>
            <w:tcW w:w="1440" w:type="dxa"/>
          </w:tcPr>
          <w:p w14:paraId="6DA92336" w14:textId="77777777" w:rsidR="001626C3" w:rsidRDefault="001626C3"/>
        </w:tc>
      </w:tr>
      <w:tr w:rsidR="001626C3" w14:paraId="64F59D8C" w14:textId="77777777">
        <w:tc>
          <w:tcPr>
            <w:tcW w:w="1440" w:type="dxa"/>
          </w:tcPr>
          <w:p w14:paraId="24D84E98" w14:textId="77777777" w:rsidR="001626C3" w:rsidRDefault="00000000">
            <w:r>
              <w:t>4. The waiting time to see the medical team was short</w:t>
            </w:r>
          </w:p>
        </w:tc>
        <w:tc>
          <w:tcPr>
            <w:tcW w:w="1440" w:type="dxa"/>
          </w:tcPr>
          <w:p w14:paraId="194BF0FE" w14:textId="77777777" w:rsidR="001626C3" w:rsidRDefault="001626C3"/>
        </w:tc>
        <w:tc>
          <w:tcPr>
            <w:tcW w:w="1440" w:type="dxa"/>
          </w:tcPr>
          <w:p w14:paraId="1168F69A" w14:textId="77777777" w:rsidR="001626C3" w:rsidRDefault="001626C3"/>
        </w:tc>
        <w:tc>
          <w:tcPr>
            <w:tcW w:w="1440" w:type="dxa"/>
          </w:tcPr>
          <w:p w14:paraId="02C91983" w14:textId="77777777" w:rsidR="001626C3" w:rsidRDefault="001626C3"/>
        </w:tc>
        <w:tc>
          <w:tcPr>
            <w:tcW w:w="1440" w:type="dxa"/>
          </w:tcPr>
          <w:p w14:paraId="77E46677" w14:textId="77777777" w:rsidR="001626C3" w:rsidRDefault="001626C3"/>
        </w:tc>
        <w:tc>
          <w:tcPr>
            <w:tcW w:w="1440" w:type="dxa"/>
          </w:tcPr>
          <w:p w14:paraId="103BE610" w14:textId="77777777" w:rsidR="001626C3" w:rsidRDefault="001626C3"/>
        </w:tc>
      </w:tr>
      <w:tr w:rsidR="001626C3" w14:paraId="51C0EC8C" w14:textId="77777777">
        <w:tc>
          <w:tcPr>
            <w:tcW w:w="1440" w:type="dxa"/>
          </w:tcPr>
          <w:p w14:paraId="3DA9E45E" w14:textId="77777777" w:rsidR="001626C3" w:rsidRDefault="00000000">
            <w:r>
              <w:t>5. I felt annoyed due to long waiting in some sections</w:t>
            </w:r>
          </w:p>
        </w:tc>
        <w:tc>
          <w:tcPr>
            <w:tcW w:w="1440" w:type="dxa"/>
          </w:tcPr>
          <w:p w14:paraId="39AAC231" w14:textId="77777777" w:rsidR="001626C3" w:rsidRDefault="001626C3"/>
        </w:tc>
        <w:tc>
          <w:tcPr>
            <w:tcW w:w="1440" w:type="dxa"/>
          </w:tcPr>
          <w:p w14:paraId="66E895AF" w14:textId="77777777" w:rsidR="001626C3" w:rsidRDefault="001626C3"/>
        </w:tc>
        <w:tc>
          <w:tcPr>
            <w:tcW w:w="1440" w:type="dxa"/>
          </w:tcPr>
          <w:p w14:paraId="03C34A25" w14:textId="77777777" w:rsidR="001626C3" w:rsidRDefault="001626C3"/>
        </w:tc>
        <w:tc>
          <w:tcPr>
            <w:tcW w:w="1440" w:type="dxa"/>
          </w:tcPr>
          <w:p w14:paraId="760032AC" w14:textId="77777777" w:rsidR="001626C3" w:rsidRDefault="001626C3"/>
        </w:tc>
        <w:tc>
          <w:tcPr>
            <w:tcW w:w="1440" w:type="dxa"/>
          </w:tcPr>
          <w:p w14:paraId="00A4EA66" w14:textId="77777777" w:rsidR="001626C3" w:rsidRDefault="001626C3"/>
        </w:tc>
      </w:tr>
      <w:tr w:rsidR="001626C3" w14:paraId="1CFE9471" w14:textId="77777777">
        <w:tc>
          <w:tcPr>
            <w:tcW w:w="1440" w:type="dxa"/>
          </w:tcPr>
          <w:p w14:paraId="713F981D" w14:textId="77777777" w:rsidR="001626C3" w:rsidRDefault="00000000">
            <w:r>
              <w:t xml:space="preserve">6. The medical </w:t>
            </w:r>
            <w:r>
              <w:lastRenderedPageBreak/>
              <w:t>team treated me kindly and respectfully</w:t>
            </w:r>
          </w:p>
        </w:tc>
        <w:tc>
          <w:tcPr>
            <w:tcW w:w="1440" w:type="dxa"/>
          </w:tcPr>
          <w:p w14:paraId="2FBB935C" w14:textId="77777777" w:rsidR="001626C3" w:rsidRDefault="001626C3"/>
        </w:tc>
        <w:tc>
          <w:tcPr>
            <w:tcW w:w="1440" w:type="dxa"/>
          </w:tcPr>
          <w:p w14:paraId="4A110FF5" w14:textId="77777777" w:rsidR="001626C3" w:rsidRDefault="001626C3"/>
        </w:tc>
        <w:tc>
          <w:tcPr>
            <w:tcW w:w="1440" w:type="dxa"/>
          </w:tcPr>
          <w:p w14:paraId="0B9DF430" w14:textId="77777777" w:rsidR="001626C3" w:rsidRDefault="001626C3"/>
        </w:tc>
        <w:tc>
          <w:tcPr>
            <w:tcW w:w="1440" w:type="dxa"/>
          </w:tcPr>
          <w:p w14:paraId="45AD822B" w14:textId="77777777" w:rsidR="001626C3" w:rsidRDefault="001626C3"/>
        </w:tc>
        <w:tc>
          <w:tcPr>
            <w:tcW w:w="1440" w:type="dxa"/>
          </w:tcPr>
          <w:p w14:paraId="2C679652" w14:textId="77777777" w:rsidR="001626C3" w:rsidRDefault="001626C3"/>
        </w:tc>
      </w:tr>
      <w:tr w:rsidR="001626C3" w14:paraId="127F0FF4" w14:textId="77777777">
        <w:tc>
          <w:tcPr>
            <w:tcW w:w="1440" w:type="dxa"/>
          </w:tcPr>
          <w:p w14:paraId="6D9185EB" w14:textId="77777777" w:rsidR="001626C3" w:rsidRDefault="00000000">
            <w:r>
              <w:t>7. I felt the medical team was too busy to attend to me</w:t>
            </w:r>
          </w:p>
        </w:tc>
        <w:tc>
          <w:tcPr>
            <w:tcW w:w="1440" w:type="dxa"/>
          </w:tcPr>
          <w:p w14:paraId="02CB8488" w14:textId="77777777" w:rsidR="001626C3" w:rsidRDefault="001626C3"/>
        </w:tc>
        <w:tc>
          <w:tcPr>
            <w:tcW w:w="1440" w:type="dxa"/>
          </w:tcPr>
          <w:p w14:paraId="54A80822" w14:textId="77777777" w:rsidR="001626C3" w:rsidRDefault="001626C3"/>
        </w:tc>
        <w:tc>
          <w:tcPr>
            <w:tcW w:w="1440" w:type="dxa"/>
          </w:tcPr>
          <w:p w14:paraId="4D4CD912" w14:textId="77777777" w:rsidR="001626C3" w:rsidRDefault="001626C3"/>
        </w:tc>
        <w:tc>
          <w:tcPr>
            <w:tcW w:w="1440" w:type="dxa"/>
          </w:tcPr>
          <w:p w14:paraId="1830546B" w14:textId="77777777" w:rsidR="001626C3" w:rsidRDefault="001626C3"/>
        </w:tc>
        <w:tc>
          <w:tcPr>
            <w:tcW w:w="1440" w:type="dxa"/>
          </w:tcPr>
          <w:p w14:paraId="11234E49" w14:textId="77777777" w:rsidR="001626C3" w:rsidRDefault="001626C3"/>
        </w:tc>
      </w:tr>
      <w:tr w:rsidR="001626C3" w14:paraId="4CF14ACB" w14:textId="77777777">
        <w:tc>
          <w:tcPr>
            <w:tcW w:w="1440" w:type="dxa"/>
          </w:tcPr>
          <w:p w14:paraId="2F93B76B" w14:textId="2C84FEA2" w:rsidR="001626C3" w:rsidRDefault="00000000">
            <w:r>
              <w:t>8.</w:t>
            </w:r>
            <w:r w:rsidR="00BC3519">
              <w:t>The medical team overlooked important information I shared about my medical condition.</w:t>
            </w:r>
          </w:p>
        </w:tc>
        <w:tc>
          <w:tcPr>
            <w:tcW w:w="1440" w:type="dxa"/>
          </w:tcPr>
          <w:p w14:paraId="50F04B0D" w14:textId="77777777" w:rsidR="001626C3" w:rsidRDefault="001626C3"/>
        </w:tc>
        <w:tc>
          <w:tcPr>
            <w:tcW w:w="1440" w:type="dxa"/>
          </w:tcPr>
          <w:p w14:paraId="2D7C20FE" w14:textId="77777777" w:rsidR="001626C3" w:rsidRDefault="001626C3"/>
        </w:tc>
        <w:tc>
          <w:tcPr>
            <w:tcW w:w="1440" w:type="dxa"/>
          </w:tcPr>
          <w:p w14:paraId="0E0A8000" w14:textId="77777777" w:rsidR="001626C3" w:rsidRDefault="001626C3"/>
        </w:tc>
        <w:tc>
          <w:tcPr>
            <w:tcW w:w="1440" w:type="dxa"/>
          </w:tcPr>
          <w:p w14:paraId="43DD3DAB" w14:textId="77777777" w:rsidR="001626C3" w:rsidRDefault="001626C3"/>
        </w:tc>
        <w:tc>
          <w:tcPr>
            <w:tcW w:w="1440" w:type="dxa"/>
          </w:tcPr>
          <w:p w14:paraId="19938F68" w14:textId="77777777" w:rsidR="001626C3" w:rsidRDefault="001626C3"/>
        </w:tc>
      </w:tr>
      <w:tr w:rsidR="001626C3" w14:paraId="303387E7" w14:textId="77777777">
        <w:tc>
          <w:tcPr>
            <w:tcW w:w="1440" w:type="dxa"/>
          </w:tcPr>
          <w:p w14:paraId="5FCF288F" w14:textId="77777777" w:rsidR="001626C3" w:rsidRDefault="00000000">
            <w:r>
              <w:t>9. The medical team understood my urgent condition</w:t>
            </w:r>
          </w:p>
        </w:tc>
        <w:tc>
          <w:tcPr>
            <w:tcW w:w="1440" w:type="dxa"/>
          </w:tcPr>
          <w:p w14:paraId="2953D57C" w14:textId="77777777" w:rsidR="001626C3" w:rsidRDefault="001626C3"/>
        </w:tc>
        <w:tc>
          <w:tcPr>
            <w:tcW w:w="1440" w:type="dxa"/>
          </w:tcPr>
          <w:p w14:paraId="1031C03B" w14:textId="77777777" w:rsidR="001626C3" w:rsidRDefault="001626C3"/>
        </w:tc>
        <w:tc>
          <w:tcPr>
            <w:tcW w:w="1440" w:type="dxa"/>
          </w:tcPr>
          <w:p w14:paraId="5FA8442A" w14:textId="77777777" w:rsidR="001626C3" w:rsidRDefault="001626C3"/>
        </w:tc>
        <w:tc>
          <w:tcPr>
            <w:tcW w:w="1440" w:type="dxa"/>
          </w:tcPr>
          <w:p w14:paraId="554BE9F4" w14:textId="77777777" w:rsidR="001626C3" w:rsidRDefault="001626C3"/>
        </w:tc>
        <w:tc>
          <w:tcPr>
            <w:tcW w:w="1440" w:type="dxa"/>
          </w:tcPr>
          <w:p w14:paraId="5C5B28A7" w14:textId="77777777" w:rsidR="001626C3" w:rsidRDefault="001626C3"/>
        </w:tc>
      </w:tr>
      <w:tr w:rsidR="001626C3" w14:paraId="190FE4DA" w14:textId="77777777">
        <w:tc>
          <w:tcPr>
            <w:tcW w:w="1440" w:type="dxa"/>
          </w:tcPr>
          <w:p w14:paraId="43F17EB6" w14:textId="77777777" w:rsidR="001626C3" w:rsidRDefault="00000000">
            <w:r>
              <w:t>10. My vital signs were taken and I was examined carefully</w:t>
            </w:r>
          </w:p>
        </w:tc>
        <w:tc>
          <w:tcPr>
            <w:tcW w:w="1440" w:type="dxa"/>
          </w:tcPr>
          <w:p w14:paraId="2296E522" w14:textId="77777777" w:rsidR="001626C3" w:rsidRDefault="001626C3"/>
        </w:tc>
        <w:tc>
          <w:tcPr>
            <w:tcW w:w="1440" w:type="dxa"/>
          </w:tcPr>
          <w:p w14:paraId="11E11B1A" w14:textId="77777777" w:rsidR="001626C3" w:rsidRDefault="001626C3"/>
        </w:tc>
        <w:tc>
          <w:tcPr>
            <w:tcW w:w="1440" w:type="dxa"/>
          </w:tcPr>
          <w:p w14:paraId="03D96E72" w14:textId="77777777" w:rsidR="001626C3" w:rsidRDefault="001626C3"/>
        </w:tc>
        <w:tc>
          <w:tcPr>
            <w:tcW w:w="1440" w:type="dxa"/>
          </w:tcPr>
          <w:p w14:paraId="476EAF28" w14:textId="77777777" w:rsidR="001626C3" w:rsidRDefault="001626C3"/>
        </w:tc>
        <w:tc>
          <w:tcPr>
            <w:tcW w:w="1440" w:type="dxa"/>
          </w:tcPr>
          <w:p w14:paraId="7C425DA8" w14:textId="77777777" w:rsidR="001626C3" w:rsidRDefault="001626C3"/>
        </w:tc>
      </w:tr>
      <w:tr w:rsidR="001626C3" w14:paraId="05D52A70" w14:textId="77777777">
        <w:tc>
          <w:tcPr>
            <w:tcW w:w="1440" w:type="dxa"/>
          </w:tcPr>
          <w:p w14:paraId="11CB4B8D" w14:textId="77777777" w:rsidR="001626C3" w:rsidRDefault="00000000">
            <w:r>
              <w:t>11. The physician explained the treatment plan clearly</w:t>
            </w:r>
          </w:p>
        </w:tc>
        <w:tc>
          <w:tcPr>
            <w:tcW w:w="1440" w:type="dxa"/>
          </w:tcPr>
          <w:p w14:paraId="3F1E1738" w14:textId="77777777" w:rsidR="001626C3" w:rsidRDefault="001626C3"/>
        </w:tc>
        <w:tc>
          <w:tcPr>
            <w:tcW w:w="1440" w:type="dxa"/>
          </w:tcPr>
          <w:p w14:paraId="006DA5A0" w14:textId="77777777" w:rsidR="001626C3" w:rsidRDefault="001626C3"/>
        </w:tc>
        <w:tc>
          <w:tcPr>
            <w:tcW w:w="1440" w:type="dxa"/>
          </w:tcPr>
          <w:p w14:paraId="09779C48" w14:textId="77777777" w:rsidR="001626C3" w:rsidRDefault="001626C3"/>
        </w:tc>
        <w:tc>
          <w:tcPr>
            <w:tcW w:w="1440" w:type="dxa"/>
          </w:tcPr>
          <w:p w14:paraId="4CB32FA1" w14:textId="77777777" w:rsidR="001626C3" w:rsidRDefault="001626C3"/>
        </w:tc>
        <w:tc>
          <w:tcPr>
            <w:tcW w:w="1440" w:type="dxa"/>
          </w:tcPr>
          <w:p w14:paraId="1136FEAF" w14:textId="77777777" w:rsidR="001626C3" w:rsidRDefault="001626C3"/>
        </w:tc>
      </w:tr>
      <w:tr w:rsidR="001626C3" w14:paraId="02A3B252" w14:textId="77777777">
        <w:tc>
          <w:tcPr>
            <w:tcW w:w="1440" w:type="dxa"/>
          </w:tcPr>
          <w:p w14:paraId="5DC9BA44" w14:textId="77777777" w:rsidR="001626C3" w:rsidRDefault="00000000">
            <w:r>
              <w:t xml:space="preserve">12. I felt comfortable </w:t>
            </w:r>
            <w:r>
              <w:lastRenderedPageBreak/>
              <w:t>with the care I received</w:t>
            </w:r>
          </w:p>
        </w:tc>
        <w:tc>
          <w:tcPr>
            <w:tcW w:w="1440" w:type="dxa"/>
          </w:tcPr>
          <w:p w14:paraId="1EFBA9A8" w14:textId="77777777" w:rsidR="001626C3" w:rsidRDefault="001626C3"/>
        </w:tc>
        <w:tc>
          <w:tcPr>
            <w:tcW w:w="1440" w:type="dxa"/>
          </w:tcPr>
          <w:p w14:paraId="37A85B89" w14:textId="77777777" w:rsidR="001626C3" w:rsidRDefault="001626C3"/>
        </w:tc>
        <w:tc>
          <w:tcPr>
            <w:tcW w:w="1440" w:type="dxa"/>
          </w:tcPr>
          <w:p w14:paraId="50CC77E0" w14:textId="77777777" w:rsidR="001626C3" w:rsidRDefault="001626C3"/>
        </w:tc>
        <w:tc>
          <w:tcPr>
            <w:tcW w:w="1440" w:type="dxa"/>
          </w:tcPr>
          <w:p w14:paraId="4F1FB5CC" w14:textId="77777777" w:rsidR="001626C3" w:rsidRDefault="001626C3"/>
        </w:tc>
        <w:tc>
          <w:tcPr>
            <w:tcW w:w="1440" w:type="dxa"/>
          </w:tcPr>
          <w:p w14:paraId="0E8E42C2" w14:textId="77777777" w:rsidR="001626C3" w:rsidRDefault="001626C3"/>
        </w:tc>
      </w:tr>
      <w:tr w:rsidR="001626C3" w14:paraId="3D588EB3" w14:textId="77777777">
        <w:tc>
          <w:tcPr>
            <w:tcW w:w="1440" w:type="dxa"/>
          </w:tcPr>
          <w:p w14:paraId="5CFC9CD9" w14:textId="77777777" w:rsidR="001626C3" w:rsidRDefault="00000000">
            <w:r>
              <w:t>13. The center lacks supportive medical services (labs, x-rays)</w:t>
            </w:r>
          </w:p>
        </w:tc>
        <w:tc>
          <w:tcPr>
            <w:tcW w:w="1440" w:type="dxa"/>
          </w:tcPr>
          <w:p w14:paraId="621A1F5A" w14:textId="77777777" w:rsidR="001626C3" w:rsidRDefault="001626C3"/>
        </w:tc>
        <w:tc>
          <w:tcPr>
            <w:tcW w:w="1440" w:type="dxa"/>
          </w:tcPr>
          <w:p w14:paraId="1F31AD78" w14:textId="77777777" w:rsidR="001626C3" w:rsidRDefault="001626C3"/>
        </w:tc>
        <w:tc>
          <w:tcPr>
            <w:tcW w:w="1440" w:type="dxa"/>
          </w:tcPr>
          <w:p w14:paraId="4FD88C0A" w14:textId="77777777" w:rsidR="001626C3" w:rsidRDefault="001626C3"/>
        </w:tc>
        <w:tc>
          <w:tcPr>
            <w:tcW w:w="1440" w:type="dxa"/>
          </w:tcPr>
          <w:p w14:paraId="4181455B" w14:textId="77777777" w:rsidR="001626C3" w:rsidRDefault="001626C3"/>
        </w:tc>
        <w:tc>
          <w:tcPr>
            <w:tcW w:w="1440" w:type="dxa"/>
          </w:tcPr>
          <w:p w14:paraId="174E9937" w14:textId="77777777" w:rsidR="001626C3" w:rsidRDefault="001626C3"/>
        </w:tc>
      </w:tr>
      <w:tr w:rsidR="001626C3" w14:paraId="5A34076F" w14:textId="77777777">
        <w:tc>
          <w:tcPr>
            <w:tcW w:w="1440" w:type="dxa"/>
          </w:tcPr>
          <w:p w14:paraId="096739F4" w14:textId="77777777" w:rsidR="001626C3" w:rsidRDefault="00000000">
            <w:r>
              <w:t>14. I got my medication easily</w:t>
            </w:r>
          </w:p>
        </w:tc>
        <w:tc>
          <w:tcPr>
            <w:tcW w:w="1440" w:type="dxa"/>
          </w:tcPr>
          <w:p w14:paraId="5826FFB5" w14:textId="77777777" w:rsidR="001626C3" w:rsidRDefault="001626C3"/>
        </w:tc>
        <w:tc>
          <w:tcPr>
            <w:tcW w:w="1440" w:type="dxa"/>
          </w:tcPr>
          <w:p w14:paraId="6B2CBA30" w14:textId="77777777" w:rsidR="001626C3" w:rsidRDefault="001626C3"/>
        </w:tc>
        <w:tc>
          <w:tcPr>
            <w:tcW w:w="1440" w:type="dxa"/>
          </w:tcPr>
          <w:p w14:paraId="2DEFB1CF" w14:textId="77777777" w:rsidR="001626C3" w:rsidRDefault="001626C3"/>
        </w:tc>
        <w:tc>
          <w:tcPr>
            <w:tcW w:w="1440" w:type="dxa"/>
          </w:tcPr>
          <w:p w14:paraId="5F851B1A" w14:textId="77777777" w:rsidR="001626C3" w:rsidRDefault="001626C3"/>
        </w:tc>
        <w:tc>
          <w:tcPr>
            <w:tcW w:w="1440" w:type="dxa"/>
          </w:tcPr>
          <w:p w14:paraId="106DAA89" w14:textId="77777777" w:rsidR="001626C3" w:rsidRDefault="001626C3"/>
        </w:tc>
      </w:tr>
      <w:tr w:rsidR="001626C3" w14:paraId="622E421D" w14:textId="77777777">
        <w:tc>
          <w:tcPr>
            <w:tcW w:w="1440" w:type="dxa"/>
          </w:tcPr>
          <w:p w14:paraId="190E19F9" w14:textId="77777777" w:rsidR="001626C3" w:rsidRDefault="00000000">
            <w:r>
              <w:t>15. I am fully satisfied with the urgent care services provided</w:t>
            </w:r>
          </w:p>
        </w:tc>
        <w:tc>
          <w:tcPr>
            <w:tcW w:w="1440" w:type="dxa"/>
          </w:tcPr>
          <w:p w14:paraId="4D072778" w14:textId="77777777" w:rsidR="001626C3" w:rsidRDefault="001626C3"/>
        </w:tc>
        <w:tc>
          <w:tcPr>
            <w:tcW w:w="1440" w:type="dxa"/>
          </w:tcPr>
          <w:p w14:paraId="26820169" w14:textId="77777777" w:rsidR="001626C3" w:rsidRDefault="001626C3"/>
        </w:tc>
        <w:tc>
          <w:tcPr>
            <w:tcW w:w="1440" w:type="dxa"/>
          </w:tcPr>
          <w:p w14:paraId="647CD250" w14:textId="77777777" w:rsidR="001626C3" w:rsidRDefault="001626C3"/>
        </w:tc>
        <w:tc>
          <w:tcPr>
            <w:tcW w:w="1440" w:type="dxa"/>
          </w:tcPr>
          <w:p w14:paraId="239D379B" w14:textId="77777777" w:rsidR="001626C3" w:rsidRDefault="001626C3"/>
        </w:tc>
        <w:tc>
          <w:tcPr>
            <w:tcW w:w="1440" w:type="dxa"/>
          </w:tcPr>
          <w:p w14:paraId="616B0867" w14:textId="77777777" w:rsidR="001626C3" w:rsidRDefault="001626C3"/>
        </w:tc>
      </w:tr>
      <w:tr w:rsidR="001626C3" w14:paraId="46474B9D" w14:textId="77777777">
        <w:tc>
          <w:tcPr>
            <w:tcW w:w="1440" w:type="dxa"/>
          </w:tcPr>
          <w:p w14:paraId="23AB458D" w14:textId="77777777" w:rsidR="001626C3" w:rsidRDefault="00000000">
            <w:r>
              <w:t>16. I didn’t feel better and needed urgent ER follow-up</w:t>
            </w:r>
          </w:p>
        </w:tc>
        <w:tc>
          <w:tcPr>
            <w:tcW w:w="1440" w:type="dxa"/>
          </w:tcPr>
          <w:p w14:paraId="7C980517" w14:textId="77777777" w:rsidR="001626C3" w:rsidRDefault="001626C3"/>
        </w:tc>
        <w:tc>
          <w:tcPr>
            <w:tcW w:w="1440" w:type="dxa"/>
          </w:tcPr>
          <w:p w14:paraId="6F083F82" w14:textId="77777777" w:rsidR="001626C3" w:rsidRDefault="001626C3"/>
        </w:tc>
        <w:tc>
          <w:tcPr>
            <w:tcW w:w="1440" w:type="dxa"/>
          </w:tcPr>
          <w:p w14:paraId="2A795DAE" w14:textId="77777777" w:rsidR="001626C3" w:rsidRDefault="001626C3"/>
        </w:tc>
        <w:tc>
          <w:tcPr>
            <w:tcW w:w="1440" w:type="dxa"/>
          </w:tcPr>
          <w:p w14:paraId="0D0BB501" w14:textId="77777777" w:rsidR="001626C3" w:rsidRDefault="001626C3"/>
        </w:tc>
        <w:tc>
          <w:tcPr>
            <w:tcW w:w="1440" w:type="dxa"/>
          </w:tcPr>
          <w:p w14:paraId="152BA435" w14:textId="77777777" w:rsidR="001626C3" w:rsidRDefault="001626C3"/>
        </w:tc>
      </w:tr>
      <w:tr w:rsidR="001626C3" w14:paraId="4C37C25E" w14:textId="77777777">
        <w:tc>
          <w:tcPr>
            <w:tcW w:w="1440" w:type="dxa"/>
          </w:tcPr>
          <w:p w14:paraId="382C8F04" w14:textId="77777777" w:rsidR="001626C3" w:rsidRDefault="00000000">
            <w:r>
              <w:t>17. The center saved me time and effort</w:t>
            </w:r>
          </w:p>
        </w:tc>
        <w:tc>
          <w:tcPr>
            <w:tcW w:w="1440" w:type="dxa"/>
          </w:tcPr>
          <w:p w14:paraId="20776326" w14:textId="77777777" w:rsidR="001626C3" w:rsidRDefault="001626C3"/>
        </w:tc>
        <w:tc>
          <w:tcPr>
            <w:tcW w:w="1440" w:type="dxa"/>
          </w:tcPr>
          <w:p w14:paraId="1F23625A" w14:textId="77777777" w:rsidR="001626C3" w:rsidRDefault="001626C3"/>
        </w:tc>
        <w:tc>
          <w:tcPr>
            <w:tcW w:w="1440" w:type="dxa"/>
          </w:tcPr>
          <w:p w14:paraId="2B80DD5B" w14:textId="77777777" w:rsidR="001626C3" w:rsidRDefault="001626C3"/>
        </w:tc>
        <w:tc>
          <w:tcPr>
            <w:tcW w:w="1440" w:type="dxa"/>
          </w:tcPr>
          <w:p w14:paraId="09B8AA8D" w14:textId="77777777" w:rsidR="001626C3" w:rsidRDefault="001626C3"/>
        </w:tc>
        <w:tc>
          <w:tcPr>
            <w:tcW w:w="1440" w:type="dxa"/>
          </w:tcPr>
          <w:p w14:paraId="0C73A96F" w14:textId="77777777" w:rsidR="001626C3" w:rsidRDefault="001626C3"/>
        </w:tc>
      </w:tr>
      <w:tr w:rsidR="001626C3" w14:paraId="25D6FC9C" w14:textId="77777777">
        <w:tc>
          <w:tcPr>
            <w:tcW w:w="1440" w:type="dxa"/>
          </w:tcPr>
          <w:p w14:paraId="12286F16" w14:textId="77777777" w:rsidR="001626C3" w:rsidRDefault="00000000">
            <w:r>
              <w:t>18. Urgent care service met my expectations</w:t>
            </w:r>
          </w:p>
        </w:tc>
        <w:tc>
          <w:tcPr>
            <w:tcW w:w="1440" w:type="dxa"/>
          </w:tcPr>
          <w:p w14:paraId="343A57CA" w14:textId="77777777" w:rsidR="001626C3" w:rsidRDefault="001626C3"/>
        </w:tc>
        <w:tc>
          <w:tcPr>
            <w:tcW w:w="1440" w:type="dxa"/>
          </w:tcPr>
          <w:p w14:paraId="3D46AE15" w14:textId="77777777" w:rsidR="001626C3" w:rsidRDefault="001626C3"/>
        </w:tc>
        <w:tc>
          <w:tcPr>
            <w:tcW w:w="1440" w:type="dxa"/>
          </w:tcPr>
          <w:p w14:paraId="5B914354" w14:textId="77777777" w:rsidR="001626C3" w:rsidRDefault="001626C3"/>
        </w:tc>
        <w:tc>
          <w:tcPr>
            <w:tcW w:w="1440" w:type="dxa"/>
          </w:tcPr>
          <w:p w14:paraId="6ED0D656" w14:textId="77777777" w:rsidR="001626C3" w:rsidRDefault="001626C3"/>
        </w:tc>
        <w:tc>
          <w:tcPr>
            <w:tcW w:w="1440" w:type="dxa"/>
          </w:tcPr>
          <w:p w14:paraId="5CBBA5DD" w14:textId="77777777" w:rsidR="001626C3" w:rsidRDefault="001626C3"/>
        </w:tc>
      </w:tr>
      <w:tr w:rsidR="001626C3" w14:paraId="20B716CD" w14:textId="77777777">
        <w:tc>
          <w:tcPr>
            <w:tcW w:w="1440" w:type="dxa"/>
          </w:tcPr>
          <w:p w14:paraId="43A5A0AC" w14:textId="77777777" w:rsidR="001626C3" w:rsidRDefault="00000000">
            <w:r>
              <w:t>19. I have doubts about the doctor’s ability to treat me</w:t>
            </w:r>
          </w:p>
        </w:tc>
        <w:tc>
          <w:tcPr>
            <w:tcW w:w="1440" w:type="dxa"/>
          </w:tcPr>
          <w:p w14:paraId="4411C292" w14:textId="77777777" w:rsidR="001626C3" w:rsidRDefault="001626C3"/>
        </w:tc>
        <w:tc>
          <w:tcPr>
            <w:tcW w:w="1440" w:type="dxa"/>
          </w:tcPr>
          <w:p w14:paraId="78623DF1" w14:textId="77777777" w:rsidR="001626C3" w:rsidRDefault="001626C3"/>
        </w:tc>
        <w:tc>
          <w:tcPr>
            <w:tcW w:w="1440" w:type="dxa"/>
          </w:tcPr>
          <w:p w14:paraId="6BEF3DC2" w14:textId="77777777" w:rsidR="001626C3" w:rsidRDefault="001626C3"/>
        </w:tc>
        <w:tc>
          <w:tcPr>
            <w:tcW w:w="1440" w:type="dxa"/>
          </w:tcPr>
          <w:p w14:paraId="54213B61" w14:textId="77777777" w:rsidR="001626C3" w:rsidRDefault="001626C3"/>
        </w:tc>
        <w:tc>
          <w:tcPr>
            <w:tcW w:w="1440" w:type="dxa"/>
          </w:tcPr>
          <w:p w14:paraId="19EFD47A" w14:textId="77777777" w:rsidR="001626C3" w:rsidRDefault="001626C3"/>
        </w:tc>
      </w:tr>
      <w:tr w:rsidR="001626C3" w14:paraId="17AF7C89" w14:textId="77777777">
        <w:tc>
          <w:tcPr>
            <w:tcW w:w="1440" w:type="dxa"/>
          </w:tcPr>
          <w:p w14:paraId="2AF27F14" w14:textId="77777777" w:rsidR="001626C3" w:rsidRDefault="00000000">
            <w:r>
              <w:lastRenderedPageBreak/>
              <w:t>20. I still believe ER services are easier and faster</w:t>
            </w:r>
          </w:p>
        </w:tc>
        <w:tc>
          <w:tcPr>
            <w:tcW w:w="1440" w:type="dxa"/>
          </w:tcPr>
          <w:p w14:paraId="3401FC7B" w14:textId="77777777" w:rsidR="001626C3" w:rsidRDefault="001626C3"/>
        </w:tc>
        <w:tc>
          <w:tcPr>
            <w:tcW w:w="1440" w:type="dxa"/>
          </w:tcPr>
          <w:p w14:paraId="4B3FC8D5" w14:textId="77777777" w:rsidR="001626C3" w:rsidRDefault="001626C3"/>
        </w:tc>
        <w:tc>
          <w:tcPr>
            <w:tcW w:w="1440" w:type="dxa"/>
          </w:tcPr>
          <w:p w14:paraId="69087E86" w14:textId="77777777" w:rsidR="001626C3" w:rsidRDefault="001626C3"/>
        </w:tc>
        <w:tc>
          <w:tcPr>
            <w:tcW w:w="1440" w:type="dxa"/>
          </w:tcPr>
          <w:p w14:paraId="05EAD125" w14:textId="77777777" w:rsidR="001626C3" w:rsidRDefault="001626C3"/>
        </w:tc>
        <w:tc>
          <w:tcPr>
            <w:tcW w:w="1440" w:type="dxa"/>
          </w:tcPr>
          <w:p w14:paraId="1C663297" w14:textId="77777777" w:rsidR="001626C3" w:rsidRDefault="001626C3"/>
        </w:tc>
      </w:tr>
    </w:tbl>
    <w:p w14:paraId="424957A8" w14:textId="77777777" w:rsidR="001626C3" w:rsidRDefault="00000000">
      <w:r>
        <w:br/>
        <w:t>End of Survey</w:t>
      </w:r>
      <w:r>
        <w:br/>
        <w:t>Thank you for participating.</w:t>
      </w:r>
    </w:p>
    <w:sectPr w:rsidR="001626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360353172">
    <w:abstractNumId w:val="8"/>
  </w:num>
  <w:num w:numId="2" w16cid:durableId="1775049014">
    <w:abstractNumId w:val="6"/>
  </w:num>
  <w:num w:numId="3" w16cid:durableId="1239678999">
    <w:abstractNumId w:val="5"/>
  </w:num>
  <w:num w:numId="4" w16cid:durableId="1401366153">
    <w:abstractNumId w:val="4"/>
  </w:num>
  <w:num w:numId="5" w16cid:durableId="1218972348">
    <w:abstractNumId w:val="7"/>
  </w:num>
  <w:num w:numId="6" w16cid:durableId="1315522733">
    <w:abstractNumId w:val="3"/>
  </w:num>
  <w:num w:numId="7" w16cid:durableId="558710679">
    <w:abstractNumId w:val="2"/>
  </w:num>
  <w:num w:numId="8" w16cid:durableId="1816333613">
    <w:abstractNumId w:val="1"/>
  </w:num>
  <w:num w:numId="9" w16cid:durableId="206355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26C3"/>
    <w:rsid w:val="0029639D"/>
    <w:rsid w:val="00306F06"/>
    <w:rsid w:val="00326F90"/>
    <w:rsid w:val="00AA1D8D"/>
    <w:rsid w:val="00B47730"/>
    <w:rsid w:val="00BC351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864BC"/>
  <w14:defaultImageDpi w14:val="300"/>
  <w15:docId w15:val="{0DBAE8B1-9167-46F0-AC25-DC226CD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606</Words>
  <Characters>2992</Characters>
  <Application>Microsoft Office Word</Application>
  <DocSecurity>0</DocSecurity>
  <Lines>332</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mai alharbi</cp:lastModifiedBy>
  <cp:revision>2</cp:revision>
  <dcterms:created xsi:type="dcterms:W3CDTF">2013-12-23T23:15:00Z</dcterms:created>
  <dcterms:modified xsi:type="dcterms:W3CDTF">2025-07-22T12:35:00Z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a13c786b-7166-4de4-90c4-20ac9c83a8f6</vt:lpwstr>
  </property>
</Properties>
</file>