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15" w:rsidRDefault="00197A00">
      <w:pPr>
        <w:pStyle w:val="Titre1"/>
      </w:pPr>
      <w:r>
        <w:t>SURVEY QUESTIONNAIRE</w:t>
      </w:r>
    </w:p>
    <w:p w:rsidR="00E20915" w:rsidRDefault="00197A00">
      <w:r>
        <w:t>Factors associated with non-compliance with the prenatal vaccination schedule among pregnant women in Kamina</w:t>
      </w:r>
    </w:p>
    <w:p w:rsidR="00E20915" w:rsidRDefault="00197A00">
      <w:r>
        <w:t>Authors: François Kalenga Luhembwe</w:t>
      </w:r>
      <w:r w:rsidRPr="00197A00">
        <w:rPr>
          <w:vertAlign w:val="superscript"/>
        </w:rPr>
        <w:t>1</w:t>
      </w:r>
      <w:r>
        <w:t>, Clarisse KASONGO META</w:t>
      </w:r>
      <w:r w:rsidRPr="00197A00">
        <w:rPr>
          <w:vertAlign w:val="superscript"/>
        </w:rPr>
        <w:t>2</w:t>
      </w:r>
      <w:r>
        <w:t>, Angélique MALIKEBWE ZABIBU</w:t>
      </w:r>
      <w:r w:rsidRPr="00197A00">
        <w:rPr>
          <w:vertAlign w:val="superscript"/>
        </w:rPr>
        <w:t>1</w:t>
      </w:r>
      <w:r>
        <w:t xml:space="preserve">, </w:t>
      </w:r>
      <w:proofErr w:type="spellStart"/>
      <w:r>
        <w:t>Pacifique</w:t>
      </w:r>
      <w:proofErr w:type="spellEnd"/>
      <w:r>
        <w:t xml:space="preserve"> ILUNGA MUMONEKA</w:t>
      </w:r>
      <w:r w:rsidRPr="00197A00">
        <w:rPr>
          <w:vertAlign w:val="superscript"/>
        </w:rPr>
        <w:t>2</w:t>
      </w:r>
      <w:r>
        <w:t xml:space="preserve">, John </w:t>
      </w:r>
      <w:proofErr w:type="spellStart"/>
      <w:r>
        <w:t>Ngoy</w:t>
      </w:r>
      <w:proofErr w:type="spellEnd"/>
      <w:r>
        <w:t xml:space="preserve"> Lumbule</w:t>
      </w:r>
      <w:r w:rsidRPr="00197A00">
        <w:rPr>
          <w:vertAlign w:val="superscript"/>
        </w:rPr>
        <w:t>3</w:t>
      </w:r>
    </w:p>
    <w:p w:rsidR="00E20915" w:rsidRDefault="00197A00">
      <w:r>
        <w:t>1 Department of Epidemiology, School of Public Health, University of Kamina, Kamina, DR Congo</w:t>
      </w:r>
      <w:r>
        <w:br/>
        <w:t>2 Department of Nursing, Higher Institute of Medical Techniques of Kamina, Kamina, DR Congo</w:t>
      </w:r>
      <w:r>
        <w:br/>
        <w:t>3 Department of Public Health, Faculty of Medicine, Univ</w:t>
      </w:r>
      <w:r>
        <w:t>ersity of Kamina, Kamina, DR Congo</w:t>
      </w:r>
    </w:p>
    <w:p w:rsidR="00E20915" w:rsidRDefault="00197A00">
      <w:pPr>
        <w:pStyle w:val="Titre2"/>
      </w:pPr>
      <w:r>
        <w:t>I. SOCIODEMOGRAPHIC CHARACTERISTICS OF THE WOMAN</w:t>
      </w:r>
    </w:p>
    <w:p w:rsidR="00E20915" w:rsidRDefault="00197A00">
      <w:r>
        <w:t>1. How old are you? (in completed years)…………………</w:t>
      </w:r>
    </w:p>
    <w:p w:rsidR="00E20915" w:rsidRDefault="00197A00">
      <w:r>
        <w:t>2. What is your occupation?</w:t>
      </w:r>
      <w:r>
        <w:br/>
        <w:t>a. Housewife</w:t>
      </w:r>
      <w:r>
        <w:br/>
        <w:t>b. Trader</w:t>
      </w:r>
      <w:r>
        <w:br/>
        <w:t>c. Farmer</w:t>
      </w:r>
      <w:r>
        <w:br/>
        <w:t>d. Livestock breeder</w:t>
      </w:r>
      <w:r>
        <w:br/>
        <w:t>e. Student</w:t>
      </w:r>
      <w:r>
        <w:br/>
        <w:t>f. Other (specify):…………………………</w:t>
      </w:r>
    </w:p>
    <w:p w:rsidR="00E20915" w:rsidRDefault="00197A00">
      <w:r>
        <w:t>3</w:t>
      </w:r>
      <w:r>
        <w:t>. What is your education level?</w:t>
      </w:r>
      <w:r>
        <w:br/>
        <w:t>a. None</w:t>
      </w:r>
      <w:r>
        <w:br/>
        <w:t>b. Primary</w:t>
      </w:r>
      <w:r>
        <w:br/>
        <w:t>c. Secondary</w:t>
      </w:r>
      <w:r>
        <w:br/>
        <w:t>d. Higher/University</w:t>
      </w:r>
    </w:p>
    <w:p w:rsidR="00E20915" w:rsidRDefault="00197A00">
      <w:r>
        <w:t>4. In which neighborhood do you live?</w:t>
      </w:r>
      <w:r>
        <w:br/>
        <w:t>a. Bel air</w:t>
      </w:r>
      <w:r>
        <w:br/>
        <w:t>b. RVA</w:t>
      </w:r>
      <w:r>
        <w:br/>
        <w:t>c. Katuba</w:t>
      </w:r>
      <w:r>
        <w:br/>
        <w:t>d. Q.64</w:t>
      </w:r>
      <w:r>
        <w:br/>
        <w:t>e. Q.14</w:t>
      </w:r>
      <w:r>
        <w:br/>
        <w:t>f. Q.53</w:t>
      </w:r>
      <w:r>
        <w:br/>
        <w:t>g. Q. Inga</w:t>
      </w:r>
      <w:r>
        <w:br/>
        <w:t>h. Other (specify):………………</w:t>
      </w:r>
    </w:p>
    <w:p w:rsidR="00E20915" w:rsidRDefault="00197A00">
      <w:r>
        <w:lastRenderedPageBreak/>
        <w:t>5. What is your religion?</w:t>
      </w:r>
      <w:r>
        <w:br/>
        <w:t>a. Catholic</w:t>
      </w:r>
      <w:r>
        <w:br/>
        <w:t>b. Mus</w:t>
      </w:r>
      <w:r>
        <w:t>lim</w:t>
      </w:r>
      <w:r>
        <w:br/>
        <w:t>c. Protestant</w:t>
      </w:r>
      <w:r>
        <w:br/>
        <w:t>d. Revival Church</w:t>
      </w:r>
      <w:r>
        <w:br/>
        <w:t>e. Other (specify):………………</w:t>
      </w:r>
    </w:p>
    <w:p w:rsidR="00E20915" w:rsidRDefault="00197A00">
      <w:r>
        <w:t>6. What is your marital status?</w:t>
      </w:r>
      <w:r>
        <w:br/>
        <w:t>a. Married</w:t>
      </w:r>
      <w:r>
        <w:br/>
        <w:t>b. Single</w:t>
      </w:r>
      <w:r>
        <w:br/>
        <w:t>c. Divorced or separated</w:t>
      </w:r>
      <w:r>
        <w:br/>
        <w:t>d. Widow</w:t>
      </w:r>
    </w:p>
    <w:p w:rsidR="00E20915" w:rsidRDefault="00197A00">
      <w:r>
        <w:t>7. What is your marital regime?</w:t>
      </w:r>
      <w:r>
        <w:br/>
        <w:t>a. Monogamous</w:t>
      </w:r>
      <w:r>
        <w:br/>
        <w:t>b. Polygamous</w:t>
      </w:r>
    </w:p>
    <w:p w:rsidR="00E20915" w:rsidRDefault="00197A00">
      <w:r>
        <w:t>II. SOCIODEMOGRAPHIC CHARACTERISTICS OF THE HUS</w:t>
      </w:r>
      <w:r>
        <w:t>BAND</w:t>
      </w:r>
    </w:p>
    <w:p w:rsidR="00E20915" w:rsidRDefault="00197A00">
      <w:r>
        <w:t>8. Husband's age (in completed years):…………………</w:t>
      </w:r>
    </w:p>
    <w:p w:rsidR="00E20915" w:rsidRDefault="00197A00">
      <w:r>
        <w:t>9. Husband's education level?</w:t>
      </w:r>
      <w:r>
        <w:br/>
        <w:t>a. None</w:t>
      </w:r>
      <w:r>
        <w:br/>
        <w:t>b. Primary</w:t>
      </w:r>
      <w:r>
        <w:br/>
        <w:t>c. Secondary</w:t>
      </w:r>
      <w:r>
        <w:br/>
        <w:t>d. Higher/University</w:t>
      </w:r>
    </w:p>
    <w:p w:rsidR="00E20915" w:rsidRDefault="00197A00">
      <w:r>
        <w:t>10. Husband’s occupation?</w:t>
      </w:r>
      <w:r>
        <w:br/>
        <w:t>a. Unemployed</w:t>
      </w:r>
      <w:r>
        <w:br/>
        <w:t>b. Trader</w:t>
      </w:r>
      <w:r>
        <w:br/>
        <w:t>c. Farmer</w:t>
      </w:r>
      <w:r>
        <w:br/>
        <w:t>d. Civil servant</w:t>
      </w:r>
      <w:r>
        <w:br/>
        <w:t>e. Other (specify):………………</w:t>
      </w:r>
    </w:p>
    <w:p w:rsidR="00E20915" w:rsidRDefault="00197A00">
      <w:r>
        <w:t xml:space="preserve">III. OBSTETRIC AND </w:t>
      </w:r>
      <w:r>
        <w:t>GYNECOLOGICAL HISTORY</w:t>
      </w:r>
    </w:p>
    <w:p w:rsidR="00E20915" w:rsidRDefault="00197A00">
      <w:r>
        <w:t>11. Parity:……………</w:t>
      </w:r>
    </w:p>
    <w:p w:rsidR="00E20915" w:rsidRDefault="00197A00">
      <w:r>
        <w:t>12. Gravidity:……………</w:t>
      </w:r>
    </w:p>
    <w:p w:rsidR="00E20915" w:rsidRDefault="00197A00">
      <w:r>
        <w:t>13. Was this or the previous pregnancy desired?</w:t>
      </w:r>
      <w:r>
        <w:br/>
        <w:t>a. Yes</w:t>
      </w:r>
      <w:r>
        <w:br/>
        <w:t>b. No</w:t>
      </w:r>
    </w:p>
    <w:p w:rsidR="00E20915" w:rsidRDefault="00197A00">
      <w:r>
        <w:t>IV. PRENATAL CARE</w:t>
      </w:r>
    </w:p>
    <w:p w:rsidR="00E20915" w:rsidRDefault="00197A00">
      <w:r>
        <w:lastRenderedPageBreak/>
        <w:t>14. After discovering your pregnancy, did you attend a health facility for ANC?</w:t>
      </w:r>
      <w:r>
        <w:br/>
        <w:t>a. Yes</w:t>
      </w:r>
      <w:r>
        <w:br/>
        <w:t>b. No</w:t>
      </w:r>
    </w:p>
    <w:p w:rsidR="00E20915" w:rsidRDefault="00197A00">
      <w:r>
        <w:t>15. In which month of pre</w:t>
      </w:r>
      <w:r>
        <w:t>gnancy did you attend your first ANC?</w:t>
      </w:r>
      <w:r>
        <w:br/>
        <w:t>Weeks of amenorrhea:…………………</w:t>
      </w:r>
    </w:p>
    <w:p w:rsidR="00E20915" w:rsidRDefault="00197A00">
      <w:r>
        <w:t>16. How many ANC visits did you attend during your pregnancy?……………</w:t>
      </w:r>
    </w:p>
    <w:p w:rsidR="00E20915" w:rsidRDefault="00197A00">
      <w:r>
        <w:t>17. During this pregnancy, did you receive an injection to protect the child against tetanus?</w:t>
      </w:r>
      <w:r>
        <w:br/>
        <w:t>a. Yes</w:t>
      </w:r>
      <w:r>
        <w:br/>
        <w:t>b. No</w:t>
      </w:r>
    </w:p>
    <w:p w:rsidR="00E20915" w:rsidRDefault="00197A00">
      <w:r>
        <w:t>18. How many tim</w:t>
      </w:r>
      <w:r>
        <w:t>es did you receive this injection for tetanus and diphtheria during this pregnancy?…………… times</w:t>
      </w:r>
    </w:p>
    <w:p w:rsidR="00E20915" w:rsidRDefault="00197A00">
      <w:r>
        <w:t>Tetanus prevention among pregnant women:</w:t>
      </w:r>
      <w:r>
        <w:br/>
        <w:t>Td1: At the first contact with the health service or as soon as possible during pregnancy</w:t>
      </w:r>
      <w:r>
        <w:br/>
        <w:t>Td2: At least 4 weeks after Td</w:t>
      </w:r>
      <w:r>
        <w:t>1</w:t>
      </w:r>
      <w:r>
        <w:br/>
        <w:t>Td3: 6 months to 1 year after Td2 or during the next pregnancy</w:t>
      </w:r>
      <w:r>
        <w:br/>
        <w:t>Td4: 1 to 5 years after Td3 or during the next pregnancy</w:t>
      </w:r>
      <w:r>
        <w:br/>
        <w:t>Td5: 1 to 10 years after Td4 or during the next pregnancy</w:t>
      </w:r>
      <w:r>
        <w:br/>
      </w:r>
      <w:r>
        <w:br/>
        <w:t xml:space="preserve">At least two doses should be administered before delivery. Td1 as early as </w:t>
      </w:r>
      <w:r>
        <w:t>possible, and Td2 at least 4 weeks after Td1 and at least 2 weeks before expected delivery. Continue post-delivery if needed.</w:t>
      </w:r>
    </w:p>
    <w:p w:rsidR="00E20915" w:rsidRDefault="00197A00">
      <w:r>
        <w:t>19. Did you experience any side effects after vaccination?</w:t>
      </w:r>
      <w:r>
        <w:br/>
        <w:t>a. Yes</w:t>
      </w:r>
      <w:r>
        <w:br/>
        <w:t>b. No</w:t>
      </w:r>
    </w:p>
    <w:p w:rsidR="00E20915" w:rsidRDefault="00197A00">
      <w:r>
        <w:t>20. Are vaccination services available continuously?</w:t>
      </w:r>
      <w:r>
        <w:br/>
        <w:t>a. Ye</w:t>
      </w:r>
      <w:r>
        <w:t>s</w:t>
      </w:r>
      <w:r>
        <w:br/>
        <w:t>b. No</w:t>
      </w:r>
    </w:p>
    <w:p w:rsidR="00E20915" w:rsidRDefault="00197A00">
      <w:r>
        <w:t>21. Have you been sensitized about the importance of adhering to the vaccination schedule during pregnancy?</w:t>
      </w:r>
      <w:r>
        <w:br/>
        <w:t>a. Yes</w:t>
      </w:r>
      <w:r>
        <w:br/>
        <w:t>b. No</w:t>
      </w:r>
    </w:p>
    <w:p w:rsidR="00E20915" w:rsidRDefault="00197A00">
      <w:r>
        <w:t>22. Do you think negligence can prevent a pregnant woman from following the vaccination schedule?</w:t>
      </w:r>
      <w:r>
        <w:br/>
        <w:t>Yes=1 No=2</w:t>
      </w:r>
    </w:p>
    <w:p w:rsidR="00E20915" w:rsidRDefault="00197A00">
      <w:r>
        <w:lastRenderedPageBreak/>
        <w:t xml:space="preserve">23. Have you ever </w:t>
      </w:r>
      <w:r>
        <w:t>experienced vaccine stockout during your vaccination appointment?</w:t>
      </w:r>
      <w:r>
        <w:br/>
        <w:t>Yes=1 No=2</w:t>
      </w:r>
    </w:p>
    <w:p w:rsidR="00E20915" w:rsidRDefault="00197A00">
      <w:r>
        <w:t>24. Do you think ANC is important for a pregnant woman?</w:t>
      </w:r>
      <w:r>
        <w:br/>
        <w:t>a. Yes</w:t>
      </w:r>
      <w:r>
        <w:br/>
        <w:t>b. No</w:t>
      </w:r>
    </w:p>
    <w:p w:rsidR="00E20915" w:rsidRDefault="00197A00">
      <w:r>
        <w:t>25. Do you think ANC can help prevent pregnancy-related complications?</w:t>
      </w:r>
      <w:r>
        <w:br/>
        <w:t>a. Yes</w:t>
      </w:r>
      <w:r>
        <w:br/>
        <w:t>b. No</w:t>
      </w:r>
    </w:p>
    <w:p w:rsidR="00E20915" w:rsidRDefault="00197A00">
      <w:r>
        <w:t>26. Do you agree that wome</w:t>
      </w:r>
      <w:r>
        <w:t>n who attend ANC are more likely to deliver safely?</w:t>
      </w:r>
      <w:r>
        <w:br/>
        <w:t>a. Yes</w:t>
      </w:r>
      <w:r>
        <w:br/>
        <w:t>b. No</w:t>
      </w:r>
    </w:p>
    <w:p w:rsidR="00E20915" w:rsidRDefault="00197A00">
      <w:r>
        <w:t>27. Do you think vaccination during pregnancy protects you and your baby from various diseases?</w:t>
      </w:r>
      <w:r>
        <w:br/>
        <w:t>a. Yes</w:t>
      </w:r>
      <w:r>
        <w:br/>
        <w:t>b. No</w:t>
      </w:r>
    </w:p>
    <w:p w:rsidR="00E20915" w:rsidRDefault="00197A00">
      <w:r>
        <w:t>28. Do you think that women who do not follow the vaccination schedule can also gi</w:t>
      </w:r>
      <w:r>
        <w:t>ve birth without complications?</w:t>
      </w:r>
      <w:r>
        <w:br/>
        <w:t>a. Yes</w:t>
      </w:r>
      <w:r>
        <w:br/>
        <w:t>b. No</w:t>
      </w:r>
    </w:p>
    <w:p w:rsidR="00E20915" w:rsidRDefault="00197A00">
      <w:r>
        <w:t>29. What is the distance between your home and the health center?…………… (km)</w:t>
      </w:r>
    </w:p>
    <w:p w:rsidR="00E20915" w:rsidRDefault="00197A00">
      <w:r>
        <w:t>30. Are there natural obstacles between your home and the health center?</w:t>
      </w:r>
      <w:r>
        <w:br/>
        <w:t>a. Yes</w:t>
      </w:r>
      <w:r>
        <w:br/>
        <w:t>b. No</w:t>
      </w:r>
    </w:p>
    <w:p w:rsidR="00E20915" w:rsidRDefault="00197A00">
      <w:r>
        <w:t>31. How long does it take you to reach the health</w:t>
      </w:r>
      <w:r>
        <w:t xml:space="preserve"> center?…………… minutes</w:t>
      </w:r>
    </w:p>
    <w:p w:rsidR="00E20915" w:rsidRDefault="00197A00">
      <w:r>
        <w:t>32. How do you judge the waiting time at the health center?</w:t>
      </w:r>
      <w:r>
        <w:br/>
        <w:t>a. Long</w:t>
      </w:r>
      <w:r>
        <w:br/>
        <w:t>b. Short</w:t>
      </w:r>
      <w:r>
        <w:br/>
        <w:t>c. Normal</w:t>
      </w:r>
    </w:p>
    <w:p w:rsidR="00E20915" w:rsidRDefault="00197A00">
      <w:r>
        <w:t>33. How do you judge the reception at the health center?</w:t>
      </w:r>
      <w:r>
        <w:br/>
        <w:t>a. Good</w:t>
      </w:r>
      <w:r>
        <w:br/>
        <w:t>b. Bad</w:t>
      </w:r>
    </w:p>
    <w:p w:rsidR="00E20915" w:rsidRDefault="00197A00">
      <w:r>
        <w:t>34. How do you judge the quality of vaccination services?</w:t>
      </w:r>
      <w:r>
        <w:br/>
        <w:t>a. Good</w:t>
      </w:r>
      <w:r>
        <w:br/>
        <w:t>b. Poor</w:t>
      </w:r>
    </w:p>
    <w:p w:rsidR="00E20915" w:rsidRDefault="00197A00">
      <w:r>
        <w:lastRenderedPageBreak/>
        <w:t>3</w:t>
      </w:r>
      <w:r>
        <w:t>5. What means of transport do you usually use to get to the health center?</w:t>
      </w:r>
      <w:r>
        <w:br/>
        <w:t>a. On foot</w:t>
      </w:r>
      <w:r>
        <w:br/>
        <w:t>b. Motorcycle</w:t>
      </w:r>
      <w:r>
        <w:br/>
        <w:t>c. Car</w:t>
      </w:r>
      <w:r>
        <w:br/>
        <w:t>d. Bicycle</w:t>
      </w:r>
      <w:r>
        <w:br/>
        <w:t>e. Other (specify):………………</w:t>
      </w:r>
    </w:p>
    <w:p w:rsidR="00E20915" w:rsidRDefault="00197A00">
      <w:r>
        <w:t>36. Who decides about the care you should receive during pregnancy?</w:t>
      </w:r>
      <w:r>
        <w:br/>
        <w:t>a. Myself</w:t>
      </w:r>
      <w:r>
        <w:br/>
        <w:t>b. Myself and my husband</w:t>
      </w:r>
      <w:r>
        <w:br/>
        <w:t>c. Mother</w:t>
      </w:r>
      <w:r>
        <w:t>-in-law</w:t>
      </w:r>
      <w:r>
        <w:br/>
        <w:t>d. My mother</w:t>
      </w:r>
      <w:r>
        <w:br/>
        <w:t>e. Other (specify):………………</w:t>
      </w:r>
    </w:p>
    <w:p w:rsidR="00E20915" w:rsidRDefault="00197A00">
      <w:r>
        <w:t>37. Have you experienced any illness during this or a previous pregnancy?</w:t>
      </w:r>
      <w:r>
        <w:br/>
        <w:t>a. Yes</w:t>
      </w:r>
      <w:r>
        <w:br/>
        <w:t>b. No</w:t>
      </w:r>
      <w:bookmarkStart w:id="0" w:name="_GoBack"/>
      <w:bookmarkEnd w:id="0"/>
    </w:p>
    <w:sectPr w:rsidR="00E209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7A00"/>
    <w:rsid w:val="0029639D"/>
    <w:rsid w:val="00326F90"/>
    <w:rsid w:val="00AA1D8D"/>
    <w:rsid w:val="00B47730"/>
    <w:rsid w:val="00CB0664"/>
    <w:rsid w:val="00E209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7778095-FC86-49AA-85CE-2B3E0CDC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6FE679-4A88-4F7A-BE7A-37FF99C5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François Kalenga Village Reach</cp:lastModifiedBy>
  <cp:revision>2</cp:revision>
  <dcterms:created xsi:type="dcterms:W3CDTF">2013-12-23T23:15:00Z</dcterms:created>
  <dcterms:modified xsi:type="dcterms:W3CDTF">2025-07-26T07:03:00Z</dcterms:modified>
  <cp:category/>
</cp:coreProperties>
</file>