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377DF" w14:textId="2948309E" w:rsidR="00951F6A" w:rsidRDefault="00000000">
      <w:pPr>
        <w:pStyle w:val="1"/>
      </w:pPr>
      <w:r>
        <w:t xml:space="preserve">Kyotango Longevity Health Checkup – Health Questionnaire </w:t>
      </w:r>
    </w:p>
    <w:p w14:paraId="090A791C" w14:textId="77777777" w:rsidR="00951F6A" w:rsidRDefault="00000000">
      <w:r>
        <w:t>This questionnaire is designed to investigate the relationship between lifestyle habits and health, and to support your personal health management.</w:t>
      </w:r>
    </w:p>
    <w:p w14:paraId="71D4EB81" w14:textId="77777777" w:rsidR="00951F6A" w:rsidRDefault="00000000">
      <w:r>
        <w:t>Please read each question carefully and answer accordingly.</w:t>
      </w:r>
    </w:p>
    <w:p w14:paraId="105BA6E2" w14:textId="77777777" w:rsidR="00951F6A" w:rsidRDefault="00000000">
      <w:r>
        <w:t>※ If any questions are unclear or difficult to answer, you may leave them blank and bring the form with you on the day of your checkup. The staff will assist you through an interview.</w:t>
      </w:r>
    </w:p>
    <w:p w14:paraId="271DD8B0" w14:textId="77777777" w:rsidR="00951F6A" w:rsidRDefault="00000000">
      <w:pPr>
        <w:pStyle w:val="21"/>
      </w:pPr>
      <w:r>
        <w:t>1. Name</w:t>
      </w:r>
    </w:p>
    <w:p w14:paraId="3F0E8E56" w14:textId="77777777" w:rsidR="00951F6A" w:rsidRDefault="00000000">
      <w:pPr>
        <w:pStyle w:val="21"/>
      </w:pPr>
      <w:r>
        <w:t>2. Sex</w:t>
      </w:r>
    </w:p>
    <w:p w14:paraId="2C774E23" w14:textId="77777777" w:rsidR="00951F6A" w:rsidRDefault="00000000">
      <w:r>
        <w:t>☐ Male</w:t>
      </w:r>
      <w:r>
        <w:t xml:space="preserve">　　</w:t>
      </w:r>
      <w:r>
        <w:t>☐ Female</w:t>
      </w:r>
    </w:p>
    <w:p w14:paraId="77FD66D5" w14:textId="77777777" w:rsidR="00951F6A" w:rsidRDefault="00000000">
      <w:pPr>
        <w:pStyle w:val="21"/>
      </w:pPr>
      <w:r>
        <w:t>3. Date of Birth</w:t>
      </w:r>
    </w:p>
    <w:p w14:paraId="4F5EFC94" w14:textId="77777777" w:rsidR="00951F6A" w:rsidRDefault="00000000">
      <w:r>
        <w:t>Era: Taisho / Showa / Heisei ( ) year ( ) month ( ) day</w:t>
      </w:r>
    </w:p>
    <w:p w14:paraId="0A0C95B5" w14:textId="77777777" w:rsidR="00951F6A" w:rsidRDefault="00000000">
      <w:pPr>
        <w:pStyle w:val="21"/>
      </w:pPr>
      <w:r>
        <w:t>4. Address</w:t>
      </w:r>
    </w:p>
    <w:p w14:paraId="1FD7EF5D" w14:textId="77777777" w:rsidR="00951F6A" w:rsidRDefault="00000000">
      <w:r>
        <w:t>Postal Code: (</w:t>
      </w:r>
      <w:r>
        <w:t>〒</w:t>
      </w:r>
      <w:r>
        <w:t xml:space="preserve">       )</w:t>
      </w:r>
    </w:p>
    <w:p w14:paraId="3A067583" w14:textId="77777777" w:rsidR="00951F6A" w:rsidRDefault="00000000">
      <w:r>
        <w:t>Kyoto Prefecture</w:t>
      </w:r>
    </w:p>
    <w:p w14:paraId="24D6FB4F" w14:textId="77777777" w:rsidR="00951F6A" w:rsidRDefault="00000000">
      <w:pPr>
        <w:pStyle w:val="1"/>
      </w:pPr>
      <w:r>
        <w:t>Section 2 — Medical History</w:t>
      </w:r>
    </w:p>
    <w:p w14:paraId="6673BB92" w14:textId="77777777" w:rsidR="00951F6A" w:rsidRDefault="00000000">
      <w:r>
        <w:t>Q1. Are you currently being treated for any illnesses or have you ever been diagnosed by a doctor with any of the following conditions?</w:t>
      </w:r>
    </w:p>
    <w:p w14:paraId="00EFC0E3" w14:textId="77777777" w:rsidR="00951F6A" w:rsidRDefault="00000000">
      <w:r>
        <w:t>☐ Yes ⇒ If yes, please proceed to Q2.</w:t>
      </w:r>
    </w:p>
    <w:p w14:paraId="08C766B6" w14:textId="77777777" w:rsidR="00951F6A" w:rsidRDefault="00000000">
      <w:r>
        <w:t>☐ No ⇒ If no, please skip to Q3.</w:t>
      </w:r>
    </w:p>
    <w:p w14:paraId="64BC07F8" w14:textId="77777777" w:rsidR="00951F6A" w:rsidRDefault="00000000">
      <w:r>
        <w:t>Q2. For those currently undergoing treatment, please check the box under “Under Treatment”. For those who were diagnosed in the past, please check the box under “Past Diagnosis”.</w:t>
      </w:r>
    </w:p>
    <w:tbl>
      <w:tblPr>
        <w:tblW w:w="0" w:type="auto"/>
        <w:tblLook w:val="04A0" w:firstRow="1" w:lastRow="0" w:firstColumn="1" w:lastColumn="0" w:noHBand="0" w:noVBand="1"/>
      </w:tblPr>
      <w:tblGrid>
        <w:gridCol w:w="2880"/>
        <w:gridCol w:w="2880"/>
        <w:gridCol w:w="2880"/>
      </w:tblGrid>
      <w:tr w:rsidR="00951F6A" w14:paraId="166E2AB6" w14:textId="77777777">
        <w:tc>
          <w:tcPr>
            <w:tcW w:w="2880" w:type="dxa"/>
          </w:tcPr>
          <w:p w14:paraId="1C8A8EBF" w14:textId="77777777" w:rsidR="00951F6A" w:rsidRDefault="00000000">
            <w:r>
              <w:t>Disease</w:t>
            </w:r>
          </w:p>
        </w:tc>
        <w:tc>
          <w:tcPr>
            <w:tcW w:w="2880" w:type="dxa"/>
          </w:tcPr>
          <w:p w14:paraId="0A9308DC" w14:textId="77777777" w:rsidR="00951F6A" w:rsidRDefault="00000000">
            <w:r>
              <w:t>Under Treatment</w:t>
            </w:r>
          </w:p>
        </w:tc>
        <w:tc>
          <w:tcPr>
            <w:tcW w:w="2880" w:type="dxa"/>
          </w:tcPr>
          <w:p w14:paraId="45C7A0BC" w14:textId="77777777" w:rsidR="00951F6A" w:rsidRDefault="00000000">
            <w:r>
              <w:t>Past Diagnosis</w:t>
            </w:r>
          </w:p>
        </w:tc>
      </w:tr>
      <w:tr w:rsidR="00951F6A" w14:paraId="73CCD7C7" w14:textId="77777777">
        <w:tc>
          <w:tcPr>
            <w:tcW w:w="2880" w:type="dxa"/>
          </w:tcPr>
          <w:p w14:paraId="1B693680" w14:textId="77777777" w:rsidR="00951F6A" w:rsidRDefault="00000000">
            <w:r>
              <w:t>Brain disease (e.g., stroke)</w:t>
            </w:r>
          </w:p>
        </w:tc>
        <w:tc>
          <w:tcPr>
            <w:tcW w:w="2880" w:type="dxa"/>
          </w:tcPr>
          <w:p w14:paraId="2E5C90B0" w14:textId="77777777" w:rsidR="00951F6A" w:rsidRDefault="00000000">
            <w:r>
              <w:t>☐</w:t>
            </w:r>
          </w:p>
        </w:tc>
        <w:tc>
          <w:tcPr>
            <w:tcW w:w="2880" w:type="dxa"/>
          </w:tcPr>
          <w:p w14:paraId="30276EA7" w14:textId="77777777" w:rsidR="00951F6A" w:rsidRDefault="00000000">
            <w:r>
              <w:t>☐</w:t>
            </w:r>
          </w:p>
        </w:tc>
      </w:tr>
      <w:tr w:rsidR="00951F6A" w14:paraId="351273FF" w14:textId="77777777">
        <w:tc>
          <w:tcPr>
            <w:tcW w:w="2880" w:type="dxa"/>
          </w:tcPr>
          <w:p w14:paraId="147EE8B4" w14:textId="77777777" w:rsidR="00951F6A" w:rsidRDefault="00000000">
            <w:r>
              <w:t>Heart disease</w:t>
            </w:r>
          </w:p>
        </w:tc>
        <w:tc>
          <w:tcPr>
            <w:tcW w:w="2880" w:type="dxa"/>
          </w:tcPr>
          <w:p w14:paraId="63B1FB29" w14:textId="77777777" w:rsidR="00951F6A" w:rsidRDefault="00000000">
            <w:r>
              <w:t>☐</w:t>
            </w:r>
          </w:p>
        </w:tc>
        <w:tc>
          <w:tcPr>
            <w:tcW w:w="2880" w:type="dxa"/>
          </w:tcPr>
          <w:p w14:paraId="3DFD2F75" w14:textId="77777777" w:rsidR="00951F6A" w:rsidRDefault="00000000">
            <w:r>
              <w:t>☐</w:t>
            </w:r>
          </w:p>
        </w:tc>
      </w:tr>
      <w:tr w:rsidR="00951F6A" w14:paraId="014D5EE7" w14:textId="77777777">
        <w:tc>
          <w:tcPr>
            <w:tcW w:w="2880" w:type="dxa"/>
          </w:tcPr>
          <w:p w14:paraId="1FF8C4F9" w14:textId="77777777" w:rsidR="00951F6A" w:rsidRDefault="00000000">
            <w:r>
              <w:t>Stomach or intestinal disease</w:t>
            </w:r>
          </w:p>
        </w:tc>
        <w:tc>
          <w:tcPr>
            <w:tcW w:w="2880" w:type="dxa"/>
          </w:tcPr>
          <w:p w14:paraId="25A934F0" w14:textId="77777777" w:rsidR="00951F6A" w:rsidRDefault="00000000">
            <w:r>
              <w:t>☐</w:t>
            </w:r>
          </w:p>
        </w:tc>
        <w:tc>
          <w:tcPr>
            <w:tcW w:w="2880" w:type="dxa"/>
          </w:tcPr>
          <w:p w14:paraId="6760A2AB" w14:textId="77777777" w:rsidR="00951F6A" w:rsidRDefault="00000000">
            <w:r>
              <w:t>☐</w:t>
            </w:r>
          </w:p>
        </w:tc>
      </w:tr>
      <w:tr w:rsidR="00951F6A" w14:paraId="2071E498" w14:textId="77777777">
        <w:tc>
          <w:tcPr>
            <w:tcW w:w="2880" w:type="dxa"/>
          </w:tcPr>
          <w:p w14:paraId="103E8329" w14:textId="77777777" w:rsidR="00951F6A" w:rsidRDefault="00000000">
            <w:r>
              <w:lastRenderedPageBreak/>
              <w:t>Liver disease</w:t>
            </w:r>
          </w:p>
        </w:tc>
        <w:tc>
          <w:tcPr>
            <w:tcW w:w="2880" w:type="dxa"/>
          </w:tcPr>
          <w:p w14:paraId="493A7B0F" w14:textId="77777777" w:rsidR="00951F6A" w:rsidRDefault="00000000">
            <w:r>
              <w:t>☐</w:t>
            </w:r>
          </w:p>
        </w:tc>
        <w:tc>
          <w:tcPr>
            <w:tcW w:w="2880" w:type="dxa"/>
          </w:tcPr>
          <w:p w14:paraId="638FD882" w14:textId="77777777" w:rsidR="00951F6A" w:rsidRDefault="00000000">
            <w:r>
              <w:t>☐</w:t>
            </w:r>
          </w:p>
        </w:tc>
      </w:tr>
      <w:tr w:rsidR="00951F6A" w14:paraId="4AA6BA71" w14:textId="77777777">
        <w:tc>
          <w:tcPr>
            <w:tcW w:w="2880" w:type="dxa"/>
          </w:tcPr>
          <w:p w14:paraId="4C5B6E3D" w14:textId="77777777" w:rsidR="00951F6A" w:rsidRDefault="00000000">
            <w:r>
              <w:t>Kidney disease</w:t>
            </w:r>
          </w:p>
        </w:tc>
        <w:tc>
          <w:tcPr>
            <w:tcW w:w="2880" w:type="dxa"/>
          </w:tcPr>
          <w:p w14:paraId="6AA0FDE3" w14:textId="77777777" w:rsidR="00951F6A" w:rsidRDefault="00000000">
            <w:r>
              <w:t>☐</w:t>
            </w:r>
          </w:p>
        </w:tc>
        <w:tc>
          <w:tcPr>
            <w:tcW w:w="2880" w:type="dxa"/>
          </w:tcPr>
          <w:p w14:paraId="3D38E49A" w14:textId="77777777" w:rsidR="00951F6A" w:rsidRDefault="00000000">
            <w:r>
              <w:t>☐</w:t>
            </w:r>
          </w:p>
        </w:tc>
      </w:tr>
      <w:tr w:rsidR="00951F6A" w14:paraId="1680D082" w14:textId="77777777">
        <w:tc>
          <w:tcPr>
            <w:tcW w:w="2880" w:type="dxa"/>
          </w:tcPr>
          <w:p w14:paraId="794B5A5D" w14:textId="77777777" w:rsidR="00951F6A" w:rsidRDefault="00000000">
            <w:r>
              <w:t>Bone/joint disease</w:t>
            </w:r>
          </w:p>
        </w:tc>
        <w:tc>
          <w:tcPr>
            <w:tcW w:w="2880" w:type="dxa"/>
          </w:tcPr>
          <w:p w14:paraId="5AD68F67" w14:textId="77777777" w:rsidR="00951F6A" w:rsidRDefault="00000000">
            <w:r>
              <w:t>☐</w:t>
            </w:r>
          </w:p>
        </w:tc>
        <w:tc>
          <w:tcPr>
            <w:tcW w:w="2880" w:type="dxa"/>
          </w:tcPr>
          <w:p w14:paraId="744858BA" w14:textId="77777777" w:rsidR="00951F6A" w:rsidRDefault="00000000">
            <w:r>
              <w:t>☐</w:t>
            </w:r>
          </w:p>
        </w:tc>
      </w:tr>
      <w:tr w:rsidR="00951F6A" w14:paraId="3F23868E" w14:textId="77777777">
        <w:tc>
          <w:tcPr>
            <w:tcW w:w="2880" w:type="dxa"/>
          </w:tcPr>
          <w:p w14:paraId="66CBC525" w14:textId="77777777" w:rsidR="00951F6A" w:rsidRDefault="00000000">
            <w:r>
              <w:t>Osteoporosis</w:t>
            </w:r>
          </w:p>
        </w:tc>
        <w:tc>
          <w:tcPr>
            <w:tcW w:w="2880" w:type="dxa"/>
          </w:tcPr>
          <w:p w14:paraId="325705F1" w14:textId="77777777" w:rsidR="00951F6A" w:rsidRDefault="00000000">
            <w:r>
              <w:t>☐</w:t>
            </w:r>
          </w:p>
        </w:tc>
        <w:tc>
          <w:tcPr>
            <w:tcW w:w="2880" w:type="dxa"/>
          </w:tcPr>
          <w:p w14:paraId="4F8BBECC" w14:textId="77777777" w:rsidR="00951F6A" w:rsidRDefault="00000000">
            <w:r>
              <w:t>☐</w:t>
            </w:r>
          </w:p>
        </w:tc>
      </w:tr>
      <w:tr w:rsidR="00951F6A" w14:paraId="0DC47590" w14:textId="77777777">
        <w:tc>
          <w:tcPr>
            <w:tcW w:w="2880" w:type="dxa"/>
          </w:tcPr>
          <w:p w14:paraId="50EDC562" w14:textId="77777777" w:rsidR="00951F6A" w:rsidRDefault="00000000">
            <w:r>
              <w:t>Fracture (If yes, specify site and age: e.g., right wrist at age 10)</w:t>
            </w:r>
          </w:p>
        </w:tc>
        <w:tc>
          <w:tcPr>
            <w:tcW w:w="2880" w:type="dxa"/>
          </w:tcPr>
          <w:p w14:paraId="4CBA2B99" w14:textId="77777777" w:rsidR="00951F6A" w:rsidRDefault="00000000">
            <w:r>
              <w:t>☐</w:t>
            </w:r>
          </w:p>
        </w:tc>
        <w:tc>
          <w:tcPr>
            <w:tcW w:w="2880" w:type="dxa"/>
          </w:tcPr>
          <w:p w14:paraId="1D27751C" w14:textId="77777777" w:rsidR="00951F6A" w:rsidRDefault="00000000">
            <w:r>
              <w:t>☐</w:t>
            </w:r>
          </w:p>
        </w:tc>
      </w:tr>
      <w:tr w:rsidR="00951F6A" w14:paraId="41C050A7" w14:textId="77777777">
        <w:tc>
          <w:tcPr>
            <w:tcW w:w="2880" w:type="dxa"/>
          </w:tcPr>
          <w:p w14:paraId="44DEC63E" w14:textId="77777777" w:rsidR="00951F6A" w:rsidRDefault="00000000">
            <w:r>
              <w:t>Ear disease</w:t>
            </w:r>
          </w:p>
        </w:tc>
        <w:tc>
          <w:tcPr>
            <w:tcW w:w="2880" w:type="dxa"/>
          </w:tcPr>
          <w:p w14:paraId="31680374" w14:textId="77777777" w:rsidR="00951F6A" w:rsidRDefault="00000000">
            <w:r>
              <w:t>☐</w:t>
            </w:r>
          </w:p>
        </w:tc>
        <w:tc>
          <w:tcPr>
            <w:tcW w:w="2880" w:type="dxa"/>
          </w:tcPr>
          <w:p w14:paraId="7E594530" w14:textId="77777777" w:rsidR="00951F6A" w:rsidRDefault="00000000">
            <w:r>
              <w:t>☐</w:t>
            </w:r>
          </w:p>
        </w:tc>
      </w:tr>
      <w:tr w:rsidR="00951F6A" w14:paraId="07180498" w14:textId="77777777">
        <w:tc>
          <w:tcPr>
            <w:tcW w:w="2880" w:type="dxa"/>
          </w:tcPr>
          <w:p w14:paraId="09E2E712" w14:textId="77777777" w:rsidR="00951F6A" w:rsidRDefault="00000000">
            <w:r>
              <w:t>Nasal disease (e.g., chronic sinusitis, allergic rhinitis, dust allergy)</w:t>
            </w:r>
          </w:p>
        </w:tc>
        <w:tc>
          <w:tcPr>
            <w:tcW w:w="2880" w:type="dxa"/>
          </w:tcPr>
          <w:p w14:paraId="60C74D31" w14:textId="77777777" w:rsidR="00951F6A" w:rsidRDefault="00000000">
            <w:r>
              <w:t>☐</w:t>
            </w:r>
          </w:p>
        </w:tc>
        <w:tc>
          <w:tcPr>
            <w:tcW w:w="2880" w:type="dxa"/>
          </w:tcPr>
          <w:p w14:paraId="58E93EB8" w14:textId="77777777" w:rsidR="00951F6A" w:rsidRDefault="00000000">
            <w:r>
              <w:t>☐</w:t>
            </w:r>
          </w:p>
        </w:tc>
      </w:tr>
      <w:tr w:rsidR="00951F6A" w14:paraId="530EE9C2" w14:textId="77777777">
        <w:tc>
          <w:tcPr>
            <w:tcW w:w="2880" w:type="dxa"/>
          </w:tcPr>
          <w:p w14:paraId="3F74F656" w14:textId="77777777" w:rsidR="00951F6A" w:rsidRDefault="00000000">
            <w:r>
              <w:t>Bronchial asthma</w:t>
            </w:r>
          </w:p>
        </w:tc>
        <w:tc>
          <w:tcPr>
            <w:tcW w:w="2880" w:type="dxa"/>
          </w:tcPr>
          <w:p w14:paraId="051B2726" w14:textId="77777777" w:rsidR="00951F6A" w:rsidRDefault="00000000">
            <w:r>
              <w:t>☐</w:t>
            </w:r>
          </w:p>
        </w:tc>
        <w:tc>
          <w:tcPr>
            <w:tcW w:w="2880" w:type="dxa"/>
          </w:tcPr>
          <w:p w14:paraId="7DB9917A" w14:textId="77777777" w:rsidR="00951F6A" w:rsidRDefault="00000000">
            <w:r>
              <w:t>☐</w:t>
            </w:r>
          </w:p>
        </w:tc>
      </w:tr>
      <w:tr w:rsidR="00951F6A" w14:paraId="676F9629" w14:textId="77777777">
        <w:tc>
          <w:tcPr>
            <w:tcW w:w="2880" w:type="dxa"/>
          </w:tcPr>
          <w:p w14:paraId="7E2A9BA7" w14:textId="77777777" w:rsidR="00951F6A" w:rsidRDefault="00000000">
            <w:r>
              <w:t>Diabetes</w:t>
            </w:r>
          </w:p>
        </w:tc>
        <w:tc>
          <w:tcPr>
            <w:tcW w:w="2880" w:type="dxa"/>
          </w:tcPr>
          <w:p w14:paraId="43A25040" w14:textId="77777777" w:rsidR="00951F6A" w:rsidRDefault="00000000">
            <w:r>
              <w:t>☐</w:t>
            </w:r>
          </w:p>
        </w:tc>
        <w:tc>
          <w:tcPr>
            <w:tcW w:w="2880" w:type="dxa"/>
          </w:tcPr>
          <w:p w14:paraId="44ED8762" w14:textId="77777777" w:rsidR="00951F6A" w:rsidRDefault="00000000">
            <w:r>
              <w:t>☐</w:t>
            </w:r>
          </w:p>
        </w:tc>
      </w:tr>
      <w:tr w:rsidR="00951F6A" w14:paraId="6E394F70" w14:textId="77777777">
        <w:tc>
          <w:tcPr>
            <w:tcW w:w="2880" w:type="dxa"/>
          </w:tcPr>
          <w:p w14:paraId="3EE0A1C0" w14:textId="77777777" w:rsidR="00951F6A" w:rsidRDefault="00000000">
            <w:r>
              <w:t>Hypertension</w:t>
            </w:r>
          </w:p>
        </w:tc>
        <w:tc>
          <w:tcPr>
            <w:tcW w:w="2880" w:type="dxa"/>
          </w:tcPr>
          <w:p w14:paraId="4AAA0A15" w14:textId="77777777" w:rsidR="00951F6A" w:rsidRDefault="00000000">
            <w:r>
              <w:t>☐</w:t>
            </w:r>
          </w:p>
        </w:tc>
        <w:tc>
          <w:tcPr>
            <w:tcW w:w="2880" w:type="dxa"/>
          </w:tcPr>
          <w:p w14:paraId="78519E78" w14:textId="77777777" w:rsidR="00951F6A" w:rsidRDefault="00000000">
            <w:r>
              <w:t>☐</w:t>
            </w:r>
          </w:p>
        </w:tc>
      </w:tr>
      <w:tr w:rsidR="00951F6A" w14:paraId="095E86BC" w14:textId="77777777">
        <w:tc>
          <w:tcPr>
            <w:tcW w:w="2880" w:type="dxa"/>
          </w:tcPr>
          <w:p w14:paraId="27A96078" w14:textId="77777777" w:rsidR="00951F6A" w:rsidRDefault="00000000">
            <w:r>
              <w:t>Dyslipidemia (cholesterol or triglycerides)</w:t>
            </w:r>
          </w:p>
        </w:tc>
        <w:tc>
          <w:tcPr>
            <w:tcW w:w="2880" w:type="dxa"/>
          </w:tcPr>
          <w:p w14:paraId="27E69AE9" w14:textId="77777777" w:rsidR="00951F6A" w:rsidRDefault="00000000">
            <w:r>
              <w:t>☐</w:t>
            </w:r>
          </w:p>
        </w:tc>
        <w:tc>
          <w:tcPr>
            <w:tcW w:w="2880" w:type="dxa"/>
          </w:tcPr>
          <w:p w14:paraId="54D1A2C7" w14:textId="77777777" w:rsidR="00951F6A" w:rsidRDefault="00000000">
            <w:r>
              <w:t>☐</w:t>
            </w:r>
          </w:p>
        </w:tc>
      </w:tr>
      <w:tr w:rsidR="00951F6A" w14:paraId="08BE3969" w14:textId="77777777">
        <w:tc>
          <w:tcPr>
            <w:tcW w:w="2880" w:type="dxa"/>
          </w:tcPr>
          <w:p w14:paraId="0A6396FE" w14:textId="77777777" w:rsidR="00951F6A" w:rsidRDefault="00000000">
            <w:r>
              <w:t>Urinary stones (kidney or ureteral)</w:t>
            </w:r>
          </w:p>
        </w:tc>
        <w:tc>
          <w:tcPr>
            <w:tcW w:w="2880" w:type="dxa"/>
          </w:tcPr>
          <w:p w14:paraId="29A446B2" w14:textId="77777777" w:rsidR="00951F6A" w:rsidRDefault="00000000">
            <w:r>
              <w:t>☐</w:t>
            </w:r>
          </w:p>
        </w:tc>
        <w:tc>
          <w:tcPr>
            <w:tcW w:w="2880" w:type="dxa"/>
          </w:tcPr>
          <w:p w14:paraId="1E38EBE4" w14:textId="77777777" w:rsidR="00951F6A" w:rsidRDefault="00000000">
            <w:r>
              <w:t>☐</w:t>
            </w:r>
          </w:p>
        </w:tc>
      </w:tr>
      <w:tr w:rsidR="00951F6A" w14:paraId="1662FE31" w14:textId="77777777">
        <w:tc>
          <w:tcPr>
            <w:tcW w:w="2880" w:type="dxa"/>
          </w:tcPr>
          <w:p w14:paraId="04AD31BD" w14:textId="77777777" w:rsidR="00951F6A" w:rsidRDefault="00000000">
            <w:r>
              <w:t>Dementia</w:t>
            </w:r>
          </w:p>
        </w:tc>
        <w:tc>
          <w:tcPr>
            <w:tcW w:w="2880" w:type="dxa"/>
          </w:tcPr>
          <w:p w14:paraId="0359C2CE" w14:textId="77777777" w:rsidR="00951F6A" w:rsidRDefault="00000000">
            <w:r>
              <w:t>☐</w:t>
            </w:r>
          </w:p>
        </w:tc>
        <w:tc>
          <w:tcPr>
            <w:tcW w:w="2880" w:type="dxa"/>
          </w:tcPr>
          <w:p w14:paraId="25931395" w14:textId="77777777" w:rsidR="00951F6A" w:rsidRDefault="00000000">
            <w:r>
              <w:t>☐</w:t>
            </w:r>
          </w:p>
        </w:tc>
      </w:tr>
      <w:tr w:rsidR="00951F6A" w14:paraId="40AB54DD" w14:textId="77777777">
        <w:tc>
          <w:tcPr>
            <w:tcW w:w="2880" w:type="dxa"/>
          </w:tcPr>
          <w:p w14:paraId="6EBE6714" w14:textId="77777777" w:rsidR="00951F6A" w:rsidRDefault="00000000">
            <w:r>
              <w:t>Rheumatoid arthritis</w:t>
            </w:r>
          </w:p>
        </w:tc>
        <w:tc>
          <w:tcPr>
            <w:tcW w:w="2880" w:type="dxa"/>
          </w:tcPr>
          <w:p w14:paraId="19855CD5" w14:textId="77777777" w:rsidR="00951F6A" w:rsidRDefault="00000000">
            <w:r>
              <w:t>☐</w:t>
            </w:r>
          </w:p>
        </w:tc>
        <w:tc>
          <w:tcPr>
            <w:tcW w:w="2880" w:type="dxa"/>
          </w:tcPr>
          <w:p w14:paraId="2C4726E1" w14:textId="77777777" w:rsidR="00951F6A" w:rsidRDefault="00000000">
            <w:r>
              <w:t>☐</w:t>
            </w:r>
          </w:p>
        </w:tc>
      </w:tr>
      <w:tr w:rsidR="00951F6A" w14:paraId="485994C2" w14:textId="77777777">
        <w:tc>
          <w:tcPr>
            <w:tcW w:w="2880" w:type="dxa"/>
          </w:tcPr>
          <w:p w14:paraId="07E374EF" w14:textId="77777777" w:rsidR="00951F6A" w:rsidRDefault="00000000">
            <w:r>
              <w:t>Other (specify)</w:t>
            </w:r>
          </w:p>
        </w:tc>
        <w:tc>
          <w:tcPr>
            <w:tcW w:w="2880" w:type="dxa"/>
          </w:tcPr>
          <w:p w14:paraId="3C09B5B6" w14:textId="77777777" w:rsidR="00951F6A" w:rsidRDefault="00000000">
            <w:r>
              <w:t>☐</w:t>
            </w:r>
          </w:p>
        </w:tc>
        <w:tc>
          <w:tcPr>
            <w:tcW w:w="2880" w:type="dxa"/>
          </w:tcPr>
          <w:p w14:paraId="5B8CEC7E" w14:textId="77777777" w:rsidR="00951F6A" w:rsidRDefault="00000000">
            <w:r>
              <w:t>☐</w:t>
            </w:r>
          </w:p>
        </w:tc>
      </w:tr>
    </w:tbl>
    <w:p w14:paraId="2FACC167" w14:textId="77777777" w:rsidR="00951F6A" w:rsidRDefault="00000000">
      <w:r>
        <w:t>Staff Use Only: Confirm diagnosis and history</w:t>
      </w:r>
    </w:p>
    <w:p w14:paraId="5DD0AB4A" w14:textId="77777777" w:rsidR="00A13331" w:rsidRDefault="00A13331" w:rsidP="00A13331">
      <w:pPr>
        <w:pStyle w:val="21"/>
      </w:pPr>
    </w:p>
    <w:p w14:paraId="45D33A97" w14:textId="161279A0" w:rsidR="00A13331" w:rsidRDefault="00A13331" w:rsidP="00A13331">
      <w:pPr>
        <w:pStyle w:val="21"/>
      </w:pPr>
      <w:r>
        <w:t>Section 2 — Hospitalization, Surgery, and Medication Use</w:t>
      </w:r>
    </w:p>
    <w:p w14:paraId="537B81AE" w14:textId="77777777" w:rsidR="00A13331" w:rsidRDefault="00A13331" w:rsidP="00A13331">
      <w:r>
        <w:t>Q3. Have you ever been hospitalized?</w:t>
      </w:r>
    </w:p>
    <w:p w14:paraId="442ACD59" w14:textId="77777777" w:rsidR="00A13331" w:rsidRDefault="00A13331" w:rsidP="00A13331">
      <w:r>
        <w:rPr>
          <w:rFonts w:ascii="Segoe UI Symbol" w:hAnsi="Segoe UI Symbol" w:cs="Segoe UI Symbol"/>
        </w:rPr>
        <w:t>☐</w:t>
      </w:r>
      <w:r>
        <w:t xml:space="preserve"> Yes ⇒ If yes, please write the disease name.</w:t>
      </w:r>
    </w:p>
    <w:p w14:paraId="3914A0B4" w14:textId="77777777" w:rsidR="00A13331" w:rsidRDefault="00A13331" w:rsidP="00A13331">
      <w:r>
        <w:rPr>
          <w:rFonts w:ascii="Segoe UI Symbol" w:hAnsi="Segoe UI Symbol" w:cs="Segoe UI Symbol"/>
        </w:rPr>
        <w:t>☐</w:t>
      </w:r>
      <w:r>
        <w:t xml:space="preserve"> No</w:t>
      </w:r>
    </w:p>
    <w:p w14:paraId="6765FD45" w14:textId="77777777" w:rsidR="00A13331" w:rsidRDefault="00A13331" w:rsidP="00A13331">
      <w:r>
        <w:t>Q4. Have you ever had surgery?</w:t>
      </w:r>
    </w:p>
    <w:p w14:paraId="4EB21EC6" w14:textId="77777777" w:rsidR="00A13331" w:rsidRDefault="00A13331" w:rsidP="00A13331">
      <w:r>
        <w:rPr>
          <w:rFonts w:ascii="Segoe UI Symbol" w:hAnsi="Segoe UI Symbol" w:cs="Segoe UI Symbol"/>
        </w:rPr>
        <w:lastRenderedPageBreak/>
        <w:t>☐</w:t>
      </w:r>
      <w:r>
        <w:t xml:space="preserve"> Yes ⇒ If yes, please write the disease name.</w:t>
      </w:r>
    </w:p>
    <w:p w14:paraId="2253828D" w14:textId="77777777" w:rsidR="00A13331" w:rsidRDefault="00A13331" w:rsidP="00A13331">
      <w:r>
        <w:rPr>
          <w:rFonts w:ascii="Segoe UI Symbol" w:hAnsi="Segoe UI Symbol" w:cs="Segoe UI Symbol"/>
        </w:rPr>
        <w:t>☐</w:t>
      </w:r>
      <w:r>
        <w:t xml:space="preserve"> No</w:t>
      </w:r>
    </w:p>
    <w:p w14:paraId="78C40EEC" w14:textId="77777777" w:rsidR="00A13331" w:rsidRDefault="00A13331" w:rsidP="00A13331">
      <w:r>
        <w:t>Q5. Are you currently taking any over-the-counter medications regularly?</w:t>
      </w:r>
    </w:p>
    <w:p w14:paraId="147D5A50" w14:textId="77777777" w:rsidR="00A13331" w:rsidRDefault="00A13331" w:rsidP="00A13331">
      <w:r>
        <w:t>(*Medications prescribed by a physician are not included*)</w:t>
      </w:r>
    </w:p>
    <w:p w14:paraId="27FE7C2A" w14:textId="77777777" w:rsidR="00A13331" w:rsidRDefault="00A13331" w:rsidP="00A13331">
      <w:r>
        <w:rPr>
          <w:rFonts w:ascii="Segoe UI Symbol" w:hAnsi="Segoe UI Symbol" w:cs="Segoe UI Symbol"/>
        </w:rPr>
        <w:t>☐</w:t>
      </w:r>
      <w:r>
        <w:t xml:space="preserve"> </w:t>
      </w:r>
      <w:proofErr w:type="gramStart"/>
      <w:r>
        <w:t>Yes</w:t>
      </w:r>
      <w:r>
        <w:t xml:space="preserve">　　</w:t>
      </w:r>
      <w:r>
        <w:rPr>
          <w:rFonts w:ascii="Segoe UI Symbol" w:hAnsi="Segoe UI Symbol" w:cs="Segoe UI Symbol"/>
        </w:rPr>
        <w:t>☐</w:t>
      </w:r>
      <w:proofErr w:type="gramEnd"/>
      <w:r>
        <w:t xml:space="preserve"> No</w:t>
      </w:r>
    </w:p>
    <w:p w14:paraId="68EE2D93" w14:textId="77777777" w:rsidR="00A13331" w:rsidRDefault="00A13331" w:rsidP="00A13331">
      <w:r>
        <w:t>Q6. Are you currently taking any over-the-counter supplements regularly?</w:t>
      </w:r>
    </w:p>
    <w:p w14:paraId="145743D6" w14:textId="77777777" w:rsidR="00A13331" w:rsidRDefault="00A13331" w:rsidP="00A13331">
      <w:r>
        <w:rPr>
          <w:rFonts w:ascii="Segoe UI Symbol" w:hAnsi="Segoe UI Symbol" w:cs="Segoe UI Symbol"/>
        </w:rPr>
        <w:t>☐</w:t>
      </w:r>
      <w:r>
        <w:t xml:space="preserve"> </w:t>
      </w:r>
      <w:proofErr w:type="gramStart"/>
      <w:r>
        <w:t>Yes</w:t>
      </w:r>
      <w:r>
        <w:t xml:space="preserve">　　</w:t>
      </w:r>
      <w:r>
        <w:rPr>
          <w:rFonts w:ascii="Segoe UI Symbol" w:hAnsi="Segoe UI Symbol" w:cs="Segoe UI Symbol"/>
        </w:rPr>
        <w:t>☐</w:t>
      </w:r>
      <w:proofErr w:type="gramEnd"/>
      <w:r>
        <w:t xml:space="preserve"> No</w:t>
      </w:r>
    </w:p>
    <w:p w14:paraId="72D21DA4" w14:textId="77777777" w:rsidR="00A13331" w:rsidRDefault="00A13331" w:rsidP="00A13331">
      <w:r>
        <w:t>Q7. Are you currently taking any medications prescribed by a physician?</w:t>
      </w:r>
    </w:p>
    <w:p w14:paraId="01C7FF90" w14:textId="77777777" w:rsidR="00A13331" w:rsidRDefault="00A13331" w:rsidP="00A13331">
      <w:r>
        <w:t>(*This does not include over-the-counter drugs or supplements*)</w:t>
      </w:r>
    </w:p>
    <w:p w14:paraId="70A3E8D6" w14:textId="77777777" w:rsidR="00A13331" w:rsidRDefault="00A13331" w:rsidP="00A13331">
      <w:r>
        <w:rPr>
          <w:rFonts w:ascii="Segoe UI Symbol" w:hAnsi="Segoe UI Symbol" w:cs="Segoe UI Symbol"/>
        </w:rPr>
        <w:t>☐</w:t>
      </w:r>
      <w:r>
        <w:t xml:space="preserve"> Yes ⇒ If yes, please check all applicable medications below.</w:t>
      </w:r>
    </w:p>
    <w:p w14:paraId="5B285C6B" w14:textId="77777777" w:rsidR="00A13331" w:rsidRDefault="00A13331" w:rsidP="00A13331">
      <w:r>
        <w:rPr>
          <w:rFonts w:ascii="Segoe UI Symbol" w:hAnsi="Segoe UI Symbol" w:cs="Segoe UI Symbol"/>
        </w:rPr>
        <w:t>☐</w:t>
      </w:r>
      <w:r>
        <w:t xml:space="preserve"> No</w:t>
      </w:r>
    </w:p>
    <w:p w14:paraId="366E5D3F" w14:textId="77777777" w:rsidR="00A13331" w:rsidRDefault="00A13331" w:rsidP="00A13331">
      <w:r>
        <w:t>Please check the medications you are currently taking:</w:t>
      </w:r>
    </w:p>
    <w:p w14:paraId="42FC14B3" w14:textId="77777777" w:rsidR="00A13331" w:rsidRDefault="00A13331" w:rsidP="00A13331">
      <w:r>
        <w:rPr>
          <w:rFonts w:ascii="Segoe UI Symbol" w:hAnsi="Segoe UI Symbol" w:cs="Segoe UI Symbol"/>
        </w:rPr>
        <w:t>☐</w:t>
      </w:r>
      <w:r>
        <w:t xml:space="preserve"> Medication for hypertension</w:t>
      </w:r>
    </w:p>
    <w:p w14:paraId="5BB2F68F" w14:textId="77777777" w:rsidR="00A13331" w:rsidRDefault="00A13331" w:rsidP="00A13331">
      <w:r>
        <w:rPr>
          <w:rFonts w:ascii="Segoe UI Symbol" w:hAnsi="Segoe UI Symbol" w:cs="Segoe UI Symbol"/>
        </w:rPr>
        <w:t>☐</w:t>
      </w:r>
      <w:r>
        <w:t xml:space="preserve"> Medication for hyperlipidemia (cholesterol or triglycerides)</w:t>
      </w:r>
    </w:p>
    <w:p w14:paraId="7BA9BC7D" w14:textId="77777777" w:rsidR="00A13331" w:rsidRDefault="00A13331" w:rsidP="00A13331">
      <w:r>
        <w:rPr>
          <w:rFonts w:ascii="Segoe UI Symbol" w:hAnsi="Segoe UI Symbol" w:cs="Segoe UI Symbol"/>
        </w:rPr>
        <w:t>☐</w:t>
      </w:r>
      <w:r>
        <w:t xml:space="preserve"> Medication for diabetes</w:t>
      </w:r>
    </w:p>
    <w:p w14:paraId="39B100DF" w14:textId="77777777" w:rsidR="00A13331" w:rsidRDefault="00A13331" w:rsidP="00A13331">
      <w:r>
        <w:rPr>
          <w:rFonts w:ascii="Segoe UI Symbol" w:hAnsi="Segoe UI Symbol" w:cs="Segoe UI Symbol"/>
        </w:rPr>
        <w:t>☐</w:t>
      </w:r>
      <w:r>
        <w:t xml:space="preserve"> Sleeping pills</w:t>
      </w:r>
    </w:p>
    <w:p w14:paraId="567B2F6C" w14:textId="77777777" w:rsidR="00A13331" w:rsidRDefault="00A13331" w:rsidP="00A13331">
      <w:r>
        <w:rPr>
          <w:rFonts w:ascii="Segoe UI Symbol" w:hAnsi="Segoe UI Symbol" w:cs="Segoe UI Symbol"/>
        </w:rPr>
        <w:t>☐</w:t>
      </w:r>
      <w:r>
        <w:t xml:space="preserve"> Pain relievers / antipyretics</w:t>
      </w:r>
    </w:p>
    <w:p w14:paraId="4ED715DB" w14:textId="77777777" w:rsidR="00A13331" w:rsidRDefault="00A13331" w:rsidP="00A13331">
      <w:r>
        <w:rPr>
          <w:rFonts w:ascii="Segoe UI Symbol" w:hAnsi="Segoe UI Symbol" w:cs="Segoe UI Symbol"/>
        </w:rPr>
        <w:t>☐</w:t>
      </w:r>
      <w:r>
        <w:t xml:space="preserve"> Laxatives (for constipation)</w:t>
      </w:r>
    </w:p>
    <w:p w14:paraId="2C6E414F" w14:textId="77777777" w:rsidR="00A13331" w:rsidRDefault="00A13331" w:rsidP="00A13331">
      <w:r>
        <w:rPr>
          <w:rFonts w:ascii="Segoe UI Symbol" w:hAnsi="Segoe UI Symbol" w:cs="Segoe UI Symbol"/>
        </w:rPr>
        <w:t>☐</w:t>
      </w:r>
      <w:r>
        <w:t xml:space="preserve"> Medication for osteoporosis</w:t>
      </w:r>
    </w:p>
    <w:p w14:paraId="1CCC49DF" w14:textId="77777777" w:rsidR="00A13331" w:rsidRDefault="00A13331" w:rsidP="00A13331">
      <w:r>
        <w:rPr>
          <w:rFonts w:ascii="Segoe UI Symbol" w:hAnsi="Segoe UI Symbol" w:cs="Segoe UI Symbol"/>
        </w:rPr>
        <w:t>☐</w:t>
      </w:r>
      <w:r>
        <w:t xml:space="preserve"> Medication for rheumatoid arthritis</w:t>
      </w:r>
    </w:p>
    <w:p w14:paraId="643A9F24" w14:textId="77777777" w:rsidR="00A13331" w:rsidRDefault="00A13331" w:rsidP="00A13331">
      <w:r>
        <w:rPr>
          <w:rFonts w:ascii="Segoe UI Symbol" w:hAnsi="Segoe UI Symbol" w:cs="Segoe UI Symbol"/>
        </w:rPr>
        <w:t>☐</w:t>
      </w:r>
      <w:r>
        <w:t xml:space="preserve"> Corticosteroids</w:t>
      </w:r>
    </w:p>
    <w:p w14:paraId="37F80B95" w14:textId="77777777" w:rsidR="00A13331" w:rsidRDefault="00A13331" w:rsidP="00A13331">
      <w:r>
        <w:rPr>
          <w:rFonts w:ascii="Segoe UI Symbol" w:hAnsi="Segoe UI Symbol" w:cs="Segoe UI Symbol"/>
        </w:rPr>
        <w:t>☐</w:t>
      </w:r>
      <w:r>
        <w:t xml:space="preserve"> Antibiotics</w:t>
      </w:r>
    </w:p>
    <w:p w14:paraId="41E1355C" w14:textId="77777777" w:rsidR="00A13331" w:rsidRDefault="00A13331" w:rsidP="00A13331">
      <w:r>
        <w:rPr>
          <w:rFonts w:ascii="Segoe UI Symbol" w:hAnsi="Segoe UI Symbol" w:cs="Segoe UI Symbol"/>
        </w:rPr>
        <w:t>☐</w:t>
      </w:r>
      <w:r>
        <w:t xml:space="preserve"> Cold medicine (name:             </w:t>
      </w:r>
      <w:proofErr w:type="gramStart"/>
      <w:r>
        <w:t xml:space="preserve">  )</w:t>
      </w:r>
      <w:proofErr w:type="gramEnd"/>
    </w:p>
    <w:p w14:paraId="77C8E947" w14:textId="77777777" w:rsidR="00A13331" w:rsidRDefault="00A13331" w:rsidP="00A13331">
      <w:r>
        <w:rPr>
          <w:rFonts w:ascii="Segoe UI Symbol" w:hAnsi="Segoe UI Symbol" w:cs="Segoe UI Symbol"/>
        </w:rPr>
        <w:t>☐</w:t>
      </w:r>
      <w:r>
        <w:t xml:space="preserve"> Kampo medicine (Japanese herbal medicine) (name:             </w:t>
      </w:r>
      <w:proofErr w:type="gramStart"/>
      <w:r>
        <w:t xml:space="preserve">  )</w:t>
      </w:r>
      <w:proofErr w:type="gramEnd"/>
    </w:p>
    <w:p w14:paraId="71AA4758" w14:textId="77777777" w:rsidR="00A13331" w:rsidRDefault="00A13331" w:rsidP="00A13331">
      <w:r>
        <w:rPr>
          <w:rFonts w:ascii="Segoe UI Symbol" w:hAnsi="Segoe UI Symbol" w:cs="Segoe UI Symbol"/>
        </w:rPr>
        <w:t>☐</w:t>
      </w:r>
      <w:r>
        <w:t xml:space="preserve"> Others (name:             </w:t>
      </w:r>
      <w:proofErr w:type="gramStart"/>
      <w:r>
        <w:t xml:space="preserve">  )</w:t>
      </w:r>
      <w:proofErr w:type="gramEnd"/>
    </w:p>
    <w:p w14:paraId="2C7FF33B" w14:textId="77777777" w:rsidR="00A13331" w:rsidRDefault="00A13331" w:rsidP="00A13331">
      <w:r>
        <w:rPr>
          <w:rFonts w:ascii="Segoe UI Symbol" w:hAnsi="Segoe UI Symbol" w:cs="Segoe UI Symbol"/>
        </w:rPr>
        <w:lastRenderedPageBreak/>
        <w:t>☐</w:t>
      </w:r>
      <w:r>
        <w:t xml:space="preserve"> Medications for dementia</w:t>
      </w:r>
    </w:p>
    <w:p w14:paraId="43A2E671" w14:textId="77777777" w:rsidR="00A13331" w:rsidRDefault="00A13331" w:rsidP="00A13331">
      <w:r>
        <w:rPr>
          <w:rFonts w:ascii="Segoe UI Symbol" w:hAnsi="Segoe UI Symbol" w:cs="Segoe UI Symbol"/>
        </w:rPr>
        <w:t>☐</w:t>
      </w:r>
      <w:r>
        <w:t xml:space="preserve"> Cognitive enhancers</w:t>
      </w:r>
    </w:p>
    <w:p w14:paraId="6D51A2C7" w14:textId="77777777" w:rsidR="00A13331" w:rsidRDefault="00A13331" w:rsidP="00A13331">
      <w:pPr>
        <w:pStyle w:val="21"/>
      </w:pPr>
    </w:p>
    <w:p w14:paraId="0043A77A" w14:textId="3D4A7AB1" w:rsidR="00A13331" w:rsidRDefault="00A13331" w:rsidP="00A13331">
      <w:pPr>
        <w:pStyle w:val="21"/>
      </w:pPr>
      <w:r>
        <w:t>Section 3 — Diet, Smoking, Alcohol, and Physical Activity</w:t>
      </w:r>
    </w:p>
    <w:p w14:paraId="3E7C957D" w14:textId="77777777" w:rsidR="00A13331" w:rsidRDefault="00A13331" w:rsidP="00A13331">
      <w:r>
        <w:t>Q1. How many meals do you eat per day?</w:t>
      </w:r>
    </w:p>
    <w:p w14:paraId="4C7FAFA8" w14:textId="77777777" w:rsidR="00A13331" w:rsidRDefault="00A13331" w:rsidP="00A13331">
      <w:r>
        <w:rPr>
          <w:rFonts w:ascii="Segoe UI Symbol" w:hAnsi="Segoe UI Symbol" w:cs="Segoe UI Symbol"/>
        </w:rPr>
        <w:t>☐</w:t>
      </w:r>
      <w:r>
        <w:t xml:space="preserve"> Four or more times per day, including snacks between meals</w:t>
      </w:r>
    </w:p>
    <w:p w14:paraId="5982A0B0" w14:textId="77777777" w:rsidR="00A13331" w:rsidRDefault="00A13331" w:rsidP="00A13331">
      <w:r>
        <w:rPr>
          <w:rFonts w:ascii="Segoe UI Symbol" w:hAnsi="Segoe UI Symbol" w:cs="Segoe UI Symbol"/>
        </w:rPr>
        <w:t>☐</w:t>
      </w:r>
      <w:r>
        <w:t xml:space="preserve"> Two meals per day (please indicate which: </w:t>
      </w:r>
      <w:r>
        <w:rPr>
          <w:rFonts w:ascii="Segoe UI Symbol" w:hAnsi="Segoe UI Symbol" w:cs="Segoe UI Symbol"/>
        </w:rPr>
        <w:t>☐</w:t>
      </w:r>
      <w:r>
        <w:t xml:space="preserve"> Breakfast </w:t>
      </w:r>
      <w:r>
        <w:rPr>
          <w:rFonts w:ascii="Segoe UI Symbol" w:hAnsi="Segoe UI Symbol" w:cs="Segoe UI Symbol"/>
        </w:rPr>
        <w:t>☐</w:t>
      </w:r>
      <w:r>
        <w:t xml:space="preserve"> Lunch </w:t>
      </w:r>
      <w:r>
        <w:rPr>
          <w:rFonts w:ascii="Segoe UI Symbol" w:hAnsi="Segoe UI Symbol" w:cs="Segoe UI Symbol"/>
        </w:rPr>
        <w:t>☐</w:t>
      </w:r>
      <w:r>
        <w:t xml:space="preserve"> Dinner)</w:t>
      </w:r>
    </w:p>
    <w:p w14:paraId="035B65EB" w14:textId="77777777" w:rsidR="00A13331" w:rsidRDefault="00A13331" w:rsidP="00A13331">
      <w:r>
        <w:rPr>
          <w:rFonts w:ascii="Segoe UI Symbol" w:hAnsi="Segoe UI Symbol" w:cs="Segoe UI Symbol"/>
        </w:rPr>
        <w:t>☐</w:t>
      </w:r>
      <w:r>
        <w:t xml:space="preserve"> Three meals per day (breakfast, lunch, and dinner)</w:t>
      </w:r>
    </w:p>
    <w:p w14:paraId="6461A403" w14:textId="77777777" w:rsidR="00A13331" w:rsidRDefault="00A13331" w:rsidP="00A13331">
      <w:r>
        <w:rPr>
          <w:rFonts w:ascii="Segoe UI Symbol" w:hAnsi="Segoe UI Symbol" w:cs="Segoe UI Symbol"/>
        </w:rPr>
        <w:t>☐</w:t>
      </w:r>
      <w:r>
        <w:t xml:space="preserve"> No fixed pattern</w:t>
      </w:r>
    </w:p>
    <w:p w14:paraId="10DDF769" w14:textId="77777777" w:rsidR="00A13331" w:rsidRDefault="00A13331" w:rsidP="00A13331">
      <w:r>
        <w:rPr>
          <w:rFonts w:ascii="Segoe UI Symbol" w:hAnsi="Segoe UI Symbol" w:cs="Segoe UI Symbol"/>
        </w:rPr>
        <w:t>☐</w:t>
      </w:r>
      <w:r>
        <w:t xml:space="preserve"> Other: </w:t>
      </w:r>
      <w:proofErr w:type="gramStart"/>
      <w:r>
        <w:t>(</w:t>
      </w:r>
      <w:r>
        <w:t xml:space="preserve">　　</w:t>
      </w:r>
      <w:proofErr w:type="gramEnd"/>
      <w:r>
        <w:t xml:space="preserve">　　　</w:t>
      </w:r>
      <w:proofErr w:type="gramStart"/>
      <w:r>
        <w:t xml:space="preserve">　　</w:t>
      </w:r>
      <w:r>
        <w:t>)</w:t>
      </w:r>
      <w:proofErr w:type="gramEnd"/>
    </w:p>
    <w:p w14:paraId="2E693556" w14:textId="77777777" w:rsidR="00A13331" w:rsidRDefault="00A13331" w:rsidP="00A13331">
      <w:r>
        <w:t>Q2. How often do you eat snacks between meals?</w:t>
      </w:r>
    </w:p>
    <w:p w14:paraId="152FF4F1" w14:textId="77777777" w:rsidR="00A13331" w:rsidRDefault="00A13331" w:rsidP="00A13331">
      <w:r>
        <w:rPr>
          <w:rFonts w:ascii="Segoe UI Symbol" w:hAnsi="Segoe UI Symbol" w:cs="Segoe UI Symbol"/>
        </w:rPr>
        <w:t>☐</w:t>
      </w:r>
      <w:r>
        <w:t xml:space="preserve"> Never</w:t>
      </w:r>
    </w:p>
    <w:p w14:paraId="6BD48D13" w14:textId="77777777" w:rsidR="00A13331" w:rsidRDefault="00A13331" w:rsidP="00A13331">
      <w:r>
        <w:rPr>
          <w:rFonts w:ascii="Segoe UI Symbol" w:hAnsi="Segoe UI Symbol" w:cs="Segoe UI Symbol"/>
        </w:rPr>
        <w:t>☐</w:t>
      </w:r>
      <w:r>
        <w:t xml:space="preserve"> Less than once a week</w:t>
      </w:r>
    </w:p>
    <w:p w14:paraId="543515B3" w14:textId="77777777" w:rsidR="00A13331" w:rsidRDefault="00A13331" w:rsidP="00A13331">
      <w:r>
        <w:rPr>
          <w:rFonts w:ascii="Segoe UI Symbol" w:hAnsi="Segoe UI Symbol" w:cs="Segoe UI Symbol"/>
        </w:rPr>
        <w:t>☐</w:t>
      </w:r>
      <w:r>
        <w:t xml:space="preserve"> 1–2 times per week</w:t>
      </w:r>
    </w:p>
    <w:p w14:paraId="138E615A" w14:textId="77777777" w:rsidR="00A13331" w:rsidRDefault="00A13331" w:rsidP="00A13331">
      <w:r>
        <w:rPr>
          <w:rFonts w:ascii="Segoe UI Symbol" w:hAnsi="Segoe UI Symbol" w:cs="Segoe UI Symbol"/>
        </w:rPr>
        <w:t>☐</w:t>
      </w:r>
      <w:r>
        <w:t xml:space="preserve"> 3 or more times per week</w:t>
      </w:r>
    </w:p>
    <w:p w14:paraId="58396DB2" w14:textId="77777777" w:rsidR="00A13331" w:rsidRDefault="00A13331" w:rsidP="00A13331">
      <w:pPr>
        <w:pStyle w:val="21"/>
      </w:pPr>
      <w:r>
        <w:t>Section 4 — Smoking and Passive Smoking</w:t>
      </w:r>
    </w:p>
    <w:p w14:paraId="2E3221C1" w14:textId="77777777" w:rsidR="00A13331" w:rsidRDefault="00A13331" w:rsidP="00A13331">
      <w:r>
        <w:t>Q1. What is your current smoking status?</w:t>
      </w:r>
    </w:p>
    <w:p w14:paraId="5445A5A8" w14:textId="77777777" w:rsidR="00A13331" w:rsidRDefault="00A13331" w:rsidP="00A13331">
      <w:r>
        <w:rPr>
          <w:rFonts w:ascii="Segoe UI Symbol" w:hAnsi="Segoe UI Symbol" w:cs="Segoe UI Symbol"/>
        </w:rPr>
        <w:t>☐</w:t>
      </w:r>
      <w:r>
        <w:t xml:space="preserve"> I do not smoke</w:t>
      </w:r>
    </w:p>
    <w:p w14:paraId="0EF0EEE2" w14:textId="77777777" w:rsidR="00A13331" w:rsidRDefault="00A13331" w:rsidP="00A13331">
      <w:r>
        <w:rPr>
          <w:rFonts w:ascii="Segoe UI Symbol" w:hAnsi="Segoe UI Symbol" w:cs="Segoe UI Symbol"/>
        </w:rPr>
        <w:t>☐</w:t>
      </w:r>
      <w:r>
        <w:t xml:space="preserve"> I currently smoke</w:t>
      </w:r>
    </w:p>
    <w:p w14:paraId="4C090734" w14:textId="77777777" w:rsidR="00A13331" w:rsidRDefault="00A13331" w:rsidP="00A13331">
      <w:r>
        <w:rPr>
          <w:rFonts w:ascii="Segoe UI Symbol" w:hAnsi="Segoe UI Symbol" w:cs="Segoe UI Symbol"/>
        </w:rPr>
        <w:t>☐</w:t>
      </w:r>
      <w:r>
        <w:t xml:space="preserve"> I used to smoke</w:t>
      </w:r>
    </w:p>
    <w:p w14:paraId="11662B16" w14:textId="77777777" w:rsidR="00A13331" w:rsidRDefault="00A13331" w:rsidP="00A13331">
      <w:r>
        <w:t>If you selected “I do not smoke”, please proceed to the next question.</w:t>
      </w:r>
    </w:p>
    <w:p w14:paraId="178FB2A0" w14:textId="77777777" w:rsidR="00A13331" w:rsidRDefault="00A13331" w:rsidP="00A13331">
      <w:r>
        <w:t xml:space="preserve">Age when you started </w:t>
      </w:r>
      <w:proofErr w:type="gramStart"/>
      <w:r>
        <w:t>smoking:</w:t>
      </w:r>
      <w:proofErr w:type="gramEnd"/>
      <w:r>
        <w:t xml:space="preserve"> around </w:t>
      </w:r>
      <w:proofErr w:type="gramStart"/>
      <w:r>
        <w:t>(</w:t>
      </w:r>
      <w:r>
        <w:t xml:space="preserve">　　</w:t>
      </w:r>
      <w:r>
        <w:t>)</w:t>
      </w:r>
      <w:proofErr w:type="gramEnd"/>
      <w:r>
        <w:t xml:space="preserve"> years old</w:t>
      </w:r>
    </w:p>
    <w:p w14:paraId="7EC47079" w14:textId="77777777" w:rsidR="00A13331" w:rsidRDefault="00A13331" w:rsidP="00A13331">
      <w:r>
        <w:t xml:space="preserve">Number of cigarettes per day: about </w:t>
      </w:r>
      <w:proofErr w:type="gramStart"/>
      <w:r>
        <w:t>(</w:t>
      </w:r>
      <w:r>
        <w:t xml:space="preserve">　　</w:t>
      </w:r>
      <w:r>
        <w:t>)</w:t>
      </w:r>
      <w:proofErr w:type="gramEnd"/>
      <w:r>
        <w:t xml:space="preserve"> per day</w:t>
      </w:r>
    </w:p>
    <w:p w14:paraId="511BD5AE" w14:textId="77777777" w:rsidR="00A13331" w:rsidRDefault="00A13331" w:rsidP="00A13331">
      <w:r>
        <w:t>If you used to smoke:</w:t>
      </w:r>
    </w:p>
    <w:p w14:paraId="33E15A7D" w14:textId="77777777" w:rsidR="00A13331" w:rsidRDefault="00A13331" w:rsidP="00A13331">
      <w:r>
        <w:t xml:space="preserve">Started smoking at around </w:t>
      </w:r>
      <w:proofErr w:type="gramStart"/>
      <w:r>
        <w:t>(</w:t>
      </w:r>
      <w:r>
        <w:t xml:space="preserve">　　</w:t>
      </w:r>
      <w:r>
        <w:t>)</w:t>
      </w:r>
      <w:proofErr w:type="gramEnd"/>
      <w:r>
        <w:t xml:space="preserve"> years old and quit at around </w:t>
      </w:r>
      <w:proofErr w:type="gramStart"/>
      <w:r>
        <w:t>(</w:t>
      </w:r>
      <w:r>
        <w:t xml:space="preserve">　　</w:t>
      </w:r>
      <w:r>
        <w:t>)</w:t>
      </w:r>
      <w:proofErr w:type="gramEnd"/>
      <w:r>
        <w:t xml:space="preserve"> years old</w:t>
      </w:r>
    </w:p>
    <w:p w14:paraId="675944ED" w14:textId="77777777" w:rsidR="00A13331" w:rsidRDefault="00A13331" w:rsidP="00A13331">
      <w:r>
        <w:lastRenderedPageBreak/>
        <w:t xml:space="preserve">Number of cigarettes smoked per day: about </w:t>
      </w:r>
      <w:proofErr w:type="gramStart"/>
      <w:r>
        <w:t>(</w:t>
      </w:r>
      <w:r>
        <w:t xml:space="preserve">　　</w:t>
      </w:r>
      <w:r>
        <w:t>)</w:t>
      </w:r>
      <w:proofErr w:type="gramEnd"/>
    </w:p>
    <w:p w14:paraId="66B617EE" w14:textId="77777777" w:rsidR="00A13331" w:rsidRDefault="00A13331" w:rsidP="00A13331">
      <w:r>
        <w:t>Q2. Do you live or work in a place where others smoke in the same room?</w:t>
      </w:r>
    </w:p>
    <w:p w14:paraId="72C0EB83" w14:textId="77777777" w:rsidR="00A13331" w:rsidRDefault="00A13331" w:rsidP="00A13331">
      <w:r>
        <w:rPr>
          <w:rFonts w:ascii="Segoe UI Symbol" w:hAnsi="Segoe UI Symbol" w:cs="Segoe UI Symbol"/>
        </w:rPr>
        <w:t>☐</w:t>
      </w:r>
      <w:r>
        <w:t xml:space="preserve"> Yes</w:t>
      </w:r>
    </w:p>
    <w:p w14:paraId="6E17E990" w14:textId="77777777" w:rsidR="00A13331" w:rsidRDefault="00A13331" w:rsidP="00A13331">
      <w:r>
        <w:rPr>
          <w:rFonts w:ascii="Segoe UI Symbol" w:hAnsi="Segoe UI Symbol" w:cs="Segoe UI Symbol"/>
        </w:rPr>
        <w:t>☐</w:t>
      </w:r>
      <w:r>
        <w:t xml:space="preserve"> No</w:t>
      </w:r>
    </w:p>
    <w:p w14:paraId="26682596" w14:textId="77777777" w:rsidR="00A13331" w:rsidRDefault="00A13331" w:rsidP="00A13331">
      <w:pPr>
        <w:pStyle w:val="21"/>
      </w:pPr>
      <w:r>
        <w:t>Section 5 — Alcohol Consumption</w:t>
      </w:r>
    </w:p>
    <w:p w14:paraId="0476B11B" w14:textId="77777777" w:rsidR="00A13331" w:rsidRDefault="00A13331" w:rsidP="00A13331">
      <w:r>
        <w:t>Q1. Did you drink alcohol over the past year?</w:t>
      </w:r>
    </w:p>
    <w:p w14:paraId="58750278" w14:textId="77777777" w:rsidR="00A13331" w:rsidRDefault="00A13331" w:rsidP="00A13331">
      <w:r>
        <w:rPr>
          <w:rFonts w:ascii="Segoe UI Symbol" w:hAnsi="Segoe UI Symbol" w:cs="Segoe UI Symbol"/>
        </w:rPr>
        <w:t>☐</w:t>
      </w:r>
      <w:r>
        <w:t xml:space="preserve"> No (including only a few times per month) ⇒ proceed to next section</w:t>
      </w:r>
    </w:p>
    <w:p w14:paraId="1BEC8F23" w14:textId="77777777" w:rsidR="00A13331" w:rsidRDefault="00A13331" w:rsidP="00A13331">
      <w:r>
        <w:rPr>
          <w:rFonts w:ascii="Segoe UI Symbol" w:hAnsi="Segoe UI Symbol" w:cs="Segoe UI Symbol"/>
        </w:rPr>
        <w:t>☐</w:t>
      </w:r>
      <w:r>
        <w:t xml:space="preserve"> Yes, I currently drink</w:t>
      </w:r>
    </w:p>
    <w:p w14:paraId="5D3BE783" w14:textId="77777777" w:rsidR="00A13331" w:rsidRDefault="00A13331" w:rsidP="00A13331">
      <w:r>
        <w:rPr>
          <w:rFonts w:ascii="Segoe UI Symbol" w:hAnsi="Segoe UI Symbol" w:cs="Segoe UI Symbol"/>
        </w:rPr>
        <w:t>☐</w:t>
      </w:r>
      <w:r>
        <w:t xml:space="preserve"> I used to drink but have quit ⇒ proceed to Q4</w:t>
      </w:r>
    </w:p>
    <w:p w14:paraId="5E2D7676" w14:textId="77777777" w:rsidR="00A13331" w:rsidRDefault="00A13331" w:rsidP="00A13331">
      <w:r>
        <w:t>Q4. If you selected “used to drink”, what type and amount did you drink on average per day?</w:t>
      </w:r>
    </w:p>
    <w:p w14:paraId="11267FF6" w14:textId="77777777" w:rsidR="00A13331" w:rsidRDefault="00A13331" w:rsidP="00A13331">
      <w:r>
        <w:t>Please check all that apply and indicate the approximate quantity:</w:t>
      </w:r>
    </w:p>
    <w:p w14:paraId="0D07B3D9" w14:textId="77777777" w:rsidR="00A13331" w:rsidRDefault="00A13331" w:rsidP="00A13331">
      <w:r>
        <w:t xml:space="preserve">Beer: </w:t>
      </w:r>
      <w:r>
        <w:rPr>
          <w:rFonts w:ascii="Segoe UI Symbol" w:hAnsi="Segoe UI Symbol" w:cs="Segoe UI Symbol"/>
        </w:rPr>
        <w:t>☐</w:t>
      </w:r>
      <w:r>
        <w:t xml:space="preserve"> Did not drink </w:t>
      </w:r>
      <w:r>
        <w:rPr>
          <w:rFonts w:ascii="Segoe UI Symbol" w:hAnsi="Segoe UI Symbol" w:cs="Segoe UI Symbol"/>
        </w:rPr>
        <w:t>☐</w:t>
      </w:r>
      <w:r>
        <w:t xml:space="preserve"> Drank → Large bottle </w:t>
      </w:r>
      <w:proofErr w:type="gramStart"/>
      <w:r>
        <w:t>(</w:t>
      </w:r>
      <w:r>
        <w:t xml:space="preserve">　　</w:t>
      </w:r>
      <w:r>
        <w:t>)</w:t>
      </w:r>
      <w:proofErr w:type="gramEnd"/>
      <w:r>
        <w:t xml:space="preserve">, 350ml can </w:t>
      </w:r>
      <w:proofErr w:type="gramStart"/>
      <w:r>
        <w:t>(</w:t>
      </w:r>
      <w:r>
        <w:t xml:space="preserve">　　</w:t>
      </w:r>
      <w:r>
        <w:t>)</w:t>
      </w:r>
      <w:proofErr w:type="gramEnd"/>
      <w:r>
        <w:t xml:space="preserve">, 500ml can </w:t>
      </w:r>
      <w:proofErr w:type="gramStart"/>
      <w:r>
        <w:t>(</w:t>
      </w:r>
      <w:r>
        <w:t xml:space="preserve">　　</w:t>
      </w:r>
      <w:r>
        <w:t>)</w:t>
      </w:r>
      <w:proofErr w:type="gramEnd"/>
    </w:p>
    <w:p w14:paraId="7B8B3723" w14:textId="77777777" w:rsidR="00A13331" w:rsidRDefault="00A13331" w:rsidP="00A13331">
      <w:r>
        <w:t xml:space="preserve">Sake (Japanese rice wine): </w:t>
      </w:r>
      <w:r>
        <w:rPr>
          <w:rFonts w:ascii="Segoe UI Symbol" w:hAnsi="Segoe UI Symbol" w:cs="Segoe UI Symbol"/>
        </w:rPr>
        <w:t>☐</w:t>
      </w:r>
      <w:r>
        <w:t xml:space="preserve"> Did not drink </w:t>
      </w:r>
      <w:r>
        <w:rPr>
          <w:rFonts w:ascii="Segoe UI Symbol" w:hAnsi="Segoe UI Symbol" w:cs="Segoe UI Symbol"/>
        </w:rPr>
        <w:t>☐</w:t>
      </w:r>
      <w:r>
        <w:t xml:space="preserve"> Drank → </w:t>
      </w:r>
      <w:proofErr w:type="gramStart"/>
      <w:r>
        <w:t>(</w:t>
      </w:r>
      <w:r>
        <w:t xml:space="preserve">　　</w:t>
      </w:r>
      <w:r>
        <w:t>)</w:t>
      </w:r>
      <w:proofErr w:type="gramEnd"/>
      <w:r>
        <w:t xml:space="preserve"> go (180ml units)</w:t>
      </w:r>
    </w:p>
    <w:p w14:paraId="26CF3978" w14:textId="77777777" w:rsidR="00A13331" w:rsidRDefault="00A13331" w:rsidP="00A13331">
      <w:r>
        <w:t xml:space="preserve">Shochu (distilled liquor): </w:t>
      </w:r>
      <w:r>
        <w:rPr>
          <w:rFonts w:ascii="Segoe UI Symbol" w:hAnsi="Segoe UI Symbol" w:cs="Segoe UI Symbol"/>
        </w:rPr>
        <w:t>☐</w:t>
      </w:r>
      <w:r>
        <w:t xml:space="preserve"> Did not drink </w:t>
      </w:r>
      <w:r>
        <w:rPr>
          <w:rFonts w:ascii="Segoe UI Symbol" w:hAnsi="Segoe UI Symbol" w:cs="Segoe UI Symbol"/>
        </w:rPr>
        <w:t>☐</w:t>
      </w:r>
      <w:r>
        <w:t xml:space="preserve"> Drank → Neat </w:t>
      </w:r>
      <w:proofErr w:type="gramStart"/>
      <w:r>
        <w:t>(</w:t>
      </w:r>
      <w:r>
        <w:t xml:space="preserve">　　</w:t>
      </w:r>
      <w:r>
        <w:t>)</w:t>
      </w:r>
      <w:proofErr w:type="gramEnd"/>
      <w:r>
        <w:t xml:space="preserve"> cups or mixed </w:t>
      </w:r>
      <w:proofErr w:type="gramStart"/>
      <w:r>
        <w:t>(</w:t>
      </w:r>
      <w:r>
        <w:t xml:space="preserve">　　</w:t>
      </w:r>
      <w:r>
        <w:t>)</w:t>
      </w:r>
      <w:proofErr w:type="gramEnd"/>
      <w:r>
        <w:t xml:space="preserve"> cups</w:t>
      </w:r>
    </w:p>
    <w:p w14:paraId="76DC7EE4" w14:textId="77777777" w:rsidR="00A13331" w:rsidRDefault="00A13331" w:rsidP="00A13331">
      <w:r>
        <w:t xml:space="preserve">Whisky: </w:t>
      </w:r>
      <w:r>
        <w:rPr>
          <w:rFonts w:ascii="Segoe UI Symbol" w:hAnsi="Segoe UI Symbol" w:cs="Segoe UI Symbol"/>
        </w:rPr>
        <w:t>☐</w:t>
      </w:r>
      <w:r>
        <w:t xml:space="preserve"> Did not drink </w:t>
      </w:r>
      <w:r>
        <w:rPr>
          <w:rFonts w:ascii="Segoe UI Symbol" w:hAnsi="Segoe UI Symbol" w:cs="Segoe UI Symbol"/>
        </w:rPr>
        <w:t>☐</w:t>
      </w:r>
      <w:r>
        <w:t xml:space="preserve"> Drank → </w:t>
      </w:r>
      <w:proofErr w:type="gramStart"/>
      <w:r>
        <w:t>(</w:t>
      </w:r>
      <w:r>
        <w:t xml:space="preserve">　　</w:t>
      </w:r>
      <w:r>
        <w:t>)</w:t>
      </w:r>
      <w:proofErr w:type="gramEnd"/>
      <w:r>
        <w:t xml:space="preserve"> glasses (with water)</w:t>
      </w:r>
    </w:p>
    <w:p w14:paraId="03FCE9EB" w14:textId="77777777" w:rsidR="00A13331" w:rsidRDefault="00A13331" w:rsidP="00A13331">
      <w:r>
        <w:t xml:space="preserve">Wine: </w:t>
      </w:r>
      <w:r>
        <w:rPr>
          <w:rFonts w:ascii="Segoe UI Symbol" w:hAnsi="Segoe UI Symbol" w:cs="Segoe UI Symbol"/>
        </w:rPr>
        <w:t>☐</w:t>
      </w:r>
      <w:r>
        <w:t xml:space="preserve"> Did not drink </w:t>
      </w:r>
      <w:r>
        <w:rPr>
          <w:rFonts w:ascii="Segoe UI Symbol" w:hAnsi="Segoe UI Symbol" w:cs="Segoe UI Symbol"/>
        </w:rPr>
        <w:t>☐</w:t>
      </w:r>
      <w:r>
        <w:t xml:space="preserve"> Drank → </w:t>
      </w:r>
      <w:proofErr w:type="gramStart"/>
      <w:r>
        <w:t>(</w:t>
      </w:r>
      <w:r>
        <w:t xml:space="preserve">　　</w:t>
      </w:r>
      <w:r>
        <w:t>)</w:t>
      </w:r>
      <w:proofErr w:type="gramEnd"/>
      <w:r>
        <w:t xml:space="preserve"> glasses</w:t>
      </w:r>
    </w:p>
    <w:p w14:paraId="18A67DDE" w14:textId="77777777" w:rsidR="00A13331" w:rsidRDefault="00A13331" w:rsidP="00A13331">
      <w:pPr>
        <w:pStyle w:val="21"/>
      </w:pPr>
      <w:r>
        <w:t>Section 6 — Physical Activity and Exercise</w:t>
      </w:r>
    </w:p>
    <w:p w14:paraId="4637688B" w14:textId="77777777" w:rsidR="00A13331" w:rsidRDefault="00A13331" w:rsidP="00A13331">
      <w:r>
        <w:t>Q1. Do you engage in regular exercise or sports (excluding winter)?</w:t>
      </w:r>
    </w:p>
    <w:p w14:paraId="56B26D7E" w14:textId="77777777" w:rsidR="00A13331" w:rsidRDefault="00A13331" w:rsidP="00A13331">
      <w:r>
        <w:rPr>
          <w:rFonts w:ascii="Segoe UI Symbol" w:hAnsi="Segoe UI Symbol" w:cs="Segoe UI Symbol"/>
        </w:rPr>
        <w:t>☐</w:t>
      </w:r>
      <w:r>
        <w:t xml:space="preserve"> Yes</w:t>
      </w:r>
    </w:p>
    <w:p w14:paraId="161F622D" w14:textId="77777777" w:rsidR="00A13331" w:rsidRDefault="00A13331" w:rsidP="00A13331">
      <w:r>
        <w:rPr>
          <w:rFonts w:ascii="Segoe UI Symbol" w:hAnsi="Segoe UI Symbol" w:cs="Segoe UI Symbol"/>
        </w:rPr>
        <w:t>☐</w:t>
      </w:r>
      <w:r>
        <w:t xml:space="preserve"> No</w:t>
      </w:r>
    </w:p>
    <w:p w14:paraId="4D06254C" w14:textId="77777777" w:rsidR="00A13331" w:rsidRDefault="00A13331" w:rsidP="00A13331">
      <w:r>
        <w:t>If yes, please list the types of activities and frequency:</w:t>
      </w:r>
    </w:p>
    <w:p w14:paraId="7FD1C35A" w14:textId="77777777" w:rsidR="00A13331" w:rsidRDefault="00A13331" w:rsidP="00A13331">
      <w:r>
        <w:t xml:space="preserve">Type 1: </w:t>
      </w:r>
      <w:proofErr w:type="gramStart"/>
      <w:r>
        <w:t>(</w:t>
      </w:r>
      <w:r>
        <w:t xml:space="preserve">　　</w:t>
      </w:r>
      <w:proofErr w:type="gramEnd"/>
      <w:r>
        <w:t xml:space="preserve">　</w:t>
      </w:r>
      <w:proofErr w:type="gramStart"/>
      <w:r>
        <w:t xml:space="preserve">　　</w:t>
      </w:r>
      <w:r>
        <w:t>)</w:t>
      </w:r>
      <w:proofErr w:type="gramEnd"/>
      <w:r>
        <w:t xml:space="preserve">, Frequency: </w:t>
      </w:r>
      <w:proofErr w:type="gramStart"/>
      <w:r>
        <w:t>(</w:t>
      </w:r>
      <w:r>
        <w:t xml:space="preserve">　　</w:t>
      </w:r>
      <w:r>
        <w:t>)</w:t>
      </w:r>
      <w:proofErr w:type="gramEnd"/>
      <w:r>
        <w:t xml:space="preserve"> days/week, Duration: </w:t>
      </w:r>
      <w:proofErr w:type="gramStart"/>
      <w:r>
        <w:t>(</w:t>
      </w:r>
      <w:r>
        <w:t xml:space="preserve">　　</w:t>
      </w:r>
      <w:r>
        <w:t>)</w:t>
      </w:r>
      <w:proofErr w:type="gramEnd"/>
      <w:r>
        <w:t xml:space="preserve"> hours </w:t>
      </w:r>
      <w:proofErr w:type="gramStart"/>
      <w:r>
        <w:t>(</w:t>
      </w:r>
      <w:r>
        <w:t xml:space="preserve">　　</w:t>
      </w:r>
      <w:r>
        <w:t>)</w:t>
      </w:r>
      <w:proofErr w:type="gramEnd"/>
      <w:r>
        <w:t xml:space="preserve"> minutes</w:t>
      </w:r>
    </w:p>
    <w:p w14:paraId="2D403F5E" w14:textId="77777777" w:rsidR="00A13331" w:rsidRDefault="00A13331" w:rsidP="00A13331">
      <w:r>
        <w:t xml:space="preserve">Type 2: </w:t>
      </w:r>
      <w:proofErr w:type="gramStart"/>
      <w:r>
        <w:t>(</w:t>
      </w:r>
      <w:r>
        <w:t xml:space="preserve">　　</w:t>
      </w:r>
      <w:proofErr w:type="gramEnd"/>
      <w:r>
        <w:t xml:space="preserve">　</w:t>
      </w:r>
      <w:proofErr w:type="gramStart"/>
      <w:r>
        <w:t xml:space="preserve">　　</w:t>
      </w:r>
      <w:r>
        <w:t>)</w:t>
      </w:r>
      <w:proofErr w:type="gramEnd"/>
      <w:r>
        <w:t xml:space="preserve">, Frequency: </w:t>
      </w:r>
      <w:proofErr w:type="gramStart"/>
      <w:r>
        <w:t>(</w:t>
      </w:r>
      <w:r>
        <w:t xml:space="preserve">　　</w:t>
      </w:r>
      <w:r>
        <w:t>)</w:t>
      </w:r>
      <w:proofErr w:type="gramEnd"/>
      <w:r>
        <w:t xml:space="preserve"> days/week, Duration: </w:t>
      </w:r>
      <w:proofErr w:type="gramStart"/>
      <w:r>
        <w:t>(</w:t>
      </w:r>
      <w:r>
        <w:t xml:space="preserve">　　</w:t>
      </w:r>
      <w:r>
        <w:t>)</w:t>
      </w:r>
      <w:proofErr w:type="gramEnd"/>
      <w:r>
        <w:t xml:space="preserve"> hours </w:t>
      </w:r>
      <w:proofErr w:type="gramStart"/>
      <w:r>
        <w:t>(</w:t>
      </w:r>
      <w:r>
        <w:t xml:space="preserve">　　</w:t>
      </w:r>
      <w:r>
        <w:t>)</w:t>
      </w:r>
      <w:proofErr w:type="gramEnd"/>
      <w:r>
        <w:t xml:space="preserve"> minutes</w:t>
      </w:r>
    </w:p>
    <w:p w14:paraId="14CBD3BD" w14:textId="77777777" w:rsidR="00A13331" w:rsidRDefault="00A13331" w:rsidP="00A13331">
      <w:r>
        <w:t xml:space="preserve">Type 3: </w:t>
      </w:r>
      <w:proofErr w:type="gramStart"/>
      <w:r>
        <w:t>(</w:t>
      </w:r>
      <w:r>
        <w:t xml:space="preserve">　　</w:t>
      </w:r>
      <w:proofErr w:type="gramEnd"/>
      <w:r>
        <w:t xml:space="preserve">　</w:t>
      </w:r>
      <w:proofErr w:type="gramStart"/>
      <w:r>
        <w:t xml:space="preserve">　　</w:t>
      </w:r>
      <w:r>
        <w:t>)</w:t>
      </w:r>
      <w:proofErr w:type="gramEnd"/>
      <w:r>
        <w:t xml:space="preserve">, Frequency: </w:t>
      </w:r>
      <w:proofErr w:type="gramStart"/>
      <w:r>
        <w:t>(</w:t>
      </w:r>
      <w:r>
        <w:t xml:space="preserve">　　</w:t>
      </w:r>
      <w:r>
        <w:t>)</w:t>
      </w:r>
      <w:proofErr w:type="gramEnd"/>
      <w:r>
        <w:t xml:space="preserve"> days/week, Duration: </w:t>
      </w:r>
      <w:proofErr w:type="gramStart"/>
      <w:r>
        <w:t>(</w:t>
      </w:r>
      <w:r>
        <w:t xml:space="preserve">　　</w:t>
      </w:r>
      <w:r>
        <w:t>)</w:t>
      </w:r>
      <w:proofErr w:type="gramEnd"/>
      <w:r>
        <w:t xml:space="preserve"> hours </w:t>
      </w:r>
      <w:proofErr w:type="gramStart"/>
      <w:r>
        <w:t>(</w:t>
      </w:r>
      <w:r>
        <w:t xml:space="preserve">　　</w:t>
      </w:r>
      <w:r>
        <w:t>)</w:t>
      </w:r>
      <w:proofErr w:type="gramEnd"/>
      <w:r>
        <w:t xml:space="preserve"> minutes</w:t>
      </w:r>
    </w:p>
    <w:p w14:paraId="6A86C449" w14:textId="77777777" w:rsidR="00A13331" w:rsidRDefault="00A13331" w:rsidP="00A13331">
      <w:r>
        <w:t>Q2. Do you engage in regular exercise or sports during winter?</w:t>
      </w:r>
    </w:p>
    <w:p w14:paraId="4F25216D" w14:textId="77777777" w:rsidR="00A13331" w:rsidRDefault="00A13331" w:rsidP="00A13331">
      <w:r>
        <w:rPr>
          <w:rFonts w:ascii="Segoe UI Symbol" w:hAnsi="Segoe UI Symbol" w:cs="Segoe UI Symbol"/>
        </w:rPr>
        <w:t>☐</w:t>
      </w:r>
      <w:r>
        <w:t xml:space="preserve"> Yes</w:t>
      </w:r>
    </w:p>
    <w:p w14:paraId="5E802491" w14:textId="77777777" w:rsidR="00A13331" w:rsidRDefault="00A13331" w:rsidP="00A13331">
      <w:r>
        <w:rPr>
          <w:rFonts w:ascii="Segoe UI Symbol" w:hAnsi="Segoe UI Symbol" w:cs="Segoe UI Symbol"/>
        </w:rPr>
        <w:lastRenderedPageBreak/>
        <w:t>☐</w:t>
      </w:r>
      <w:r>
        <w:t xml:space="preserve"> No</w:t>
      </w:r>
    </w:p>
    <w:p w14:paraId="7507C3F0" w14:textId="77777777" w:rsidR="00A13331" w:rsidRDefault="00A13331" w:rsidP="00A13331">
      <w:r>
        <w:t>If yes, please fill in the same information as above.</w:t>
      </w:r>
    </w:p>
    <w:p w14:paraId="59C03671" w14:textId="77777777" w:rsidR="00A13331" w:rsidRDefault="00A13331" w:rsidP="00A13331">
      <w:pPr>
        <w:rPr>
          <w:lang w:eastAsia="ja-JP"/>
        </w:rPr>
      </w:pPr>
    </w:p>
    <w:p w14:paraId="57CB4951" w14:textId="77777777" w:rsidR="00A13331" w:rsidRDefault="00A13331" w:rsidP="00A13331">
      <w:pPr>
        <w:pStyle w:val="21"/>
      </w:pPr>
      <w:r>
        <w:t>Section 7 — Self-Efficacy and Health Management</w:t>
      </w:r>
    </w:p>
    <w:p w14:paraId="2CC89646" w14:textId="77777777" w:rsidR="00A13331" w:rsidRDefault="00A13331" w:rsidP="00A13331">
      <w:r>
        <w:t>Please indicate the degree to which you agree with the following statements:</w:t>
      </w:r>
    </w:p>
    <w:tbl>
      <w:tblPr>
        <w:tblW w:w="0" w:type="auto"/>
        <w:tblLook w:val="04A0" w:firstRow="1" w:lastRow="0" w:firstColumn="1" w:lastColumn="0" w:noHBand="0" w:noVBand="1"/>
      </w:tblPr>
      <w:tblGrid>
        <w:gridCol w:w="1440"/>
        <w:gridCol w:w="1440"/>
        <w:gridCol w:w="1440"/>
        <w:gridCol w:w="1440"/>
        <w:gridCol w:w="1440"/>
        <w:gridCol w:w="1440"/>
      </w:tblGrid>
      <w:tr w:rsidR="00A13331" w14:paraId="35EF3374" w14:textId="77777777" w:rsidTr="009553D6">
        <w:tc>
          <w:tcPr>
            <w:tcW w:w="1440" w:type="dxa"/>
          </w:tcPr>
          <w:p w14:paraId="2639B9D9" w14:textId="77777777" w:rsidR="00A13331" w:rsidRDefault="00A13331" w:rsidP="009553D6">
            <w:r>
              <w:t>Statement</w:t>
            </w:r>
          </w:p>
        </w:tc>
        <w:tc>
          <w:tcPr>
            <w:tcW w:w="1440" w:type="dxa"/>
          </w:tcPr>
          <w:p w14:paraId="0F9B7913" w14:textId="77777777" w:rsidR="00A13331" w:rsidRDefault="00A13331" w:rsidP="009553D6">
            <w:r>
              <w:t>Strongly Agree</w:t>
            </w:r>
          </w:p>
        </w:tc>
        <w:tc>
          <w:tcPr>
            <w:tcW w:w="1440" w:type="dxa"/>
          </w:tcPr>
          <w:p w14:paraId="5A808D11" w14:textId="77777777" w:rsidR="00A13331" w:rsidRDefault="00A13331" w:rsidP="009553D6">
            <w:r>
              <w:t>Agree</w:t>
            </w:r>
          </w:p>
        </w:tc>
        <w:tc>
          <w:tcPr>
            <w:tcW w:w="1440" w:type="dxa"/>
          </w:tcPr>
          <w:p w14:paraId="10B0A3BD" w14:textId="77777777" w:rsidR="00A13331" w:rsidRDefault="00A13331" w:rsidP="009553D6">
            <w:r>
              <w:t>Neutral</w:t>
            </w:r>
          </w:p>
        </w:tc>
        <w:tc>
          <w:tcPr>
            <w:tcW w:w="1440" w:type="dxa"/>
          </w:tcPr>
          <w:p w14:paraId="638645FA" w14:textId="77777777" w:rsidR="00A13331" w:rsidRDefault="00A13331" w:rsidP="009553D6">
            <w:r>
              <w:t>Disagree</w:t>
            </w:r>
          </w:p>
        </w:tc>
        <w:tc>
          <w:tcPr>
            <w:tcW w:w="1440" w:type="dxa"/>
          </w:tcPr>
          <w:p w14:paraId="31376A21" w14:textId="77777777" w:rsidR="00A13331" w:rsidRDefault="00A13331" w:rsidP="009553D6">
            <w:r>
              <w:t>Strongly Disagree</w:t>
            </w:r>
          </w:p>
        </w:tc>
      </w:tr>
      <w:tr w:rsidR="00A13331" w14:paraId="480836DD" w14:textId="77777777" w:rsidTr="009553D6">
        <w:tc>
          <w:tcPr>
            <w:tcW w:w="1440" w:type="dxa"/>
          </w:tcPr>
          <w:p w14:paraId="3495BD36" w14:textId="77777777" w:rsidR="00A13331" w:rsidRDefault="00A13331" w:rsidP="009553D6">
            <w:r>
              <w:t>① I am good at managing my health.</w:t>
            </w:r>
          </w:p>
        </w:tc>
        <w:tc>
          <w:tcPr>
            <w:tcW w:w="1440" w:type="dxa"/>
          </w:tcPr>
          <w:p w14:paraId="6F8892D0" w14:textId="77777777" w:rsidR="00A13331" w:rsidRDefault="00A13331" w:rsidP="009553D6">
            <w:r>
              <w:rPr>
                <w:rFonts w:ascii="Segoe UI Symbol" w:hAnsi="Segoe UI Symbol" w:cs="Segoe UI Symbol"/>
              </w:rPr>
              <w:t>☐</w:t>
            </w:r>
          </w:p>
        </w:tc>
        <w:tc>
          <w:tcPr>
            <w:tcW w:w="1440" w:type="dxa"/>
          </w:tcPr>
          <w:p w14:paraId="6575195D" w14:textId="77777777" w:rsidR="00A13331" w:rsidRDefault="00A13331" w:rsidP="009553D6">
            <w:r>
              <w:rPr>
                <w:rFonts w:ascii="Segoe UI Symbol" w:hAnsi="Segoe UI Symbol" w:cs="Segoe UI Symbol"/>
              </w:rPr>
              <w:t>☐</w:t>
            </w:r>
          </w:p>
        </w:tc>
        <w:tc>
          <w:tcPr>
            <w:tcW w:w="1440" w:type="dxa"/>
          </w:tcPr>
          <w:p w14:paraId="585B02E3" w14:textId="77777777" w:rsidR="00A13331" w:rsidRDefault="00A13331" w:rsidP="009553D6">
            <w:r>
              <w:rPr>
                <w:rFonts w:ascii="Segoe UI Symbol" w:hAnsi="Segoe UI Symbol" w:cs="Segoe UI Symbol"/>
              </w:rPr>
              <w:t>☐</w:t>
            </w:r>
          </w:p>
        </w:tc>
        <w:tc>
          <w:tcPr>
            <w:tcW w:w="1440" w:type="dxa"/>
          </w:tcPr>
          <w:p w14:paraId="368AB334" w14:textId="77777777" w:rsidR="00A13331" w:rsidRDefault="00A13331" w:rsidP="009553D6">
            <w:r>
              <w:rPr>
                <w:rFonts w:ascii="Segoe UI Symbol" w:hAnsi="Segoe UI Symbol" w:cs="Segoe UI Symbol"/>
              </w:rPr>
              <w:t>☐</w:t>
            </w:r>
          </w:p>
        </w:tc>
        <w:tc>
          <w:tcPr>
            <w:tcW w:w="1440" w:type="dxa"/>
          </w:tcPr>
          <w:p w14:paraId="0209AB95" w14:textId="77777777" w:rsidR="00A13331" w:rsidRDefault="00A13331" w:rsidP="009553D6">
            <w:r>
              <w:rPr>
                <w:rFonts w:ascii="Segoe UI Symbol" w:hAnsi="Segoe UI Symbol" w:cs="Segoe UI Symbol"/>
              </w:rPr>
              <w:t>☐</w:t>
            </w:r>
          </w:p>
        </w:tc>
      </w:tr>
      <w:tr w:rsidR="00A13331" w14:paraId="6249A14B" w14:textId="77777777" w:rsidTr="009553D6">
        <w:tc>
          <w:tcPr>
            <w:tcW w:w="1440" w:type="dxa"/>
          </w:tcPr>
          <w:p w14:paraId="7E2D9DEA" w14:textId="77777777" w:rsidR="00A13331" w:rsidRDefault="00A13331" w:rsidP="009553D6">
            <w:r>
              <w:t>② No matter how hard I try, I cannot seem to achieve good health.</w:t>
            </w:r>
          </w:p>
        </w:tc>
        <w:tc>
          <w:tcPr>
            <w:tcW w:w="1440" w:type="dxa"/>
          </w:tcPr>
          <w:p w14:paraId="371024DA" w14:textId="77777777" w:rsidR="00A13331" w:rsidRDefault="00A13331" w:rsidP="009553D6">
            <w:r>
              <w:rPr>
                <w:rFonts w:ascii="Segoe UI Symbol" w:hAnsi="Segoe UI Symbol" w:cs="Segoe UI Symbol"/>
              </w:rPr>
              <w:t>☐</w:t>
            </w:r>
          </w:p>
        </w:tc>
        <w:tc>
          <w:tcPr>
            <w:tcW w:w="1440" w:type="dxa"/>
          </w:tcPr>
          <w:p w14:paraId="01628901" w14:textId="77777777" w:rsidR="00A13331" w:rsidRDefault="00A13331" w:rsidP="009553D6">
            <w:r>
              <w:rPr>
                <w:rFonts w:ascii="Segoe UI Symbol" w:hAnsi="Segoe UI Symbol" w:cs="Segoe UI Symbol"/>
              </w:rPr>
              <w:t>☐</w:t>
            </w:r>
          </w:p>
        </w:tc>
        <w:tc>
          <w:tcPr>
            <w:tcW w:w="1440" w:type="dxa"/>
          </w:tcPr>
          <w:p w14:paraId="3C2E9B9E" w14:textId="77777777" w:rsidR="00A13331" w:rsidRDefault="00A13331" w:rsidP="009553D6">
            <w:r>
              <w:rPr>
                <w:rFonts w:ascii="Segoe UI Symbol" w:hAnsi="Segoe UI Symbol" w:cs="Segoe UI Symbol"/>
              </w:rPr>
              <w:t>☐</w:t>
            </w:r>
          </w:p>
        </w:tc>
        <w:tc>
          <w:tcPr>
            <w:tcW w:w="1440" w:type="dxa"/>
          </w:tcPr>
          <w:p w14:paraId="6314D556" w14:textId="77777777" w:rsidR="00A13331" w:rsidRDefault="00A13331" w:rsidP="009553D6">
            <w:r>
              <w:rPr>
                <w:rFonts w:ascii="Segoe UI Symbol" w:hAnsi="Segoe UI Symbol" w:cs="Segoe UI Symbol"/>
              </w:rPr>
              <w:t>☐</w:t>
            </w:r>
          </w:p>
        </w:tc>
        <w:tc>
          <w:tcPr>
            <w:tcW w:w="1440" w:type="dxa"/>
          </w:tcPr>
          <w:p w14:paraId="314940D9" w14:textId="77777777" w:rsidR="00A13331" w:rsidRDefault="00A13331" w:rsidP="009553D6">
            <w:r>
              <w:rPr>
                <w:rFonts w:ascii="Segoe UI Symbol" w:hAnsi="Segoe UI Symbol" w:cs="Segoe UI Symbol"/>
              </w:rPr>
              <w:t>☐</w:t>
            </w:r>
          </w:p>
        </w:tc>
      </w:tr>
      <w:tr w:rsidR="00A13331" w14:paraId="4715E9D3" w14:textId="77777777" w:rsidTr="009553D6">
        <w:tc>
          <w:tcPr>
            <w:tcW w:w="1440" w:type="dxa"/>
          </w:tcPr>
          <w:p w14:paraId="3DBD99A1" w14:textId="77777777" w:rsidR="00A13331" w:rsidRDefault="00A13331" w:rsidP="009553D6">
            <w:r>
              <w:t>③ It is difficult to find effective solutions when facing health problems.</w:t>
            </w:r>
          </w:p>
        </w:tc>
        <w:tc>
          <w:tcPr>
            <w:tcW w:w="1440" w:type="dxa"/>
          </w:tcPr>
          <w:p w14:paraId="2DBB9818" w14:textId="77777777" w:rsidR="00A13331" w:rsidRDefault="00A13331" w:rsidP="009553D6">
            <w:r>
              <w:rPr>
                <w:rFonts w:ascii="Segoe UI Symbol" w:hAnsi="Segoe UI Symbol" w:cs="Segoe UI Symbol"/>
              </w:rPr>
              <w:t>☐</w:t>
            </w:r>
          </w:p>
        </w:tc>
        <w:tc>
          <w:tcPr>
            <w:tcW w:w="1440" w:type="dxa"/>
          </w:tcPr>
          <w:p w14:paraId="10C6AC0F" w14:textId="77777777" w:rsidR="00A13331" w:rsidRDefault="00A13331" w:rsidP="009553D6">
            <w:r>
              <w:rPr>
                <w:rFonts w:ascii="Segoe UI Symbol" w:hAnsi="Segoe UI Symbol" w:cs="Segoe UI Symbol"/>
              </w:rPr>
              <w:t>☐</w:t>
            </w:r>
          </w:p>
        </w:tc>
        <w:tc>
          <w:tcPr>
            <w:tcW w:w="1440" w:type="dxa"/>
          </w:tcPr>
          <w:p w14:paraId="30C37F09" w14:textId="77777777" w:rsidR="00A13331" w:rsidRDefault="00A13331" w:rsidP="009553D6">
            <w:r>
              <w:rPr>
                <w:rFonts w:ascii="Segoe UI Symbol" w:hAnsi="Segoe UI Symbol" w:cs="Segoe UI Symbol"/>
              </w:rPr>
              <w:t>☐</w:t>
            </w:r>
          </w:p>
        </w:tc>
        <w:tc>
          <w:tcPr>
            <w:tcW w:w="1440" w:type="dxa"/>
          </w:tcPr>
          <w:p w14:paraId="56ED4FF7" w14:textId="77777777" w:rsidR="00A13331" w:rsidRDefault="00A13331" w:rsidP="009553D6">
            <w:r>
              <w:rPr>
                <w:rFonts w:ascii="Segoe UI Symbol" w:hAnsi="Segoe UI Symbol" w:cs="Segoe UI Symbol"/>
              </w:rPr>
              <w:t>☐</w:t>
            </w:r>
          </w:p>
        </w:tc>
        <w:tc>
          <w:tcPr>
            <w:tcW w:w="1440" w:type="dxa"/>
          </w:tcPr>
          <w:p w14:paraId="69218C72" w14:textId="77777777" w:rsidR="00A13331" w:rsidRDefault="00A13331" w:rsidP="009553D6">
            <w:r>
              <w:rPr>
                <w:rFonts w:ascii="Segoe UI Symbol" w:hAnsi="Segoe UI Symbol" w:cs="Segoe UI Symbol"/>
              </w:rPr>
              <w:t>☐</w:t>
            </w:r>
          </w:p>
        </w:tc>
      </w:tr>
      <w:tr w:rsidR="00A13331" w14:paraId="12EE815E" w14:textId="77777777" w:rsidTr="009553D6">
        <w:tc>
          <w:tcPr>
            <w:tcW w:w="1440" w:type="dxa"/>
          </w:tcPr>
          <w:p w14:paraId="2EB81986" w14:textId="77777777" w:rsidR="00A13331" w:rsidRDefault="00A13331" w:rsidP="009553D6">
            <w:r>
              <w:t>④ I can carry out concrete plans to improve my health.</w:t>
            </w:r>
          </w:p>
        </w:tc>
        <w:tc>
          <w:tcPr>
            <w:tcW w:w="1440" w:type="dxa"/>
          </w:tcPr>
          <w:p w14:paraId="67B7E34C" w14:textId="77777777" w:rsidR="00A13331" w:rsidRDefault="00A13331" w:rsidP="009553D6">
            <w:r>
              <w:rPr>
                <w:rFonts w:ascii="Segoe UI Symbol" w:hAnsi="Segoe UI Symbol" w:cs="Segoe UI Symbol"/>
              </w:rPr>
              <w:t>☐</w:t>
            </w:r>
          </w:p>
        </w:tc>
        <w:tc>
          <w:tcPr>
            <w:tcW w:w="1440" w:type="dxa"/>
          </w:tcPr>
          <w:p w14:paraId="1497CE9A" w14:textId="77777777" w:rsidR="00A13331" w:rsidRDefault="00A13331" w:rsidP="009553D6">
            <w:r>
              <w:rPr>
                <w:rFonts w:ascii="Segoe UI Symbol" w:hAnsi="Segoe UI Symbol" w:cs="Segoe UI Symbol"/>
              </w:rPr>
              <w:t>☐</w:t>
            </w:r>
          </w:p>
        </w:tc>
        <w:tc>
          <w:tcPr>
            <w:tcW w:w="1440" w:type="dxa"/>
          </w:tcPr>
          <w:p w14:paraId="1EDDA451" w14:textId="77777777" w:rsidR="00A13331" w:rsidRDefault="00A13331" w:rsidP="009553D6">
            <w:r>
              <w:rPr>
                <w:rFonts w:ascii="Segoe UI Symbol" w:hAnsi="Segoe UI Symbol" w:cs="Segoe UI Symbol"/>
              </w:rPr>
              <w:t>☐</w:t>
            </w:r>
          </w:p>
        </w:tc>
        <w:tc>
          <w:tcPr>
            <w:tcW w:w="1440" w:type="dxa"/>
          </w:tcPr>
          <w:p w14:paraId="37F57E02" w14:textId="77777777" w:rsidR="00A13331" w:rsidRDefault="00A13331" w:rsidP="009553D6">
            <w:r>
              <w:rPr>
                <w:rFonts w:ascii="Segoe UI Symbol" w:hAnsi="Segoe UI Symbol" w:cs="Segoe UI Symbol"/>
              </w:rPr>
              <w:t>☐</w:t>
            </w:r>
          </w:p>
        </w:tc>
        <w:tc>
          <w:tcPr>
            <w:tcW w:w="1440" w:type="dxa"/>
          </w:tcPr>
          <w:p w14:paraId="5FEFF09C" w14:textId="77777777" w:rsidR="00A13331" w:rsidRDefault="00A13331" w:rsidP="009553D6">
            <w:r>
              <w:rPr>
                <w:rFonts w:ascii="Segoe UI Symbol" w:hAnsi="Segoe UI Symbol" w:cs="Segoe UI Symbol"/>
              </w:rPr>
              <w:t>☐</w:t>
            </w:r>
          </w:p>
        </w:tc>
      </w:tr>
      <w:tr w:rsidR="00A13331" w14:paraId="248A5CB3" w14:textId="77777777" w:rsidTr="009553D6">
        <w:tc>
          <w:tcPr>
            <w:tcW w:w="1440" w:type="dxa"/>
          </w:tcPr>
          <w:p w14:paraId="62E5ADD1" w14:textId="77777777" w:rsidR="00A13331" w:rsidRDefault="00A13331" w:rsidP="009553D6">
            <w:r>
              <w:t>⑤ I can usually achieve my health goals.</w:t>
            </w:r>
          </w:p>
        </w:tc>
        <w:tc>
          <w:tcPr>
            <w:tcW w:w="1440" w:type="dxa"/>
          </w:tcPr>
          <w:p w14:paraId="204A0D62" w14:textId="77777777" w:rsidR="00A13331" w:rsidRDefault="00A13331" w:rsidP="009553D6">
            <w:r>
              <w:rPr>
                <w:rFonts w:ascii="Segoe UI Symbol" w:hAnsi="Segoe UI Symbol" w:cs="Segoe UI Symbol"/>
              </w:rPr>
              <w:t>☐</w:t>
            </w:r>
          </w:p>
        </w:tc>
        <w:tc>
          <w:tcPr>
            <w:tcW w:w="1440" w:type="dxa"/>
          </w:tcPr>
          <w:p w14:paraId="53F03600" w14:textId="77777777" w:rsidR="00A13331" w:rsidRDefault="00A13331" w:rsidP="009553D6">
            <w:r>
              <w:rPr>
                <w:rFonts w:ascii="Segoe UI Symbol" w:hAnsi="Segoe UI Symbol" w:cs="Segoe UI Symbol"/>
              </w:rPr>
              <w:t>☐</w:t>
            </w:r>
          </w:p>
        </w:tc>
        <w:tc>
          <w:tcPr>
            <w:tcW w:w="1440" w:type="dxa"/>
          </w:tcPr>
          <w:p w14:paraId="41549031" w14:textId="77777777" w:rsidR="00A13331" w:rsidRDefault="00A13331" w:rsidP="009553D6">
            <w:r>
              <w:rPr>
                <w:rFonts w:ascii="Segoe UI Symbol" w:hAnsi="Segoe UI Symbol" w:cs="Segoe UI Symbol"/>
              </w:rPr>
              <w:t>☐</w:t>
            </w:r>
          </w:p>
        </w:tc>
        <w:tc>
          <w:tcPr>
            <w:tcW w:w="1440" w:type="dxa"/>
          </w:tcPr>
          <w:p w14:paraId="642C7ABF" w14:textId="77777777" w:rsidR="00A13331" w:rsidRDefault="00A13331" w:rsidP="009553D6">
            <w:r>
              <w:rPr>
                <w:rFonts w:ascii="Segoe UI Symbol" w:hAnsi="Segoe UI Symbol" w:cs="Segoe UI Symbol"/>
              </w:rPr>
              <w:t>☐</w:t>
            </w:r>
          </w:p>
        </w:tc>
        <w:tc>
          <w:tcPr>
            <w:tcW w:w="1440" w:type="dxa"/>
          </w:tcPr>
          <w:p w14:paraId="196DCE27" w14:textId="77777777" w:rsidR="00A13331" w:rsidRDefault="00A13331" w:rsidP="009553D6">
            <w:r>
              <w:rPr>
                <w:rFonts w:ascii="Segoe UI Symbol" w:hAnsi="Segoe UI Symbol" w:cs="Segoe UI Symbol"/>
              </w:rPr>
              <w:t>☐</w:t>
            </w:r>
          </w:p>
        </w:tc>
      </w:tr>
      <w:tr w:rsidR="00A13331" w14:paraId="79853D41" w14:textId="77777777" w:rsidTr="009553D6">
        <w:tc>
          <w:tcPr>
            <w:tcW w:w="1440" w:type="dxa"/>
          </w:tcPr>
          <w:p w14:paraId="6B131125" w14:textId="77777777" w:rsidR="00A13331" w:rsidRDefault="00A13331" w:rsidP="009553D6">
            <w:r>
              <w:t xml:space="preserve">⑥ Even if I try to </w:t>
            </w:r>
            <w:r>
              <w:lastRenderedPageBreak/>
              <w:t xml:space="preserve">change bad health habits, I </w:t>
            </w:r>
            <w:proofErr w:type="gramStart"/>
            <w:r>
              <w:t>do not succeed</w:t>
            </w:r>
            <w:proofErr w:type="gramEnd"/>
            <w:r>
              <w:t>.</w:t>
            </w:r>
          </w:p>
        </w:tc>
        <w:tc>
          <w:tcPr>
            <w:tcW w:w="1440" w:type="dxa"/>
          </w:tcPr>
          <w:p w14:paraId="5585BBA4" w14:textId="77777777" w:rsidR="00A13331" w:rsidRDefault="00A13331" w:rsidP="009553D6">
            <w:r>
              <w:rPr>
                <w:rFonts w:ascii="Segoe UI Symbol" w:hAnsi="Segoe UI Symbol" w:cs="Segoe UI Symbol"/>
              </w:rPr>
              <w:lastRenderedPageBreak/>
              <w:t>☐</w:t>
            </w:r>
          </w:p>
        </w:tc>
        <w:tc>
          <w:tcPr>
            <w:tcW w:w="1440" w:type="dxa"/>
          </w:tcPr>
          <w:p w14:paraId="067C5E85" w14:textId="77777777" w:rsidR="00A13331" w:rsidRDefault="00A13331" w:rsidP="009553D6">
            <w:r>
              <w:rPr>
                <w:rFonts w:ascii="Segoe UI Symbol" w:hAnsi="Segoe UI Symbol" w:cs="Segoe UI Symbol"/>
              </w:rPr>
              <w:t>☐</w:t>
            </w:r>
          </w:p>
        </w:tc>
        <w:tc>
          <w:tcPr>
            <w:tcW w:w="1440" w:type="dxa"/>
          </w:tcPr>
          <w:p w14:paraId="6C42C2EB" w14:textId="77777777" w:rsidR="00A13331" w:rsidRDefault="00A13331" w:rsidP="009553D6">
            <w:r>
              <w:rPr>
                <w:rFonts w:ascii="Segoe UI Symbol" w:hAnsi="Segoe UI Symbol" w:cs="Segoe UI Symbol"/>
              </w:rPr>
              <w:t>☐</w:t>
            </w:r>
          </w:p>
        </w:tc>
        <w:tc>
          <w:tcPr>
            <w:tcW w:w="1440" w:type="dxa"/>
          </w:tcPr>
          <w:p w14:paraId="583CB0D3" w14:textId="77777777" w:rsidR="00A13331" w:rsidRDefault="00A13331" w:rsidP="009553D6">
            <w:r>
              <w:rPr>
                <w:rFonts w:ascii="Segoe UI Symbol" w:hAnsi="Segoe UI Symbol" w:cs="Segoe UI Symbol"/>
              </w:rPr>
              <w:t>☐</w:t>
            </w:r>
          </w:p>
        </w:tc>
        <w:tc>
          <w:tcPr>
            <w:tcW w:w="1440" w:type="dxa"/>
          </w:tcPr>
          <w:p w14:paraId="2B586772" w14:textId="77777777" w:rsidR="00A13331" w:rsidRDefault="00A13331" w:rsidP="009553D6">
            <w:r>
              <w:rPr>
                <w:rFonts w:ascii="Segoe UI Symbol" w:hAnsi="Segoe UI Symbol" w:cs="Segoe UI Symbol"/>
              </w:rPr>
              <w:t>☐</w:t>
            </w:r>
          </w:p>
        </w:tc>
      </w:tr>
      <w:tr w:rsidR="00A13331" w14:paraId="51EE7D67" w14:textId="77777777" w:rsidTr="009553D6">
        <w:tc>
          <w:tcPr>
            <w:tcW w:w="1440" w:type="dxa"/>
          </w:tcPr>
          <w:p w14:paraId="078BD357" w14:textId="77777777" w:rsidR="00A13331" w:rsidRDefault="00A13331" w:rsidP="009553D6">
            <w:r>
              <w:t>⑦ I often fail to follow through with plans for improving my health.</w:t>
            </w:r>
          </w:p>
        </w:tc>
        <w:tc>
          <w:tcPr>
            <w:tcW w:w="1440" w:type="dxa"/>
          </w:tcPr>
          <w:p w14:paraId="1A37534D" w14:textId="77777777" w:rsidR="00A13331" w:rsidRDefault="00A13331" w:rsidP="009553D6">
            <w:r>
              <w:rPr>
                <w:rFonts w:ascii="Segoe UI Symbol" w:hAnsi="Segoe UI Symbol" w:cs="Segoe UI Symbol"/>
              </w:rPr>
              <w:t>☐</w:t>
            </w:r>
          </w:p>
        </w:tc>
        <w:tc>
          <w:tcPr>
            <w:tcW w:w="1440" w:type="dxa"/>
          </w:tcPr>
          <w:p w14:paraId="57836845" w14:textId="77777777" w:rsidR="00A13331" w:rsidRDefault="00A13331" w:rsidP="009553D6">
            <w:r>
              <w:rPr>
                <w:rFonts w:ascii="Segoe UI Symbol" w:hAnsi="Segoe UI Symbol" w:cs="Segoe UI Symbol"/>
              </w:rPr>
              <w:t>☐</w:t>
            </w:r>
          </w:p>
        </w:tc>
        <w:tc>
          <w:tcPr>
            <w:tcW w:w="1440" w:type="dxa"/>
          </w:tcPr>
          <w:p w14:paraId="6743FADA" w14:textId="77777777" w:rsidR="00A13331" w:rsidRDefault="00A13331" w:rsidP="009553D6">
            <w:r>
              <w:rPr>
                <w:rFonts w:ascii="Segoe UI Symbol" w:hAnsi="Segoe UI Symbol" w:cs="Segoe UI Symbol"/>
              </w:rPr>
              <w:t>☐</w:t>
            </w:r>
          </w:p>
        </w:tc>
        <w:tc>
          <w:tcPr>
            <w:tcW w:w="1440" w:type="dxa"/>
          </w:tcPr>
          <w:p w14:paraId="35FB6A97" w14:textId="77777777" w:rsidR="00A13331" w:rsidRDefault="00A13331" w:rsidP="009553D6">
            <w:r>
              <w:rPr>
                <w:rFonts w:ascii="Segoe UI Symbol" w:hAnsi="Segoe UI Symbol" w:cs="Segoe UI Symbol"/>
              </w:rPr>
              <w:t>☐</w:t>
            </w:r>
          </w:p>
        </w:tc>
        <w:tc>
          <w:tcPr>
            <w:tcW w:w="1440" w:type="dxa"/>
          </w:tcPr>
          <w:p w14:paraId="09350431" w14:textId="77777777" w:rsidR="00A13331" w:rsidRDefault="00A13331" w:rsidP="009553D6">
            <w:r>
              <w:rPr>
                <w:rFonts w:ascii="Segoe UI Symbol" w:hAnsi="Segoe UI Symbol" w:cs="Segoe UI Symbol"/>
              </w:rPr>
              <w:t>☐</w:t>
            </w:r>
          </w:p>
        </w:tc>
      </w:tr>
      <w:tr w:rsidR="00A13331" w14:paraId="59BFA427" w14:textId="77777777" w:rsidTr="009553D6">
        <w:tc>
          <w:tcPr>
            <w:tcW w:w="1440" w:type="dxa"/>
          </w:tcPr>
          <w:p w14:paraId="454DBBB3" w14:textId="77777777" w:rsidR="00A13331" w:rsidRDefault="00A13331" w:rsidP="009553D6">
            <w:r>
              <w:t>⑧ I can engage in health-promoting behaviors just like anyone else.</w:t>
            </w:r>
          </w:p>
        </w:tc>
        <w:tc>
          <w:tcPr>
            <w:tcW w:w="1440" w:type="dxa"/>
          </w:tcPr>
          <w:p w14:paraId="52268F5A" w14:textId="77777777" w:rsidR="00A13331" w:rsidRDefault="00A13331" w:rsidP="009553D6">
            <w:r>
              <w:rPr>
                <w:rFonts w:ascii="Segoe UI Symbol" w:hAnsi="Segoe UI Symbol" w:cs="Segoe UI Symbol"/>
              </w:rPr>
              <w:t>☐</w:t>
            </w:r>
          </w:p>
        </w:tc>
        <w:tc>
          <w:tcPr>
            <w:tcW w:w="1440" w:type="dxa"/>
          </w:tcPr>
          <w:p w14:paraId="2C565AEB" w14:textId="77777777" w:rsidR="00A13331" w:rsidRDefault="00A13331" w:rsidP="009553D6">
            <w:r>
              <w:rPr>
                <w:rFonts w:ascii="Segoe UI Symbol" w:hAnsi="Segoe UI Symbol" w:cs="Segoe UI Symbol"/>
              </w:rPr>
              <w:t>☐</w:t>
            </w:r>
          </w:p>
        </w:tc>
        <w:tc>
          <w:tcPr>
            <w:tcW w:w="1440" w:type="dxa"/>
          </w:tcPr>
          <w:p w14:paraId="07EAC071" w14:textId="77777777" w:rsidR="00A13331" w:rsidRDefault="00A13331" w:rsidP="009553D6">
            <w:r>
              <w:rPr>
                <w:rFonts w:ascii="Segoe UI Symbol" w:hAnsi="Segoe UI Symbol" w:cs="Segoe UI Symbol"/>
              </w:rPr>
              <w:t>☐</w:t>
            </w:r>
          </w:p>
        </w:tc>
        <w:tc>
          <w:tcPr>
            <w:tcW w:w="1440" w:type="dxa"/>
          </w:tcPr>
          <w:p w14:paraId="53E56513" w14:textId="77777777" w:rsidR="00A13331" w:rsidRDefault="00A13331" w:rsidP="009553D6">
            <w:r>
              <w:rPr>
                <w:rFonts w:ascii="Segoe UI Symbol" w:hAnsi="Segoe UI Symbol" w:cs="Segoe UI Symbol"/>
              </w:rPr>
              <w:t>☐</w:t>
            </w:r>
          </w:p>
        </w:tc>
        <w:tc>
          <w:tcPr>
            <w:tcW w:w="1440" w:type="dxa"/>
          </w:tcPr>
          <w:p w14:paraId="22636252" w14:textId="77777777" w:rsidR="00A13331" w:rsidRDefault="00A13331" w:rsidP="009553D6">
            <w:r>
              <w:rPr>
                <w:rFonts w:ascii="Segoe UI Symbol" w:hAnsi="Segoe UI Symbol" w:cs="Segoe UI Symbol"/>
              </w:rPr>
              <w:t>☐</w:t>
            </w:r>
          </w:p>
        </w:tc>
      </w:tr>
    </w:tbl>
    <w:p w14:paraId="28094722" w14:textId="77777777" w:rsidR="00A13331" w:rsidRDefault="00A13331" w:rsidP="00A13331">
      <w:pPr>
        <w:pStyle w:val="21"/>
      </w:pPr>
      <w:r>
        <w:t>Section 8 — Sleep Habits (During the Past Month)</w:t>
      </w:r>
    </w:p>
    <w:p w14:paraId="06FAAA76" w14:textId="77777777" w:rsidR="00A13331" w:rsidRDefault="00A13331" w:rsidP="00A13331">
      <w:r>
        <w:t>Q1. What time did you usually go to bed?</w:t>
      </w:r>
    </w:p>
    <w:p w14:paraId="596A32CE" w14:textId="77777777" w:rsidR="00A13331" w:rsidRDefault="00A13331" w:rsidP="00A13331">
      <w:r>
        <w:t xml:space="preserve">Time: </w:t>
      </w:r>
      <w:proofErr w:type="gramStart"/>
      <w:r>
        <w:t>(</w:t>
      </w:r>
      <w:r>
        <w:t xml:space="preserve">　　</w:t>
      </w:r>
      <w:r>
        <w:t>)</w:t>
      </w:r>
      <w:proofErr w:type="gramEnd"/>
      <w:r>
        <w:t xml:space="preserve"> hour </w:t>
      </w:r>
      <w:proofErr w:type="gramStart"/>
      <w:r>
        <w:t>(</w:t>
      </w:r>
      <w:r>
        <w:t xml:space="preserve">　　</w:t>
      </w:r>
      <w:r>
        <w:t>)</w:t>
      </w:r>
      <w:proofErr w:type="gramEnd"/>
      <w:r>
        <w:t xml:space="preserve"> minute (AM / PM)</w:t>
      </w:r>
    </w:p>
    <w:p w14:paraId="5A2BDCAE" w14:textId="77777777" w:rsidR="00A13331" w:rsidRDefault="00A13331" w:rsidP="00A13331">
      <w:r>
        <w:t>Q2. How long did it usually take for you to fall asleep after going to bed?</w:t>
      </w:r>
    </w:p>
    <w:p w14:paraId="5FBDE2DD" w14:textId="77777777" w:rsidR="00A13331" w:rsidRDefault="00A13331" w:rsidP="00A13331">
      <w:r>
        <w:t xml:space="preserve">About </w:t>
      </w:r>
      <w:proofErr w:type="gramStart"/>
      <w:r>
        <w:t>(</w:t>
      </w:r>
      <w:r>
        <w:t xml:space="preserve">　　</w:t>
      </w:r>
      <w:r>
        <w:t>)</w:t>
      </w:r>
      <w:proofErr w:type="gramEnd"/>
      <w:r>
        <w:t xml:space="preserve"> minutes</w:t>
      </w:r>
    </w:p>
    <w:p w14:paraId="12B52875" w14:textId="77777777" w:rsidR="00A13331" w:rsidRDefault="00A13331" w:rsidP="00A13331">
      <w:r>
        <w:t>Q3. What time did you usually wake up?</w:t>
      </w:r>
    </w:p>
    <w:p w14:paraId="4ADDC0C2" w14:textId="77777777" w:rsidR="00A13331" w:rsidRDefault="00A13331" w:rsidP="00A13331">
      <w:r>
        <w:t xml:space="preserve">Time: </w:t>
      </w:r>
      <w:proofErr w:type="gramStart"/>
      <w:r>
        <w:t>(</w:t>
      </w:r>
      <w:r>
        <w:t xml:space="preserve">　　</w:t>
      </w:r>
      <w:r>
        <w:t>)</w:t>
      </w:r>
      <w:proofErr w:type="gramEnd"/>
      <w:r>
        <w:t xml:space="preserve"> hour </w:t>
      </w:r>
      <w:proofErr w:type="gramStart"/>
      <w:r>
        <w:t>(</w:t>
      </w:r>
      <w:r>
        <w:t xml:space="preserve">　　</w:t>
      </w:r>
      <w:r>
        <w:t>)</w:t>
      </w:r>
      <w:proofErr w:type="gramEnd"/>
      <w:r>
        <w:t xml:space="preserve"> minute (AM / PM)</w:t>
      </w:r>
    </w:p>
    <w:p w14:paraId="3838AB6B" w14:textId="77777777" w:rsidR="00A13331" w:rsidRDefault="00A13331" w:rsidP="00A13331">
      <w:r>
        <w:t>Q4. How many hours of sleep did you usually get per night, including naps?</w:t>
      </w:r>
    </w:p>
    <w:p w14:paraId="7114F2A6" w14:textId="77777777" w:rsidR="00A13331" w:rsidRDefault="00A13331" w:rsidP="00A13331">
      <w:r>
        <w:t xml:space="preserve">About </w:t>
      </w:r>
      <w:proofErr w:type="gramStart"/>
      <w:r>
        <w:t>(</w:t>
      </w:r>
      <w:r>
        <w:t xml:space="preserve">　　</w:t>
      </w:r>
      <w:r>
        <w:t>)</w:t>
      </w:r>
      <w:proofErr w:type="gramEnd"/>
      <w:r>
        <w:t xml:space="preserve"> hours </w:t>
      </w:r>
      <w:proofErr w:type="gramStart"/>
      <w:r>
        <w:t>(</w:t>
      </w:r>
      <w:r>
        <w:t xml:space="preserve">　　</w:t>
      </w:r>
      <w:r>
        <w:t>)</w:t>
      </w:r>
      <w:proofErr w:type="gramEnd"/>
      <w:r>
        <w:t xml:space="preserve"> minutes</w:t>
      </w:r>
    </w:p>
    <w:p w14:paraId="4BADAEC8" w14:textId="77777777" w:rsidR="00A13331" w:rsidRDefault="00A13331" w:rsidP="00A13331">
      <w:r>
        <w:t>Q5. Did you take naps during the day?</w:t>
      </w:r>
    </w:p>
    <w:p w14:paraId="61171ED2" w14:textId="77777777" w:rsidR="00A13331" w:rsidRDefault="00A13331" w:rsidP="00A13331">
      <w:r>
        <w:rPr>
          <w:rFonts w:ascii="Segoe UI Symbol" w:hAnsi="Segoe UI Symbol" w:cs="Segoe UI Symbol"/>
        </w:rPr>
        <w:t>☐</w:t>
      </w:r>
      <w:r>
        <w:t xml:space="preserve"> Yes</w:t>
      </w:r>
      <w:r>
        <w:t xml:space="preserve">　</w:t>
      </w:r>
      <w:r>
        <w:rPr>
          <w:rFonts w:ascii="Segoe UI Symbol" w:hAnsi="Segoe UI Symbol" w:cs="Segoe UI Symbol"/>
        </w:rPr>
        <w:t>☐</w:t>
      </w:r>
      <w:r>
        <w:t xml:space="preserve"> No</w:t>
      </w:r>
    </w:p>
    <w:p w14:paraId="4F065B45" w14:textId="77777777" w:rsidR="00A13331" w:rsidRDefault="00A13331" w:rsidP="00A13331">
      <w:r>
        <w:t xml:space="preserve">If yes, about </w:t>
      </w:r>
      <w:proofErr w:type="gramStart"/>
      <w:r>
        <w:t>(</w:t>
      </w:r>
      <w:r>
        <w:t xml:space="preserve">　　</w:t>
      </w:r>
      <w:r>
        <w:t>)</w:t>
      </w:r>
      <w:proofErr w:type="gramEnd"/>
      <w:r>
        <w:t xml:space="preserve"> hours </w:t>
      </w:r>
      <w:proofErr w:type="gramStart"/>
      <w:r>
        <w:t>(</w:t>
      </w:r>
      <w:r>
        <w:t xml:space="preserve">　　</w:t>
      </w:r>
      <w:r>
        <w:t>)</w:t>
      </w:r>
      <w:proofErr w:type="gramEnd"/>
      <w:r>
        <w:t xml:space="preserve"> minutes per day</w:t>
      </w:r>
    </w:p>
    <w:p w14:paraId="41E83F02" w14:textId="77777777" w:rsidR="00A13331" w:rsidRDefault="00A13331" w:rsidP="00A13331">
      <w:r>
        <w:t>Q6. Over the past month, how often did the following occur due to sleep problems?</w:t>
      </w:r>
    </w:p>
    <w:p w14:paraId="05C5FA82" w14:textId="77777777" w:rsidR="00A13331" w:rsidRDefault="00A13331" w:rsidP="00A13331">
      <w:r>
        <w:lastRenderedPageBreak/>
        <w:t xml:space="preserve">(Choose one: </w:t>
      </w:r>
      <w:r>
        <w:rPr>
          <w:rFonts w:ascii="Segoe UI Symbol" w:hAnsi="Segoe UI Symbol" w:cs="Segoe UI Symbol"/>
        </w:rPr>
        <w:t>☐</w:t>
      </w:r>
      <w:r>
        <w:t xml:space="preserve"> Never </w:t>
      </w:r>
      <w:r>
        <w:rPr>
          <w:rFonts w:ascii="Segoe UI Symbol" w:hAnsi="Segoe UI Symbol" w:cs="Segoe UI Symbol"/>
        </w:rPr>
        <w:t>☐</w:t>
      </w:r>
      <w:r>
        <w:t xml:space="preserve"> Less than once a week </w:t>
      </w:r>
      <w:r>
        <w:rPr>
          <w:rFonts w:ascii="Segoe UI Symbol" w:hAnsi="Segoe UI Symbol" w:cs="Segoe UI Symbol"/>
        </w:rPr>
        <w:t>☐</w:t>
      </w:r>
      <w:r>
        <w:t xml:space="preserve"> 1–2 times/week </w:t>
      </w:r>
      <w:r>
        <w:rPr>
          <w:rFonts w:ascii="Segoe UI Symbol" w:hAnsi="Segoe UI Symbol" w:cs="Segoe UI Symbol"/>
        </w:rPr>
        <w:t>☐</w:t>
      </w:r>
      <w:r>
        <w:t xml:space="preserve"> 3 or more times/week)</w:t>
      </w:r>
    </w:p>
    <w:p w14:paraId="17280B58" w14:textId="77777777" w:rsidR="00A13331" w:rsidRDefault="00A13331" w:rsidP="00A13331">
      <w:r>
        <w:t>- Could not fall asleep within 30 minutes</w:t>
      </w:r>
    </w:p>
    <w:p w14:paraId="7647F8B2" w14:textId="77777777" w:rsidR="00A13331" w:rsidRDefault="00A13331" w:rsidP="00A13331">
      <w:r>
        <w:t>- Woke up in the middle of the night or early morning</w:t>
      </w:r>
    </w:p>
    <w:p w14:paraId="421CBAAD" w14:textId="77777777" w:rsidR="00A13331" w:rsidRDefault="00A13331" w:rsidP="00A13331">
      <w:r>
        <w:t>- Woke up to use the bathroom</w:t>
      </w:r>
    </w:p>
    <w:p w14:paraId="63325BFB" w14:textId="77777777" w:rsidR="00A13331" w:rsidRDefault="00A13331" w:rsidP="00A13331">
      <w:r>
        <w:t>- Felt short of breath</w:t>
      </w:r>
    </w:p>
    <w:p w14:paraId="1DFFA3EC" w14:textId="77777777" w:rsidR="00A13331" w:rsidRDefault="00A13331" w:rsidP="00A13331">
      <w:r>
        <w:t>- Coughed or snored loudly</w:t>
      </w:r>
    </w:p>
    <w:p w14:paraId="7340523F" w14:textId="77777777" w:rsidR="00A13331" w:rsidRDefault="00A13331" w:rsidP="00A13331">
      <w:r>
        <w:t>- Felt very cold</w:t>
      </w:r>
    </w:p>
    <w:p w14:paraId="05A03FF7" w14:textId="77777777" w:rsidR="00A13331" w:rsidRDefault="00A13331" w:rsidP="00A13331">
      <w:r>
        <w:t>- Felt very hot</w:t>
      </w:r>
    </w:p>
    <w:p w14:paraId="6FC28A9E" w14:textId="77777777" w:rsidR="00A13331" w:rsidRDefault="00A13331" w:rsidP="00A13331">
      <w:r>
        <w:t>- Had bad dreams</w:t>
      </w:r>
    </w:p>
    <w:p w14:paraId="154CCFD4" w14:textId="77777777" w:rsidR="00A13331" w:rsidRDefault="00A13331" w:rsidP="00A13331">
      <w:r>
        <w:t>- Felt pain</w:t>
      </w:r>
    </w:p>
    <w:p w14:paraId="3ECDB83B" w14:textId="77777777" w:rsidR="00A13331" w:rsidRDefault="00A13331" w:rsidP="00A13331">
      <w:r>
        <w:t>- Other: (Specify reason: _________)</w:t>
      </w:r>
    </w:p>
    <w:p w14:paraId="75217C75" w14:textId="77777777" w:rsidR="00A13331" w:rsidRDefault="00A13331" w:rsidP="00A13331">
      <w:r>
        <w:t>Q7. Overall, how would you rate the quality of your sleep over the past month?</w:t>
      </w:r>
    </w:p>
    <w:p w14:paraId="20B08A38" w14:textId="77777777" w:rsidR="00A13331" w:rsidRDefault="00A13331" w:rsidP="00A13331">
      <w:r>
        <w:rPr>
          <w:rFonts w:ascii="Segoe UI Symbol" w:hAnsi="Segoe UI Symbol" w:cs="Segoe UI Symbol"/>
        </w:rPr>
        <w:t>☐</w:t>
      </w:r>
      <w:r>
        <w:t xml:space="preserve"> Very good</w:t>
      </w:r>
      <w:r>
        <w:t xml:space="preserve">　</w:t>
      </w:r>
      <w:r>
        <w:rPr>
          <w:rFonts w:ascii="Segoe UI Symbol" w:hAnsi="Segoe UI Symbol" w:cs="Segoe UI Symbol"/>
        </w:rPr>
        <w:t>☐</w:t>
      </w:r>
      <w:r>
        <w:t xml:space="preserve"> Fairly good</w:t>
      </w:r>
      <w:r>
        <w:t xml:space="preserve">　</w:t>
      </w:r>
      <w:r>
        <w:rPr>
          <w:rFonts w:ascii="Segoe UI Symbol" w:hAnsi="Segoe UI Symbol" w:cs="Segoe UI Symbol"/>
        </w:rPr>
        <w:t>☐</w:t>
      </w:r>
      <w:r>
        <w:t xml:space="preserve"> Fairly bad</w:t>
      </w:r>
      <w:r>
        <w:t xml:space="preserve">　</w:t>
      </w:r>
      <w:r>
        <w:rPr>
          <w:rFonts w:ascii="Segoe UI Symbol" w:hAnsi="Segoe UI Symbol" w:cs="Segoe UI Symbol"/>
        </w:rPr>
        <w:t>☐</w:t>
      </w:r>
      <w:r>
        <w:t xml:space="preserve"> Very bad</w:t>
      </w:r>
    </w:p>
    <w:p w14:paraId="2FB3479C" w14:textId="77777777" w:rsidR="00A13331" w:rsidRDefault="00A13331" w:rsidP="00A13331">
      <w:r>
        <w:t>Q8. How often did you take sleep medication over the past month?</w:t>
      </w:r>
    </w:p>
    <w:p w14:paraId="0BCEE72B" w14:textId="77777777" w:rsidR="00A13331" w:rsidRDefault="00A13331" w:rsidP="00A13331">
      <w:r>
        <w:rPr>
          <w:rFonts w:ascii="Segoe UI Symbol" w:hAnsi="Segoe UI Symbol" w:cs="Segoe UI Symbol"/>
        </w:rPr>
        <w:t>☐</w:t>
      </w:r>
      <w:r>
        <w:t xml:space="preserve"> Never</w:t>
      </w:r>
      <w:r>
        <w:t xml:space="preserve">　</w:t>
      </w:r>
      <w:r>
        <w:rPr>
          <w:rFonts w:ascii="Segoe UI Symbol" w:hAnsi="Segoe UI Symbol" w:cs="Segoe UI Symbol"/>
        </w:rPr>
        <w:t>☐</w:t>
      </w:r>
      <w:r>
        <w:t xml:space="preserve"> Less than once a week</w:t>
      </w:r>
      <w:r>
        <w:t xml:space="preserve">　</w:t>
      </w:r>
      <w:r>
        <w:rPr>
          <w:rFonts w:ascii="Segoe UI Symbol" w:hAnsi="Segoe UI Symbol" w:cs="Segoe UI Symbol"/>
        </w:rPr>
        <w:t>☐</w:t>
      </w:r>
      <w:r>
        <w:t xml:space="preserve"> 1–2 times/week</w:t>
      </w:r>
      <w:r>
        <w:t xml:space="preserve">　</w:t>
      </w:r>
      <w:r>
        <w:rPr>
          <w:rFonts w:ascii="Segoe UI Symbol" w:hAnsi="Segoe UI Symbol" w:cs="Segoe UI Symbol"/>
        </w:rPr>
        <w:t>☐</w:t>
      </w:r>
      <w:r>
        <w:t xml:space="preserve"> 3 or more times/week</w:t>
      </w:r>
    </w:p>
    <w:p w14:paraId="1B8718A4" w14:textId="77777777" w:rsidR="00A13331" w:rsidRDefault="00A13331" w:rsidP="00A13331">
      <w:r>
        <w:t>Q9. How often did you feel drowsy when you should stay awake (e.g., at work)?</w:t>
      </w:r>
    </w:p>
    <w:p w14:paraId="28C91203" w14:textId="77777777" w:rsidR="00A13331" w:rsidRDefault="00A13331" w:rsidP="00A13331">
      <w:r>
        <w:rPr>
          <w:rFonts w:ascii="Segoe UI Symbol" w:hAnsi="Segoe UI Symbol" w:cs="Segoe UI Symbol"/>
        </w:rPr>
        <w:t>☐</w:t>
      </w:r>
      <w:r>
        <w:t xml:space="preserve"> Never</w:t>
      </w:r>
      <w:r>
        <w:t xml:space="preserve">　</w:t>
      </w:r>
      <w:r>
        <w:rPr>
          <w:rFonts w:ascii="Segoe UI Symbol" w:hAnsi="Segoe UI Symbol" w:cs="Segoe UI Symbol"/>
        </w:rPr>
        <w:t>☐</w:t>
      </w:r>
      <w:r>
        <w:t xml:space="preserve"> Less than once a week</w:t>
      </w:r>
      <w:r>
        <w:t xml:space="preserve">　</w:t>
      </w:r>
      <w:r>
        <w:rPr>
          <w:rFonts w:ascii="Segoe UI Symbol" w:hAnsi="Segoe UI Symbol" w:cs="Segoe UI Symbol"/>
        </w:rPr>
        <w:t>☐</w:t>
      </w:r>
      <w:r>
        <w:t xml:space="preserve"> 1–2 times/week</w:t>
      </w:r>
      <w:r>
        <w:t xml:space="preserve">　</w:t>
      </w:r>
      <w:r>
        <w:rPr>
          <w:rFonts w:ascii="Segoe UI Symbol" w:hAnsi="Segoe UI Symbol" w:cs="Segoe UI Symbol"/>
        </w:rPr>
        <w:t>☐</w:t>
      </w:r>
      <w:r>
        <w:t xml:space="preserve"> 3 or more times/week</w:t>
      </w:r>
    </w:p>
    <w:p w14:paraId="44C4CD0A" w14:textId="77777777" w:rsidR="00A13331" w:rsidRDefault="00A13331" w:rsidP="00A13331">
      <w:r>
        <w:t>Q10. How much trouble did you have staying motivated to complete tasks during the past month?</w:t>
      </w:r>
    </w:p>
    <w:p w14:paraId="4CFACB34" w14:textId="77777777" w:rsidR="00A13331" w:rsidRDefault="00A13331" w:rsidP="00A13331">
      <w:r>
        <w:rPr>
          <w:rFonts w:ascii="Segoe UI Symbol" w:hAnsi="Segoe UI Symbol" w:cs="Segoe UI Symbol"/>
        </w:rPr>
        <w:t>☐</w:t>
      </w:r>
      <w:r>
        <w:t xml:space="preserve"> None at all</w:t>
      </w:r>
      <w:r>
        <w:t xml:space="preserve">　</w:t>
      </w:r>
      <w:r>
        <w:rPr>
          <w:rFonts w:ascii="Segoe UI Symbol" w:hAnsi="Segoe UI Symbol" w:cs="Segoe UI Symbol"/>
        </w:rPr>
        <w:t>☐</w:t>
      </w:r>
      <w:r>
        <w:t xml:space="preserve"> A little</w:t>
      </w:r>
      <w:r>
        <w:t xml:space="preserve">　</w:t>
      </w:r>
      <w:r>
        <w:rPr>
          <w:rFonts w:ascii="Segoe UI Symbol" w:hAnsi="Segoe UI Symbol" w:cs="Segoe UI Symbol"/>
        </w:rPr>
        <w:t>☐</w:t>
      </w:r>
      <w:r>
        <w:t xml:space="preserve"> Some</w:t>
      </w:r>
      <w:r>
        <w:t xml:space="preserve">　</w:t>
      </w:r>
      <w:r>
        <w:rPr>
          <w:rFonts w:ascii="Segoe UI Symbol" w:hAnsi="Segoe UI Symbol" w:cs="Segoe UI Symbol"/>
        </w:rPr>
        <w:t>☐</w:t>
      </w:r>
      <w:r>
        <w:t xml:space="preserve"> Very much</w:t>
      </w:r>
    </w:p>
    <w:p w14:paraId="166AFD7C" w14:textId="77777777" w:rsidR="00BD575F" w:rsidRDefault="00BD575F" w:rsidP="00BD575F">
      <w:pPr>
        <w:pStyle w:val="21"/>
      </w:pPr>
    </w:p>
    <w:p w14:paraId="4EFBB7FD" w14:textId="5911AEC7" w:rsidR="00BD575F" w:rsidRDefault="00BD575F" w:rsidP="00BD575F">
      <w:pPr>
        <w:pStyle w:val="21"/>
      </w:pPr>
      <w:r>
        <w:t>Section 9 — Physical Function, Pain, and Mental Health</w:t>
      </w:r>
    </w:p>
    <w:p w14:paraId="29CE5767" w14:textId="77777777" w:rsidR="00BD575F" w:rsidRDefault="00BD575F" w:rsidP="00BD575F">
      <w:r>
        <w:t>Q1. How would you describe your current health status?</w:t>
      </w:r>
    </w:p>
    <w:p w14:paraId="6BFBD2DF" w14:textId="77777777" w:rsidR="00BD575F" w:rsidRDefault="00BD575F" w:rsidP="00BD575F">
      <w:r>
        <w:rPr>
          <w:rFonts w:ascii="Segoe UI Symbol" w:hAnsi="Segoe UI Symbol" w:cs="Segoe UI Symbol"/>
        </w:rPr>
        <w:t>☐</w:t>
      </w:r>
      <w:r>
        <w:t xml:space="preserve"> Excellent</w:t>
      </w:r>
      <w:r>
        <w:t xml:space="preserve">　</w:t>
      </w:r>
      <w:r>
        <w:rPr>
          <w:rFonts w:ascii="Segoe UI Symbol" w:hAnsi="Segoe UI Symbol" w:cs="Segoe UI Symbol"/>
        </w:rPr>
        <w:t>☐</w:t>
      </w:r>
      <w:r>
        <w:t xml:space="preserve"> Very good</w:t>
      </w:r>
      <w:r>
        <w:t xml:space="preserve">　</w:t>
      </w:r>
      <w:r>
        <w:rPr>
          <w:rFonts w:ascii="Segoe UI Symbol" w:hAnsi="Segoe UI Symbol" w:cs="Segoe UI Symbol"/>
        </w:rPr>
        <w:t>☐</w:t>
      </w:r>
      <w:r>
        <w:t xml:space="preserve"> Good</w:t>
      </w:r>
      <w:r>
        <w:t xml:space="preserve">　</w:t>
      </w:r>
      <w:r>
        <w:rPr>
          <w:rFonts w:ascii="Segoe UI Symbol" w:hAnsi="Segoe UI Symbol" w:cs="Segoe UI Symbol"/>
        </w:rPr>
        <w:t>☐</w:t>
      </w:r>
      <w:r>
        <w:t xml:space="preserve"> Fair</w:t>
      </w:r>
      <w:r>
        <w:t xml:space="preserve">　</w:t>
      </w:r>
      <w:r>
        <w:rPr>
          <w:rFonts w:ascii="Segoe UI Symbol" w:hAnsi="Segoe UI Symbol" w:cs="Segoe UI Symbol"/>
        </w:rPr>
        <w:t>☐</w:t>
      </w:r>
      <w:r>
        <w:t xml:space="preserve"> Poor</w:t>
      </w:r>
    </w:p>
    <w:p w14:paraId="36D5A7A7" w14:textId="77777777" w:rsidR="00BD575F" w:rsidRDefault="00BD575F" w:rsidP="00BD575F">
      <w:r>
        <w:t>Q2. Compared to one year ago, how is your current health?</w:t>
      </w:r>
    </w:p>
    <w:p w14:paraId="3D8D8810" w14:textId="77777777" w:rsidR="00BD575F" w:rsidRDefault="00BD575F" w:rsidP="00BD575F">
      <w:r>
        <w:rPr>
          <w:rFonts w:ascii="Segoe UI Symbol" w:hAnsi="Segoe UI Symbol" w:cs="Segoe UI Symbol"/>
        </w:rPr>
        <w:lastRenderedPageBreak/>
        <w:t>☐</w:t>
      </w:r>
      <w:r>
        <w:t xml:space="preserve"> Much better than a year ago</w:t>
      </w:r>
    </w:p>
    <w:p w14:paraId="79A991D8" w14:textId="77777777" w:rsidR="00BD575F" w:rsidRDefault="00BD575F" w:rsidP="00BD575F">
      <w:r>
        <w:rPr>
          <w:rFonts w:ascii="Segoe UI Symbol" w:hAnsi="Segoe UI Symbol" w:cs="Segoe UI Symbol"/>
        </w:rPr>
        <w:t>☐</w:t>
      </w:r>
      <w:r>
        <w:t xml:space="preserve"> Somewhat better than a year ago</w:t>
      </w:r>
    </w:p>
    <w:p w14:paraId="794D08F8" w14:textId="77777777" w:rsidR="00BD575F" w:rsidRDefault="00BD575F" w:rsidP="00BD575F">
      <w:r>
        <w:rPr>
          <w:rFonts w:ascii="Segoe UI Symbol" w:hAnsi="Segoe UI Symbol" w:cs="Segoe UI Symbol"/>
        </w:rPr>
        <w:t>☐</w:t>
      </w:r>
      <w:r>
        <w:t xml:space="preserve"> About the same as a year ago</w:t>
      </w:r>
    </w:p>
    <w:p w14:paraId="1B5E1BE4" w14:textId="77777777" w:rsidR="00BD575F" w:rsidRDefault="00BD575F" w:rsidP="00BD575F">
      <w:r>
        <w:rPr>
          <w:rFonts w:ascii="Segoe UI Symbol" w:hAnsi="Segoe UI Symbol" w:cs="Segoe UI Symbol"/>
        </w:rPr>
        <w:t>☐</w:t>
      </w:r>
      <w:r>
        <w:t xml:space="preserve"> Worse than a year ago</w:t>
      </w:r>
    </w:p>
    <w:p w14:paraId="0460AECE" w14:textId="77777777" w:rsidR="00BD575F" w:rsidRDefault="00BD575F" w:rsidP="00BD575F">
      <w:r>
        <w:rPr>
          <w:rFonts w:ascii="Segoe UI Symbol" w:hAnsi="Segoe UI Symbol" w:cs="Segoe UI Symbol"/>
        </w:rPr>
        <w:t>☐</w:t>
      </w:r>
      <w:r>
        <w:t xml:space="preserve"> Much worse than a year ago</w:t>
      </w:r>
    </w:p>
    <w:p w14:paraId="0C1ED86D" w14:textId="77777777" w:rsidR="00BD575F" w:rsidRDefault="00BD575F" w:rsidP="00BD575F">
      <w:r>
        <w:t xml:space="preserve">Q3. Do you </w:t>
      </w:r>
      <w:proofErr w:type="gramStart"/>
      <w:r>
        <w:t>experience difficulty</w:t>
      </w:r>
      <w:proofErr w:type="gramEnd"/>
      <w:r>
        <w:t xml:space="preserve"> with the following activities?</w:t>
      </w:r>
    </w:p>
    <w:tbl>
      <w:tblPr>
        <w:tblStyle w:val="afe"/>
        <w:tblW w:w="0" w:type="auto"/>
        <w:tblLook w:val="04A0" w:firstRow="1" w:lastRow="0" w:firstColumn="1" w:lastColumn="0" w:noHBand="0" w:noVBand="1"/>
      </w:tblPr>
      <w:tblGrid>
        <w:gridCol w:w="2160"/>
        <w:gridCol w:w="2160"/>
        <w:gridCol w:w="2160"/>
        <w:gridCol w:w="2160"/>
      </w:tblGrid>
      <w:tr w:rsidR="00BD575F" w14:paraId="753857F3" w14:textId="77777777" w:rsidTr="009553D6">
        <w:tc>
          <w:tcPr>
            <w:tcW w:w="2160" w:type="dxa"/>
          </w:tcPr>
          <w:p w14:paraId="16617AEF" w14:textId="77777777" w:rsidR="00BD575F" w:rsidRDefault="00BD575F" w:rsidP="009553D6">
            <w:r>
              <w:t>Activity</w:t>
            </w:r>
          </w:p>
        </w:tc>
        <w:tc>
          <w:tcPr>
            <w:tcW w:w="2160" w:type="dxa"/>
          </w:tcPr>
          <w:p w14:paraId="34B5D22E" w14:textId="77777777" w:rsidR="00BD575F" w:rsidRDefault="00BD575F" w:rsidP="009553D6">
            <w:r>
              <w:t>Very difficult</w:t>
            </w:r>
          </w:p>
        </w:tc>
        <w:tc>
          <w:tcPr>
            <w:tcW w:w="2160" w:type="dxa"/>
          </w:tcPr>
          <w:p w14:paraId="3E4D00C2" w14:textId="77777777" w:rsidR="00BD575F" w:rsidRDefault="00BD575F" w:rsidP="009553D6">
            <w:r>
              <w:t>A little difficult</w:t>
            </w:r>
          </w:p>
        </w:tc>
        <w:tc>
          <w:tcPr>
            <w:tcW w:w="2160" w:type="dxa"/>
          </w:tcPr>
          <w:p w14:paraId="2B22E859" w14:textId="77777777" w:rsidR="00BD575F" w:rsidRDefault="00BD575F" w:rsidP="009553D6">
            <w:r>
              <w:t>Not difficult</w:t>
            </w:r>
          </w:p>
        </w:tc>
      </w:tr>
      <w:tr w:rsidR="00BD575F" w14:paraId="190723F9" w14:textId="77777777" w:rsidTr="009553D6">
        <w:tc>
          <w:tcPr>
            <w:tcW w:w="2160" w:type="dxa"/>
          </w:tcPr>
          <w:p w14:paraId="0D92F945" w14:textId="77777777" w:rsidR="00BD575F" w:rsidRDefault="00BD575F" w:rsidP="009553D6">
            <w:r>
              <w:t>Running or lifting heavy objects</w:t>
            </w:r>
          </w:p>
        </w:tc>
        <w:tc>
          <w:tcPr>
            <w:tcW w:w="2160" w:type="dxa"/>
          </w:tcPr>
          <w:p w14:paraId="5A71866F" w14:textId="77777777" w:rsidR="00BD575F" w:rsidRDefault="00BD575F" w:rsidP="009553D6">
            <w:r>
              <w:rPr>
                <w:rFonts w:ascii="Segoe UI Symbol" w:hAnsi="Segoe UI Symbol" w:cs="Segoe UI Symbol"/>
              </w:rPr>
              <w:t>☐</w:t>
            </w:r>
          </w:p>
        </w:tc>
        <w:tc>
          <w:tcPr>
            <w:tcW w:w="2160" w:type="dxa"/>
          </w:tcPr>
          <w:p w14:paraId="503F3D45" w14:textId="77777777" w:rsidR="00BD575F" w:rsidRDefault="00BD575F" w:rsidP="009553D6">
            <w:r>
              <w:rPr>
                <w:rFonts w:ascii="Segoe UI Symbol" w:hAnsi="Segoe UI Symbol" w:cs="Segoe UI Symbol"/>
              </w:rPr>
              <w:t>☐</w:t>
            </w:r>
          </w:p>
        </w:tc>
        <w:tc>
          <w:tcPr>
            <w:tcW w:w="2160" w:type="dxa"/>
          </w:tcPr>
          <w:p w14:paraId="251E5DF4" w14:textId="77777777" w:rsidR="00BD575F" w:rsidRDefault="00BD575F" w:rsidP="009553D6">
            <w:r>
              <w:rPr>
                <w:rFonts w:ascii="Segoe UI Symbol" w:hAnsi="Segoe UI Symbol" w:cs="Segoe UI Symbol"/>
              </w:rPr>
              <w:t>☐</w:t>
            </w:r>
          </w:p>
        </w:tc>
      </w:tr>
      <w:tr w:rsidR="00BD575F" w14:paraId="00C1B831" w14:textId="77777777" w:rsidTr="009553D6">
        <w:tc>
          <w:tcPr>
            <w:tcW w:w="2160" w:type="dxa"/>
          </w:tcPr>
          <w:p w14:paraId="41FBC220" w14:textId="77777777" w:rsidR="00BD575F" w:rsidRDefault="00BD575F" w:rsidP="009553D6">
            <w:r>
              <w:t>Cleaning the house or walking for 1–2 hours</w:t>
            </w:r>
          </w:p>
        </w:tc>
        <w:tc>
          <w:tcPr>
            <w:tcW w:w="2160" w:type="dxa"/>
          </w:tcPr>
          <w:p w14:paraId="72532814" w14:textId="77777777" w:rsidR="00BD575F" w:rsidRDefault="00BD575F" w:rsidP="009553D6">
            <w:r>
              <w:rPr>
                <w:rFonts w:ascii="Segoe UI Symbol" w:hAnsi="Segoe UI Symbol" w:cs="Segoe UI Symbol"/>
              </w:rPr>
              <w:t>☐</w:t>
            </w:r>
          </w:p>
        </w:tc>
        <w:tc>
          <w:tcPr>
            <w:tcW w:w="2160" w:type="dxa"/>
          </w:tcPr>
          <w:p w14:paraId="7B357B07" w14:textId="77777777" w:rsidR="00BD575F" w:rsidRDefault="00BD575F" w:rsidP="009553D6">
            <w:r>
              <w:rPr>
                <w:rFonts w:ascii="Segoe UI Symbol" w:hAnsi="Segoe UI Symbol" w:cs="Segoe UI Symbol"/>
              </w:rPr>
              <w:t>☐</w:t>
            </w:r>
          </w:p>
        </w:tc>
        <w:tc>
          <w:tcPr>
            <w:tcW w:w="2160" w:type="dxa"/>
          </w:tcPr>
          <w:p w14:paraId="4DBDADCF" w14:textId="77777777" w:rsidR="00BD575F" w:rsidRDefault="00BD575F" w:rsidP="009553D6">
            <w:r>
              <w:rPr>
                <w:rFonts w:ascii="Segoe UI Symbol" w:hAnsi="Segoe UI Symbol" w:cs="Segoe UI Symbol"/>
              </w:rPr>
              <w:t>☐</w:t>
            </w:r>
          </w:p>
        </w:tc>
      </w:tr>
      <w:tr w:rsidR="00BD575F" w14:paraId="24AD223B" w14:textId="77777777" w:rsidTr="009553D6">
        <w:tc>
          <w:tcPr>
            <w:tcW w:w="2160" w:type="dxa"/>
          </w:tcPr>
          <w:p w14:paraId="22C3E90C" w14:textId="77777777" w:rsidR="00BD575F" w:rsidRDefault="00BD575F" w:rsidP="009553D6">
            <w:r>
              <w:t>Carrying moderately heavy objects</w:t>
            </w:r>
          </w:p>
        </w:tc>
        <w:tc>
          <w:tcPr>
            <w:tcW w:w="2160" w:type="dxa"/>
          </w:tcPr>
          <w:p w14:paraId="50D04282" w14:textId="77777777" w:rsidR="00BD575F" w:rsidRDefault="00BD575F" w:rsidP="009553D6">
            <w:r>
              <w:rPr>
                <w:rFonts w:ascii="Segoe UI Symbol" w:hAnsi="Segoe UI Symbol" w:cs="Segoe UI Symbol"/>
              </w:rPr>
              <w:t>☐</w:t>
            </w:r>
          </w:p>
        </w:tc>
        <w:tc>
          <w:tcPr>
            <w:tcW w:w="2160" w:type="dxa"/>
          </w:tcPr>
          <w:p w14:paraId="60944FB3" w14:textId="77777777" w:rsidR="00BD575F" w:rsidRDefault="00BD575F" w:rsidP="009553D6">
            <w:r>
              <w:rPr>
                <w:rFonts w:ascii="Segoe UI Symbol" w:hAnsi="Segoe UI Symbol" w:cs="Segoe UI Symbol"/>
              </w:rPr>
              <w:t>☐</w:t>
            </w:r>
          </w:p>
        </w:tc>
        <w:tc>
          <w:tcPr>
            <w:tcW w:w="2160" w:type="dxa"/>
          </w:tcPr>
          <w:p w14:paraId="34C27FC9" w14:textId="77777777" w:rsidR="00BD575F" w:rsidRDefault="00BD575F" w:rsidP="009553D6">
            <w:r>
              <w:rPr>
                <w:rFonts w:ascii="Segoe UI Symbol" w:hAnsi="Segoe UI Symbol" w:cs="Segoe UI Symbol"/>
              </w:rPr>
              <w:t>☐</w:t>
            </w:r>
          </w:p>
        </w:tc>
      </w:tr>
      <w:tr w:rsidR="00BD575F" w14:paraId="479086B9" w14:textId="77777777" w:rsidTr="009553D6">
        <w:tc>
          <w:tcPr>
            <w:tcW w:w="2160" w:type="dxa"/>
          </w:tcPr>
          <w:p w14:paraId="2106ED9A" w14:textId="77777777" w:rsidR="00BD575F" w:rsidRDefault="00BD575F" w:rsidP="009553D6">
            <w:r>
              <w:t>Climbing several flights of stairs</w:t>
            </w:r>
          </w:p>
        </w:tc>
        <w:tc>
          <w:tcPr>
            <w:tcW w:w="2160" w:type="dxa"/>
          </w:tcPr>
          <w:p w14:paraId="21D60151" w14:textId="77777777" w:rsidR="00BD575F" w:rsidRDefault="00BD575F" w:rsidP="009553D6">
            <w:r>
              <w:rPr>
                <w:rFonts w:ascii="Segoe UI Symbol" w:hAnsi="Segoe UI Symbol" w:cs="Segoe UI Symbol"/>
              </w:rPr>
              <w:t>☐</w:t>
            </w:r>
          </w:p>
        </w:tc>
        <w:tc>
          <w:tcPr>
            <w:tcW w:w="2160" w:type="dxa"/>
          </w:tcPr>
          <w:p w14:paraId="29FD4822" w14:textId="77777777" w:rsidR="00BD575F" w:rsidRDefault="00BD575F" w:rsidP="009553D6">
            <w:r>
              <w:rPr>
                <w:rFonts w:ascii="Segoe UI Symbol" w:hAnsi="Segoe UI Symbol" w:cs="Segoe UI Symbol"/>
              </w:rPr>
              <w:t>☐</w:t>
            </w:r>
          </w:p>
        </w:tc>
        <w:tc>
          <w:tcPr>
            <w:tcW w:w="2160" w:type="dxa"/>
          </w:tcPr>
          <w:p w14:paraId="74C513AB" w14:textId="77777777" w:rsidR="00BD575F" w:rsidRDefault="00BD575F" w:rsidP="009553D6">
            <w:r>
              <w:rPr>
                <w:rFonts w:ascii="Segoe UI Symbol" w:hAnsi="Segoe UI Symbol" w:cs="Segoe UI Symbol"/>
              </w:rPr>
              <w:t>☐</w:t>
            </w:r>
          </w:p>
        </w:tc>
      </w:tr>
      <w:tr w:rsidR="00BD575F" w14:paraId="1262F0F7" w14:textId="77777777" w:rsidTr="009553D6">
        <w:tc>
          <w:tcPr>
            <w:tcW w:w="2160" w:type="dxa"/>
          </w:tcPr>
          <w:p w14:paraId="0E8D4DF0" w14:textId="77777777" w:rsidR="00BD575F" w:rsidRDefault="00BD575F" w:rsidP="009553D6">
            <w:r>
              <w:t>Climbing one flight of stairs</w:t>
            </w:r>
          </w:p>
        </w:tc>
        <w:tc>
          <w:tcPr>
            <w:tcW w:w="2160" w:type="dxa"/>
          </w:tcPr>
          <w:p w14:paraId="5DF3A4C9" w14:textId="77777777" w:rsidR="00BD575F" w:rsidRDefault="00BD575F" w:rsidP="009553D6">
            <w:r>
              <w:rPr>
                <w:rFonts w:ascii="Segoe UI Symbol" w:hAnsi="Segoe UI Symbol" w:cs="Segoe UI Symbol"/>
              </w:rPr>
              <w:t>☐</w:t>
            </w:r>
          </w:p>
        </w:tc>
        <w:tc>
          <w:tcPr>
            <w:tcW w:w="2160" w:type="dxa"/>
          </w:tcPr>
          <w:p w14:paraId="6705A07D" w14:textId="77777777" w:rsidR="00BD575F" w:rsidRDefault="00BD575F" w:rsidP="009553D6">
            <w:r>
              <w:rPr>
                <w:rFonts w:ascii="Segoe UI Symbol" w:hAnsi="Segoe UI Symbol" w:cs="Segoe UI Symbol"/>
              </w:rPr>
              <w:t>☐</w:t>
            </w:r>
          </w:p>
        </w:tc>
        <w:tc>
          <w:tcPr>
            <w:tcW w:w="2160" w:type="dxa"/>
          </w:tcPr>
          <w:p w14:paraId="5DEAC3B5" w14:textId="77777777" w:rsidR="00BD575F" w:rsidRDefault="00BD575F" w:rsidP="009553D6">
            <w:r>
              <w:rPr>
                <w:rFonts w:ascii="Segoe UI Symbol" w:hAnsi="Segoe UI Symbol" w:cs="Segoe UI Symbol"/>
              </w:rPr>
              <w:t>☐</w:t>
            </w:r>
          </w:p>
        </w:tc>
      </w:tr>
      <w:tr w:rsidR="00BD575F" w14:paraId="6E2E0332" w14:textId="77777777" w:rsidTr="009553D6">
        <w:tc>
          <w:tcPr>
            <w:tcW w:w="2160" w:type="dxa"/>
          </w:tcPr>
          <w:p w14:paraId="78C2F105" w14:textId="77777777" w:rsidR="00BD575F" w:rsidRDefault="00BD575F" w:rsidP="009553D6">
            <w:r>
              <w:t>Bending forward, kneeling, or squatting</w:t>
            </w:r>
          </w:p>
        </w:tc>
        <w:tc>
          <w:tcPr>
            <w:tcW w:w="2160" w:type="dxa"/>
          </w:tcPr>
          <w:p w14:paraId="69A53CFB" w14:textId="77777777" w:rsidR="00BD575F" w:rsidRDefault="00BD575F" w:rsidP="009553D6">
            <w:r>
              <w:rPr>
                <w:rFonts w:ascii="Segoe UI Symbol" w:hAnsi="Segoe UI Symbol" w:cs="Segoe UI Symbol"/>
              </w:rPr>
              <w:t>☐</w:t>
            </w:r>
          </w:p>
        </w:tc>
        <w:tc>
          <w:tcPr>
            <w:tcW w:w="2160" w:type="dxa"/>
          </w:tcPr>
          <w:p w14:paraId="0321663E" w14:textId="77777777" w:rsidR="00BD575F" w:rsidRDefault="00BD575F" w:rsidP="009553D6">
            <w:r>
              <w:rPr>
                <w:rFonts w:ascii="Segoe UI Symbol" w:hAnsi="Segoe UI Symbol" w:cs="Segoe UI Symbol"/>
              </w:rPr>
              <w:t>☐</w:t>
            </w:r>
          </w:p>
        </w:tc>
        <w:tc>
          <w:tcPr>
            <w:tcW w:w="2160" w:type="dxa"/>
          </w:tcPr>
          <w:p w14:paraId="335C1212" w14:textId="77777777" w:rsidR="00BD575F" w:rsidRDefault="00BD575F" w:rsidP="009553D6">
            <w:r>
              <w:rPr>
                <w:rFonts w:ascii="Segoe UI Symbol" w:hAnsi="Segoe UI Symbol" w:cs="Segoe UI Symbol"/>
              </w:rPr>
              <w:t>☐</w:t>
            </w:r>
          </w:p>
        </w:tc>
      </w:tr>
      <w:tr w:rsidR="00BD575F" w14:paraId="0B960123" w14:textId="77777777" w:rsidTr="009553D6">
        <w:tc>
          <w:tcPr>
            <w:tcW w:w="2160" w:type="dxa"/>
          </w:tcPr>
          <w:p w14:paraId="763D9104" w14:textId="77777777" w:rsidR="00BD575F" w:rsidRDefault="00BD575F" w:rsidP="009553D6">
            <w:r>
              <w:t>Walking over 1 kilometer</w:t>
            </w:r>
          </w:p>
        </w:tc>
        <w:tc>
          <w:tcPr>
            <w:tcW w:w="2160" w:type="dxa"/>
          </w:tcPr>
          <w:p w14:paraId="32F15066" w14:textId="77777777" w:rsidR="00BD575F" w:rsidRDefault="00BD575F" w:rsidP="009553D6">
            <w:r>
              <w:rPr>
                <w:rFonts w:ascii="Segoe UI Symbol" w:hAnsi="Segoe UI Symbol" w:cs="Segoe UI Symbol"/>
              </w:rPr>
              <w:t>☐</w:t>
            </w:r>
          </w:p>
        </w:tc>
        <w:tc>
          <w:tcPr>
            <w:tcW w:w="2160" w:type="dxa"/>
          </w:tcPr>
          <w:p w14:paraId="6EA61BF7" w14:textId="77777777" w:rsidR="00BD575F" w:rsidRDefault="00BD575F" w:rsidP="009553D6">
            <w:r>
              <w:rPr>
                <w:rFonts w:ascii="Segoe UI Symbol" w:hAnsi="Segoe UI Symbol" w:cs="Segoe UI Symbol"/>
              </w:rPr>
              <w:t>☐</w:t>
            </w:r>
          </w:p>
        </w:tc>
        <w:tc>
          <w:tcPr>
            <w:tcW w:w="2160" w:type="dxa"/>
          </w:tcPr>
          <w:p w14:paraId="758BB46F" w14:textId="77777777" w:rsidR="00BD575F" w:rsidRDefault="00BD575F" w:rsidP="009553D6">
            <w:r>
              <w:rPr>
                <w:rFonts w:ascii="Segoe UI Symbol" w:hAnsi="Segoe UI Symbol" w:cs="Segoe UI Symbol"/>
              </w:rPr>
              <w:t>☐</w:t>
            </w:r>
          </w:p>
        </w:tc>
      </w:tr>
      <w:tr w:rsidR="00BD575F" w14:paraId="24AB2A18" w14:textId="77777777" w:rsidTr="009553D6">
        <w:tc>
          <w:tcPr>
            <w:tcW w:w="2160" w:type="dxa"/>
          </w:tcPr>
          <w:p w14:paraId="14B6441B" w14:textId="77777777" w:rsidR="00BD575F" w:rsidRDefault="00BD575F" w:rsidP="009553D6">
            <w:r>
              <w:t>Walking several hundred meters</w:t>
            </w:r>
          </w:p>
        </w:tc>
        <w:tc>
          <w:tcPr>
            <w:tcW w:w="2160" w:type="dxa"/>
          </w:tcPr>
          <w:p w14:paraId="2F5F6F9D" w14:textId="77777777" w:rsidR="00BD575F" w:rsidRDefault="00BD575F" w:rsidP="009553D6">
            <w:r>
              <w:rPr>
                <w:rFonts w:ascii="Segoe UI Symbol" w:hAnsi="Segoe UI Symbol" w:cs="Segoe UI Symbol"/>
              </w:rPr>
              <w:t>☐</w:t>
            </w:r>
          </w:p>
        </w:tc>
        <w:tc>
          <w:tcPr>
            <w:tcW w:w="2160" w:type="dxa"/>
          </w:tcPr>
          <w:p w14:paraId="7B49AF86" w14:textId="77777777" w:rsidR="00BD575F" w:rsidRDefault="00BD575F" w:rsidP="009553D6">
            <w:r>
              <w:rPr>
                <w:rFonts w:ascii="Segoe UI Symbol" w:hAnsi="Segoe UI Symbol" w:cs="Segoe UI Symbol"/>
              </w:rPr>
              <w:t>☐</w:t>
            </w:r>
          </w:p>
        </w:tc>
        <w:tc>
          <w:tcPr>
            <w:tcW w:w="2160" w:type="dxa"/>
          </w:tcPr>
          <w:p w14:paraId="54DFB18C" w14:textId="77777777" w:rsidR="00BD575F" w:rsidRDefault="00BD575F" w:rsidP="009553D6">
            <w:r>
              <w:rPr>
                <w:rFonts w:ascii="Segoe UI Symbol" w:hAnsi="Segoe UI Symbol" w:cs="Segoe UI Symbol"/>
              </w:rPr>
              <w:t>☐</w:t>
            </w:r>
          </w:p>
        </w:tc>
      </w:tr>
      <w:tr w:rsidR="00BD575F" w14:paraId="03F0E13F" w14:textId="77777777" w:rsidTr="009553D6">
        <w:tc>
          <w:tcPr>
            <w:tcW w:w="2160" w:type="dxa"/>
          </w:tcPr>
          <w:p w14:paraId="557A9337" w14:textId="77777777" w:rsidR="00BD575F" w:rsidRDefault="00BD575F" w:rsidP="009553D6">
            <w:r>
              <w:t>Walking about 100 meters</w:t>
            </w:r>
          </w:p>
        </w:tc>
        <w:tc>
          <w:tcPr>
            <w:tcW w:w="2160" w:type="dxa"/>
          </w:tcPr>
          <w:p w14:paraId="5A6E7D2B" w14:textId="77777777" w:rsidR="00BD575F" w:rsidRDefault="00BD575F" w:rsidP="009553D6">
            <w:r>
              <w:rPr>
                <w:rFonts w:ascii="Segoe UI Symbol" w:hAnsi="Segoe UI Symbol" w:cs="Segoe UI Symbol"/>
              </w:rPr>
              <w:t>☐</w:t>
            </w:r>
          </w:p>
        </w:tc>
        <w:tc>
          <w:tcPr>
            <w:tcW w:w="2160" w:type="dxa"/>
          </w:tcPr>
          <w:p w14:paraId="5BC4D2CE" w14:textId="77777777" w:rsidR="00BD575F" w:rsidRDefault="00BD575F" w:rsidP="009553D6">
            <w:r>
              <w:rPr>
                <w:rFonts w:ascii="Segoe UI Symbol" w:hAnsi="Segoe UI Symbol" w:cs="Segoe UI Symbol"/>
              </w:rPr>
              <w:t>☐</w:t>
            </w:r>
          </w:p>
        </w:tc>
        <w:tc>
          <w:tcPr>
            <w:tcW w:w="2160" w:type="dxa"/>
          </w:tcPr>
          <w:p w14:paraId="28D8102A" w14:textId="77777777" w:rsidR="00BD575F" w:rsidRDefault="00BD575F" w:rsidP="009553D6">
            <w:r>
              <w:rPr>
                <w:rFonts w:ascii="Segoe UI Symbol" w:hAnsi="Segoe UI Symbol" w:cs="Segoe UI Symbol"/>
              </w:rPr>
              <w:t>☐</w:t>
            </w:r>
          </w:p>
        </w:tc>
      </w:tr>
      <w:tr w:rsidR="00BD575F" w14:paraId="758FF6F0" w14:textId="77777777" w:rsidTr="009553D6">
        <w:tc>
          <w:tcPr>
            <w:tcW w:w="2160" w:type="dxa"/>
          </w:tcPr>
          <w:p w14:paraId="4AFDD406" w14:textId="77777777" w:rsidR="00BD575F" w:rsidRDefault="00BD575F" w:rsidP="009553D6">
            <w:r>
              <w:t>Bathing or dressing independently</w:t>
            </w:r>
          </w:p>
        </w:tc>
        <w:tc>
          <w:tcPr>
            <w:tcW w:w="2160" w:type="dxa"/>
          </w:tcPr>
          <w:p w14:paraId="06BBD57B" w14:textId="77777777" w:rsidR="00BD575F" w:rsidRDefault="00BD575F" w:rsidP="009553D6">
            <w:r>
              <w:rPr>
                <w:rFonts w:ascii="Segoe UI Symbol" w:hAnsi="Segoe UI Symbol" w:cs="Segoe UI Symbol"/>
              </w:rPr>
              <w:t>☐</w:t>
            </w:r>
          </w:p>
        </w:tc>
        <w:tc>
          <w:tcPr>
            <w:tcW w:w="2160" w:type="dxa"/>
          </w:tcPr>
          <w:p w14:paraId="6EF9875A" w14:textId="77777777" w:rsidR="00BD575F" w:rsidRDefault="00BD575F" w:rsidP="009553D6">
            <w:r>
              <w:rPr>
                <w:rFonts w:ascii="Segoe UI Symbol" w:hAnsi="Segoe UI Symbol" w:cs="Segoe UI Symbol"/>
              </w:rPr>
              <w:t>☐</w:t>
            </w:r>
          </w:p>
        </w:tc>
        <w:tc>
          <w:tcPr>
            <w:tcW w:w="2160" w:type="dxa"/>
          </w:tcPr>
          <w:p w14:paraId="75CA8652" w14:textId="77777777" w:rsidR="00BD575F" w:rsidRDefault="00BD575F" w:rsidP="009553D6">
            <w:r>
              <w:rPr>
                <w:rFonts w:ascii="Segoe UI Symbol" w:hAnsi="Segoe UI Symbol" w:cs="Segoe UI Symbol"/>
              </w:rPr>
              <w:t>☐</w:t>
            </w:r>
          </w:p>
        </w:tc>
      </w:tr>
    </w:tbl>
    <w:p w14:paraId="2F015ED5" w14:textId="77777777" w:rsidR="00BD575F" w:rsidRDefault="00BD575F" w:rsidP="00BD575F">
      <w:r>
        <w:t>Q4. In the past month, did you experience physical limitations in work or daily activities?</w:t>
      </w:r>
    </w:p>
    <w:tbl>
      <w:tblPr>
        <w:tblStyle w:val="afe"/>
        <w:tblW w:w="0" w:type="auto"/>
        <w:tblLook w:val="04A0" w:firstRow="1" w:lastRow="0" w:firstColumn="1" w:lastColumn="0" w:noHBand="0" w:noVBand="1"/>
      </w:tblPr>
      <w:tblGrid>
        <w:gridCol w:w="1440"/>
        <w:gridCol w:w="1440"/>
        <w:gridCol w:w="1440"/>
        <w:gridCol w:w="1440"/>
        <w:gridCol w:w="1440"/>
        <w:gridCol w:w="1440"/>
      </w:tblGrid>
      <w:tr w:rsidR="00BD575F" w14:paraId="4131E713" w14:textId="77777777" w:rsidTr="009553D6">
        <w:tc>
          <w:tcPr>
            <w:tcW w:w="1440" w:type="dxa"/>
          </w:tcPr>
          <w:p w14:paraId="629FDEC7" w14:textId="77777777" w:rsidR="00BD575F" w:rsidRDefault="00BD575F" w:rsidP="009553D6">
            <w:r>
              <w:t>Item</w:t>
            </w:r>
          </w:p>
        </w:tc>
        <w:tc>
          <w:tcPr>
            <w:tcW w:w="1440" w:type="dxa"/>
          </w:tcPr>
          <w:p w14:paraId="2A326A7C" w14:textId="77777777" w:rsidR="00BD575F" w:rsidRDefault="00BD575F" w:rsidP="009553D6">
            <w:r>
              <w:t>Always</w:t>
            </w:r>
          </w:p>
        </w:tc>
        <w:tc>
          <w:tcPr>
            <w:tcW w:w="1440" w:type="dxa"/>
          </w:tcPr>
          <w:p w14:paraId="6B2BE9FD" w14:textId="77777777" w:rsidR="00BD575F" w:rsidRDefault="00BD575F" w:rsidP="009553D6">
            <w:r>
              <w:t>Often</w:t>
            </w:r>
          </w:p>
        </w:tc>
        <w:tc>
          <w:tcPr>
            <w:tcW w:w="1440" w:type="dxa"/>
          </w:tcPr>
          <w:p w14:paraId="0EBC920A" w14:textId="77777777" w:rsidR="00BD575F" w:rsidRDefault="00BD575F" w:rsidP="009553D6">
            <w:r>
              <w:t>Sometimes</w:t>
            </w:r>
          </w:p>
        </w:tc>
        <w:tc>
          <w:tcPr>
            <w:tcW w:w="1440" w:type="dxa"/>
          </w:tcPr>
          <w:p w14:paraId="733B3829" w14:textId="77777777" w:rsidR="00BD575F" w:rsidRDefault="00BD575F" w:rsidP="009553D6">
            <w:r>
              <w:t>Rarely</w:t>
            </w:r>
          </w:p>
        </w:tc>
        <w:tc>
          <w:tcPr>
            <w:tcW w:w="1440" w:type="dxa"/>
          </w:tcPr>
          <w:p w14:paraId="41E67561" w14:textId="77777777" w:rsidR="00BD575F" w:rsidRDefault="00BD575F" w:rsidP="009553D6">
            <w:r>
              <w:t>Never</w:t>
            </w:r>
          </w:p>
        </w:tc>
      </w:tr>
      <w:tr w:rsidR="00BD575F" w14:paraId="10DD13F9" w14:textId="77777777" w:rsidTr="009553D6">
        <w:tc>
          <w:tcPr>
            <w:tcW w:w="1440" w:type="dxa"/>
          </w:tcPr>
          <w:p w14:paraId="327A9FC4" w14:textId="77777777" w:rsidR="00BD575F" w:rsidRDefault="00BD575F" w:rsidP="009553D6">
            <w:r>
              <w:t>Reduced the amount of work/daily activity</w:t>
            </w:r>
          </w:p>
        </w:tc>
        <w:tc>
          <w:tcPr>
            <w:tcW w:w="1440" w:type="dxa"/>
          </w:tcPr>
          <w:p w14:paraId="254FF035" w14:textId="77777777" w:rsidR="00BD575F" w:rsidRDefault="00BD575F" w:rsidP="009553D6">
            <w:r>
              <w:rPr>
                <w:rFonts w:ascii="Segoe UI Symbol" w:hAnsi="Segoe UI Symbol" w:cs="Segoe UI Symbol"/>
              </w:rPr>
              <w:t>☐</w:t>
            </w:r>
          </w:p>
        </w:tc>
        <w:tc>
          <w:tcPr>
            <w:tcW w:w="1440" w:type="dxa"/>
          </w:tcPr>
          <w:p w14:paraId="06BED81B" w14:textId="77777777" w:rsidR="00BD575F" w:rsidRDefault="00BD575F" w:rsidP="009553D6">
            <w:r>
              <w:rPr>
                <w:rFonts w:ascii="Segoe UI Symbol" w:hAnsi="Segoe UI Symbol" w:cs="Segoe UI Symbol"/>
              </w:rPr>
              <w:t>☐</w:t>
            </w:r>
          </w:p>
        </w:tc>
        <w:tc>
          <w:tcPr>
            <w:tcW w:w="1440" w:type="dxa"/>
          </w:tcPr>
          <w:p w14:paraId="627535C9" w14:textId="77777777" w:rsidR="00BD575F" w:rsidRDefault="00BD575F" w:rsidP="009553D6">
            <w:r>
              <w:rPr>
                <w:rFonts w:ascii="Segoe UI Symbol" w:hAnsi="Segoe UI Symbol" w:cs="Segoe UI Symbol"/>
              </w:rPr>
              <w:t>☐</w:t>
            </w:r>
          </w:p>
        </w:tc>
        <w:tc>
          <w:tcPr>
            <w:tcW w:w="1440" w:type="dxa"/>
          </w:tcPr>
          <w:p w14:paraId="459D3FC7" w14:textId="77777777" w:rsidR="00BD575F" w:rsidRDefault="00BD575F" w:rsidP="009553D6">
            <w:r>
              <w:rPr>
                <w:rFonts w:ascii="Segoe UI Symbol" w:hAnsi="Segoe UI Symbol" w:cs="Segoe UI Symbol"/>
              </w:rPr>
              <w:t>☐</w:t>
            </w:r>
          </w:p>
        </w:tc>
        <w:tc>
          <w:tcPr>
            <w:tcW w:w="1440" w:type="dxa"/>
          </w:tcPr>
          <w:p w14:paraId="3CA49461" w14:textId="77777777" w:rsidR="00BD575F" w:rsidRDefault="00BD575F" w:rsidP="009553D6">
            <w:r>
              <w:rPr>
                <w:rFonts w:ascii="Segoe UI Symbol" w:hAnsi="Segoe UI Symbol" w:cs="Segoe UI Symbol"/>
              </w:rPr>
              <w:t>☐</w:t>
            </w:r>
          </w:p>
        </w:tc>
      </w:tr>
      <w:tr w:rsidR="00BD575F" w14:paraId="74864EA7" w14:textId="77777777" w:rsidTr="009553D6">
        <w:tc>
          <w:tcPr>
            <w:tcW w:w="1440" w:type="dxa"/>
          </w:tcPr>
          <w:p w14:paraId="0C53FCEB" w14:textId="77777777" w:rsidR="00BD575F" w:rsidRDefault="00BD575F" w:rsidP="009553D6">
            <w:r>
              <w:t>Could not perform as well as desired</w:t>
            </w:r>
          </w:p>
        </w:tc>
        <w:tc>
          <w:tcPr>
            <w:tcW w:w="1440" w:type="dxa"/>
          </w:tcPr>
          <w:p w14:paraId="0D1A8576" w14:textId="77777777" w:rsidR="00BD575F" w:rsidRDefault="00BD575F" w:rsidP="009553D6">
            <w:r>
              <w:rPr>
                <w:rFonts w:ascii="Segoe UI Symbol" w:hAnsi="Segoe UI Symbol" w:cs="Segoe UI Symbol"/>
              </w:rPr>
              <w:t>☐</w:t>
            </w:r>
          </w:p>
        </w:tc>
        <w:tc>
          <w:tcPr>
            <w:tcW w:w="1440" w:type="dxa"/>
          </w:tcPr>
          <w:p w14:paraId="4D7EBB49" w14:textId="77777777" w:rsidR="00BD575F" w:rsidRDefault="00BD575F" w:rsidP="009553D6">
            <w:r>
              <w:rPr>
                <w:rFonts w:ascii="Segoe UI Symbol" w:hAnsi="Segoe UI Symbol" w:cs="Segoe UI Symbol"/>
              </w:rPr>
              <w:t>☐</w:t>
            </w:r>
          </w:p>
        </w:tc>
        <w:tc>
          <w:tcPr>
            <w:tcW w:w="1440" w:type="dxa"/>
          </w:tcPr>
          <w:p w14:paraId="11E3BAEF" w14:textId="77777777" w:rsidR="00BD575F" w:rsidRDefault="00BD575F" w:rsidP="009553D6">
            <w:r>
              <w:rPr>
                <w:rFonts w:ascii="Segoe UI Symbol" w:hAnsi="Segoe UI Symbol" w:cs="Segoe UI Symbol"/>
              </w:rPr>
              <w:t>☐</w:t>
            </w:r>
          </w:p>
        </w:tc>
        <w:tc>
          <w:tcPr>
            <w:tcW w:w="1440" w:type="dxa"/>
          </w:tcPr>
          <w:p w14:paraId="68872D60" w14:textId="77777777" w:rsidR="00BD575F" w:rsidRDefault="00BD575F" w:rsidP="009553D6">
            <w:r>
              <w:rPr>
                <w:rFonts w:ascii="Segoe UI Symbol" w:hAnsi="Segoe UI Symbol" w:cs="Segoe UI Symbol"/>
              </w:rPr>
              <w:t>☐</w:t>
            </w:r>
          </w:p>
        </w:tc>
        <w:tc>
          <w:tcPr>
            <w:tcW w:w="1440" w:type="dxa"/>
          </w:tcPr>
          <w:p w14:paraId="24E4B1D0" w14:textId="77777777" w:rsidR="00BD575F" w:rsidRDefault="00BD575F" w:rsidP="009553D6">
            <w:r>
              <w:rPr>
                <w:rFonts w:ascii="Segoe UI Symbol" w:hAnsi="Segoe UI Symbol" w:cs="Segoe UI Symbol"/>
              </w:rPr>
              <w:t>☐</w:t>
            </w:r>
          </w:p>
        </w:tc>
      </w:tr>
      <w:tr w:rsidR="00BD575F" w14:paraId="65D2F2B3" w14:textId="77777777" w:rsidTr="009553D6">
        <w:tc>
          <w:tcPr>
            <w:tcW w:w="1440" w:type="dxa"/>
          </w:tcPr>
          <w:p w14:paraId="5F84518E" w14:textId="77777777" w:rsidR="00BD575F" w:rsidRDefault="00BD575F" w:rsidP="009553D6">
            <w:r>
              <w:t xml:space="preserve">Could not perform </w:t>
            </w:r>
            <w:r>
              <w:lastRenderedPageBreak/>
              <w:t>certain tasks due to physical conditions</w:t>
            </w:r>
          </w:p>
        </w:tc>
        <w:tc>
          <w:tcPr>
            <w:tcW w:w="1440" w:type="dxa"/>
          </w:tcPr>
          <w:p w14:paraId="72399C36" w14:textId="77777777" w:rsidR="00BD575F" w:rsidRDefault="00BD575F" w:rsidP="009553D6">
            <w:r>
              <w:rPr>
                <w:rFonts w:ascii="Segoe UI Symbol" w:hAnsi="Segoe UI Symbol" w:cs="Segoe UI Symbol"/>
              </w:rPr>
              <w:lastRenderedPageBreak/>
              <w:t>☐</w:t>
            </w:r>
          </w:p>
        </w:tc>
        <w:tc>
          <w:tcPr>
            <w:tcW w:w="1440" w:type="dxa"/>
          </w:tcPr>
          <w:p w14:paraId="272AA57A" w14:textId="77777777" w:rsidR="00BD575F" w:rsidRDefault="00BD575F" w:rsidP="009553D6">
            <w:r>
              <w:rPr>
                <w:rFonts w:ascii="Segoe UI Symbol" w:hAnsi="Segoe UI Symbol" w:cs="Segoe UI Symbol"/>
              </w:rPr>
              <w:t>☐</w:t>
            </w:r>
          </w:p>
        </w:tc>
        <w:tc>
          <w:tcPr>
            <w:tcW w:w="1440" w:type="dxa"/>
          </w:tcPr>
          <w:p w14:paraId="2A1AF557" w14:textId="77777777" w:rsidR="00BD575F" w:rsidRDefault="00BD575F" w:rsidP="009553D6">
            <w:r>
              <w:rPr>
                <w:rFonts w:ascii="Segoe UI Symbol" w:hAnsi="Segoe UI Symbol" w:cs="Segoe UI Symbol"/>
              </w:rPr>
              <w:t>☐</w:t>
            </w:r>
          </w:p>
        </w:tc>
        <w:tc>
          <w:tcPr>
            <w:tcW w:w="1440" w:type="dxa"/>
          </w:tcPr>
          <w:p w14:paraId="6742D109" w14:textId="77777777" w:rsidR="00BD575F" w:rsidRDefault="00BD575F" w:rsidP="009553D6">
            <w:r>
              <w:rPr>
                <w:rFonts w:ascii="Segoe UI Symbol" w:hAnsi="Segoe UI Symbol" w:cs="Segoe UI Symbol"/>
              </w:rPr>
              <w:t>☐</w:t>
            </w:r>
          </w:p>
        </w:tc>
        <w:tc>
          <w:tcPr>
            <w:tcW w:w="1440" w:type="dxa"/>
          </w:tcPr>
          <w:p w14:paraId="095A3C96" w14:textId="77777777" w:rsidR="00BD575F" w:rsidRDefault="00BD575F" w:rsidP="009553D6">
            <w:r>
              <w:rPr>
                <w:rFonts w:ascii="Segoe UI Symbol" w:hAnsi="Segoe UI Symbol" w:cs="Segoe UI Symbol"/>
              </w:rPr>
              <w:t>☐</w:t>
            </w:r>
          </w:p>
        </w:tc>
      </w:tr>
      <w:tr w:rsidR="00BD575F" w14:paraId="1271B136" w14:textId="77777777" w:rsidTr="009553D6">
        <w:tc>
          <w:tcPr>
            <w:tcW w:w="1440" w:type="dxa"/>
          </w:tcPr>
          <w:p w14:paraId="68B59D4F" w14:textId="77777777" w:rsidR="00BD575F" w:rsidRDefault="00BD575F" w:rsidP="009553D6">
            <w:r>
              <w:t>Needed more effort than usual to complete tasks</w:t>
            </w:r>
          </w:p>
        </w:tc>
        <w:tc>
          <w:tcPr>
            <w:tcW w:w="1440" w:type="dxa"/>
          </w:tcPr>
          <w:p w14:paraId="1A60C933" w14:textId="77777777" w:rsidR="00BD575F" w:rsidRDefault="00BD575F" w:rsidP="009553D6">
            <w:r>
              <w:rPr>
                <w:rFonts w:ascii="Segoe UI Symbol" w:hAnsi="Segoe UI Symbol" w:cs="Segoe UI Symbol"/>
              </w:rPr>
              <w:t>☐</w:t>
            </w:r>
          </w:p>
        </w:tc>
        <w:tc>
          <w:tcPr>
            <w:tcW w:w="1440" w:type="dxa"/>
          </w:tcPr>
          <w:p w14:paraId="0E1379C7" w14:textId="77777777" w:rsidR="00BD575F" w:rsidRDefault="00BD575F" w:rsidP="009553D6">
            <w:r>
              <w:rPr>
                <w:rFonts w:ascii="Segoe UI Symbol" w:hAnsi="Segoe UI Symbol" w:cs="Segoe UI Symbol"/>
              </w:rPr>
              <w:t>☐</w:t>
            </w:r>
          </w:p>
        </w:tc>
        <w:tc>
          <w:tcPr>
            <w:tcW w:w="1440" w:type="dxa"/>
          </w:tcPr>
          <w:p w14:paraId="1C338F60" w14:textId="77777777" w:rsidR="00BD575F" w:rsidRDefault="00BD575F" w:rsidP="009553D6">
            <w:r>
              <w:rPr>
                <w:rFonts w:ascii="Segoe UI Symbol" w:hAnsi="Segoe UI Symbol" w:cs="Segoe UI Symbol"/>
              </w:rPr>
              <w:t>☐</w:t>
            </w:r>
          </w:p>
        </w:tc>
        <w:tc>
          <w:tcPr>
            <w:tcW w:w="1440" w:type="dxa"/>
          </w:tcPr>
          <w:p w14:paraId="011025AE" w14:textId="77777777" w:rsidR="00BD575F" w:rsidRDefault="00BD575F" w:rsidP="009553D6">
            <w:r>
              <w:rPr>
                <w:rFonts w:ascii="Segoe UI Symbol" w:hAnsi="Segoe UI Symbol" w:cs="Segoe UI Symbol"/>
              </w:rPr>
              <w:t>☐</w:t>
            </w:r>
          </w:p>
        </w:tc>
        <w:tc>
          <w:tcPr>
            <w:tcW w:w="1440" w:type="dxa"/>
          </w:tcPr>
          <w:p w14:paraId="6382227B" w14:textId="77777777" w:rsidR="00BD575F" w:rsidRDefault="00BD575F" w:rsidP="009553D6">
            <w:r>
              <w:rPr>
                <w:rFonts w:ascii="Segoe UI Symbol" w:hAnsi="Segoe UI Symbol" w:cs="Segoe UI Symbol"/>
              </w:rPr>
              <w:t>☐</w:t>
            </w:r>
          </w:p>
        </w:tc>
      </w:tr>
    </w:tbl>
    <w:p w14:paraId="2EA83278" w14:textId="77777777" w:rsidR="00BD575F" w:rsidRDefault="00BD575F" w:rsidP="00BD575F">
      <w:r>
        <w:t>Q5. In the past month, did you experience limitations due to emotional problems?</w:t>
      </w:r>
    </w:p>
    <w:tbl>
      <w:tblPr>
        <w:tblStyle w:val="afe"/>
        <w:tblW w:w="0" w:type="auto"/>
        <w:tblLook w:val="04A0" w:firstRow="1" w:lastRow="0" w:firstColumn="1" w:lastColumn="0" w:noHBand="0" w:noVBand="1"/>
      </w:tblPr>
      <w:tblGrid>
        <w:gridCol w:w="1520"/>
        <w:gridCol w:w="1440"/>
        <w:gridCol w:w="1440"/>
        <w:gridCol w:w="1440"/>
        <w:gridCol w:w="1440"/>
        <w:gridCol w:w="1440"/>
      </w:tblGrid>
      <w:tr w:rsidR="00BD575F" w14:paraId="26B7544F" w14:textId="77777777" w:rsidTr="009553D6">
        <w:tc>
          <w:tcPr>
            <w:tcW w:w="1440" w:type="dxa"/>
          </w:tcPr>
          <w:p w14:paraId="05A4F4DF" w14:textId="77777777" w:rsidR="00BD575F" w:rsidRDefault="00BD575F" w:rsidP="009553D6">
            <w:r>
              <w:t>Item</w:t>
            </w:r>
          </w:p>
        </w:tc>
        <w:tc>
          <w:tcPr>
            <w:tcW w:w="1440" w:type="dxa"/>
          </w:tcPr>
          <w:p w14:paraId="2452C93C" w14:textId="77777777" w:rsidR="00BD575F" w:rsidRDefault="00BD575F" w:rsidP="009553D6">
            <w:r>
              <w:t>Always</w:t>
            </w:r>
          </w:p>
        </w:tc>
        <w:tc>
          <w:tcPr>
            <w:tcW w:w="1440" w:type="dxa"/>
          </w:tcPr>
          <w:p w14:paraId="16FEBB72" w14:textId="77777777" w:rsidR="00BD575F" w:rsidRDefault="00BD575F" w:rsidP="009553D6">
            <w:r>
              <w:t>Often</w:t>
            </w:r>
          </w:p>
        </w:tc>
        <w:tc>
          <w:tcPr>
            <w:tcW w:w="1440" w:type="dxa"/>
          </w:tcPr>
          <w:p w14:paraId="4569C42E" w14:textId="77777777" w:rsidR="00BD575F" w:rsidRDefault="00BD575F" w:rsidP="009553D6">
            <w:r>
              <w:t>Sometimes</w:t>
            </w:r>
          </w:p>
        </w:tc>
        <w:tc>
          <w:tcPr>
            <w:tcW w:w="1440" w:type="dxa"/>
          </w:tcPr>
          <w:p w14:paraId="0597E24B" w14:textId="77777777" w:rsidR="00BD575F" w:rsidRDefault="00BD575F" w:rsidP="009553D6">
            <w:r>
              <w:t>Rarely</w:t>
            </w:r>
          </w:p>
        </w:tc>
        <w:tc>
          <w:tcPr>
            <w:tcW w:w="1440" w:type="dxa"/>
          </w:tcPr>
          <w:p w14:paraId="2ED118F6" w14:textId="77777777" w:rsidR="00BD575F" w:rsidRDefault="00BD575F" w:rsidP="009553D6">
            <w:r>
              <w:t>Never</w:t>
            </w:r>
          </w:p>
        </w:tc>
      </w:tr>
      <w:tr w:rsidR="00BD575F" w14:paraId="76D2285B" w14:textId="77777777" w:rsidTr="009553D6">
        <w:tc>
          <w:tcPr>
            <w:tcW w:w="1440" w:type="dxa"/>
          </w:tcPr>
          <w:p w14:paraId="622A245A" w14:textId="77777777" w:rsidR="00BD575F" w:rsidRDefault="00BD575F" w:rsidP="009553D6">
            <w:r>
              <w:t>Reduced the amount of work/daily activity</w:t>
            </w:r>
          </w:p>
        </w:tc>
        <w:tc>
          <w:tcPr>
            <w:tcW w:w="1440" w:type="dxa"/>
          </w:tcPr>
          <w:p w14:paraId="05C17FBE" w14:textId="77777777" w:rsidR="00BD575F" w:rsidRDefault="00BD575F" w:rsidP="009553D6">
            <w:r>
              <w:rPr>
                <w:rFonts w:ascii="Segoe UI Symbol" w:hAnsi="Segoe UI Symbol" w:cs="Segoe UI Symbol"/>
              </w:rPr>
              <w:t>☐</w:t>
            </w:r>
          </w:p>
        </w:tc>
        <w:tc>
          <w:tcPr>
            <w:tcW w:w="1440" w:type="dxa"/>
          </w:tcPr>
          <w:p w14:paraId="6B4E56D7" w14:textId="77777777" w:rsidR="00BD575F" w:rsidRDefault="00BD575F" w:rsidP="009553D6">
            <w:r>
              <w:rPr>
                <w:rFonts w:ascii="Segoe UI Symbol" w:hAnsi="Segoe UI Symbol" w:cs="Segoe UI Symbol"/>
              </w:rPr>
              <w:t>☐</w:t>
            </w:r>
          </w:p>
        </w:tc>
        <w:tc>
          <w:tcPr>
            <w:tcW w:w="1440" w:type="dxa"/>
          </w:tcPr>
          <w:p w14:paraId="37666680" w14:textId="77777777" w:rsidR="00BD575F" w:rsidRDefault="00BD575F" w:rsidP="009553D6">
            <w:r>
              <w:rPr>
                <w:rFonts w:ascii="Segoe UI Symbol" w:hAnsi="Segoe UI Symbol" w:cs="Segoe UI Symbol"/>
              </w:rPr>
              <w:t>☐</w:t>
            </w:r>
          </w:p>
        </w:tc>
        <w:tc>
          <w:tcPr>
            <w:tcW w:w="1440" w:type="dxa"/>
          </w:tcPr>
          <w:p w14:paraId="6E7701A8" w14:textId="77777777" w:rsidR="00BD575F" w:rsidRDefault="00BD575F" w:rsidP="009553D6">
            <w:r>
              <w:rPr>
                <w:rFonts w:ascii="Segoe UI Symbol" w:hAnsi="Segoe UI Symbol" w:cs="Segoe UI Symbol"/>
              </w:rPr>
              <w:t>☐</w:t>
            </w:r>
          </w:p>
        </w:tc>
        <w:tc>
          <w:tcPr>
            <w:tcW w:w="1440" w:type="dxa"/>
          </w:tcPr>
          <w:p w14:paraId="66877CF8" w14:textId="77777777" w:rsidR="00BD575F" w:rsidRDefault="00BD575F" w:rsidP="009553D6">
            <w:r>
              <w:rPr>
                <w:rFonts w:ascii="Segoe UI Symbol" w:hAnsi="Segoe UI Symbol" w:cs="Segoe UI Symbol"/>
              </w:rPr>
              <w:t>☐</w:t>
            </w:r>
          </w:p>
        </w:tc>
      </w:tr>
      <w:tr w:rsidR="00BD575F" w14:paraId="4730292F" w14:textId="77777777" w:rsidTr="009553D6">
        <w:tc>
          <w:tcPr>
            <w:tcW w:w="1440" w:type="dxa"/>
          </w:tcPr>
          <w:p w14:paraId="77632B55" w14:textId="77777777" w:rsidR="00BD575F" w:rsidRDefault="00BD575F" w:rsidP="009553D6">
            <w:r>
              <w:t>Could not perform as well as desired</w:t>
            </w:r>
          </w:p>
        </w:tc>
        <w:tc>
          <w:tcPr>
            <w:tcW w:w="1440" w:type="dxa"/>
          </w:tcPr>
          <w:p w14:paraId="32825AE2" w14:textId="77777777" w:rsidR="00BD575F" w:rsidRDefault="00BD575F" w:rsidP="009553D6">
            <w:r>
              <w:rPr>
                <w:rFonts w:ascii="Segoe UI Symbol" w:hAnsi="Segoe UI Symbol" w:cs="Segoe UI Symbol"/>
              </w:rPr>
              <w:t>☐</w:t>
            </w:r>
          </w:p>
        </w:tc>
        <w:tc>
          <w:tcPr>
            <w:tcW w:w="1440" w:type="dxa"/>
          </w:tcPr>
          <w:p w14:paraId="4DE56572" w14:textId="77777777" w:rsidR="00BD575F" w:rsidRDefault="00BD575F" w:rsidP="009553D6">
            <w:r>
              <w:rPr>
                <w:rFonts w:ascii="Segoe UI Symbol" w:hAnsi="Segoe UI Symbol" w:cs="Segoe UI Symbol"/>
              </w:rPr>
              <w:t>☐</w:t>
            </w:r>
          </w:p>
        </w:tc>
        <w:tc>
          <w:tcPr>
            <w:tcW w:w="1440" w:type="dxa"/>
          </w:tcPr>
          <w:p w14:paraId="74719BFB" w14:textId="77777777" w:rsidR="00BD575F" w:rsidRDefault="00BD575F" w:rsidP="009553D6">
            <w:r>
              <w:rPr>
                <w:rFonts w:ascii="Segoe UI Symbol" w:hAnsi="Segoe UI Symbol" w:cs="Segoe UI Symbol"/>
              </w:rPr>
              <w:t>☐</w:t>
            </w:r>
          </w:p>
        </w:tc>
        <w:tc>
          <w:tcPr>
            <w:tcW w:w="1440" w:type="dxa"/>
          </w:tcPr>
          <w:p w14:paraId="4579D6A8" w14:textId="77777777" w:rsidR="00BD575F" w:rsidRDefault="00BD575F" w:rsidP="009553D6">
            <w:r>
              <w:rPr>
                <w:rFonts w:ascii="Segoe UI Symbol" w:hAnsi="Segoe UI Symbol" w:cs="Segoe UI Symbol"/>
              </w:rPr>
              <w:t>☐</w:t>
            </w:r>
          </w:p>
        </w:tc>
        <w:tc>
          <w:tcPr>
            <w:tcW w:w="1440" w:type="dxa"/>
          </w:tcPr>
          <w:p w14:paraId="6E2CC937" w14:textId="77777777" w:rsidR="00BD575F" w:rsidRDefault="00BD575F" w:rsidP="009553D6">
            <w:r>
              <w:rPr>
                <w:rFonts w:ascii="Segoe UI Symbol" w:hAnsi="Segoe UI Symbol" w:cs="Segoe UI Symbol"/>
              </w:rPr>
              <w:t>☐</w:t>
            </w:r>
          </w:p>
        </w:tc>
      </w:tr>
      <w:tr w:rsidR="00BD575F" w14:paraId="792E1D25" w14:textId="77777777" w:rsidTr="009553D6">
        <w:tc>
          <w:tcPr>
            <w:tcW w:w="1440" w:type="dxa"/>
          </w:tcPr>
          <w:p w14:paraId="1DA8C0A0" w14:textId="77777777" w:rsidR="00BD575F" w:rsidRDefault="00BD575F" w:rsidP="009553D6">
            <w:r>
              <w:t>Had difficulty concentrating on tasks</w:t>
            </w:r>
          </w:p>
        </w:tc>
        <w:tc>
          <w:tcPr>
            <w:tcW w:w="1440" w:type="dxa"/>
          </w:tcPr>
          <w:p w14:paraId="6DF277B7" w14:textId="77777777" w:rsidR="00BD575F" w:rsidRDefault="00BD575F" w:rsidP="009553D6">
            <w:r>
              <w:rPr>
                <w:rFonts w:ascii="Segoe UI Symbol" w:hAnsi="Segoe UI Symbol" w:cs="Segoe UI Symbol"/>
              </w:rPr>
              <w:t>☐</w:t>
            </w:r>
          </w:p>
        </w:tc>
        <w:tc>
          <w:tcPr>
            <w:tcW w:w="1440" w:type="dxa"/>
          </w:tcPr>
          <w:p w14:paraId="09E78D29" w14:textId="77777777" w:rsidR="00BD575F" w:rsidRDefault="00BD575F" w:rsidP="009553D6">
            <w:r>
              <w:rPr>
                <w:rFonts w:ascii="Segoe UI Symbol" w:hAnsi="Segoe UI Symbol" w:cs="Segoe UI Symbol"/>
              </w:rPr>
              <w:t>☐</w:t>
            </w:r>
          </w:p>
        </w:tc>
        <w:tc>
          <w:tcPr>
            <w:tcW w:w="1440" w:type="dxa"/>
          </w:tcPr>
          <w:p w14:paraId="131F241B" w14:textId="77777777" w:rsidR="00BD575F" w:rsidRDefault="00BD575F" w:rsidP="009553D6">
            <w:r>
              <w:rPr>
                <w:rFonts w:ascii="Segoe UI Symbol" w:hAnsi="Segoe UI Symbol" w:cs="Segoe UI Symbol"/>
              </w:rPr>
              <w:t>☐</w:t>
            </w:r>
          </w:p>
        </w:tc>
        <w:tc>
          <w:tcPr>
            <w:tcW w:w="1440" w:type="dxa"/>
          </w:tcPr>
          <w:p w14:paraId="2CB8DADB" w14:textId="77777777" w:rsidR="00BD575F" w:rsidRDefault="00BD575F" w:rsidP="009553D6">
            <w:r>
              <w:rPr>
                <w:rFonts w:ascii="Segoe UI Symbol" w:hAnsi="Segoe UI Symbol" w:cs="Segoe UI Symbol"/>
              </w:rPr>
              <w:t>☐</w:t>
            </w:r>
          </w:p>
        </w:tc>
        <w:tc>
          <w:tcPr>
            <w:tcW w:w="1440" w:type="dxa"/>
          </w:tcPr>
          <w:p w14:paraId="4AB0BC21" w14:textId="77777777" w:rsidR="00BD575F" w:rsidRDefault="00BD575F" w:rsidP="009553D6">
            <w:r>
              <w:rPr>
                <w:rFonts w:ascii="Segoe UI Symbol" w:hAnsi="Segoe UI Symbol" w:cs="Segoe UI Symbol"/>
              </w:rPr>
              <w:t>☐</w:t>
            </w:r>
          </w:p>
        </w:tc>
      </w:tr>
    </w:tbl>
    <w:p w14:paraId="79210881" w14:textId="77777777" w:rsidR="00BD575F" w:rsidRDefault="00BD575F" w:rsidP="00BD575F">
      <w:r>
        <w:t>Q6. In the past month, how much was your social life affected by physical or psychological problems?</w:t>
      </w:r>
    </w:p>
    <w:p w14:paraId="035024A5" w14:textId="77777777" w:rsidR="00BD575F" w:rsidRDefault="00BD575F" w:rsidP="00BD575F">
      <w:r>
        <w:rPr>
          <w:rFonts w:ascii="Segoe UI Symbol" w:hAnsi="Segoe UI Symbol" w:cs="Segoe UI Symbol"/>
        </w:rPr>
        <w:t>☐</w:t>
      </w:r>
      <w:r>
        <w:t xml:space="preserve"> Not at all</w:t>
      </w:r>
      <w:r>
        <w:t xml:space="preserve">　</w:t>
      </w:r>
      <w:r>
        <w:rPr>
          <w:rFonts w:ascii="Segoe UI Symbol" w:hAnsi="Segoe UI Symbol" w:cs="Segoe UI Symbol"/>
        </w:rPr>
        <w:t>☐</w:t>
      </w:r>
      <w:r>
        <w:t xml:space="preserve"> Slightly</w:t>
      </w:r>
      <w:r>
        <w:t xml:space="preserve">　</w:t>
      </w:r>
      <w:r>
        <w:rPr>
          <w:rFonts w:ascii="Segoe UI Symbol" w:hAnsi="Segoe UI Symbol" w:cs="Segoe UI Symbol"/>
        </w:rPr>
        <w:t>☐</w:t>
      </w:r>
      <w:r>
        <w:t xml:space="preserve"> Moderately</w:t>
      </w:r>
      <w:r>
        <w:t xml:space="preserve">　</w:t>
      </w:r>
      <w:r>
        <w:rPr>
          <w:rFonts w:ascii="Segoe UI Symbol" w:hAnsi="Segoe UI Symbol" w:cs="Segoe UI Symbol"/>
        </w:rPr>
        <w:t>☐</w:t>
      </w:r>
      <w:r>
        <w:t xml:space="preserve"> Considerably</w:t>
      </w:r>
      <w:r>
        <w:t xml:space="preserve">　</w:t>
      </w:r>
      <w:r>
        <w:rPr>
          <w:rFonts w:ascii="Segoe UI Symbol" w:hAnsi="Segoe UI Symbol" w:cs="Segoe UI Symbol"/>
        </w:rPr>
        <w:t>☐</w:t>
      </w:r>
      <w:r>
        <w:t xml:space="preserve"> Extremely</w:t>
      </w:r>
    </w:p>
    <w:p w14:paraId="349A7115" w14:textId="77777777" w:rsidR="00BD575F" w:rsidRDefault="00BD575F" w:rsidP="00BD575F">
      <w:r>
        <w:t>Q7. In the past month, how much bodily pain did you experience?</w:t>
      </w:r>
    </w:p>
    <w:p w14:paraId="23F113BE" w14:textId="77777777" w:rsidR="00BD575F" w:rsidRDefault="00BD575F" w:rsidP="00BD575F">
      <w:r>
        <w:rPr>
          <w:rFonts w:ascii="Segoe UI Symbol" w:hAnsi="Segoe UI Symbol" w:cs="Segoe UI Symbol"/>
        </w:rPr>
        <w:t>☐</w:t>
      </w:r>
      <w:r>
        <w:t xml:space="preserve"> None</w:t>
      </w:r>
      <w:r>
        <w:t xml:space="preserve">　</w:t>
      </w:r>
      <w:r>
        <w:rPr>
          <w:rFonts w:ascii="Segoe UI Symbol" w:hAnsi="Segoe UI Symbol" w:cs="Segoe UI Symbol"/>
        </w:rPr>
        <w:t>☐</w:t>
      </w:r>
      <w:r>
        <w:t xml:space="preserve"> Very mild</w:t>
      </w:r>
      <w:r>
        <w:t xml:space="preserve">　</w:t>
      </w:r>
      <w:r>
        <w:rPr>
          <w:rFonts w:ascii="Segoe UI Symbol" w:hAnsi="Segoe UI Symbol" w:cs="Segoe UI Symbol"/>
        </w:rPr>
        <w:t>☐</w:t>
      </w:r>
      <w:r>
        <w:t xml:space="preserve"> Mild</w:t>
      </w:r>
      <w:r>
        <w:t xml:space="preserve">　</w:t>
      </w:r>
      <w:r>
        <w:rPr>
          <w:rFonts w:ascii="Segoe UI Symbol" w:hAnsi="Segoe UI Symbol" w:cs="Segoe UI Symbol"/>
        </w:rPr>
        <w:t>☐</w:t>
      </w:r>
      <w:r>
        <w:t xml:space="preserve"> Moderate</w:t>
      </w:r>
      <w:r>
        <w:t xml:space="preserve">　</w:t>
      </w:r>
      <w:r>
        <w:rPr>
          <w:rFonts w:ascii="Segoe UI Symbol" w:hAnsi="Segoe UI Symbol" w:cs="Segoe UI Symbol"/>
        </w:rPr>
        <w:t>☐</w:t>
      </w:r>
      <w:r>
        <w:t xml:space="preserve"> Severe</w:t>
      </w:r>
      <w:r>
        <w:t xml:space="preserve">　</w:t>
      </w:r>
      <w:r>
        <w:rPr>
          <w:rFonts w:ascii="Segoe UI Symbol" w:hAnsi="Segoe UI Symbol" w:cs="Segoe UI Symbol"/>
        </w:rPr>
        <w:t>☐</w:t>
      </w:r>
      <w:r>
        <w:t xml:space="preserve"> Very severe</w:t>
      </w:r>
    </w:p>
    <w:p w14:paraId="728F13B9" w14:textId="77777777" w:rsidR="00BD575F" w:rsidRDefault="00BD575F" w:rsidP="00BD575F">
      <w:r>
        <w:t>Q8. In the past month, to what extent did pain interfere with your normal work (including housework)?</w:t>
      </w:r>
    </w:p>
    <w:p w14:paraId="75F486C8" w14:textId="77777777" w:rsidR="00BD575F" w:rsidRDefault="00BD575F" w:rsidP="00BD575F">
      <w:r>
        <w:rPr>
          <w:rFonts w:ascii="Segoe UI Symbol" w:hAnsi="Segoe UI Symbol" w:cs="Segoe UI Symbol"/>
        </w:rPr>
        <w:t>☐</w:t>
      </w:r>
      <w:r>
        <w:t xml:space="preserve"> Not at all</w:t>
      </w:r>
      <w:r>
        <w:t xml:space="preserve">　</w:t>
      </w:r>
      <w:r>
        <w:rPr>
          <w:rFonts w:ascii="Segoe UI Symbol" w:hAnsi="Segoe UI Symbol" w:cs="Segoe UI Symbol"/>
        </w:rPr>
        <w:t>☐</w:t>
      </w:r>
      <w:r>
        <w:t xml:space="preserve"> Slightly</w:t>
      </w:r>
      <w:r>
        <w:t xml:space="preserve">　</w:t>
      </w:r>
      <w:r>
        <w:rPr>
          <w:rFonts w:ascii="Segoe UI Symbol" w:hAnsi="Segoe UI Symbol" w:cs="Segoe UI Symbol"/>
        </w:rPr>
        <w:t>☐</w:t>
      </w:r>
      <w:r>
        <w:t xml:space="preserve"> Moderately</w:t>
      </w:r>
      <w:r>
        <w:t xml:space="preserve">　</w:t>
      </w:r>
      <w:r>
        <w:rPr>
          <w:rFonts w:ascii="Segoe UI Symbol" w:hAnsi="Segoe UI Symbol" w:cs="Segoe UI Symbol"/>
        </w:rPr>
        <w:t>☐</w:t>
      </w:r>
      <w:r>
        <w:t xml:space="preserve"> Considerably</w:t>
      </w:r>
      <w:r>
        <w:t xml:space="preserve">　</w:t>
      </w:r>
      <w:r>
        <w:rPr>
          <w:rFonts w:ascii="Segoe UI Symbol" w:hAnsi="Segoe UI Symbol" w:cs="Segoe UI Symbol"/>
        </w:rPr>
        <w:t>☐</w:t>
      </w:r>
      <w:r>
        <w:t xml:space="preserve"> Extremely</w:t>
      </w:r>
    </w:p>
    <w:p w14:paraId="40E39A1F" w14:textId="77777777" w:rsidR="00BD575F" w:rsidRDefault="00BD575F" w:rsidP="00BD575F">
      <w:r>
        <w:t>Q9. In the past month, how often did you feel the following?</w:t>
      </w:r>
    </w:p>
    <w:tbl>
      <w:tblPr>
        <w:tblStyle w:val="afe"/>
        <w:tblW w:w="0" w:type="auto"/>
        <w:tblLook w:val="04A0" w:firstRow="1" w:lastRow="0" w:firstColumn="1" w:lastColumn="0" w:noHBand="0" w:noVBand="1"/>
      </w:tblPr>
      <w:tblGrid>
        <w:gridCol w:w="1440"/>
        <w:gridCol w:w="1440"/>
        <w:gridCol w:w="1440"/>
        <w:gridCol w:w="1440"/>
        <w:gridCol w:w="1440"/>
        <w:gridCol w:w="1440"/>
      </w:tblGrid>
      <w:tr w:rsidR="00BD575F" w14:paraId="39C6ACAE" w14:textId="77777777" w:rsidTr="009553D6">
        <w:tc>
          <w:tcPr>
            <w:tcW w:w="1440" w:type="dxa"/>
          </w:tcPr>
          <w:p w14:paraId="769C6DA7" w14:textId="77777777" w:rsidR="00BD575F" w:rsidRDefault="00BD575F" w:rsidP="009553D6">
            <w:r>
              <w:t>Item</w:t>
            </w:r>
          </w:p>
        </w:tc>
        <w:tc>
          <w:tcPr>
            <w:tcW w:w="1440" w:type="dxa"/>
          </w:tcPr>
          <w:p w14:paraId="6A278A10" w14:textId="77777777" w:rsidR="00BD575F" w:rsidRDefault="00BD575F" w:rsidP="009553D6">
            <w:r>
              <w:t>Always</w:t>
            </w:r>
          </w:p>
        </w:tc>
        <w:tc>
          <w:tcPr>
            <w:tcW w:w="1440" w:type="dxa"/>
          </w:tcPr>
          <w:p w14:paraId="09E88552" w14:textId="77777777" w:rsidR="00BD575F" w:rsidRDefault="00BD575F" w:rsidP="009553D6">
            <w:r>
              <w:t>Almost always</w:t>
            </w:r>
          </w:p>
        </w:tc>
        <w:tc>
          <w:tcPr>
            <w:tcW w:w="1440" w:type="dxa"/>
          </w:tcPr>
          <w:p w14:paraId="384F57C8" w14:textId="77777777" w:rsidR="00BD575F" w:rsidRDefault="00BD575F" w:rsidP="009553D6">
            <w:r>
              <w:t>Sometimes</w:t>
            </w:r>
          </w:p>
        </w:tc>
        <w:tc>
          <w:tcPr>
            <w:tcW w:w="1440" w:type="dxa"/>
          </w:tcPr>
          <w:p w14:paraId="56E767F3" w14:textId="77777777" w:rsidR="00BD575F" w:rsidRDefault="00BD575F" w:rsidP="009553D6">
            <w:r>
              <w:t>Rarely</w:t>
            </w:r>
          </w:p>
        </w:tc>
        <w:tc>
          <w:tcPr>
            <w:tcW w:w="1440" w:type="dxa"/>
          </w:tcPr>
          <w:p w14:paraId="068BBC62" w14:textId="77777777" w:rsidR="00BD575F" w:rsidRDefault="00BD575F" w:rsidP="009553D6">
            <w:r>
              <w:t>Never</w:t>
            </w:r>
          </w:p>
        </w:tc>
      </w:tr>
      <w:tr w:rsidR="00BD575F" w14:paraId="434E1882" w14:textId="77777777" w:rsidTr="009553D6">
        <w:tc>
          <w:tcPr>
            <w:tcW w:w="1440" w:type="dxa"/>
          </w:tcPr>
          <w:p w14:paraId="15DB6814" w14:textId="77777777" w:rsidR="00BD575F" w:rsidRDefault="00BD575F" w:rsidP="009553D6">
            <w:r>
              <w:t>Felt full of energy</w:t>
            </w:r>
          </w:p>
        </w:tc>
        <w:tc>
          <w:tcPr>
            <w:tcW w:w="1440" w:type="dxa"/>
          </w:tcPr>
          <w:p w14:paraId="1D348B14" w14:textId="77777777" w:rsidR="00BD575F" w:rsidRDefault="00BD575F" w:rsidP="009553D6">
            <w:r>
              <w:rPr>
                <w:rFonts w:ascii="Segoe UI Symbol" w:hAnsi="Segoe UI Symbol" w:cs="Segoe UI Symbol"/>
              </w:rPr>
              <w:t>☐</w:t>
            </w:r>
          </w:p>
        </w:tc>
        <w:tc>
          <w:tcPr>
            <w:tcW w:w="1440" w:type="dxa"/>
          </w:tcPr>
          <w:p w14:paraId="03C84082" w14:textId="77777777" w:rsidR="00BD575F" w:rsidRDefault="00BD575F" w:rsidP="009553D6">
            <w:r>
              <w:rPr>
                <w:rFonts w:ascii="Segoe UI Symbol" w:hAnsi="Segoe UI Symbol" w:cs="Segoe UI Symbol"/>
              </w:rPr>
              <w:t>☐</w:t>
            </w:r>
          </w:p>
        </w:tc>
        <w:tc>
          <w:tcPr>
            <w:tcW w:w="1440" w:type="dxa"/>
          </w:tcPr>
          <w:p w14:paraId="345F5E38" w14:textId="77777777" w:rsidR="00BD575F" w:rsidRDefault="00BD575F" w:rsidP="009553D6">
            <w:r>
              <w:rPr>
                <w:rFonts w:ascii="Segoe UI Symbol" w:hAnsi="Segoe UI Symbol" w:cs="Segoe UI Symbol"/>
              </w:rPr>
              <w:t>☐</w:t>
            </w:r>
          </w:p>
        </w:tc>
        <w:tc>
          <w:tcPr>
            <w:tcW w:w="1440" w:type="dxa"/>
          </w:tcPr>
          <w:p w14:paraId="49AE5D84" w14:textId="77777777" w:rsidR="00BD575F" w:rsidRDefault="00BD575F" w:rsidP="009553D6">
            <w:r>
              <w:rPr>
                <w:rFonts w:ascii="Segoe UI Symbol" w:hAnsi="Segoe UI Symbol" w:cs="Segoe UI Symbol"/>
              </w:rPr>
              <w:t>☐</w:t>
            </w:r>
          </w:p>
        </w:tc>
        <w:tc>
          <w:tcPr>
            <w:tcW w:w="1440" w:type="dxa"/>
          </w:tcPr>
          <w:p w14:paraId="41465C42" w14:textId="77777777" w:rsidR="00BD575F" w:rsidRDefault="00BD575F" w:rsidP="009553D6">
            <w:r>
              <w:rPr>
                <w:rFonts w:ascii="Segoe UI Symbol" w:hAnsi="Segoe UI Symbol" w:cs="Segoe UI Symbol"/>
              </w:rPr>
              <w:t>☐</w:t>
            </w:r>
          </w:p>
        </w:tc>
      </w:tr>
      <w:tr w:rsidR="00BD575F" w14:paraId="2653DD87" w14:textId="77777777" w:rsidTr="009553D6">
        <w:tc>
          <w:tcPr>
            <w:tcW w:w="1440" w:type="dxa"/>
          </w:tcPr>
          <w:p w14:paraId="260F0679" w14:textId="77777777" w:rsidR="00BD575F" w:rsidRDefault="00BD575F" w:rsidP="009553D6">
            <w:r>
              <w:t>Felt nervous</w:t>
            </w:r>
          </w:p>
        </w:tc>
        <w:tc>
          <w:tcPr>
            <w:tcW w:w="1440" w:type="dxa"/>
          </w:tcPr>
          <w:p w14:paraId="2978223B" w14:textId="77777777" w:rsidR="00BD575F" w:rsidRDefault="00BD575F" w:rsidP="009553D6">
            <w:r>
              <w:rPr>
                <w:rFonts w:ascii="Segoe UI Symbol" w:hAnsi="Segoe UI Symbol" w:cs="Segoe UI Symbol"/>
              </w:rPr>
              <w:t>☐</w:t>
            </w:r>
          </w:p>
        </w:tc>
        <w:tc>
          <w:tcPr>
            <w:tcW w:w="1440" w:type="dxa"/>
          </w:tcPr>
          <w:p w14:paraId="00C5F5D9" w14:textId="77777777" w:rsidR="00BD575F" w:rsidRDefault="00BD575F" w:rsidP="009553D6">
            <w:r>
              <w:rPr>
                <w:rFonts w:ascii="Segoe UI Symbol" w:hAnsi="Segoe UI Symbol" w:cs="Segoe UI Symbol"/>
              </w:rPr>
              <w:t>☐</w:t>
            </w:r>
          </w:p>
        </w:tc>
        <w:tc>
          <w:tcPr>
            <w:tcW w:w="1440" w:type="dxa"/>
          </w:tcPr>
          <w:p w14:paraId="45753317" w14:textId="77777777" w:rsidR="00BD575F" w:rsidRDefault="00BD575F" w:rsidP="009553D6">
            <w:r>
              <w:rPr>
                <w:rFonts w:ascii="Segoe UI Symbol" w:hAnsi="Segoe UI Symbol" w:cs="Segoe UI Symbol"/>
              </w:rPr>
              <w:t>☐</w:t>
            </w:r>
          </w:p>
        </w:tc>
        <w:tc>
          <w:tcPr>
            <w:tcW w:w="1440" w:type="dxa"/>
          </w:tcPr>
          <w:p w14:paraId="3C35C81B" w14:textId="77777777" w:rsidR="00BD575F" w:rsidRDefault="00BD575F" w:rsidP="009553D6">
            <w:r>
              <w:rPr>
                <w:rFonts w:ascii="Segoe UI Symbol" w:hAnsi="Segoe UI Symbol" w:cs="Segoe UI Symbol"/>
              </w:rPr>
              <w:t>☐</w:t>
            </w:r>
          </w:p>
        </w:tc>
        <w:tc>
          <w:tcPr>
            <w:tcW w:w="1440" w:type="dxa"/>
          </w:tcPr>
          <w:p w14:paraId="764A9570" w14:textId="77777777" w:rsidR="00BD575F" w:rsidRDefault="00BD575F" w:rsidP="009553D6">
            <w:r>
              <w:rPr>
                <w:rFonts w:ascii="Segoe UI Symbol" w:hAnsi="Segoe UI Symbol" w:cs="Segoe UI Symbol"/>
              </w:rPr>
              <w:t>☐</w:t>
            </w:r>
          </w:p>
        </w:tc>
      </w:tr>
      <w:tr w:rsidR="00BD575F" w14:paraId="78E824AA" w14:textId="77777777" w:rsidTr="009553D6">
        <w:tc>
          <w:tcPr>
            <w:tcW w:w="1440" w:type="dxa"/>
          </w:tcPr>
          <w:p w14:paraId="7A6656D6" w14:textId="77777777" w:rsidR="00BD575F" w:rsidRDefault="00BD575F" w:rsidP="009553D6">
            <w:r>
              <w:t>Felt down so much that nothing could cheer you up</w:t>
            </w:r>
          </w:p>
        </w:tc>
        <w:tc>
          <w:tcPr>
            <w:tcW w:w="1440" w:type="dxa"/>
          </w:tcPr>
          <w:p w14:paraId="431E44EE" w14:textId="77777777" w:rsidR="00BD575F" w:rsidRDefault="00BD575F" w:rsidP="009553D6">
            <w:r>
              <w:rPr>
                <w:rFonts w:ascii="Segoe UI Symbol" w:hAnsi="Segoe UI Symbol" w:cs="Segoe UI Symbol"/>
              </w:rPr>
              <w:t>☐</w:t>
            </w:r>
          </w:p>
        </w:tc>
        <w:tc>
          <w:tcPr>
            <w:tcW w:w="1440" w:type="dxa"/>
          </w:tcPr>
          <w:p w14:paraId="7B473B98" w14:textId="77777777" w:rsidR="00BD575F" w:rsidRDefault="00BD575F" w:rsidP="009553D6">
            <w:r>
              <w:rPr>
                <w:rFonts w:ascii="Segoe UI Symbol" w:hAnsi="Segoe UI Symbol" w:cs="Segoe UI Symbol"/>
              </w:rPr>
              <w:t>☐</w:t>
            </w:r>
          </w:p>
        </w:tc>
        <w:tc>
          <w:tcPr>
            <w:tcW w:w="1440" w:type="dxa"/>
          </w:tcPr>
          <w:p w14:paraId="76C62DF3" w14:textId="77777777" w:rsidR="00BD575F" w:rsidRDefault="00BD575F" w:rsidP="009553D6">
            <w:r>
              <w:rPr>
                <w:rFonts w:ascii="Segoe UI Symbol" w:hAnsi="Segoe UI Symbol" w:cs="Segoe UI Symbol"/>
              </w:rPr>
              <w:t>☐</w:t>
            </w:r>
          </w:p>
        </w:tc>
        <w:tc>
          <w:tcPr>
            <w:tcW w:w="1440" w:type="dxa"/>
          </w:tcPr>
          <w:p w14:paraId="2BDDCD86" w14:textId="77777777" w:rsidR="00BD575F" w:rsidRDefault="00BD575F" w:rsidP="009553D6">
            <w:r>
              <w:rPr>
                <w:rFonts w:ascii="Segoe UI Symbol" w:hAnsi="Segoe UI Symbol" w:cs="Segoe UI Symbol"/>
              </w:rPr>
              <w:t>☐</w:t>
            </w:r>
          </w:p>
        </w:tc>
        <w:tc>
          <w:tcPr>
            <w:tcW w:w="1440" w:type="dxa"/>
          </w:tcPr>
          <w:p w14:paraId="77224619" w14:textId="77777777" w:rsidR="00BD575F" w:rsidRDefault="00BD575F" w:rsidP="009553D6">
            <w:r>
              <w:rPr>
                <w:rFonts w:ascii="Segoe UI Symbol" w:hAnsi="Segoe UI Symbol" w:cs="Segoe UI Symbol"/>
              </w:rPr>
              <w:t>☐</w:t>
            </w:r>
          </w:p>
        </w:tc>
      </w:tr>
      <w:tr w:rsidR="00BD575F" w14:paraId="5771D783" w14:textId="77777777" w:rsidTr="009553D6">
        <w:tc>
          <w:tcPr>
            <w:tcW w:w="1440" w:type="dxa"/>
          </w:tcPr>
          <w:p w14:paraId="7CD38A0F" w14:textId="77777777" w:rsidR="00BD575F" w:rsidRDefault="00BD575F" w:rsidP="009553D6">
            <w:r>
              <w:lastRenderedPageBreak/>
              <w:t>Felt calm and peaceful</w:t>
            </w:r>
          </w:p>
        </w:tc>
        <w:tc>
          <w:tcPr>
            <w:tcW w:w="1440" w:type="dxa"/>
          </w:tcPr>
          <w:p w14:paraId="5A646ED6" w14:textId="77777777" w:rsidR="00BD575F" w:rsidRDefault="00BD575F" w:rsidP="009553D6">
            <w:r>
              <w:rPr>
                <w:rFonts w:ascii="Segoe UI Symbol" w:hAnsi="Segoe UI Symbol" w:cs="Segoe UI Symbol"/>
              </w:rPr>
              <w:t>☐</w:t>
            </w:r>
          </w:p>
        </w:tc>
        <w:tc>
          <w:tcPr>
            <w:tcW w:w="1440" w:type="dxa"/>
          </w:tcPr>
          <w:p w14:paraId="59FCFEA7" w14:textId="77777777" w:rsidR="00BD575F" w:rsidRDefault="00BD575F" w:rsidP="009553D6">
            <w:r>
              <w:rPr>
                <w:rFonts w:ascii="Segoe UI Symbol" w:hAnsi="Segoe UI Symbol" w:cs="Segoe UI Symbol"/>
              </w:rPr>
              <w:t>☐</w:t>
            </w:r>
          </w:p>
        </w:tc>
        <w:tc>
          <w:tcPr>
            <w:tcW w:w="1440" w:type="dxa"/>
          </w:tcPr>
          <w:p w14:paraId="59C2309F" w14:textId="77777777" w:rsidR="00BD575F" w:rsidRDefault="00BD575F" w:rsidP="009553D6">
            <w:r>
              <w:rPr>
                <w:rFonts w:ascii="Segoe UI Symbol" w:hAnsi="Segoe UI Symbol" w:cs="Segoe UI Symbol"/>
              </w:rPr>
              <w:t>☐</w:t>
            </w:r>
          </w:p>
        </w:tc>
        <w:tc>
          <w:tcPr>
            <w:tcW w:w="1440" w:type="dxa"/>
          </w:tcPr>
          <w:p w14:paraId="09D02971" w14:textId="77777777" w:rsidR="00BD575F" w:rsidRDefault="00BD575F" w:rsidP="009553D6">
            <w:r>
              <w:rPr>
                <w:rFonts w:ascii="Segoe UI Symbol" w:hAnsi="Segoe UI Symbol" w:cs="Segoe UI Symbol"/>
              </w:rPr>
              <w:t>☐</w:t>
            </w:r>
          </w:p>
        </w:tc>
        <w:tc>
          <w:tcPr>
            <w:tcW w:w="1440" w:type="dxa"/>
          </w:tcPr>
          <w:p w14:paraId="11D29A30" w14:textId="77777777" w:rsidR="00BD575F" w:rsidRDefault="00BD575F" w:rsidP="009553D6">
            <w:r>
              <w:rPr>
                <w:rFonts w:ascii="Segoe UI Symbol" w:hAnsi="Segoe UI Symbol" w:cs="Segoe UI Symbol"/>
              </w:rPr>
              <w:t>☐</w:t>
            </w:r>
          </w:p>
        </w:tc>
      </w:tr>
      <w:tr w:rsidR="00BD575F" w14:paraId="6F166BFC" w14:textId="77777777" w:rsidTr="009553D6">
        <w:tc>
          <w:tcPr>
            <w:tcW w:w="1440" w:type="dxa"/>
          </w:tcPr>
          <w:p w14:paraId="45659FA5" w14:textId="77777777" w:rsidR="00BD575F" w:rsidRDefault="00BD575F" w:rsidP="009553D6">
            <w:r>
              <w:t>Felt energetic</w:t>
            </w:r>
          </w:p>
        </w:tc>
        <w:tc>
          <w:tcPr>
            <w:tcW w:w="1440" w:type="dxa"/>
          </w:tcPr>
          <w:p w14:paraId="66AA5BB9" w14:textId="77777777" w:rsidR="00BD575F" w:rsidRDefault="00BD575F" w:rsidP="009553D6">
            <w:r>
              <w:rPr>
                <w:rFonts w:ascii="Segoe UI Symbol" w:hAnsi="Segoe UI Symbol" w:cs="Segoe UI Symbol"/>
              </w:rPr>
              <w:t>☐</w:t>
            </w:r>
          </w:p>
        </w:tc>
        <w:tc>
          <w:tcPr>
            <w:tcW w:w="1440" w:type="dxa"/>
          </w:tcPr>
          <w:p w14:paraId="308DBFCB" w14:textId="77777777" w:rsidR="00BD575F" w:rsidRDefault="00BD575F" w:rsidP="009553D6">
            <w:r>
              <w:rPr>
                <w:rFonts w:ascii="Segoe UI Symbol" w:hAnsi="Segoe UI Symbol" w:cs="Segoe UI Symbol"/>
              </w:rPr>
              <w:t>☐</w:t>
            </w:r>
          </w:p>
        </w:tc>
        <w:tc>
          <w:tcPr>
            <w:tcW w:w="1440" w:type="dxa"/>
          </w:tcPr>
          <w:p w14:paraId="4903A4B0" w14:textId="77777777" w:rsidR="00BD575F" w:rsidRDefault="00BD575F" w:rsidP="009553D6">
            <w:r>
              <w:rPr>
                <w:rFonts w:ascii="Segoe UI Symbol" w:hAnsi="Segoe UI Symbol" w:cs="Segoe UI Symbol"/>
              </w:rPr>
              <w:t>☐</w:t>
            </w:r>
          </w:p>
        </w:tc>
        <w:tc>
          <w:tcPr>
            <w:tcW w:w="1440" w:type="dxa"/>
          </w:tcPr>
          <w:p w14:paraId="2BD1DAE4" w14:textId="77777777" w:rsidR="00BD575F" w:rsidRDefault="00BD575F" w:rsidP="009553D6">
            <w:r>
              <w:rPr>
                <w:rFonts w:ascii="Segoe UI Symbol" w:hAnsi="Segoe UI Symbol" w:cs="Segoe UI Symbol"/>
              </w:rPr>
              <w:t>☐</w:t>
            </w:r>
          </w:p>
        </w:tc>
        <w:tc>
          <w:tcPr>
            <w:tcW w:w="1440" w:type="dxa"/>
          </w:tcPr>
          <w:p w14:paraId="2CC72656" w14:textId="77777777" w:rsidR="00BD575F" w:rsidRDefault="00BD575F" w:rsidP="009553D6">
            <w:r>
              <w:rPr>
                <w:rFonts w:ascii="Segoe UI Symbol" w:hAnsi="Segoe UI Symbol" w:cs="Segoe UI Symbol"/>
              </w:rPr>
              <w:t>☐</w:t>
            </w:r>
          </w:p>
        </w:tc>
      </w:tr>
      <w:tr w:rsidR="00BD575F" w14:paraId="6D3200F2" w14:textId="77777777" w:rsidTr="009553D6">
        <w:tc>
          <w:tcPr>
            <w:tcW w:w="1440" w:type="dxa"/>
          </w:tcPr>
          <w:p w14:paraId="4A398BF8" w14:textId="77777777" w:rsidR="00BD575F" w:rsidRDefault="00BD575F" w:rsidP="009553D6">
            <w:r>
              <w:t>Felt depressed</w:t>
            </w:r>
          </w:p>
        </w:tc>
        <w:tc>
          <w:tcPr>
            <w:tcW w:w="1440" w:type="dxa"/>
          </w:tcPr>
          <w:p w14:paraId="1CBB98D0" w14:textId="77777777" w:rsidR="00BD575F" w:rsidRDefault="00BD575F" w:rsidP="009553D6">
            <w:r>
              <w:rPr>
                <w:rFonts w:ascii="Segoe UI Symbol" w:hAnsi="Segoe UI Symbol" w:cs="Segoe UI Symbol"/>
              </w:rPr>
              <w:t>☐</w:t>
            </w:r>
          </w:p>
        </w:tc>
        <w:tc>
          <w:tcPr>
            <w:tcW w:w="1440" w:type="dxa"/>
          </w:tcPr>
          <w:p w14:paraId="63E236BB" w14:textId="77777777" w:rsidR="00BD575F" w:rsidRDefault="00BD575F" w:rsidP="009553D6">
            <w:r>
              <w:rPr>
                <w:rFonts w:ascii="Segoe UI Symbol" w:hAnsi="Segoe UI Symbol" w:cs="Segoe UI Symbol"/>
              </w:rPr>
              <w:t>☐</w:t>
            </w:r>
          </w:p>
        </w:tc>
        <w:tc>
          <w:tcPr>
            <w:tcW w:w="1440" w:type="dxa"/>
          </w:tcPr>
          <w:p w14:paraId="785A9599" w14:textId="77777777" w:rsidR="00BD575F" w:rsidRDefault="00BD575F" w:rsidP="009553D6">
            <w:r>
              <w:rPr>
                <w:rFonts w:ascii="Segoe UI Symbol" w:hAnsi="Segoe UI Symbol" w:cs="Segoe UI Symbol"/>
              </w:rPr>
              <w:t>☐</w:t>
            </w:r>
          </w:p>
        </w:tc>
        <w:tc>
          <w:tcPr>
            <w:tcW w:w="1440" w:type="dxa"/>
          </w:tcPr>
          <w:p w14:paraId="4629FD7A" w14:textId="77777777" w:rsidR="00BD575F" w:rsidRDefault="00BD575F" w:rsidP="009553D6">
            <w:r>
              <w:rPr>
                <w:rFonts w:ascii="Segoe UI Symbol" w:hAnsi="Segoe UI Symbol" w:cs="Segoe UI Symbol"/>
              </w:rPr>
              <w:t>☐</w:t>
            </w:r>
          </w:p>
        </w:tc>
        <w:tc>
          <w:tcPr>
            <w:tcW w:w="1440" w:type="dxa"/>
          </w:tcPr>
          <w:p w14:paraId="53EE0491" w14:textId="77777777" w:rsidR="00BD575F" w:rsidRDefault="00BD575F" w:rsidP="009553D6">
            <w:r>
              <w:rPr>
                <w:rFonts w:ascii="Segoe UI Symbol" w:hAnsi="Segoe UI Symbol" w:cs="Segoe UI Symbol"/>
              </w:rPr>
              <w:t>☐</w:t>
            </w:r>
          </w:p>
        </w:tc>
      </w:tr>
      <w:tr w:rsidR="00BD575F" w14:paraId="3F2BEFBE" w14:textId="77777777" w:rsidTr="009553D6">
        <w:tc>
          <w:tcPr>
            <w:tcW w:w="1440" w:type="dxa"/>
          </w:tcPr>
          <w:p w14:paraId="325B2EB0" w14:textId="77777777" w:rsidR="00BD575F" w:rsidRDefault="00BD575F" w:rsidP="009553D6">
            <w:r>
              <w:t>Felt exhausted</w:t>
            </w:r>
          </w:p>
        </w:tc>
        <w:tc>
          <w:tcPr>
            <w:tcW w:w="1440" w:type="dxa"/>
          </w:tcPr>
          <w:p w14:paraId="6F1AE9A1" w14:textId="77777777" w:rsidR="00BD575F" w:rsidRDefault="00BD575F" w:rsidP="009553D6">
            <w:r>
              <w:rPr>
                <w:rFonts w:ascii="Segoe UI Symbol" w:hAnsi="Segoe UI Symbol" w:cs="Segoe UI Symbol"/>
              </w:rPr>
              <w:t>☐</w:t>
            </w:r>
          </w:p>
        </w:tc>
        <w:tc>
          <w:tcPr>
            <w:tcW w:w="1440" w:type="dxa"/>
          </w:tcPr>
          <w:p w14:paraId="7681C191" w14:textId="77777777" w:rsidR="00BD575F" w:rsidRDefault="00BD575F" w:rsidP="009553D6">
            <w:r>
              <w:rPr>
                <w:rFonts w:ascii="Segoe UI Symbol" w:hAnsi="Segoe UI Symbol" w:cs="Segoe UI Symbol"/>
              </w:rPr>
              <w:t>☐</w:t>
            </w:r>
          </w:p>
        </w:tc>
        <w:tc>
          <w:tcPr>
            <w:tcW w:w="1440" w:type="dxa"/>
          </w:tcPr>
          <w:p w14:paraId="6AEBD015" w14:textId="77777777" w:rsidR="00BD575F" w:rsidRDefault="00BD575F" w:rsidP="009553D6">
            <w:r>
              <w:rPr>
                <w:rFonts w:ascii="Segoe UI Symbol" w:hAnsi="Segoe UI Symbol" w:cs="Segoe UI Symbol"/>
              </w:rPr>
              <w:t>☐</w:t>
            </w:r>
          </w:p>
        </w:tc>
        <w:tc>
          <w:tcPr>
            <w:tcW w:w="1440" w:type="dxa"/>
          </w:tcPr>
          <w:p w14:paraId="739AB1EF" w14:textId="77777777" w:rsidR="00BD575F" w:rsidRDefault="00BD575F" w:rsidP="009553D6">
            <w:r>
              <w:rPr>
                <w:rFonts w:ascii="Segoe UI Symbol" w:hAnsi="Segoe UI Symbol" w:cs="Segoe UI Symbol"/>
              </w:rPr>
              <w:t>☐</w:t>
            </w:r>
          </w:p>
        </w:tc>
        <w:tc>
          <w:tcPr>
            <w:tcW w:w="1440" w:type="dxa"/>
          </w:tcPr>
          <w:p w14:paraId="10A904DB" w14:textId="77777777" w:rsidR="00BD575F" w:rsidRDefault="00BD575F" w:rsidP="009553D6">
            <w:r>
              <w:rPr>
                <w:rFonts w:ascii="Segoe UI Symbol" w:hAnsi="Segoe UI Symbol" w:cs="Segoe UI Symbol"/>
              </w:rPr>
              <w:t>☐</w:t>
            </w:r>
          </w:p>
        </w:tc>
      </w:tr>
      <w:tr w:rsidR="00BD575F" w14:paraId="37C017FA" w14:textId="77777777" w:rsidTr="009553D6">
        <w:tc>
          <w:tcPr>
            <w:tcW w:w="1440" w:type="dxa"/>
          </w:tcPr>
          <w:p w14:paraId="13992FFB" w14:textId="77777777" w:rsidR="00BD575F" w:rsidRDefault="00BD575F" w:rsidP="009553D6">
            <w:r>
              <w:t>Felt happy</w:t>
            </w:r>
          </w:p>
        </w:tc>
        <w:tc>
          <w:tcPr>
            <w:tcW w:w="1440" w:type="dxa"/>
          </w:tcPr>
          <w:p w14:paraId="76D26F7F" w14:textId="77777777" w:rsidR="00BD575F" w:rsidRDefault="00BD575F" w:rsidP="009553D6">
            <w:r>
              <w:rPr>
                <w:rFonts w:ascii="Segoe UI Symbol" w:hAnsi="Segoe UI Symbol" w:cs="Segoe UI Symbol"/>
              </w:rPr>
              <w:t>☐</w:t>
            </w:r>
          </w:p>
        </w:tc>
        <w:tc>
          <w:tcPr>
            <w:tcW w:w="1440" w:type="dxa"/>
          </w:tcPr>
          <w:p w14:paraId="020C47A3" w14:textId="77777777" w:rsidR="00BD575F" w:rsidRDefault="00BD575F" w:rsidP="009553D6">
            <w:r>
              <w:rPr>
                <w:rFonts w:ascii="Segoe UI Symbol" w:hAnsi="Segoe UI Symbol" w:cs="Segoe UI Symbol"/>
              </w:rPr>
              <w:t>☐</w:t>
            </w:r>
          </w:p>
        </w:tc>
        <w:tc>
          <w:tcPr>
            <w:tcW w:w="1440" w:type="dxa"/>
          </w:tcPr>
          <w:p w14:paraId="2C24EC4B" w14:textId="77777777" w:rsidR="00BD575F" w:rsidRDefault="00BD575F" w:rsidP="009553D6">
            <w:r>
              <w:rPr>
                <w:rFonts w:ascii="Segoe UI Symbol" w:hAnsi="Segoe UI Symbol" w:cs="Segoe UI Symbol"/>
              </w:rPr>
              <w:t>☐</w:t>
            </w:r>
          </w:p>
        </w:tc>
        <w:tc>
          <w:tcPr>
            <w:tcW w:w="1440" w:type="dxa"/>
          </w:tcPr>
          <w:p w14:paraId="1F89B5F1" w14:textId="77777777" w:rsidR="00BD575F" w:rsidRDefault="00BD575F" w:rsidP="009553D6">
            <w:r>
              <w:rPr>
                <w:rFonts w:ascii="Segoe UI Symbol" w:hAnsi="Segoe UI Symbol" w:cs="Segoe UI Symbol"/>
              </w:rPr>
              <w:t>☐</w:t>
            </w:r>
          </w:p>
        </w:tc>
        <w:tc>
          <w:tcPr>
            <w:tcW w:w="1440" w:type="dxa"/>
          </w:tcPr>
          <w:p w14:paraId="0115ADFB" w14:textId="77777777" w:rsidR="00BD575F" w:rsidRDefault="00BD575F" w:rsidP="009553D6">
            <w:r>
              <w:rPr>
                <w:rFonts w:ascii="Segoe UI Symbol" w:hAnsi="Segoe UI Symbol" w:cs="Segoe UI Symbol"/>
              </w:rPr>
              <w:t>☐</w:t>
            </w:r>
          </w:p>
        </w:tc>
      </w:tr>
      <w:tr w:rsidR="00BD575F" w14:paraId="31B9521A" w14:textId="77777777" w:rsidTr="009553D6">
        <w:tc>
          <w:tcPr>
            <w:tcW w:w="1440" w:type="dxa"/>
          </w:tcPr>
          <w:p w14:paraId="5F64A896" w14:textId="77777777" w:rsidR="00BD575F" w:rsidRDefault="00BD575F" w:rsidP="009553D6">
            <w:r>
              <w:t>Felt fatigued</w:t>
            </w:r>
          </w:p>
        </w:tc>
        <w:tc>
          <w:tcPr>
            <w:tcW w:w="1440" w:type="dxa"/>
          </w:tcPr>
          <w:p w14:paraId="33A474D5" w14:textId="77777777" w:rsidR="00BD575F" w:rsidRDefault="00BD575F" w:rsidP="009553D6">
            <w:r>
              <w:rPr>
                <w:rFonts w:ascii="Segoe UI Symbol" w:hAnsi="Segoe UI Symbol" w:cs="Segoe UI Symbol"/>
              </w:rPr>
              <w:t>☐</w:t>
            </w:r>
          </w:p>
        </w:tc>
        <w:tc>
          <w:tcPr>
            <w:tcW w:w="1440" w:type="dxa"/>
          </w:tcPr>
          <w:p w14:paraId="4722F043" w14:textId="77777777" w:rsidR="00BD575F" w:rsidRDefault="00BD575F" w:rsidP="009553D6">
            <w:r>
              <w:rPr>
                <w:rFonts w:ascii="Segoe UI Symbol" w:hAnsi="Segoe UI Symbol" w:cs="Segoe UI Symbol"/>
              </w:rPr>
              <w:t>☐</w:t>
            </w:r>
          </w:p>
        </w:tc>
        <w:tc>
          <w:tcPr>
            <w:tcW w:w="1440" w:type="dxa"/>
          </w:tcPr>
          <w:p w14:paraId="22680EDC" w14:textId="77777777" w:rsidR="00BD575F" w:rsidRDefault="00BD575F" w:rsidP="009553D6">
            <w:r>
              <w:rPr>
                <w:rFonts w:ascii="Segoe UI Symbol" w:hAnsi="Segoe UI Symbol" w:cs="Segoe UI Symbol"/>
              </w:rPr>
              <w:t>☐</w:t>
            </w:r>
          </w:p>
        </w:tc>
        <w:tc>
          <w:tcPr>
            <w:tcW w:w="1440" w:type="dxa"/>
          </w:tcPr>
          <w:p w14:paraId="0D0EE391" w14:textId="77777777" w:rsidR="00BD575F" w:rsidRDefault="00BD575F" w:rsidP="009553D6">
            <w:r>
              <w:rPr>
                <w:rFonts w:ascii="Segoe UI Symbol" w:hAnsi="Segoe UI Symbol" w:cs="Segoe UI Symbol"/>
              </w:rPr>
              <w:t>☐</w:t>
            </w:r>
          </w:p>
        </w:tc>
        <w:tc>
          <w:tcPr>
            <w:tcW w:w="1440" w:type="dxa"/>
          </w:tcPr>
          <w:p w14:paraId="0F3CFCC2" w14:textId="77777777" w:rsidR="00BD575F" w:rsidRDefault="00BD575F" w:rsidP="009553D6">
            <w:r>
              <w:rPr>
                <w:rFonts w:ascii="Segoe UI Symbol" w:hAnsi="Segoe UI Symbol" w:cs="Segoe UI Symbol"/>
              </w:rPr>
              <w:t>☐</w:t>
            </w:r>
          </w:p>
        </w:tc>
      </w:tr>
    </w:tbl>
    <w:p w14:paraId="2D8F8F0E" w14:textId="77777777" w:rsidR="00BD575F" w:rsidRDefault="00BD575F" w:rsidP="00BD575F">
      <w:pPr>
        <w:rPr>
          <w:lang w:eastAsia="ja-JP"/>
        </w:rPr>
      </w:pPr>
    </w:p>
    <w:p w14:paraId="47ECBA8D" w14:textId="77777777" w:rsidR="00BD575F" w:rsidRDefault="00BD575F" w:rsidP="00BD575F">
      <w:pPr>
        <w:pStyle w:val="21"/>
      </w:pPr>
      <w:r>
        <w:t>Section 10 — Social Connections and Support</w:t>
      </w:r>
    </w:p>
    <w:p w14:paraId="5FBD89C3" w14:textId="77777777" w:rsidR="00BD575F" w:rsidRDefault="00BD575F" w:rsidP="00BD575F">
      <w:r>
        <w:t>Q1. About your family and relatives:</w:t>
      </w:r>
    </w:p>
    <w:p w14:paraId="055AF62E" w14:textId="77777777" w:rsidR="00BD575F" w:rsidRDefault="00BD575F" w:rsidP="00BD575F">
      <w:r>
        <w:t>1. Household composition</w:t>
      </w:r>
    </w:p>
    <w:p w14:paraId="0DA2EB40" w14:textId="77777777" w:rsidR="00BD575F" w:rsidRDefault="00BD575F" w:rsidP="00BD575F">
      <w:r>
        <w:t>How many people (including yourself) live in your household?</w:t>
      </w:r>
    </w:p>
    <w:p w14:paraId="3E27B3FE" w14:textId="77777777" w:rsidR="00BD575F" w:rsidRDefault="00BD575F" w:rsidP="00BD575F">
      <w:r>
        <w:t xml:space="preserve">→ </w:t>
      </w:r>
      <w:proofErr w:type="gramStart"/>
      <w:r>
        <w:t>(</w:t>
      </w:r>
      <w:r>
        <w:t xml:space="preserve">　　</w:t>
      </w:r>
      <w:proofErr w:type="gramEnd"/>
      <w:r>
        <w:t xml:space="preserve">　</w:t>
      </w:r>
      <w:r>
        <w:t>) persons</w:t>
      </w:r>
    </w:p>
    <w:p w14:paraId="1430E487" w14:textId="77777777" w:rsidR="00BD575F" w:rsidRDefault="00BD575F" w:rsidP="00BD575F">
      <w:r>
        <w:t>2. Marital status</w:t>
      </w:r>
    </w:p>
    <w:p w14:paraId="32BBCCEF" w14:textId="77777777" w:rsidR="00BD575F" w:rsidRDefault="00BD575F" w:rsidP="00BD575F">
      <w:r>
        <w:rPr>
          <w:rFonts w:ascii="Segoe UI Symbol" w:hAnsi="Segoe UI Symbol" w:cs="Segoe UI Symbol"/>
        </w:rPr>
        <w:t>☐</w:t>
      </w:r>
      <w:r>
        <w:t xml:space="preserve"> Married</w:t>
      </w:r>
    </w:p>
    <w:p w14:paraId="69B1C802" w14:textId="77777777" w:rsidR="00BD575F" w:rsidRDefault="00BD575F" w:rsidP="00BD575F">
      <w:r>
        <w:rPr>
          <w:rFonts w:ascii="Segoe UI Symbol" w:hAnsi="Segoe UI Symbol" w:cs="Segoe UI Symbol"/>
        </w:rPr>
        <w:t>☐</w:t>
      </w:r>
      <w:r>
        <w:t xml:space="preserve"> Not married (widowed)</w:t>
      </w:r>
    </w:p>
    <w:p w14:paraId="6452F71A" w14:textId="77777777" w:rsidR="00BD575F" w:rsidRDefault="00BD575F" w:rsidP="00BD575F">
      <w:r>
        <w:rPr>
          <w:rFonts w:ascii="Segoe UI Symbol" w:hAnsi="Segoe UI Symbol" w:cs="Segoe UI Symbol"/>
        </w:rPr>
        <w:t>☐</w:t>
      </w:r>
      <w:r>
        <w:t xml:space="preserve"> Not married (divorced)</w:t>
      </w:r>
    </w:p>
    <w:p w14:paraId="5DDE7C61" w14:textId="77777777" w:rsidR="00BD575F" w:rsidRDefault="00BD575F" w:rsidP="00BD575F">
      <w:r>
        <w:rPr>
          <w:rFonts w:ascii="Segoe UI Symbol" w:hAnsi="Segoe UI Symbol" w:cs="Segoe UI Symbol"/>
        </w:rPr>
        <w:t>☐</w:t>
      </w:r>
      <w:r>
        <w:t xml:space="preserve"> Never married</w:t>
      </w:r>
    </w:p>
    <w:p w14:paraId="3B569092" w14:textId="77777777" w:rsidR="00BD575F" w:rsidRDefault="00BD575F" w:rsidP="00BD575F">
      <w:r>
        <w:t>3. Do you have any family members or relatives you meet or talk with at least once a month?</w:t>
      </w:r>
    </w:p>
    <w:p w14:paraId="02F50A22" w14:textId="77777777" w:rsidR="00BD575F" w:rsidRDefault="00BD575F" w:rsidP="00BD575F">
      <w:r>
        <w:t xml:space="preserve">→ About </w:t>
      </w:r>
      <w:proofErr w:type="gramStart"/>
      <w:r>
        <w:t>(</w:t>
      </w:r>
      <w:r>
        <w:t xml:space="preserve">　　</w:t>
      </w:r>
      <w:proofErr w:type="gramEnd"/>
      <w:r>
        <w:t xml:space="preserve">　</w:t>
      </w:r>
      <w:r>
        <w:t>) persons</w:t>
      </w:r>
    </w:p>
    <w:p w14:paraId="0D926CB5" w14:textId="77777777" w:rsidR="00BD575F" w:rsidRDefault="00BD575F" w:rsidP="00BD575F">
      <w:r>
        <w:t>4. How many family members or relatives do you feel close enough to talk to about personal matters?</w:t>
      </w:r>
    </w:p>
    <w:p w14:paraId="456111A1" w14:textId="77777777" w:rsidR="00BD575F" w:rsidRDefault="00BD575F" w:rsidP="00BD575F">
      <w:r>
        <w:t xml:space="preserve">→ About </w:t>
      </w:r>
      <w:proofErr w:type="gramStart"/>
      <w:r>
        <w:t>(</w:t>
      </w:r>
      <w:r>
        <w:t xml:space="preserve">　　</w:t>
      </w:r>
      <w:proofErr w:type="gramEnd"/>
      <w:r>
        <w:t xml:space="preserve">　</w:t>
      </w:r>
      <w:r>
        <w:t>) persons</w:t>
      </w:r>
    </w:p>
    <w:p w14:paraId="37EE2EF9" w14:textId="77777777" w:rsidR="00BD575F" w:rsidRDefault="00BD575F" w:rsidP="00BD575F">
      <w:r>
        <w:t>5. How many family members or relatives do you feel close enough to ask for help?</w:t>
      </w:r>
    </w:p>
    <w:p w14:paraId="478CC5FF" w14:textId="77777777" w:rsidR="00BD575F" w:rsidRDefault="00BD575F" w:rsidP="00BD575F">
      <w:r>
        <w:t xml:space="preserve">→ About </w:t>
      </w:r>
      <w:proofErr w:type="gramStart"/>
      <w:r>
        <w:t>(</w:t>
      </w:r>
      <w:r>
        <w:t xml:space="preserve">　　</w:t>
      </w:r>
      <w:proofErr w:type="gramEnd"/>
      <w:r>
        <w:t xml:space="preserve">　</w:t>
      </w:r>
      <w:r>
        <w:t>) persons</w:t>
      </w:r>
    </w:p>
    <w:p w14:paraId="7E94A2AC" w14:textId="77777777" w:rsidR="00BD575F" w:rsidRDefault="00BD575F" w:rsidP="00BD575F">
      <w:r>
        <w:t>Q2. About your friends (including those living nearby):</w:t>
      </w:r>
    </w:p>
    <w:p w14:paraId="273194ED" w14:textId="77777777" w:rsidR="00BD575F" w:rsidRDefault="00BD575F" w:rsidP="00BD575F">
      <w:r>
        <w:t>1. How many friends do you meet or talk with at least once a month?</w:t>
      </w:r>
    </w:p>
    <w:p w14:paraId="342B05EA" w14:textId="77777777" w:rsidR="00BD575F" w:rsidRDefault="00BD575F" w:rsidP="00BD575F">
      <w:r>
        <w:t xml:space="preserve">→ About </w:t>
      </w:r>
      <w:proofErr w:type="gramStart"/>
      <w:r>
        <w:t>(</w:t>
      </w:r>
      <w:r>
        <w:t xml:space="preserve">　　</w:t>
      </w:r>
      <w:proofErr w:type="gramEnd"/>
      <w:r>
        <w:t xml:space="preserve">　</w:t>
      </w:r>
      <w:r>
        <w:t>) persons</w:t>
      </w:r>
    </w:p>
    <w:p w14:paraId="718EB639" w14:textId="77777777" w:rsidR="00BD575F" w:rsidRDefault="00BD575F" w:rsidP="00BD575F">
      <w:r>
        <w:lastRenderedPageBreak/>
        <w:t>2. How many friends do you feel close enough to talk to about personal matters?</w:t>
      </w:r>
    </w:p>
    <w:p w14:paraId="0AF1AF35" w14:textId="77777777" w:rsidR="00BD575F" w:rsidRDefault="00BD575F" w:rsidP="00BD575F">
      <w:r>
        <w:t xml:space="preserve">→ About </w:t>
      </w:r>
      <w:proofErr w:type="gramStart"/>
      <w:r>
        <w:t>(</w:t>
      </w:r>
      <w:r>
        <w:t xml:space="preserve">　　</w:t>
      </w:r>
      <w:proofErr w:type="gramEnd"/>
      <w:r>
        <w:t xml:space="preserve">　</w:t>
      </w:r>
      <w:r>
        <w:t>) persons</w:t>
      </w:r>
    </w:p>
    <w:p w14:paraId="74DB3986" w14:textId="77777777" w:rsidR="00BD575F" w:rsidRDefault="00BD575F" w:rsidP="00BD575F">
      <w:r>
        <w:t>3. How many friends do you feel close enough to ask for help?</w:t>
      </w:r>
    </w:p>
    <w:p w14:paraId="193ACF81" w14:textId="77777777" w:rsidR="00BD575F" w:rsidRDefault="00BD575F" w:rsidP="00BD575F">
      <w:r>
        <w:t xml:space="preserve">→ About </w:t>
      </w:r>
      <w:proofErr w:type="gramStart"/>
      <w:r>
        <w:t>(</w:t>
      </w:r>
      <w:r>
        <w:t xml:space="preserve">　　</w:t>
      </w:r>
      <w:proofErr w:type="gramEnd"/>
      <w:r>
        <w:t xml:space="preserve">　</w:t>
      </w:r>
      <w:r>
        <w:t>) persons</w:t>
      </w:r>
    </w:p>
    <w:p w14:paraId="00374B14" w14:textId="77777777" w:rsidR="00BD575F" w:rsidRDefault="00BD575F" w:rsidP="00BD575F">
      <w:r>
        <w:t>Q3. About the support you provide to others:</w:t>
      </w:r>
    </w:p>
    <w:p w14:paraId="6447EF1E" w14:textId="77777777" w:rsidR="00BD575F" w:rsidRDefault="00BD575F" w:rsidP="00BD575F">
      <w:r>
        <w:t>1. How many people do you listen to when they want to share concerns or complaints?</w:t>
      </w:r>
    </w:p>
    <w:p w14:paraId="36AD3C39" w14:textId="77777777" w:rsidR="00BD575F" w:rsidRDefault="00BD575F" w:rsidP="00BD575F">
      <w:r>
        <w:t xml:space="preserve">→ About </w:t>
      </w:r>
      <w:proofErr w:type="gramStart"/>
      <w:r>
        <w:t>(</w:t>
      </w:r>
      <w:r>
        <w:t xml:space="preserve">　　</w:t>
      </w:r>
      <w:proofErr w:type="gramEnd"/>
      <w:r>
        <w:t xml:space="preserve">　</w:t>
      </w:r>
      <w:r>
        <w:t>) persons</w:t>
      </w:r>
    </w:p>
    <w:p w14:paraId="2EEC3545" w14:textId="77777777" w:rsidR="00BD575F" w:rsidRDefault="00BD575F" w:rsidP="00BD575F">
      <w:r>
        <w:t>2. How many people do you care for or look after (e.g., nursing or daily care)?</w:t>
      </w:r>
    </w:p>
    <w:p w14:paraId="36C45462" w14:textId="77777777" w:rsidR="00BD575F" w:rsidRDefault="00BD575F" w:rsidP="00BD575F">
      <w:r>
        <w:t xml:space="preserve">→ About </w:t>
      </w:r>
      <w:proofErr w:type="gramStart"/>
      <w:r>
        <w:t>(</w:t>
      </w:r>
      <w:r>
        <w:t xml:space="preserve">　　</w:t>
      </w:r>
      <w:proofErr w:type="gramEnd"/>
      <w:r>
        <w:t xml:space="preserve">　</w:t>
      </w:r>
      <w:r>
        <w:t>) persons</w:t>
      </w:r>
    </w:p>
    <w:p w14:paraId="403EF1B3" w14:textId="77777777" w:rsidR="00BD575F" w:rsidRDefault="00BD575F" w:rsidP="00BD575F">
      <w:pPr>
        <w:pStyle w:val="21"/>
      </w:pPr>
    </w:p>
    <w:p w14:paraId="4EA20B90" w14:textId="6D1E58BB" w:rsidR="00BD575F" w:rsidRDefault="00BD575F" w:rsidP="00BD575F">
      <w:pPr>
        <w:pStyle w:val="21"/>
      </w:pPr>
      <w:r>
        <w:t>Section 11 — Daily Activities and Time Use (Past Week)</w:t>
      </w:r>
    </w:p>
    <w:p w14:paraId="39A27AF0" w14:textId="77777777" w:rsidR="00BD575F" w:rsidRDefault="00BD575F" w:rsidP="00BD575F">
      <w:r>
        <w:t>Please reflect on the past week and indicate how frequently you engaged in the following activities, and approximately how much time you spent on each per day. If you did not engage in an activity, please write “0”.</w:t>
      </w:r>
    </w:p>
    <w:tbl>
      <w:tblPr>
        <w:tblStyle w:val="afe"/>
        <w:tblW w:w="0" w:type="auto"/>
        <w:tblLook w:val="04A0" w:firstRow="1" w:lastRow="0" w:firstColumn="1" w:lastColumn="0" w:noHBand="0" w:noVBand="1"/>
      </w:tblPr>
      <w:tblGrid>
        <w:gridCol w:w="2160"/>
        <w:gridCol w:w="2160"/>
        <w:gridCol w:w="2160"/>
        <w:gridCol w:w="2160"/>
      </w:tblGrid>
      <w:tr w:rsidR="00BD575F" w14:paraId="21E5BCE6" w14:textId="77777777" w:rsidTr="009553D6">
        <w:tc>
          <w:tcPr>
            <w:tcW w:w="2160" w:type="dxa"/>
          </w:tcPr>
          <w:p w14:paraId="29532B0C" w14:textId="77777777" w:rsidR="00BD575F" w:rsidRDefault="00BD575F" w:rsidP="009553D6">
            <w:r>
              <w:t>Activity</w:t>
            </w:r>
          </w:p>
        </w:tc>
        <w:tc>
          <w:tcPr>
            <w:tcW w:w="2160" w:type="dxa"/>
          </w:tcPr>
          <w:p w14:paraId="76A72760" w14:textId="77777777" w:rsidR="00BD575F" w:rsidRDefault="00BD575F" w:rsidP="009553D6">
            <w:r>
              <w:t>Days per week</w:t>
            </w:r>
          </w:p>
        </w:tc>
        <w:tc>
          <w:tcPr>
            <w:tcW w:w="2160" w:type="dxa"/>
          </w:tcPr>
          <w:p w14:paraId="059E7AAD" w14:textId="77777777" w:rsidR="00BD575F" w:rsidRDefault="00BD575F" w:rsidP="009553D6">
            <w:r>
              <w:t>Hours per day</w:t>
            </w:r>
          </w:p>
        </w:tc>
        <w:tc>
          <w:tcPr>
            <w:tcW w:w="2160" w:type="dxa"/>
          </w:tcPr>
          <w:p w14:paraId="2BD4E86F" w14:textId="77777777" w:rsidR="00BD575F" w:rsidRDefault="00BD575F" w:rsidP="009553D6">
            <w:r>
              <w:t>Minutes per day</w:t>
            </w:r>
          </w:p>
        </w:tc>
      </w:tr>
      <w:tr w:rsidR="00BD575F" w14:paraId="0AF0EDD6" w14:textId="77777777" w:rsidTr="009553D6">
        <w:tc>
          <w:tcPr>
            <w:tcW w:w="2160" w:type="dxa"/>
          </w:tcPr>
          <w:p w14:paraId="058C7D7A" w14:textId="77777777" w:rsidR="00BD575F" w:rsidRDefault="00BD575F" w:rsidP="009553D6">
            <w:r>
              <w:t>1. Personal care (e.g., washing face, brushing teeth)</w:t>
            </w:r>
          </w:p>
        </w:tc>
        <w:tc>
          <w:tcPr>
            <w:tcW w:w="2160" w:type="dxa"/>
          </w:tcPr>
          <w:p w14:paraId="79B67474" w14:textId="77777777" w:rsidR="00BD575F" w:rsidRDefault="00BD575F" w:rsidP="009553D6">
            <w:r>
              <w:t>(</w:t>
            </w:r>
            <w:r>
              <w:t xml:space="preserve">　　</w:t>
            </w:r>
            <w:r>
              <w:t>)</w:t>
            </w:r>
          </w:p>
        </w:tc>
        <w:tc>
          <w:tcPr>
            <w:tcW w:w="2160" w:type="dxa"/>
          </w:tcPr>
          <w:p w14:paraId="679E7CC0" w14:textId="77777777" w:rsidR="00BD575F" w:rsidRDefault="00BD575F" w:rsidP="009553D6">
            <w:r>
              <w:t>(</w:t>
            </w:r>
            <w:r>
              <w:t xml:space="preserve">　　</w:t>
            </w:r>
            <w:r>
              <w:t>)</w:t>
            </w:r>
          </w:p>
        </w:tc>
        <w:tc>
          <w:tcPr>
            <w:tcW w:w="2160" w:type="dxa"/>
          </w:tcPr>
          <w:p w14:paraId="4624C045" w14:textId="77777777" w:rsidR="00BD575F" w:rsidRDefault="00BD575F" w:rsidP="009553D6">
            <w:r>
              <w:t>(</w:t>
            </w:r>
            <w:r>
              <w:t xml:space="preserve">　　</w:t>
            </w:r>
            <w:r>
              <w:t>)</w:t>
            </w:r>
          </w:p>
        </w:tc>
      </w:tr>
      <w:tr w:rsidR="00BD575F" w14:paraId="7CA4A49E" w14:textId="77777777" w:rsidTr="009553D6">
        <w:tc>
          <w:tcPr>
            <w:tcW w:w="2160" w:type="dxa"/>
          </w:tcPr>
          <w:p w14:paraId="57E0EB41" w14:textId="77777777" w:rsidR="00BD575F" w:rsidRDefault="00BD575F" w:rsidP="009553D6">
            <w:r>
              <w:t>2. Eating</w:t>
            </w:r>
          </w:p>
        </w:tc>
        <w:tc>
          <w:tcPr>
            <w:tcW w:w="2160" w:type="dxa"/>
          </w:tcPr>
          <w:p w14:paraId="6AAE0583" w14:textId="77777777" w:rsidR="00BD575F" w:rsidRDefault="00BD575F" w:rsidP="009553D6">
            <w:r>
              <w:t>(</w:t>
            </w:r>
            <w:r>
              <w:t xml:space="preserve">　　</w:t>
            </w:r>
            <w:r>
              <w:t>)</w:t>
            </w:r>
          </w:p>
        </w:tc>
        <w:tc>
          <w:tcPr>
            <w:tcW w:w="2160" w:type="dxa"/>
          </w:tcPr>
          <w:p w14:paraId="311657D2" w14:textId="77777777" w:rsidR="00BD575F" w:rsidRDefault="00BD575F" w:rsidP="009553D6">
            <w:r>
              <w:t>(</w:t>
            </w:r>
            <w:r>
              <w:t xml:space="preserve">　　</w:t>
            </w:r>
            <w:r>
              <w:t>)</w:t>
            </w:r>
          </w:p>
        </w:tc>
        <w:tc>
          <w:tcPr>
            <w:tcW w:w="2160" w:type="dxa"/>
          </w:tcPr>
          <w:p w14:paraId="4133D5FA" w14:textId="77777777" w:rsidR="00BD575F" w:rsidRDefault="00BD575F" w:rsidP="009553D6">
            <w:r>
              <w:t>(</w:t>
            </w:r>
            <w:r>
              <w:t xml:space="preserve">　　</w:t>
            </w:r>
            <w:r>
              <w:t>)</w:t>
            </w:r>
          </w:p>
        </w:tc>
      </w:tr>
      <w:tr w:rsidR="00BD575F" w14:paraId="28A910BE" w14:textId="77777777" w:rsidTr="009553D6">
        <w:tc>
          <w:tcPr>
            <w:tcW w:w="2160" w:type="dxa"/>
          </w:tcPr>
          <w:p w14:paraId="534C4891" w14:textId="77777777" w:rsidR="00BD575F" w:rsidRDefault="00BD575F" w:rsidP="009553D6">
            <w:r>
              <w:t>3. Commuting to work or school</w:t>
            </w:r>
          </w:p>
        </w:tc>
        <w:tc>
          <w:tcPr>
            <w:tcW w:w="2160" w:type="dxa"/>
          </w:tcPr>
          <w:p w14:paraId="3088D697" w14:textId="77777777" w:rsidR="00BD575F" w:rsidRDefault="00BD575F" w:rsidP="009553D6">
            <w:r>
              <w:t>(</w:t>
            </w:r>
            <w:r>
              <w:t xml:space="preserve">　　</w:t>
            </w:r>
            <w:r>
              <w:t>)</w:t>
            </w:r>
          </w:p>
        </w:tc>
        <w:tc>
          <w:tcPr>
            <w:tcW w:w="2160" w:type="dxa"/>
          </w:tcPr>
          <w:p w14:paraId="0C9D389F" w14:textId="77777777" w:rsidR="00BD575F" w:rsidRDefault="00BD575F" w:rsidP="009553D6">
            <w:r>
              <w:t>(</w:t>
            </w:r>
            <w:r>
              <w:t xml:space="preserve">　　</w:t>
            </w:r>
            <w:r>
              <w:t>)</w:t>
            </w:r>
          </w:p>
        </w:tc>
        <w:tc>
          <w:tcPr>
            <w:tcW w:w="2160" w:type="dxa"/>
          </w:tcPr>
          <w:p w14:paraId="0691F678" w14:textId="77777777" w:rsidR="00BD575F" w:rsidRDefault="00BD575F" w:rsidP="009553D6">
            <w:r>
              <w:t>(</w:t>
            </w:r>
            <w:r>
              <w:t xml:space="preserve">　　</w:t>
            </w:r>
            <w:r>
              <w:t>)</w:t>
            </w:r>
          </w:p>
        </w:tc>
      </w:tr>
      <w:tr w:rsidR="00BD575F" w14:paraId="77451515" w14:textId="77777777" w:rsidTr="009553D6">
        <w:tc>
          <w:tcPr>
            <w:tcW w:w="2160" w:type="dxa"/>
          </w:tcPr>
          <w:p w14:paraId="78F416DF" w14:textId="77777777" w:rsidR="00BD575F" w:rsidRDefault="00BD575F" w:rsidP="009553D6">
            <w:r>
              <w:t>4. Transportation (other than commuting)</w:t>
            </w:r>
          </w:p>
        </w:tc>
        <w:tc>
          <w:tcPr>
            <w:tcW w:w="2160" w:type="dxa"/>
          </w:tcPr>
          <w:p w14:paraId="471E5EA6" w14:textId="77777777" w:rsidR="00BD575F" w:rsidRDefault="00BD575F" w:rsidP="009553D6">
            <w:r>
              <w:t>(</w:t>
            </w:r>
            <w:r>
              <w:t xml:space="preserve">　　</w:t>
            </w:r>
            <w:r>
              <w:t>)</w:t>
            </w:r>
          </w:p>
        </w:tc>
        <w:tc>
          <w:tcPr>
            <w:tcW w:w="2160" w:type="dxa"/>
          </w:tcPr>
          <w:p w14:paraId="7321E6E2" w14:textId="77777777" w:rsidR="00BD575F" w:rsidRDefault="00BD575F" w:rsidP="009553D6">
            <w:r>
              <w:t>(</w:t>
            </w:r>
            <w:r>
              <w:t xml:space="preserve">　　</w:t>
            </w:r>
            <w:r>
              <w:t>)</w:t>
            </w:r>
          </w:p>
        </w:tc>
        <w:tc>
          <w:tcPr>
            <w:tcW w:w="2160" w:type="dxa"/>
          </w:tcPr>
          <w:p w14:paraId="76A37179" w14:textId="77777777" w:rsidR="00BD575F" w:rsidRDefault="00BD575F" w:rsidP="009553D6">
            <w:r>
              <w:t>(</w:t>
            </w:r>
            <w:r>
              <w:t xml:space="preserve">　　</w:t>
            </w:r>
            <w:r>
              <w:t>)</w:t>
            </w:r>
          </w:p>
        </w:tc>
      </w:tr>
      <w:tr w:rsidR="00BD575F" w14:paraId="2CD2EE2B" w14:textId="77777777" w:rsidTr="009553D6">
        <w:tc>
          <w:tcPr>
            <w:tcW w:w="2160" w:type="dxa"/>
          </w:tcPr>
          <w:p w14:paraId="3046B6A6" w14:textId="77777777" w:rsidR="00BD575F" w:rsidRDefault="00BD575F" w:rsidP="009553D6">
            <w:r>
              <w:t>5. Schoolwork</w:t>
            </w:r>
          </w:p>
        </w:tc>
        <w:tc>
          <w:tcPr>
            <w:tcW w:w="2160" w:type="dxa"/>
          </w:tcPr>
          <w:p w14:paraId="23D9C710" w14:textId="77777777" w:rsidR="00BD575F" w:rsidRDefault="00BD575F" w:rsidP="009553D6">
            <w:r>
              <w:t>(</w:t>
            </w:r>
            <w:r>
              <w:t xml:space="preserve">　　</w:t>
            </w:r>
            <w:r>
              <w:t>)</w:t>
            </w:r>
          </w:p>
        </w:tc>
        <w:tc>
          <w:tcPr>
            <w:tcW w:w="2160" w:type="dxa"/>
          </w:tcPr>
          <w:p w14:paraId="74B67299" w14:textId="77777777" w:rsidR="00BD575F" w:rsidRDefault="00BD575F" w:rsidP="009553D6">
            <w:r>
              <w:t>(</w:t>
            </w:r>
            <w:r>
              <w:t xml:space="preserve">　　</w:t>
            </w:r>
            <w:r>
              <w:t>)</w:t>
            </w:r>
          </w:p>
        </w:tc>
        <w:tc>
          <w:tcPr>
            <w:tcW w:w="2160" w:type="dxa"/>
          </w:tcPr>
          <w:p w14:paraId="165743DB" w14:textId="77777777" w:rsidR="00BD575F" w:rsidRDefault="00BD575F" w:rsidP="009553D6">
            <w:r>
              <w:t>(</w:t>
            </w:r>
            <w:r>
              <w:t xml:space="preserve">　　</w:t>
            </w:r>
            <w:r>
              <w:t>)</w:t>
            </w:r>
          </w:p>
        </w:tc>
      </w:tr>
      <w:tr w:rsidR="00BD575F" w14:paraId="7DF184B1" w14:textId="77777777" w:rsidTr="009553D6">
        <w:tc>
          <w:tcPr>
            <w:tcW w:w="2160" w:type="dxa"/>
          </w:tcPr>
          <w:p w14:paraId="3307B7A5" w14:textId="77777777" w:rsidR="00BD575F" w:rsidRDefault="00BD575F" w:rsidP="009553D6">
            <w:r>
              <w:t>6. Housework</w:t>
            </w:r>
          </w:p>
        </w:tc>
        <w:tc>
          <w:tcPr>
            <w:tcW w:w="2160" w:type="dxa"/>
          </w:tcPr>
          <w:p w14:paraId="4A1D0E7B" w14:textId="77777777" w:rsidR="00BD575F" w:rsidRDefault="00BD575F" w:rsidP="009553D6">
            <w:r>
              <w:t>(</w:t>
            </w:r>
            <w:r>
              <w:t xml:space="preserve">　　</w:t>
            </w:r>
            <w:r>
              <w:t>)</w:t>
            </w:r>
          </w:p>
        </w:tc>
        <w:tc>
          <w:tcPr>
            <w:tcW w:w="2160" w:type="dxa"/>
          </w:tcPr>
          <w:p w14:paraId="57C160D8" w14:textId="77777777" w:rsidR="00BD575F" w:rsidRDefault="00BD575F" w:rsidP="009553D6">
            <w:r>
              <w:t>(</w:t>
            </w:r>
            <w:r>
              <w:t xml:space="preserve">　　</w:t>
            </w:r>
            <w:r>
              <w:t>)</w:t>
            </w:r>
          </w:p>
        </w:tc>
        <w:tc>
          <w:tcPr>
            <w:tcW w:w="2160" w:type="dxa"/>
          </w:tcPr>
          <w:p w14:paraId="30AD2858" w14:textId="77777777" w:rsidR="00BD575F" w:rsidRDefault="00BD575F" w:rsidP="009553D6">
            <w:r>
              <w:t>(</w:t>
            </w:r>
            <w:r>
              <w:t xml:space="preserve">　　</w:t>
            </w:r>
            <w:r>
              <w:t>)</w:t>
            </w:r>
          </w:p>
        </w:tc>
      </w:tr>
      <w:tr w:rsidR="00BD575F" w14:paraId="0C2A8938" w14:textId="77777777" w:rsidTr="009553D6">
        <w:tc>
          <w:tcPr>
            <w:tcW w:w="2160" w:type="dxa"/>
          </w:tcPr>
          <w:p w14:paraId="357C7A81" w14:textId="77777777" w:rsidR="00BD575F" w:rsidRDefault="00BD575F" w:rsidP="009553D6">
            <w:r>
              <w:t>7. Nursing or caregiving</w:t>
            </w:r>
          </w:p>
        </w:tc>
        <w:tc>
          <w:tcPr>
            <w:tcW w:w="2160" w:type="dxa"/>
          </w:tcPr>
          <w:p w14:paraId="0374789D" w14:textId="77777777" w:rsidR="00BD575F" w:rsidRDefault="00BD575F" w:rsidP="009553D6">
            <w:r>
              <w:t>(</w:t>
            </w:r>
            <w:r>
              <w:t xml:space="preserve">　　</w:t>
            </w:r>
            <w:r>
              <w:t>)</w:t>
            </w:r>
          </w:p>
        </w:tc>
        <w:tc>
          <w:tcPr>
            <w:tcW w:w="2160" w:type="dxa"/>
          </w:tcPr>
          <w:p w14:paraId="2643D908" w14:textId="77777777" w:rsidR="00BD575F" w:rsidRDefault="00BD575F" w:rsidP="009553D6">
            <w:r>
              <w:t>(</w:t>
            </w:r>
            <w:r>
              <w:t xml:space="preserve">　　</w:t>
            </w:r>
            <w:r>
              <w:t>)</w:t>
            </w:r>
          </w:p>
        </w:tc>
        <w:tc>
          <w:tcPr>
            <w:tcW w:w="2160" w:type="dxa"/>
          </w:tcPr>
          <w:p w14:paraId="13E9D203" w14:textId="77777777" w:rsidR="00BD575F" w:rsidRDefault="00BD575F" w:rsidP="009553D6">
            <w:r>
              <w:t>(</w:t>
            </w:r>
            <w:r>
              <w:t xml:space="preserve">　　</w:t>
            </w:r>
            <w:r>
              <w:t>)</w:t>
            </w:r>
          </w:p>
        </w:tc>
      </w:tr>
      <w:tr w:rsidR="00BD575F" w14:paraId="2A4AA377" w14:textId="77777777" w:rsidTr="009553D6">
        <w:tc>
          <w:tcPr>
            <w:tcW w:w="2160" w:type="dxa"/>
          </w:tcPr>
          <w:p w14:paraId="56DEF1CC" w14:textId="77777777" w:rsidR="00BD575F" w:rsidRDefault="00BD575F" w:rsidP="009553D6">
            <w:r>
              <w:t>8. Childcare</w:t>
            </w:r>
          </w:p>
        </w:tc>
        <w:tc>
          <w:tcPr>
            <w:tcW w:w="2160" w:type="dxa"/>
          </w:tcPr>
          <w:p w14:paraId="41EF11C0" w14:textId="77777777" w:rsidR="00BD575F" w:rsidRDefault="00BD575F" w:rsidP="009553D6">
            <w:r>
              <w:t>(</w:t>
            </w:r>
            <w:r>
              <w:t xml:space="preserve">　　</w:t>
            </w:r>
            <w:r>
              <w:t>)</w:t>
            </w:r>
          </w:p>
        </w:tc>
        <w:tc>
          <w:tcPr>
            <w:tcW w:w="2160" w:type="dxa"/>
          </w:tcPr>
          <w:p w14:paraId="0B88C925" w14:textId="77777777" w:rsidR="00BD575F" w:rsidRDefault="00BD575F" w:rsidP="009553D6">
            <w:r>
              <w:t>(</w:t>
            </w:r>
            <w:r>
              <w:t xml:space="preserve">　　</w:t>
            </w:r>
            <w:r>
              <w:t>)</w:t>
            </w:r>
          </w:p>
        </w:tc>
        <w:tc>
          <w:tcPr>
            <w:tcW w:w="2160" w:type="dxa"/>
          </w:tcPr>
          <w:p w14:paraId="1999547B" w14:textId="77777777" w:rsidR="00BD575F" w:rsidRDefault="00BD575F" w:rsidP="009553D6">
            <w:r>
              <w:t>(</w:t>
            </w:r>
            <w:r>
              <w:t xml:space="preserve">　　</w:t>
            </w:r>
            <w:r>
              <w:t>)</w:t>
            </w:r>
          </w:p>
        </w:tc>
      </w:tr>
      <w:tr w:rsidR="00BD575F" w14:paraId="00FA7C55" w14:textId="77777777" w:rsidTr="009553D6">
        <w:tc>
          <w:tcPr>
            <w:tcW w:w="2160" w:type="dxa"/>
          </w:tcPr>
          <w:p w14:paraId="0C6DC93A" w14:textId="77777777" w:rsidR="00BD575F" w:rsidRDefault="00BD575F" w:rsidP="009553D6">
            <w:r>
              <w:t>9. Shopping</w:t>
            </w:r>
          </w:p>
        </w:tc>
        <w:tc>
          <w:tcPr>
            <w:tcW w:w="2160" w:type="dxa"/>
          </w:tcPr>
          <w:p w14:paraId="6ACD6400" w14:textId="77777777" w:rsidR="00BD575F" w:rsidRDefault="00BD575F" w:rsidP="009553D6">
            <w:r>
              <w:t>(</w:t>
            </w:r>
            <w:r>
              <w:t xml:space="preserve">　　</w:t>
            </w:r>
            <w:r>
              <w:t>)</w:t>
            </w:r>
          </w:p>
        </w:tc>
        <w:tc>
          <w:tcPr>
            <w:tcW w:w="2160" w:type="dxa"/>
          </w:tcPr>
          <w:p w14:paraId="64823B19" w14:textId="77777777" w:rsidR="00BD575F" w:rsidRDefault="00BD575F" w:rsidP="009553D6">
            <w:r>
              <w:t>(</w:t>
            </w:r>
            <w:r>
              <w:t xml:space="preserve">　　</w:t>
            </w:r>
            <w:r>
              <w:t>)</w:t>
            </w:r>
          </w:p>
        </w:tc>
        <w:tc>
          <w:tcPr>
            <w:tcW w:w="2160" w:type="dxa"/>
          </w:tcPr>
          <w:p w14:paraId="73222BE2" w14:textId="77777777" w:rsidR="00BD575F" w:rsidRDefault="00BD575F" w:rsidP="009553D6">
            <w:r>
              <w:t>(</w:t>
            </w:r>
            <w:r>
              <w:t xml:space="preserve">　　</w:t>
            </w:r>
            <w:r>
              <w:t>)</w:t>
            </w:r>
          </w:p>
        </w:tc>
      </w:tr>
      <w:tr w:rsidR="00BD575F" w14:paraId="2450E6B7" w14:textId="77777777" w:rsidTr="009553D6">
        <w:tc>
          <w:tcPr>
            <w:tcW w:w="2160" w:type="dxa"/>
          </w:tcPr>
          <w:p w14:paraId="24808CB1" w14:textId="77777777" w:rsidR="00BD575F" w:rsidRDefault="00BD575F" w:rsidP="009553D6">
            <w:r>
              <w:t>10. Watching TV, listening to the radio, reading newspapers or magazines</w:t>
            </w:r>
          </w:p>
        </w:tc>
        <w:tc>
          <w:tcPr>
            <w:tcW w:w="2160" w:type="dxa"/>
          </w:tcPr>
          <w:p w14:paraId="72A22489" w14:textId="77777777" w:rsidR="00BD575F" w:rsidRDefault="00BD575F" w:rsidP="009553D6">
            <w:r>
              <w:t>(</w:t>
            </w:r>
            <w:r>
              <w:t xml:space="preserve">　　</w:t>
            </w:r>
            <w:r>
              <w:t>)</w:t>
            </w:r>
          </w:p>
        </w:tc>
        <w:tc>
          <w:tcPr>
            <w:tcW w:w="2160" w:type="dxa"/>
          </w:tcPr>
          <w:p w14:paraId="516096FD" w14:textId="77777777" w:rsidR="00BD575F" w:rsidRDefault="00BD575F" w:rsidP="009553D6">
            <w:r>
              <w:t>(</w:t>
            </w:r>
            <w:r>
              <w:t xml:space="preserve">　　</w:t>
            </w:r>
            <w:r>
              <w:t>)</w:t>
            </w:r>
          </w:p>
        </w:tc>
        <w:tc>
          <w:tcPr>
            <w:tcW w:w="2160" w:type="dxa"/>
          </w:tcPr>
          <w:p w14:paraId="018D49B2" w14:textId="77777777" w:rsidR="00BD575F" w:rsidRDefault="00BD575F" w:rsidP="009553D6">
            <w:r>
              <w:t>(</w:t>
            </w:r>
            <w:r>
              <w:t xml:space="preserve">　　</w:t>
            </w:r>
            <w:r>
              <w:t>)</w:t>
            </w:r>
          </w:p>
        </w:tc>
      </w:tr>
      <w:tr w:rsidR="00BD575F" w14:paraId="28C75071" w14:textId="77777777" w:rsidTr="009553D6">
        <w:tc>
          <w:tcPr>
            <w:tcW w:w="2160" w:type="dxa"/>
          </w:tcPr>
          <w:p w14:paraId="4EAFC509" w14:textId="77777777" w:rsidR="00BD575F" w:rsidRDefault="00BD575F" w:rsidP="009553D6">
            <w:r>
              <w:t>11. Resting or relaxing</w:t>
            </w:r>
          </w:p>
        </w:tc>
        <w:tc>
          <w:tcPr>
            <w:tcW w:w="2160" w:type="dxa"/>
          </w:tcPr>
          <w:p w14:paraId="4826C558" w14:textId="77777777" w:rsidR="00BD575F" w:rsidRDefault="00BD575F" w:rsidP="009553D6">
            <w:r>
              <w:t>(</w:t>
            </w:r>
            <w:r>
              <w:t xml:space="preserve">　　</w:t>
            </w:r>
            <w:r>
              <w:t>)</w:t>
            </w:r>
          </w:p>
        </w:tc>
        <w:tc>
          <w:tcPr>
            <w:tcW w:w="2160" w:type="dxa"/>
          </w:tcPr>
          <w:p w14:paraId="126DA5C0" w14:textId="77777777" w:rsidR="00BD575F" w:rsidRDefault="00BD575F" w:rsidP="009553D6">
            <w:r>
              <w:t>(</w:t>
            </w:r>
            <w:r>
              <w:t xml:space="preserve">　　</w:t>
            </w:r>
            <w:r>
              <w:t>)</w:t>
            </w:r>
          </w:p>
        </w:tc>
        <w:tc>
          <w:tcPr>
            <w:tcW w:w="2160" w:type="dxa"/>
          </w:tcPr>
          <w:p w14:paraId="137C75FE" w14:textId="77777777" w:rsidR="00BD575F" w:rsidRDefault="00BD575F" w:rsidP="009553D6">
            <w:r>
              <w:t>(</w:t>
            </w:r>
            <w:r>
              <w:t xml:space="preserve">　　</w:t>
            </w:r>
            <w:r>
              <w:t>)</w:t>
            </w:r>
          </w:p>
        </w:tc>
      </w:tr>
      <w:tr w:rsidR="00BD575F" w14:paraId="0EDC2C60" w14:textId="77777777" w:rsidTr="009553D6">
        <w:tc>
          <w:tcPr>
            <w:tcW w:w="2160" w:type="dxa"/>
          </w:tcPr>
          <w:p w14:paraId="0165B740" w14:textId="77777777" w:rsidR="00BD575F" w:rsidRDefault="00BD575F" w:rsidP="009553D6">
            <w:r>
              <w:t>12. Learning or self-</w:t>
            </w:r>
            <w:r>
              <w:lastRenderedPageBreak/>
              <w:t>development (excluding schoolwork)</w:t>
            </w:r>
          </w:p>
        </w:tc>
        <w:tc>
          <w:tcPr>
            <w:tcW w:w="2160" w:type="dxa"/>
          </w:tcPr>
          <w:p w14:paraId="3633CE91" w14:textId="77777777" w:rsidR="00BD575F" w:rsidRDefault="00BD575F" w:rsidP="009553D6">
            <w:r>
              <w:lastRenderedPageBreak/>
              <w:t>(</w:t>
            </w:r>
            <w:r>
              <w:t xml:space="preserve">　　</w:t>
            </w:r>
            <w:r>
              <w:t>)</w:t>
            </w:r>
          </w:p>
        </w:tc>
        <w:tc>
          <w:tcPr>
            <w:tcW w:w="2160" w:type="dxa"/>
          </w:tcPr>
          <w:p w14:paraId="7C8872FB" w14:textId="77777777" w:rsidR="00BD575F" w:rsidRDefault="00BD575F" w:rsidP="009553D6">
            <w:r>
              <w:t>(</w:t>
            </w:r>
            <w:r>
              <w:t xml:space="preserve">　　</w:t>
            </w:r>
            <w:r>
              <w:t>)</w:t>
            </w:r>
          </w:p>
        </w:tc>
        <w:tc>
          <w:tcPr>
            <w:tcW w:w="2160" w:type="dxa"/>
          </w:tcPr>
          <w:p w14:paraId="19AFF87A" w14:textId="77777777" w:rsidR="00BD575F" w:rsidRDefault="00BD575F" w:rsidP="009553D6">
            <w:r>
              <w:t>(</w:t>
            </w:r>
            <w:r>
              <w:t xml:space="preserve">　　</w:t>
            </w:r>
            <w:r>
              <w:t>)</w:t>
            </w:r>
          </w:p>
        </w:tc>
      </w:tr>
      <w:tr w:rsidR="00BD575F" w14:paraId="4151D22D" w14:textId="77777777" w:rsidTr="009553D6">
        <w:tc>
          <w:tcPr>
            <w:tcW w:w="2160" w:type="dxa"/>
          </w:tcPr>
          <w:p w14:paraId="2F9F205D" w14:textId="77777777" w:rsidR="00BD575F" w:rsidRDefault="00BD575F" w:rsidP="009553D6">
            <w:r>
              <w:t>13. Hobbies or leisure activities</w:t>
            </w:r>
          </w:p>
        </w:tc>
        <w:tc>
          <w:tcPr>
            <w:tcW w:w="2160" w:type="dxa"/>
          </w:tcPr>
          <w:p w14:paraId="06A96030" w14:textId="77777777" w:rsidR="00BD575F" w:rsidRDefault="00BD575F" w:rsidP="009553D6">
            <w:r>
              <w:t>(</w:t>
            </w:r>
            <w:r>
              <w:t xml:space="preserve">　　</w:t>
            </w:r>
            <w:r>
              <w:t>)</w:t>
            </w:r>
          </w:p>
        </w:tc>
        <w:tc>
          <w:tcPr>
            <w:tcW w:w="2160" w:type="dxa"/>
          </w:tcPr>
          <w:p w14:paraId="2ADBC118" w14:textId="77777777" w:rsidR="00BD575F" w:rsidRDefault="00BD575F" w:rsidP="009553D6">
            <w:r>
              <w:t>(</w:t>
            </w:r>
            <w:r>
              <w:t xml:space="preserve">　　</w:t>
            </w:r>
            <w:r>
              <w:t>)</w:t>
            </w:r>
          </w:p>
        </w:tc>
        <w:tc>
          <w:tcPr>
            <w:tcW w:w="2160" w:type="dxa"/>
          </w:tcPr>
          <w:p w14:paraId="4B8B7D46" w14:textId="77777777" w:rsidR="00BD575F" w:rsidRDefault="00BD575F" w:rsidP="009553D6">
            <w:r>
              <w:t>(</w:t>
            </w:r>
            <w:r>
              <w:t xml:space="preserve">　　</w:t>
            </w:r>
            <w:r>
              <w:t>)</w:t>
            </w:r>
          </w:p>
        </w:tc>
      </w:tr>
      <w:tr w:rsidR="00BD575F" w14:paraId="2A9C1786" w14:textId="77777777" w:rsidTr="009553D6">
        <w:tc>
          <w:tcPr>
            <w:tcW w:w="2160" w:type="dxa"/>
          </w:tcPr>
          <w:p w14:paraId="7AF8E9D3" w14:textId="77777777" w:rsidR="00BD575F" w:rsidRDefault="00BD575F" w:rsidP="009553D6">
            <w:r>
              <w:t>14. Sports</w:t>
            </w:r>
          </w:p>
        </w:tc>
        <w:tc>
          <w:tcPr>
            <w:tcW w:w="2160" w:type="dxa"/>
          </w:tcPr>
          <w:p w14:paraId="3A2F4FEB" w14:textId="77777777" w:rsidR="00BD575F" w:rsidRDefault="00BD575F" w:rsidP="009553D6">
            <w:r>
              <w:t>(</w:t>
            </w:r>
            <w:r>
              <w:t xml:space="preserve">　　</w:t>
            </w:r>
            <w:r>
              <w:t>)</w:t>
            </w:r>
          </w:p>
        </w:tc>
        <w:tc>
          <w:tcPr>
            <w:tcW w:w="2160" w:type="dxa"/>
          </w:tcPr>
          <w:p w14:paraId="4419C569" w14:textId="77777777" w:rsidR="00BD575F" w:rsidRDefault="00BD575F" w:rsidP="009553D6">
            <w:r>
              <w:t>(</w:t>
            </w:r>
            <w:r>
              <w:t xml:space="preserve">　　</w:t>
            </w:r>
            <w:r>
              <w:t>)</w:t>
            </w:r>
          </w:p>
        </w:tc>
        <w:tc>
          <w:tcPr>
            <w:tcW w:w="2160" w:type="dxa"/>
          </w:tcPr>
          <w:p w14:paraId="2BB71B39" w14:textId="77777777" w:rsidR="00BD575F" w:rsidRDefault="00BD575F" w:rsidP="009553D6">
            <w:r>
              <w:t>(</w:t>
            </w:r>
            <w:r>
              <w:t xml:space="preserve">　　</w:t>
            </w:r>
            <w:r>
              <w:t>)</w:t>
            </w:r>
          </w:p>
        </w:tc>
      </w:tr>
      <w:tr w:rsidR="00BD575F" w14:paraId="5594BEAE" w14:textId="77777777" w:rsidTr="009553D6">
        <w:tc>
          <w:tcPr>
            <w:tcW w:w="2160" w:type="dxa"/>
          </w:tcPr>
          <w:p w14:paraId="413F43E6" w14:textId="77777777" w:rsidR="00BD575F" w:rsidRDefault="00BD575F" w:rsidP="009553D6">
            <w:r>
              <w:t>15. Volunteer or social participation (excluding employment)</w:t>
            </w:r>
          </w:p>
        </w:tc>
        <w:tc>
          <w:tcPr>
            <w:tcW w:w="2160" w:type="dxa"/>
          </w:tcPr>
          <w:p w14:paraId="331CAEB0" w14:textId="77777777" w:rsidR="00BD575F" w:rsidRDefault="00BD575F" w:rsidP="009553D6">
            <w:r>
              <w:t>(</w:t>
            </w:r>
            <w:r>
              <w:t xml:space="preserve">　　</w:t>
            </w:r>
            <w:r>
              <w:t>)</w:t>
            </w:r>
          </w:p>
        </w:tc>
        <w:tc>
          <w:tcPr>
            <w:tcW w:w="2160" w:type="dxa"/>
          </w:tcPr>
          <w:p w14:paraId="6E66717F" w14:textId="77777777" w:rsidR="00BD575F" w:rsidRDefault="00BD575F" w:rsidP="009553D6">
            <w:r>
              <w:t>(</w:t>
            </w:r>
            <w:r>
              <w:t xml:space="preserve">　　</w:t>
            </w:r>
            <w:r>
              <w:t>)</w:t>
            </w:r>
          </w:p>
        </w:tc>
        <w:tc>
          <w:tcPr>
            <w:tcW w:w="2160" w:type="dxa"/>
          </w:tcPr>
          <w:p w14:paraId="6B1D13FD" w14:textId="77777777" w:rsidR="00BD575F" w:rsidRDefault="00BD575F" w:rsidP="009553D6">
            <w:r>
              <w:t>(</w:t>
            </w:r>
            <w:r>
              <w:t xml:space="preserve">　　</w:t>
            </w:r>
            <w:r>
              <w:t>)</w:t>
            </w:r>
          </w:p>
        </w:tc>
      </w:tr>
      <w:tr w:rsidR="00BD575F" w14:paraId="54C5653C" w14:textId="77777777" w:rsidTr="009553D6">
        <w:tc>
          <w:tcPr>
            <w:tcW w:w="2160" w:type="dxa"/>
          </w:tcPr>
          <w:p w14:paraId="4663F719" w14:textId="77777777" w:rsidR="00BD575F" w:rsidRDefault="00BD575F" w:rsidP="009553D6">
            <w:r>
              <w:t>16. Socializing</w:t>
            </w:r>
          </w:p>
        </w:tc>
        <w:tc>
          <w:tcPr>
            <w:tcW w:w="2160" w:type="dxa"/>
          </w:tcPr>
          <w:p w14:paraId="040B446A" w14:textId="77777777" w:rsidR="00BD575F" w:rsidRDefault="00BD575F" w:rsidP="009553D6">
            <w:r>
              <w:t>(</w:t>
            </w:r>
            <w:r>
              <w:t xml:space="preserve">　　</w:t>
            </w:r>
            <w:r>
              <w:t>)</w:t>
            </w:r>
          </w:p>
        </w:tc>
        <w:tc>
          <w:tcPr>
            <w:tcW w:w="2160" w:type="dxa"/>
          </w:tcPr>
          <w:p w14:paraId="3F4C512D" w14:textId="77777777" w:rsidR="00BD575F" w:rsidRDefault="00BD575F" w:rsidP="009553D6">
            <w:r>
              <w:t>(</w:t>
            </w:r>
            <w:r>
              <w:t xml:space="preserve">　　</w:t>
            </w:r>
            <w:r>
              <w:t>)</w:t>
            </w:r>
          </w:p>
        </w:tc>
        <w:tc>
          <w:tcPr>
            <w:tcW w:w="2160" w:type="dxa"/>
          </w:tcPr>
          <w:p w14:paraId="6DD30DCD" w14:textId="77777777" w:rsidR="00BD575F" w:rsidRDefault="00BD575F" w:rsidP="009553D6">
            <w:r>
              <w:t>(</w:t>
            </w:r>
            <w:r>
              <w:t xml:space="preserve">　　</w:t>
            </w:r>
            <w:r>
              <w:t>)</w:t>
            </w:r>
          </w:p>
        </w:tc>
      </w:tr>
      <w:tr w:rsidR="00BD575F" w14:paraId="1C88B311" w14:textId="77777777" w:rsidTr="009553D6">
        <w:tc>
          <w:tcPr>
            <w:tcW w:w="2160" w:type="dxa"/>
          </w:tcPr>
          <w:p w14:paraId="33C9A110" w14:textId="77777777" w:rsidR="00BD575F" w:rsidRDefault="00BD575F" w:rsidP="009553D6">
            <w:r>
              <w:t>17. Medical visits or recuperation</w:t>
            </w:r>
          </w:p>
        </w:tc>
        <w:tc>
          <w:tcPr>
            <w:tcW w:w="2160" w:type="dxa"/>
          </w:tcPr>
          <w:p w14:paraId="5934BCBA" w14:textId="77777777" w:rsidR="00BD575F" w:rsidRDefault="00BD575F" w:rsidP="009553D6">
            <w:r>
              <w:t>(</w:t>
            </w:r>
            <w:r>
              <w:t xml:space="preserve">　　</w:t>
            </w:r>
            <w:r>
              <w:t>)</w:t>
            </w:r>
          </w:p>
        </w:tc>
        <w:tc>
          <w:tcPr>
            <w:tcW w:w="2160" w:type="dxa"/>
          </w:tcPr>
          <w:p w14:paraId="57390436" w14:textId="77777777" w:rsidR="00BD575F" w:rsidRDefault="00BD575F" w:rsidP="009553D6">
            <w:r>
              <w:t>(</w:t>
            </w:r>
            <w:r>
              <w:t xml:space="preserve">　　</w:t>
            </w:r>
            <w:r>
              <w:t>)</w:t>
            </w:r>
          </w:p>
        </w:tc>
        <w:tc>
          <w:tcPr>
            <w:tcW w:w="2160" w:type="dxa"/>
          </w:tcPr>
          <w:p w14:paraId="416360E3" w14:textId="77777777" w:rsidR="00BD575F" w:rsidRDefault="00BD575F" w:rsidP="009553D6">
            <w:r>
              <w:t>(</w:t>
            </w:r>
            <w:r>
              <w:t xml:space="preserve">　　</w:t>
            </w:r>
            <w:r>
              <w:t>)</w:t>
            </w:r>
          </w:p>
        </w:tc>
      </w:tr>
      <w:tr w:rsidR="00BD575F" w14:paraId="6ECE373F" w14:textId="77777777" w:rsidTr="009553D6">
        <w:tc>
          <w:tcPr>
            <w:tcW w:w="2160" w:type="dxa"/>
          </w:tcPr>
          <w:p w14:paraId="434A5B68" w14:textId="77777777" w:rsidR="00BD575F" w:rsidRDefault="00BD575F" w:rsidP="009553D6">
            <w:r>
              <w:t>18. Other (please specify: ________________)</w:t>
            </w:r>
          </w:p>
        </w:tc>
        <w:tc>
          <w:tcPr>
            <w:tcW w:w="2160" w:type="dxa"/>
          </w:tcPr>
          <w:p w14:paraId="16A18285" w14:textId="77777777" w:rsidR="00BD575F" w:rsidRDefault="00BD575F" w:rsidP="009553D6">
            <w:r>
              <w:t>(</w:t>
            </w:r>
            <w:r>
              <w:t xml:space="preserve">　　</w:t>
            </w:r>
            <w:r>
              <w:t>)</w:t>
            </w:r>
          </w:p>
        </w:tc>
        <w:tc>
          <w:tcPr>
            <w:tcW w:w="2160" w:type="dxa"/>
          </w:tcPr>
          <w:p w14:paraId="4D18E4B5" w14:textId="77777777" w:rsidR="00BD575F" w:rsidRDefault="00BD575F" w:rsidP="009553D6">
            <w:r>
              <w:t>(</w:t>
            </w:r>
            <w:r>
              <w:t xml:space="preserve">　　</w:t>
            </w:r>
            <w:r>
              <w:t>)</w:t>
            </w:r>
          </w:p>
        </w:tc>
        <w:tc>
          <w:tcPr>
            <w:tcW w:w="2160" w:type="dxa"/>
          </w:tcPr>
          <w:p w14:paraId="4F0ADD07" w14:textId="77777777" w:rsidR="00BD575F" w:rsidRDefault="00BD575F" w:rsidP="009553D6">
            <w:r>
              <w:t>(</w:t>
            </w:r>
            <w:r>
              <w:t xml:space="preserve">　　</w:t>
            </w:r>
            <w:r>
              <w:t>)</w:t>
            </w:r>
          </w:p>
        </w:tc>
      </w:tr>
    </w:tbl>
    <w:p w14:paraId="782A66B1" w14:textId="77777777" w:rsidR="00BD575F" w:rsidRDefault="00BD575F" w:rsidP="00BD575F">
      <w:r>
        <w:t xml:space="preserve">*Note: For “self-development,” include activities such as acquiring knowledge, training for work, or studying for certifications. Exclude activities performed as part of formal </w:t>
      </w:r>
      <w:proofErr w:type="gramStart"/>
      <w:r>
        <w:t>education.*</w:t>
      </w:r>
      <w:proofErr w:type="gramEnd"/>
    </w:p>
    <w:p w14:paraId="435894FB" w14:textId="77777777" w:rsidR="00BD575F" w:rsidRDefault="00BD575F" w:rsidP="00BD575F"/>
    <w:p w14:paraId="784BB123" w14:textId="77777777" w:rsidR="00BD575F" w:rsidRDefault="00BD575F" w:rsidP="00BD575F">
      <w:pPr>
        <w:pStyle w:val="21"/>
      </w:pPr>
      <w:r>
        <w:t>Section 12 — Recent Feelings and Health Status (Past Two Weeks)</w:t>
      </w:r>
    </w:p>
    <w:p w14:paraId="0AD78EFE" w14:textId="77777777" w:rsidR="00BD575F" w:rsidRDefault="00BD575F" w:rsidP="00BD575F">
      <w:r>
        <w:t>Q1. Thinking about the past two weeks, how closely do the following statements apply to you?</w:t>
      </w:r>
    </w:p>
    <w:tbl>
      <w:tblPr>
        <w:tblStyle w:val="afe"/>
        <w:tblW w:w="0" w:type="auto"/>
        <w:tblLook w:val="04A0" w:firstRow="1" w:lastRow="0" w:firstColumn="1" w:lastColumn="0" w:noHBand="0" w:noVBand="1"/>
      </w:tblPr>
      <w:tblGrid>
        <w:gridCol w:w="1440"/>
        <w:gridCol w:w="1440"/>
        <w:gridCol w:w="1440"/>
        <w:gridCol w:w="1440"/>
        <w:gridCol w:w="1440"/>
        <w:gridCol w:w="1440"/>
      </w:tblGrid>
      <w:tr w:rsidR="00BD575F" w14:paraId="5FCEDE87" w14:textId="77777777" w:rsidTr="009553D6">
        <w:tc>
          <w:tcPr>
            <w:tcW w:w="1440" w:type="dxa"/>
          </w:tcPr>
          <w:p w14:paraId="0A9562BF" w14:textId="77777777" w:rsidR="00BD575F" w:rsidRDefault="00BD575F" w:rsidP="009553D6">
            <w:r>
              <w:t>Statement</w:t>
            </w:r>
          </w:p>
        </w:tc>
        <w:tc>
          <w:tcPr>
            <w:tcW w:w="1440" w:type="dxa"/>
          </w:tcPr>
          <w:p w14:paraId="1FF9DCE8" w14:textId="77777777" w:rsidR="00BD575F" w:rsidRDefault="00BD575F" w:rsidP="009553D6">
            <w:r>
              <w:t>Always</w:t>
            </w:r>
          </w:p>
        </w:tc>
        <w:tc>
          <w:tcPr>
            <w:tcW w:w="1440" w:type="dxa"/>
          </w:tcPr>
          <w:p w14:paraId="4F9C6781" w14:textId="77777777" w:rsidR="00BD575F" w:rsidRDefault="00BD575F" w:rsidP="009553D6">
            <w:r>
              <w:t>Often</w:t>
            </w:r>
          </w:p>
        </w:tc>
        <w:tc>
          <w:tcPr>
            <w:tcW w:w="1440" w:type="dxa"/>
          </w:tcPr>
          <w:p w14:paraId="3E3B94AF" w14:textId="77777777" w:rsidR="00BD575F" w:rsidRDefault="00BD575F" w:rsidP="009553D6">
            <w:r>
              <w:t>Sometimes</w:t>
            </w:r>
          </w:p>
        </w:tc>
        <w:tc>
          <w:tcPr>
            <w:tcW w:w="1440" w:type="dxa"/>
          </w:tcPr>
          <w:p w14:paraId="0EC3C8BB" w14:textId="77777777" w:rsidR="00BD575F" w:rsidRDefault="00BD575F" w:rsidP="009553D6">
            <w:r>
              <w:t>Rarely</w:t>
            </w:r>
          </w:p>
        </w:tc>
        <w:tc>
          <w:tcPr>
            <w:tcW w:w="1440" w:type="dxa"/>
          </w:tcPr>
          <w:p w14:paraId="07F86888" w14:textId="77777777" w:rsidR="00BD575F" w:rsidRDefault="00BD575F" w:rsidP="009553D6">
            <w:r>
              <w:t>Never</w:t>
            </w:r>
          </w:p>
        </w:tc>
      </w:tr>
      <w:tr w:rsidR="00BD575F" w14:paraId="226AE641" w14:textId="77777777" w:rsidTr="009553D6">
        <w:tc>
          <w:tcPr>
            <w:tcW w:w="1440" w:type="dxa"/>
          </w:tcPr>
          <w:p w14:paraId="1E3BD8EE" w14:textId="77777777" w:rsidR="00BD575F" w:rsidRDefault="00BD575F" w:rsidP="009553D6">
            <w:r>
              <w:t>① I felt cheerful and happy</w:t>
            </w:r>
          </w:p>
        </w:tc>
        <w:tc>
          <w:tcPr>
            <w:tcW w:w="1440" w:type="dxa"/>
          </w:tcPr>
          <w:p w14:paraId="78FDEDE9" w14:textId="77777777" w:rsidR="00BD575F" w:rsidRDefault="00BD575F" w:rsidP="009553D6">
            <w:r>
              <w:rPr>
                <w:rFonts w:ascii="Segoe UI Symbol" w:hAnsi="Segoe UI Symbol" w:cs="Segoe UI Symbol"/>
              </w:rPr>
              <w:t>☐</w:t>
            </w:r>
          </w:p>
        </w:tc>
        <w:tc>
          <w:tcPr>
            <w:tcW w:w="1440" w:type="dxa"/>
          </w:tcPr>
          <w:p w14:paraId="409D007A" w14:textId="77777777" w:rsidR="00BD575F" w:rsidRDefault="00BD575F" w:rsidP="009553D6">
            <w:r>
              <w:rPr>
                <w:rFonts w:ascii="Segoe UI Symbol" w:hAnsi="Segoe UI Symbol" w:cs="Segoe UI Symbol"/>
              </w:rPr>
              <w:t>☐</w:t>
            </w:r>
          </w:p>
        </w:tc>
        <w:tc>
          <w:tcPr>
            <w:tcW w:w="1440" w:type="dxa"/>
          </w:tcPr>
          <w:p w14:paraId="62281352" w14:textId="77777777" w:rsidR="00BD575F" w:rsidRDefault="00BD575F" w:rsidP="009553D6">
            <w:r>
              <w:rPr>
                <w:rFonts w:ascii="Segoe UI Symbol" w:hAnsi="Segoe UI Symbol" w:cs="Segoe UI Symbol"/>
              </w:rPr>
              <w:t>☐</w:t>
            </w:r>
          </w:p>
        </w:tc>
        <w:tc>
          <w:tcPr>
            <w:tcW w:w="1440" w:type="dxa"/>
          </w:tcPr>
          <w:p w14:paraId="367A2A2C" w14:textId="77777777" w:rsidR="00BD575F" w:rsidRDefault="00BD575F" w:rsidP="009553D6">
            <w:r>
              <w:rPr>
                <w:rFonts w:ascii="Segoe UI Symbol" w:hAnsi="Segoe UI Symbol" w:cs="Segoe UI Symbol"/>
              </w:rPr>
              <w:t>☐</w:t>
            </w:r>
          </w:p>
        </w:tc>
        <w:tc>
          <w:tcPr>
            <w:tcW w:w="1440" w:type="dxa"/>
          </w:tcPr>
          <w:p w14:paraId="07B0BDB8" w14:textId="77777777" w:rsidR="00BD575F" w:rsidRDefault="00BD575F" w:rsidP="009553D6">
            <w:r>
              <w:rPr>
                <w:rFonts w:ascii="Segoe UI Symbol" w:hAnsi="Segoe UI Symbol" w:cs="Segoe UI Symbol"/>
              </w:rPr>
              <w:t>☐</w:t>
            </w:r>
          </w:p>
        </w:tc>
      </w:tr>
      <w:tr w:rsidR="00BD575F" w14:paraId="7D27616F" w14:textId="77777777" w:rsidTr="009553D6">
        <w:tc>
          <w:tcPr>
            <w:tcW w:w="1440" w:type="dxa"/>
          </w:tcPr>
          <w:p w14:paraId="7A101E1B" w14:textId="77777777" w:rsidR="00BD575F" w:rsidRDefault="00BD575F" w:rsidP="009553D6">
            <w:r>
              <w:t>② I felt calm and relaxed</w:t>
            </w:r>
          </w:p>
        </w:tc>
        <w:tc>
          <w:tcPr>
            <w:tcW w:w="1440" w:type="dxa"/>
          </w:tcPr>
          <w:p w14:paraId="575FF17C" w14:textId="77777777" w:rsidR="00BD575F" w:rsidRDefault="00BD575F" w:rsidP="009553D6">
            <w:r>
              <w:rPr>
                <w:rFonts w:ascii="Segoe UI Symbol" w:hAnsi="Segoe UI Symbol" w:cs="Segoe UI Symbol"/>
              </w:rPr>
              <w:t>☐</w:t>
            </w:r>
          </w:p>
        </w:tc>
        <w:tc>
          <w:tcPr>
            <w:tcW w:w="1440" w:type="dxa"/>
          </w:tcPr>
          <w:p w14:paraId="16C00FAB" w14:textId="77777777" w:rsidR="00BD575F" w:rsidRDefault="00BD575F" w:rsidP="009553D6">
            <w:r>
              <w:rPr>
                <w:rFonts w:ascii="Segoe UI Symbol" w:hAnsi="Segoe UI Symbol" w:cs="Segoe UI Symbol"/>
              </w:rPr>
              <w:t>☐</w:t>
            </w:r>
          </w:p>
        </w:tc>
        <w:tc>
          <w:tcPr>
            <w:tcW w:w="1440" w:type="dxa"/>
          </w:tcPr>
          <w:p w14:paraId="6125E2FE" w14:textId="77777777" w:rsidR="00BD575F" w:rsidRDefault="00BD575F" w:rsidP="009553D6">
            <w:r>
              <w:rPr>
                <w:rFonts w:ascii="Segoe UI Symbol" w:hAnsi="Segoe UI Symbol" w:cs="Segoe UI Symbol"/>
              </w:rPr>
              <w:t>☐</w:t>
            </w:r>
          </w:p>
        </w:tc>
        <w:tc>
          <w:tcPr>
            <w:tcW w:w="1440" w:type="dxa"/>
          </w:tcPr>
          <w:p w14:paraId="05821C3E" w14:textId="77777777" w:rsidR="00BD575F" w:rsidRDefault="00BD575F" w:rsidP="009553D6">
            <w:r>
              <w:rPr>
                <w:rFonts w:ascii="Segoe UI Symbol" w:hAnsi="Segoe UI Symbol" w:cs="Segoe UI Symbol"/>
              </w:rPr>
              <w:t>☐</w:t>
            </w:r>
          </w:p>
        </w:tc>
        <w:tc>
          <w:tcPr>
            <w:tcW w:w="1440" w:type="dxa"/>
          </w:tcPr>
          <w:p w14:paraId="6B823490" w14:textId="77777777" w:rsidR="00BD575F" w:rsidRDefault="00BD575F" w:rsidP="009553D6">
            <w:r>
              <w:rPr>
                <w:rFonts w:ascii="Segoe UI Symbol" w:hAnsi="Segoe UI Symbol" w:cs="Segoe UI Symbol"/>
              </w:rPr>
              <w:t>☐</w:t>
            </w:r>
          </w:p>
        </w:tc>
      </w:tr>
      <w:tr w:rsidR="00BD575F" w14:paraId="2D9D9A5A" w14:textId="77777777" w:rsidTr="009553D6">
        <w:tc>
          <w:tcPr>
            <w:tcW w:w="1440" w:type="dxa"/>
          </w:tcPr>
          <w:p w14:paraId="6AD1D988" w14:textId="77777777" w:rsidR="00BD575F" w:rsidRDefault="00BD575F" w:rsidP="009553D6">
            <w:r>
              <w:t>③ I felt motivated and active</w:t>
            </w:r>
          </w:p>
        </w:tc>
        <w:tc>
          <w:tcPr>
            <w:tcW w:w="1440" w:type="dxa"/>
          </w:tcPr>
          <w:p w14:paraId="0F931A24" w14:textId="77777777" w:rsidR="00BD575F" w:rsidRDefault="00BD575F" w:rsidP="009553D6">
            <w:r>
              <w:rPr>
                <w:rFonts w:ascii="Segoe UI Symbol" w:hAnsi="Segoe UI Symbol" w:cs="Segoe UI Symbol"/>
              </w:rPr>
              <w:t>☐</w:t>
            </w:r>
          </w:p>
        </w:tc>
        <w:tc>
          <w:tcPr>
            <w:tcW w:w="1440" w:type="dxa"/>
          </w:tcPr>
          <w:p w14:paraId="195E8191" w14:textId="77777777" w:rsidR="00BD575F" w:rsidRDefault="00BD575F" w:rsidP="009553D6">
            <w:r>
              <w:rPr>
                <w:rFonts w:ascii="Segoe UI Symbol" w:hAnsi="Segoe UI Symbol" w:cs="Segoe UI Symbol"/>
              </w:rPr>
              <w:t>☐</w:t>
            </w:r>
          </w:p>
        </w:tc>
        <w:tc>
          <w:tcPr>
            <w:tcW w:w="1440" w:type="dxa"/>
          </w:tcPr>
          <w:p w14:paraId="599D4AC7" w14:textId="77777777" w:rsidR="00BD575F" w:rsidRDefault="00BD575F" w:rsidP="009553D6">
            <w:r>
              <w:rPr>
                <w:rFonts w:ascii="Segoe UI Symbol" w:hAnsi="Segoe UI Symbol" w:cs="Segoe UI Symbol"/>
              </w:rPr>
              <w:t>☐</w:t>
            </w:r>
          </w:p>
        </w:tc>
        <w:tc>
          <w:tcPr>
            <w:tcW w:w="1440" w:type="dxa"/>
          </w:tcPr>
          <w:p w14:paraId="024A897E" w14:textId="77777777" w:rsidR="00BD575F" w:rsidRDefault="00BD575F" w:rsidP="009553D6">
            <w:r>
              <w:rPr>
                <w:rFonts w:ascii="Segoe UI Symbol" w:hAnsi="Segoe UI Symbol" w:cs="Segoe UI Symbol"/>
              </w:rPr>
              <w:t>☐</w:t>
            </w:r>
          </w:p>
        </w:tc>
        <w:tc>
          <w:tcPr>
            <w:tcW w:w="1440" w:type="dxa"/>
          </w:tcPr>
          <w:p w14:paraId="0089480C" w14:textId="77777777" w:rsidR="00BD575F" w:rsidRDefault="00BD575F" w:rsidP="009553D6">
            <w:r>
              <w:rPr>
                <w:rFonts w:ascii="Segoe UI Symbol" w:hAnsi="Segoe UI Symbol" w:cs="Segoe UI Symbol"/>
              </w:rPr>
              <w:t>☐</w:t>
            </w:r>
          </w:p>
        </w:tc>
      </w:tr>
      <w:tr w:rsidR="00BD575F" w14:paraId="5824600E" w14:textId="77777777" w:rsidTr="009553D6">
        <w:tc>
          <w:tcPr>
            <w:tcW w:w="1440" w:type="dxa"/>
          </w:tcPr>
          <w:p w14:paraId="12373CB1" w14:textId="77777777" w:rsidR="00BD575F" w:rsidRDefault="00BD575F" w:rsidP="009553D6">
            <w:r>
              <w:t>④ I was well rested and woke up feeling refreshed</w:t>
            </w:r>
          </w:p>
        </w:tc>
        <w:tc>
          <w:tcPr>
            <w:tcW w:w="1440" w:type="dxa"/>
          </w:tcPr>
          <w:p w14:paraId="6C201C67" w14:textId="77777777" w:rsidR="00BD575F" w:rsidRDefault="00BD575F" w:rsidP="009553D6">
            <w:r>
              <w:rPr>
                <w:rFonts w:ascii="Segoe UI Symbol" w:hAnsi="Segoe UI Symbol" w:cs="Segoe UI Symbol"/>
              </w:rPr>
              <w:t>☐</w:t>
            </w:r>
          </w:p>
        </w:tc>
        <w:tc>
          <w:tcPr>
            <w:tcW w:w="1440" w:type="dxa"/>
          </w:tcPr>
          <w:p w14:paraId="26EE8DE9" w14:textId="77777777" w:rsidR="00BD575F" w:rsidRDefault="00BD575F" w:rsidP="009553D6">
            <w:r>
              <w:rPr>
                <w:rFonts w:ascii="Segoe UI Symbol" w:hAnsi="Segoe UI Symbol" w:cs="Segoe UI Symbol"/>
              </w:rPr>
              <w:t>☐</w:t>
            </w:r>
          </w:p>
        </w:tc>
        <w:tc>
          <w:tcPr>
            <w:tcW w:w="1440" w:type="dxa"/>
          </w:tcPr>
          <w:p w14:paraId="28C6EC1A" w14:textId="77777777" w:rsidR="00BD575F" w:rsidRDefault="00BD575F" w:rsidP="009553D6">
            <w:r>
              <w:rPr>
                <w:rFonts w:ascii="Segoe UI Symbol" w:hAnsi="Segoe UI Symbol" w:cs="Segoe UI Symbol"/>
              </w:rPr>
              <w:t>☐</w:t>
            </w:r>
          </w:p>
        </w:tc>
        <w:tc>
          <w:tcPr>
            <w:tcW w:w="1440" w:type="dxa"/>
          </w:tcPr>
          <w:p w14:paraId="725C6DB8" w14:textId="77777777" w:rsidR="00BD575F" w:rsidRDefault="00BD575F" w:rsidP="009553D6">
            <w:r>
              <w:rPr>
                <w:rFonts w:ascii="Segoe UI Symbol" w:hAnsi="Segoe UI Symbol" w:cs="Segoe UI Symbol"/>
              </w:rPr>
              <w:t>☐</w:t>
            </w:r>
          </w:p>
        </w:tc>
        <w:tc>
          <w:tcPr>
            <w:tcW w:w="1440" w:type="dxa"/>
          </w:tcPr>
          <w:p w14:paraId="5EEA2899" w14:textId="77777777" w:rsidR="00BD575F" w:rsidRDefault="00BD575F" w:rsidP="009553D6">
            <w:r>
              <w:rPr>
                <w:rFonts w:ascii="Segoe UI Symbol" w:hAnsi="Segoe UI Symbol" w:cs="Segoe UI Symbol"/>
              </w:rPr>
              <w:t>☐</w:t>
            </w:r>
          </w:p>
        </w:tc>
      </w:tr>
      <w:tr w:rsidR="00BD575F" w14:paraId="6304FA31" w14:textId="77777777" w:rsidTr="009553D6">
        <w:tc>
          <w:tcPr>
            <w:tcW w:w="1440" w:type="dxa"/>
          </w:tcPr>
          <w:p w14:paraId="0685D733" w14:textId="77777777" w:rsidR="00BD575F" w:rsidRDefault="00BD575F" w:rsidP="009553D6">
            <w:r>
              <w:t>⑤ I found many things in daily life that interested me</w:t>
            </w:r>
          </w:p>
        </w:tc>
        <w:tc>
          <w:tcPr>
            <w:tcW w:w="1440" w:type="dxa"/>
          </w:tcPr>
          <w:p w14:paraId="579D7866" w14:textId="77777777" w:rsidR="00BD575F" w:rsidRDefault="00BD575F" w:rsidP="009553D6">
            <w:r>
              <w:rPr>
                <w:rFonts w:ascii="Segoe UI Symbol" w:hAnsi="Segoe UI Symbol" w:cs="Segoe UI Symbol"/>
              </w:rPr>
              <w:t>☐</w:t>
            </w:r>
          </w:p>
        </w:tc>
        <w:tc>
          <w:tcPr>
            <w:tcW w:w="1440" w:type="dxa"/>
          </w:tcPr>
          <w:p w14:paraId="4F20B5B9" w14:textId="77777777" w:rsidR="00BD575F" w:rsidRDefault="00BD575F" w:rsidP="009553D6">
            <w:r>
              <w:rPr>
                <w:rFonts w:ascii="Segoe UI Symbol" w:hAnsi="Segoe UI Symbol" w:cs="Segoe UI Symbol"/>
              </w:rPr>
              <w:t>☐</w:t>
            </w:r>
          </w:p>
        </w:tc>
        <w:tc>
          <w:tcPr>
            <w:tcW w:w="1440" w:type="dxa"/>
          </w:tcPr>
          <w:p w14:paraId="34E85DCA" w14:textId="77777777" w:rsidR="00BD575F" w:rsidRDefault="00BD575F" w:rsidP="009553D6">
            <w:r>
              <w:rPr>
                <w:rFonts w:ascii="Segoe UI Symbol" w:hAnsi="Segoe UI Symbol" w:cs="Segoe UI Symbol"/>
              </w:rPr>
              <w:t>☐</w:t>
            </w:r>
          </w:p>
        </w:tc>
        <w:tc>
          <w:tcPr>
            <w:tcW w:w="1440" w:type="dxa"/>
          </w:tcPr>
          <w:p w14:paraId="5162D138" w14:textId="77777777" w:rsidR="00BD575F" w:rsidRDefault="00BD575F" w:rsidP="009553D6">
            <w:r>
              <w:rPr>
                <w:rFonts w:ascii="Segoe UI Symbol" w:hAnsi="Segoe UI Symbol" w:cs="Segoe UI Symbol"/>
              </w:rPr>
              <w:t>☐</w:t>
            </w:r>
          </w:p>
        </w:tc>
        <w:tc>
          <w:tcPr>
            <w:tcW w:w="1440" w:type="dxa"/>
          </w:tcPr>
          <w:p w14:paraId="57012C15" w14:textId="77777777" w:rsidR="00BD575F" w:rsidRDefault="00BD575F" w:rsidP="009553D6">
            <w:r>
              <w:rPr>
                <w:rFonts w:ascii="Segoe UI Symbol" w:hAnsi="Segoe UI Symbol" w:cs="Segoe UI Symbol"/>
              </w:rPr>
              <w:t>☐</w:t>
            </w:r>
          </w:p>
        </w:tc>
      </w:tr>
    </w:tbl>
    <w:p w14:paraId="50FF1E77" w14:textId="77777777" w:rsidR="00BD575F" w:rsidRDefault="00BD575F" w:rsidP="00BD575F">
      <w:r>
        <w:t>Q2. Are you satisfied with the following aspects of your life?</w:t>
      </w:r>
    </w:p>
    <w:tbl>
      <w:tblPr>
        <w:tblStyle w:val="afe"/>
        <w:tblW w:w="0" w:type="auto"/>
        <w:tblLook w:val="04A0" w:firstRow="1" w:lastRow="0" w:firstColumn="1" w:lastColumn="0" w:noHBand="0" w:noVBand="1"/>
      </w:tblPr>
      <w:tblGrid>
        <w:gridCol w:w="1728"/>
        <w:gridCol w:w="1728"/>
        <w:gridCol w:w="1728"/>
        <w:gridCol w:w="1728"/>
        <w:gridCol w:w="1728"/>
      </w:tblGrid>
      <w:tr w:rsidR="00BD575F" w14:paraId="7AEB3A6D" w14:textId="77777777" w:rsidTr="009553D6">
        <w:tc>
          <w:tcPr>
            <w:tcW w:w="1728" w:type="dxa"/>
          </w:tcPr>
          <w:p w14:paraId="66408DF3" w14:textId="77777777" w:rsidR="00BD575F" w:rsidRDefault="00BD575F" w:rsidP="009553D6">
            <w:r>
              <w:lastRenderedPageBreak/>
              <w:t>Item</w:t>
            </w:r>
          </w:p>
        </w:tc>
        <w:tc>
          <w:tcPr>
            <w:tcW w:w="1728" w:type="dxa"/>
          </w:tcPr>
          <w:p w14:paraId="5592917F" w14:textId="77777777" w:rsidR="00BD575F" w:rsidRDefault="00BD575F" w:rsidP="009553D6">
            <w:r>
              <w:t>Satisfied</w:t>
            </w:r>
          </w:p>
        </w:tc>
        <w:tc>
          <w:tcPr>
            <w:tcW w:w="1728" w:type="dxa"/>
          </w:tcPr>
          <w:p w14:paraId="72E49664" w14:textId="77777777" w:rsidR="00BD575F" w:rsidRDefault="00BD575F" w:rsidP="009553D6">
            <w:r>
              <w:t>Somewhat satisfied</w:t>
            </w:r>
          </w:p>
        </w:tc>
        <w:tc>
          <w:tcPr>
            <w:tcW w:w="1728" w:type="dxa"/>
          </w:tcPr>
          <w:p w14:paraId="466A71B0" w14:textId="77777777" w:rsidR="00BD575F" w:rsidRDefault="00BD575F" w:rsidP="009553D6">
            <w:r>
              <w:t>Not very satisfied</w:t>
            </w:r>
          </w:p>
        </w:tc>
        <w:tc>
          <w:tcPr>
            <w:tcW w:w="1728" w:type="dxa"/>
          </w:tcPr>
          <w:p w14:paraId="7C985469" w14:textId="77777777" w:rsidR="00BD575F" w:rsidRDefault="00BD575F" w:rsidP="009553D6">
            <w:r>
              <w:t>Not satisfied</w:t>
            </w:r>
          </w:p>
        </w:tc>
      </w:tr>
      <w:tr w:rsidR="00BD575F" w14:paraId="368B2C1B" w14:textId="77777777" w:rsidTr="009553D6">
        <w:tc>
          <w:tcPr>
            <w:tcW w:w="1728" w:type="dxa"/>
          </w:tcPr>
          <w:p w14:paraId="2D2D5239" w14:textId="77777777" w:rsidR="00BD575F" w:rsidRDefault="00BD575F" w:rsidP="009553D6">
            <w:r>
              <w:t>① Overall life</w:t>
            </w:r>
          </w:p>
        </w:tc>
        <w:tc>
          <w:tcPr>
            <w:tcW w:w="1728" w:type="dxa"/>
          </w:tcPr>
          <w:p w14:paraId="3EB81A77" w14:textId="77777777" w:rsidR="00BD575F" w:rsidRDefault="00BD575F" w:rsidP="009553D6">
            <w:r>
              <w:rPr>
                <w:rFonts w:ascii="Segoe UI Symbol" w:hAnsi="Segoe UI Symbol" w:cs="Segoe UI Symbol"/>
              </w:rPr>
              <w:t>☐</w:t>
            </w:r>
          </w:p>
        </w:tc>
        <w:tc>
          <w:tcPr>
            <w:tcW w:w="1728" w:type="dxa"/>
          </w:tcPr>
          <w:p w14:paraId="37DC2531" w14:textId="77777777" w:rsidR="00BD575F" w:rsidRDefault="00BD575F" w:rsidP="009553D6">
            <w:r>
              <w:rPr>
                <w:rFonts w:ascii="Segoe UI Symbol" w:hAnsi="Segoe UI Symbol" w:cs="Segoe UI Symbol"/>
              </w:rPr>
              <w:t>☐</w:t>
            </w:r>
          </w:p>
        </w:tc>
        <w:tc>
          <w:tcPr>
            <w:tcW w:w="1728" w:type="dxa"/>
          </w:tcPr>
          <w:p w14:paraId="138B9A1A" w14:textId="77777777" w:rsidR="00BD575F" w:rsidRDefault="00BD575F" w:rsidP="009553D6">
            <w:r>
              <w:rPr>
                <w:rFonts w:ascii="Segoe UI Symbol" w:hAnsi="Segoe UI Symbol" w:cs="Segoe UI Symbol"/>
              </w:rPr>
              <w:t>☐</w:t>
            </w:r>
          </w:p>
        </w:tc>
        <w:tc>
          <w:tcPr>
            <w:tcW w:w="1728" w:type="dxa"/>
          </w:tcPr>
          <w:p w14:paraId="6DA38DFE" w14:textId="77777777" w:rsidR="00BD575F" w:rsidRDefault="00BD575F" w:rsidP="009553D6">
            <w:r>
              <w:rPr>
                <w:rFonts w:ascii="Segoe UI Symbol" w:hAnsi="Segoe UI Symbol" w:cs="Segoe UI Symbol"/>
              </w:rPr>
              <w:t>☐</w:t>
            </w:r>
          </w:p>
        </w:tc>
      </w:tr>
      <w:tr w:rsidR="00BD575F" w14:paraId="60225B98" w14:textId="77777777" w:rsidTr="009553D6">
        <w:tc>
          <w:tcPr>
            <w:tcW w:w="1728" w:type="dxa"/>
          </w:tcPr>
          <w:p w14:paraId="1427D1C4" w14:textId="77777777" w:rsidR="00BD575F" w:rsidRDefault="00BD575F" w:rsidP="009553D6">
            <w:r>
              <w:t>② Physical functioning</w:t>
            </w:r>
          </w:p>
        </w:tc>
        <w:tc>
          <w:tcPr>
            <w:tcW w:w="1728" w:type="dxa"/>
          </w:tcPr>
          <w:p w14:paraId="56A70A64" w14:textId="77777777" w:rsidR="00BD575F" w:rsidRDefault="00BD575F" w:rsidP="009553D6">
            <w:r>
              <w:rPr>
                <w:rFonts w:ascii="Segoe UI Symbol" w:hAnsi="Segoe UI Symbol" w:cs="Segoe UI Symbol"/>
              </w:rPr>
              <w:t>☐</w:t>
            </w:r>
          </w:p>
        </w:tc>
        <w:tc>
          <w:tcPr>
            <w:tcW w:w="1728" w:type="dxa"/>
          </w:tcPr>
          <w:p w14:paraId="61469563" w14:textId="77777777" w:rsidR="00BD575F" w:rsidRDefault="00BD575F" w:rsidP="009553D6">
            <w:r>
              <w:rPr>
                <w:rFonts w:ascii="Segoe UI Symbol" w:hAnsi="Segoe UI Symbol" w:cs="Segoe UI Symbol"/>
              </w:rPr>
              <w:t>☐</w:t>
            </w:r>
          </w:p>
        </w:tc>
        <w:tc>
          <w:tcPr>
            <w:tcW w:w="1728" w:type="dxa"/>
          </w:tcPr>
          <w:p w14:paraId="6BDDE8DA" w14:textId="77777777" w:rsidR="00BD575F" w:rsidRDefault="00BD575F" w:rsidP="009553D6">
            <w:r>
              <w:rPr>
                <w:rFonts w:ascii="Segoe UI Symbol" w:hAnsi="Segoe UI Symbol" w:cs="Segoe UI Symbol"/>
              </w:rPr>
              <w:t>☐</w:t>
            </w:r>
          </w:p>
        </w:tc>
        <w:tc>
          <w:tcPr>
            <w:tcW w:w="1728" w:type="dxa"/>
          </w:tcPr>
          <w:p w14:paraId="3B3AF6FF" w14:textId="77777777" w:rsidR="00BD575F" w:rsidRDefault="00BD575F" w:rsidP="009553D6">
            <w:r>
              <w:rPr>
                <w:rFonts w:ascii="Segoe UI Symbol" w:hAnsi="Segoe UI Symbol" w:cs="Segoe UI Symbol"/>
              </w:rPr>
              <w:t>☐</w:t>
            </w:r>
          </w:p>
        </w:tc>
      </w:tr>
      <w:tr w:rsidR="00BD575F" w14:paraId="7DE7CB3C" w14:textId="77777777" w:rsidTr="009553D6">
        <w:tc>
          <w:tcPr>
            <w:tcW w:w="1728" w:type="dxa"/>
          </w:tcPr>
          <w:p w14:paraId="2120B096" w14:textId="77777777" w:rsidR="00BD575F" w:rsidRDefault="00BD575F" w:rsidP="009553D6">
            <w:r>
              <w:t>③ Feelings and mood</w:t>
            </w:r>
          </w:p>
        </w:tc>
        <w:tc>
          <w:tcPr>
            <w:tcW w:w="1728" w:type="dxa"/>
          </w:tcPr>
          <w:p w14:paraId="7E232036" w14:textId="77777777" w:rsidR="00BD575F" w:rsidRDefault="00BD575F" w:rsidP="009553D6">
            <w:r>
              <w:rPr>
                <w:rFonts w:ascii="Segoe UI Symbol" w:hAnsi="Segoe UI Symbol" w:cs="Segoe UI Symbol"/>
              </w:rPr>
              <w:t>☐</w:t>
            </w:r>
          </w:p>
        </w:tc>
        <w:tc>
          <w:tcPr>
            <w:tcW w:w="1728" w:type="dxa"/>
          </w:tcPr>
          <w:p w14:paraId="2497C0E3" w14:textId="77777777" w:rsidR="00BD575F" w:rsidRDefault="00BD575F" w:rsidP="009553D6">
            <w:r>
              <w:rPr>
                <w:rFonts w:ascii="Segoe UI Symbol" w:hAnsi="Segoe UI Symbol" w:cs="Segoe UI Symbol"/>
              </w:rPr>
              <w:t>☐</w:t>
            </w:r>
          </w:p>
        </w:tc>
        <w:tc>
          <w:tcPr>
            <w:tcW w:w="1728" w:type="dxa"/>
          </w:tcPr>
          <w:p w14:paraId="6CCF954F" w14:textId="77777777" w:rsidR="00BD575F" w:rsidRDefault="00BD575F" w:rsidP="009553D6">
            <w:r>
              <w:rPr>
                <w:rFonts w:ascii="Segoe UI Symbol" w:hAnsi="Segoe UI Symbol" w:cs="Segoe UI Symbol"/>
              </w:rPr>
              <w:t>☐</w:t>
            </w:r>
          </w:p>
        </w:tc>
        <w:tc>
          <w:tcPr>
            <w:tcW w:w="1728" w:type="dxa"/>
          </w:tcPr>
          <w:p w14:paraId="729FF786" w14:textId="77777777" w:rsidR="00BD575F" w:rsidRDefault="00BD575F" w:rsidP="009553D6">
            <w:r>
              <w:rPr>
                <w:rFonts w:ascii="Segoe UI Symbol" w:hAnsi="Segoe UI Symbol" w:cs="Segoe UI Symbol"/>
              </w:rPr>
              <w:t>☐</w:t>
            </w:r>
          </w:p>
        </w:tc>
      </w:tr>
      <w:tr w:rsidR="00BD575F" w14:paraId="68CB65E2" w14:textId="77777777" w:rsidTr="009553D6">
        <w:tc>
          <w:tcPr>
            <w:tcW w:w="1728" w:type="dxa"/>
          </w:tcPr>
          <w:p w14:paraId="406CAADE" w14:textId="77777777" w:rsidR="00BD575F" w:rsidRDefault="00BD575F" w:rsidP="009553D6">
            <w:r>
              <w:t>④ Interpersonal relationships</w:t>
            </w:r>
          </w:p>
        </w:tc>
        <w:tc>
          <w:tcPr>
            <w:tcW w:w="1728" w:type="dxa"/>
          </w:tcPr>
          <w:p w14:paraId="23E3DA0C" w14:textId="77777777" w:rsidR="00BD575F" w:rsidRDefault="00BD575F" w:rsidP="009553D6">
            <w:r>
              <w:rPr>
                <w:rFonts w:ascii="Segoe UI Symbol" w:hAnsi="Segoe UI Symbol" w:cs="Segoe UI Symbol"/>
              </w:rPr>
              <w:t>☐</w:t>
            </w:r>
          </w:p>
        </w:tc>
        <w:tc>
          <w:tcPr>
            <w:tcW w:w="1728" w:type="dxa"/>
          </w:tcPr>
          <w:p w14:paraId="7730B833" w14:textId="77777777" w:rsidR="00BD575F" w:rsidRDefault="00BD575F" w:rsidP="009553D6">
            <w:r>
              <w:rPr>
                <w:rFonts w:ascii="Segoe UI Symbol" w:hAnsi="Segoe UI Symbol" w:cs="Segoe UI Symbol"/>
              </w:rPr>
              <w:t>☐</w:t>
            </w:r>
          </w:p>
        </w:tc>
        <w:tc>
          <w:tcPr>
            <w:tcW w:w="1728" w:type="dxa"/>
          </w:tcPr>
          <w:p w14:paraId="2317856C" w14:textId="77777777" w:rsidR="00BD575F" w:rsidRDefault="00BD575F" w:rsidP="009553D6">
            <w:r>
              <w:rPr>
                <w:rFonts w:ascii="Segoe UI Symbol" w:hAnsi="Segoe UI Symbol" w:cs="Segoe UI Symbol"/>
              </w:rPr>
              <w:t>☐</w:t>
            </w:r>
          </w:p>
        </w:tc>
        <w:tc>
          <w:tcPr>
            <w:tcW w:w="1728" w:type="dxa"/>
          </w:tcPr>
          <w:p w14:paraId="586654AD" w14:textId="77777777" w:rsidR="00BD575F" w:rsidRDefault="00BD575F" w:rsidP="009553D6">
            <w:r>
              <w:rPr>
                <w:rFonts w:ascii="Segoe UI Symbol" w:hAnsi="Segoe UI Symbol" w:cs="Segoe UI Symbol"/>
              </w:rPr>
              <w:t>☐</w:t>
            </w:r>
          </w:p>
        </w:tc>
      </w:tr>
    </w:tbl>
    <w:p w14:paraId="5E1084AA" w14:textId="77777777" w:rsidR="00BD575F" w:rsidRDefault="00BD575F" w:rsidP="00BD575F">
      <w:r>
        <w:t>Q3. Over the past week, how closely do the following apply to your physical or mental state?</w:t>
      </w:r>
    </w:p>
    <w:tbl>
      <w:tblPr>
        <w:tblStyle w:val="afe"/>
        <w:tblW w:w="0" w:type="auto"/>
        <w:tblLook w:val="04A0" w:firstRow="1" w:lastRow="0" w:firstColumn="1" w:lastColumn="0" w:noHBand="0" w:noVBand="1"/>
      </w:tblPr>
      <w:tblGrid>
        <w:gridCol w:w="1728"/>
        <w:gridCol w:w="1728"/>
        <w:gridCol w:w="1728"/>
        <w:gridCol w:w="1728"/>
        <w:gridCol w:w="1728"/>
      </w:tblGrid>
      <w:tr w:rsidR="00BD575F" w14:paraId="25E3D0EF" w14:textId="77777777" w:rsidTr="009553D6">
        <w:tc>
          <w:tcPr>
            <w:tcW w:w="1728" w:type="dxa"/>
          </w:tcPr>
          <w:p w14:paraId="3ABE475F" w14:textId="77777777" w:rsidR="00BD575F" w:rsidRDefault="00BD575F" w:rsidP="009553D6">
            <w:r>
              <w:t>Statement</w:t>
            </w:r>
          </w:p>
        </w:tc>
        <w:tc>
          <w:tcPr>
            <w:tcW w:w="1728" w:type="dxa"/>
          </w:tcPr>
          <w:p w14:paraId="30C4EAA5" w14:textId="77777777" w:rsidR="00BD575F" w:rsidRDefault="00BD575F" w:rsidP="009553D6">
            <w:r>
              <w:t>Almost never</w:t>
            </w:r>
          </w:p>
        </w:tc>
        <w:tc>
          <w:tcPr>
            <w:tcW w:w="1728" w:type="dxa"/>
          </w:tcPr>
          <w:p w14:paraId="0D6A7B56" w14:textId="77777777" w:rsidR="00BD575F" w:rsidRDefault="00BD575F" w:rsidP="009553D6">
            <w:r>
              <w:t>Occasionally</w:t>
            </w:r>
          </w:p>
        </w:tc>
        <w:tc>
          <w:tcPr>
            <w:tcW w:w="1728" w:type="dxa"/>
          </w:tcPr>
          <w:p w14:paraId="490A38FB" w14:textId="77777777" w:rsidR="00BD575F" w:rsidRDefault="00BD575F" w:rsidP="009553D6">
            <w:r>
              <w:t>Sometimes</w:t>
            </w:r>
          </w:p>
        </w:tc>
        <w:tc>
          <w:tcPr>
            <w:tcW w:w="1728" w:type="dxa"/>
          </w:tcPr>
          <w:p w14:paraId="2838CB81" w14:textId="77777777" w:rsidR="00BD575F" w:rsidRDefault="00BD575F" w:rsidP="009553D6">
            <w:r>
              <w:t>Often</w:t>
            </w:r>
          </w:p>
        </w:tc>
      </w:tr>
      <w:tr w:rsidR="00BD575F" w14:paraId="5F9B4383" w14:textId="77777777" w:rsidTr="009553D6">
        <w:tc>
          <w:tcPr>
            <w:tcW w:w="1728" w:type="dxa"/>
          </w:tcPr>
          <w:p w14:paraId="2FD315BA" w14:textId="77777777" w:rsidR="00BD575F" w:rsidRDefault="00BD575F" w:rsidP="009553D6">
            <w:r>
              <w:t>① Things that normally don’t bother me felt annoying</w:t>
            </w:r>
          </w:p>
        </w:tc>
        <w:tc>
          <w:tcPr>
            <w:tcW w:w="1728" w:type="dxa"/>
          </w:tcPr>
          <w:p w14:paraId="4FF53D30" w14:textId="77777777" w:rsidR="00BD575F" w:rsidRDefault="00BD575F" w:rsidP="009553D6">
            <w:r>
              <w:rPr>
                <w:rFonts w:ascii="Segoe UI Symbol" w:hAnsi="Segoe UI Symbol" w:cs="Segoe UI Symbol"/>
              </w:rPr>
              <w:t>☐</w:t>
            </w:r>
          </w:p>
        </w:tc>
        <w:tc>
          <w:tcPr>
            <w:tcW w:w="1728" w:type="dxa"/>
          </w:tcPr>
          <w:p w14:paraId="0E393242" w14:textId="77777777" w:rsidR="00BD575F" w:rsidRDefault="00BD575F" w:rsidP="009553D6">
            <w:r>
              <w:rPr>
                <w:rFonts w:ascii="Segoe UI Symbol" w:hAnsi="Segoe UI Symbol" w:cs="Segoe UI Symbol"/>
              </w:rPr>
              <w:t>☐</w:t>
            </w:r>
          </w:p>
        </w:tc>
        <w:tc>
          <w:tcPr>
            <w:tcW w:w="1728" w:type="dxa"/>
          </w:tcPr>
          <w:p w14:paraId="4349BCF5" w14:textId="77777777" w:rsidR="00BD575F" w:rsidRDefault="00BD575F" w:rsidP="009553D6">
            <w:r>
              <w:rPr>
                <w:rFonts w:ascii="Segoe UI Symbol" w:hAnsi="Segoe UI Symbol" w:cs="Segoe UI Symbol"/>
              </w:rPr>
              <w:t>☐</w:t>
            </w:r>
          </w:p>
        </w:tc>
        <w:tc>
          <w:tcPr>
            <w:tcW w:w="1728" w:type="dxa"/>
          </w:tcPr>
          <w:p w14:paraId="7EE2D892" w14:textId="77777777" w:rsidR="00BD575F" w:rsidRDefault="00BD575F" w:rsidP="009553D6">
            <w:r>
              <w:rPr>
                <w:rFonts w:ascii="Segoe UI Symbol" w:hAnsi="Segoe UI Symbol" w:cs="Segoe UI Symbol"/>
              </w:rPr>
              <w:t>☐</w:t>
            </w:r>
          </w:p>
        </w:tc>
      </w:tr>
      <w:tr w:rsidR="00BD575F" w14:paraId="48E21F4E" w14:textId="77777777" w:rsidTr="009553D6">
        <w:tc>
          <w:tcPr>
            <w:tcW w:w="1728" w:type="dxa"/>
          </w:tcPr>
          <w:p w14:paraId="6279D6C6" w14:textId="77777777" w:rsidR="00BD575F" w:rsidRDefault="00BD575F" w:rsidP="009553D6">
            <w:r>
              <w:t>② I lost my appetite or didn’t want to eat</w:t>
            </w:r>
          </w:p>
        </w:tc>
        <w:tc>
          <w:tcPr>
            <w:tcW w:w="1728" w:type="dxa"/>
          </w:tcPr>
          <w:p w14:paraId="77315021" w14:textId="77777777" w:rsidR="00BD575F" w:rsidRDefault="00BD575F" w:rsidP="009553D6">
            <w:r>
              <w:rPr>
                <w:rFonts w:ascii="Segoe UI Symbol" w:hAnsi="Segoe UI Symbol" w:cs="Segoe UI Symbol"/>
              </w:rPr>
              <w:t>☐</w:t>
            </w:r>
          </w:p>
        </w:tc>
        <w:tc>
          <w:tcPr>
            <w:tcW w:w="1728" w:type="dxa"/>
          </w:tcPr>
          <w:p w14:paraId="39DBF8E6" w14:textId="77777777" w:rsidR="00BD575F" w:rsidRDefault="00BD575F" w:rsidP="009553D6">
            <w:r>
              <w:rPr>
                <w:rFonts w:ascii="Segoe UI Symbol" w:hAnsi="Segoe UI Symbol" w:cs="Segoe UI Symbol"/>
              </w:rPr>
              <w:t>☐</w:t>
            </w:r>
          </w:p>
        </w:tc>
        <w:tc>
          <w:tcPr>
            <w:tcW w:w="1728" w:type="dxa"/>
          </w:tcPr>
          <w:p w14:paraId="46E87395" w14:textId="77777777" w:rsidR="00BD575F" w:rsidRDefault="00BD575F" w:rsidP="009553D6">
            <w:r>
              <w:rPr>
                <w:rFonts w:ascii="Segoe UI Symbol" w:hAnsi="Segoe UI Symbol" w:cs="Segoe UI Symbol"/>
              </w:rPr>
              <w:t>☐</w:t>
            </w:r>
          </w:p>
        </w:tc>
        <w:tc>
          <w:tcPr>
            <w:tcW w:w="1728" w:type="dxa"/>
          </w:tcPr>
          <w:p w14:paraId="5EA707C6" w14:textId="77777777" w:rsidR="00BD575F" w:rsidRDefault="00BD575F" w:rsidP="009553D6">
            <w:r>
              <w:rPr>
                <w:rFonts w:ascii="Segoe UI Symbol" w:hAnsi="Segoe UI Symbol" w:cs="Segoe UI Symbol"/>
              </w:rPr>
              <w:t>☐</w:t>
            </w:r>
          </w:p>
        </w:tc>
      </w:tr>
      <w:tr w:rsidR="00BD575F" w14:paraId="6F9C3951" w14:textId="77777777" w:rsidTr="009553D6">
        <w:tc>
          <w:tcPr>
            <w:tcW w:w="1728" w:type="dxa"/>
          </w:tcPr>
          <w:p w14:paraId="25D7CE27" w14:textId="77777777" w:rsidR="00BD575F" w:rsidRDefault="00BD575F" w:rsidP="009553D6">
            <w:r>
              <w:t>③ I couldn’t feel better even when encouraged by family/friends</w:t>
            </w:r>
          </w:p>
        </w:tc>
        <w:tc>
          <w:tcPr>
            <w:tcW w:w="1728" w:type="dxa"/>
          </w:tcPr>
          <w:p w14:paraId="630C6756" w14:textId="77777777" w:rsidR="00BD575F" w:rsidRDefault="00BD575F" w:rsidP="009553D6">
            <w:r>
              <w:rPr>
                <w:rFonts w:ascii="Segoe UI Symbol" w:hAnsi="Segoe UI Symbol" w:cs="Segoe UI Symbol"/>
              </w:rPr>
              <w:t>☐</w:t>
            </w:r>
          </w:p>
        </w:tc>
        <w:tc>
          <w:tcPr>
            <w:tcW w:w="1728" w:type="dxa"/>
          </w:tcPr>
          <w:p w14:paraId="6DE53EC8" w14:textId="77777777" w:rsidR="00BD575F" w:rsidRDefault="00BD575F" w:rsidP="009553D6">
            <w:r>
              <w:rPr>
                <w:rFonts w:ascii="Segoe UI Symbol" w:hAnsi="Segoe UI Symbol" w:cs="Segoe UI Symbol"/>
              </w:rPr>
              <w:t>☐</w:t>
            </w:r>
          </w:p>
        </w:tc>
        <w:tc>
          <w:tcPr>
            <w:tcW w:w="1728" w:type="dxa"/>
          </w:tcPr>
          <w:p w14:paraId="0EA6781E" w14:textId="77777777" w:rsidR="00BD575F" w:rsidRDefault="00BD575F" w:rsidP="009553D6">
            <w:r>
              <w:rPr>
                <w:rFonts w:ascii="Segoe UI Symbol" w:hAnsi="Segoe UI Symbol" w:cs="Segoe UI Symbol"/>
              </w:rPr>
              <w:t>☐</w:t>
            </w:r>
          </w:p>
        </w:tc>
        <w:tc>
          <w:tcPr>
            <w:tcW w:w="1728" w:type="dxa"/>
          </w:tcPr>
          <w:p w14:paraId="235ADB4F" w14:textId="77777777" w:rsidR="00BD575F" w:rsidRDefault="00BD575F" w:rsidP="009553D6">
            <w:r>
              <w:rPr>
                <w:rFonts w:ascii="Segoe UI Symbol" w:hAnsi="Segoe UI Symbol" w:cs="Segoe UI Symbol"/>
              </w:rPr>
              <w:t>☐</w:t>
            </w:r>
          </w:p>
        </w:tc>
      </w:tr>
      <w:tr w:rsidR="00BD575F" w14:paraId="1F4DE746" w14:textId="77777777" w:rsidTr="009553D6">
        <w:tc>
          <w:tcPr>
            <w:tcW w:w="1728" w:type="dxa"/>
          </w:tcPr>
          <w:p w14:paraId="574FCD8A" w14:textId="77777777" w:rsidR="00BD575F" w:rsidRDefault="00BD575F" w:rsidP="009553D6">
            <w:r>
              <w:t>④ I feel as capable as others</w:t>
            </w:r>
          </w:p>
        </w:tc>
        <w:tc>
          <w:tcPr>
            <w:tcW w:w="1728" w:type="dxa"/>
          </w:tcPr>
          <w:p w14:paraId="2B8CFD60" w14:textId="77777777" w:rsidR="00BD575F" w:rsidRDefault="00BD575F" w:rsidP="009553D6">
            <w:r>
              <w:rPr>
                <w:rFonts w:ascii="Segoe UI Symbol" w:hAnsi="Segoe UI Symbol" w:cs="Segoe UI Symbol"/>
              </w:rPr>
              <w:t>☐</w:t>
            </w:r>
          </w:p>
        </w:tc>
        <w:tc>
          <w:tcPr>
            <w:tcW w:w="1728" w:type="dxa"/>
          </w:tcPr>
          <w:p w14:paraId="5AE12856" w14:textId="77777777" w:rsidR="00BD575F" w:rsidRDefault="00BD575F" w:rsidP="009553D6">
            <w:r>
              <w:rPr>
                <w:rFonts w:ascii="Segoe UI Symbol" w:hAnsi="Segoe UI Symbol" w:cs="Segoe UI Symbol"/>
              </w:rPr>
              <w:t>☐</w:t>
            </w:r>
          </w:p>
        </w:tc>
        <w:tc>
          <w:tcPr>
            <w:tcW w:w="1728" w:type="dxa"/>
          </w:tcPr>
          <w:p w14:paraId="0AD54AA1" w14:textId="77777777" w:rsidR="00BD575F" w:rsidRDefault="00BD575F" w:rsidP="009553D6">
            <w:r>
              <w:rPr>
                <w:rFonts w:ascii="Segoe UI Symbol" w:hAnsi="Segoe UI Symbol" w:cs="Segoe UI Symbol"/>
              </w:rPr>
              <w:t>☐</w:t>
            </w:r>
          </w:p>
        </w:tc>
        <w:tc>
          <w:tcPr>
            <w:tcW w:w="1728" w:type="dxa"/>
          </w:tcPr>
          <w:p w14:paraId="339CBEBB" w14:textId="77777777" w:rsidR="00BD575F" w:rsidRDefault="00BD575F" w:rsidP="009553D6">
            <w:r>
              <w:rPr>
                <w:rFonts w:ascii="Segoe UI Symbol" w:hAnsi="Segoe UI Symbol" w:cs="Segoe UI Symbol"/>
              </w:rPr>
              <w:t>☐</w:t>
            </w:r>
          </w:p>
        </w:tc>
      </w:tr>
      <w:tr w:rsidR="00BD575F" w14:paraId="4A9C5BAC" w14:textId="77777777" w:rsidTr="009553D6">
        <w:tc>
          <w:tcPr>
            <w:tcW w:w="1728" w:type="dxa"/>
          </w:tcPr>
          <w:p w14:paraId="0AAE2C05" w14:textId="77777777" w:rsidR="00BD575F" w:rsidRDefault="00BD575F" w:rsidP="009553D6">
            <w:r>
              <w:t>⑤ I had trouble concentrating</w:t>
            </w:r>
          </w:p>
        </w:tc>
        <w:tc>
          <w:tcPr>
            <w:tcW w:w="1728" w:type="dxa"/>
          </w:tcPr>
          <w:p w14:paraId="56DB6926" w14:textId="77777777" w:rsidR="00BD575F" w:rsidRDefault="00BD575F" w:rsidP="009553D6">
            <w:r>
              <w:rPr>
                <w:rFonts w:ascii="Segoe UI Symbol" w:hAnsi="Segoe UI Symbol" w:cs="Segoe UI Symbol"/>
              </w:rPr>
              <w:t>☐</w:t>
            </w:r>
          </w:p>
        </w:tc>
        <w:tc>
          <w:tcPr>
            <w:tcW w:w="1728" w:type="dxa"/>
          </w:tcPr>
          <w:p w14:paraId="3A5DAC86" w14:textId="77777777" w:rsidR="00BD575F" w:rsidRDefault="00BD575F" w:rsidP="009553D6">
            <w:r>
              <w:rPr>
                <w:rFonts w:ascii="Segoe UI Symbol" w:hAnsi="Segoe UI Symbol" w:cs="Segoe UI Symbol"/>
              </w:rPr>
              <w:t>☐</w:t>
            </w:r>
          </w:p>
        </w:tc>
        <w:tc>
          <w:tcPr>
            <w:tcW w:w="1728" w:type="dxa"/>
          </w:tcPr>
          <w:p w14:paraId="36B062BA" w14:textId="77777777" w:rsidR="00BD575F" w:rsidRDefault="00BD575F" w:rsidP="009553D6">
            <w:r>
              <w:rPr>
                <w:rFonts w:ascii="Segoe UI Symbol" w:hAnsi="Segoe UI Symbol" w:cs="Segoe UI Symbol"/>
              </w:rPr>
              <w:t>☐</w:t>
            </w:r>
          </w:p>
        </w:tc>
        <w:tc>
          <w:tcPr>
            <w:tcW w:w="1728" w:type="dxa"/>
          </w:tcPr>
          <w:p w14:paraId="27C84F71" w14:textId="77777777" w:rsidR="00BD575F" w:rsidRDefault="00BD575F" w:rsidP="009553D6">
            <w:r>
              <w:rPr>
                <w:rFonts w:ascii="Segoe UI Symbol" w:hAnsi="Segoe UI Symbol" w:cs="Segoe UI Symbol"/>
              </w:rPr>
              <w:t>☐</w:t>
            </w:r>
          </w:p>
        </w:tc>
      </w:tr>
      <w:tr w:rsidR="00BD575F" w14:paraId="6DA9EF4C" w14:textId="77777777" w:rsidTr="009553D6">
        <w:tc>
          <w:tcPr>
            <w:tcW w:w="1728" w:type="dxa"/>
          </w:tcPr>
          <w:p w14:paraId="6B75A31C" w14:textId="77777777" w:rsidR="00BD575F" w:rsidRDefault="00BD575F" w:rsidP="009553D6">
            <w:r>
              <w:t>⑥ I felt blue or depressed</w:t>
            </w:r>
          </w:p>
        </w:tc>
        <w:tc>
          <w:tcPr>
            <w:tcW w:w="1728" w:type="dxa"/>
          </w:tcPr>
          <w:p w14:paraId="1AFF49E8" w14:textId="77777777" w:rsidR="00BD575F" w:rsidRDefault="00BD575F" w:rsidP="009553D6">
            <w:r>
              <w:rPr>
                <w:rFonts w:ascii="Segoe UI Symbol" w:hAnsi="Segoe UI Symbol" w:cs="Segoe UI Symbol"/>
              </w:rPr>
              <w:t>☐</w:t>
            </w:r>
          </w:p>
        </w:tc>
        <w:tc>
          <w:tcPr>
            <w:tcW w:w="1728" w:type="dxa"/>
          </w:tcPr>
          <w:p w14:paraId="4EC30FF0" w14:textId="77777777" w:rsidR="00BD575F" w:rsidRDefault="00BD575F" w:rsidP="009553D6">
            <w:r>
              <w:rPr>
                <w:rFonts w:ascii="Segoe UI Symbol" w:hAnsi="Segoe UI Symbol" w:cs="Segoe UI Symbol"/>
              </w:rPr>
              <w:t>☐</w:t>
            </w:r>
          </w:p>
        </w:tc>
        <w:tc>
          <w:tcPr>
            <w:tcW w:w="1728" w:type="dxa"/>
          </w:tcPr>
          <w:p w14:paraId="2C474F0B" w14:textId="77777777" w:rsidR="00BD575F" w:rsidRDefault="00BD575F" w:rsidP="009553D6">
            <w:r>
              <w:rPr>
                <w:rFonts w:ascii="Segoe UI Symbol" w:hAnsi="Segoe UI Symbol" w:cs="Segoe UI Symbol"/>
              </w:rPr>
              <w:t>☐</w:t>
            </w:r>
          </w:p>
        </w:tc>
        <w:tc>
          <w:tcPr>
            <w:tcW w:w="1728" w:type="dxa"/>
          </w:tcPr>
          <w:p w14:paraId="46B01F34" w14:textId="77777777" w:rsidR="00BD575F" w:rsidRDefault="00BD575F" w:rsidP="009553D6">
            <w:r>
              <w:rPr>
                <w:rFonts w:ascii="Segoe UI Symbol" w:hAnsi="Segoe UI Symbol" w:cs="Segoe UI Symbol"/>
              </w:rPr>
              <w:t>☐</w:t>
            </w:r>
          </w:p>
        </w:tc>
      </w:tr>
      <w:tr w:rsidR="00BD575F" w14:paraId="6BAA4079" w14:textId="77777777" w:rsidTr="009553D6">
        <w:tc>
          <w:tcPr>
            <w:tcW w:w="1728" w:type="dxa"/>
          </w:tcPr>
          <w:p w14:paraId="2B4E158C" w14:textId="77777777" w:rsidR="00BD575F" w:rsidRDefault="00BD575F" w:rsidP="009553D6">
            <w:r>
              <w:t>⑦ Everything felt like a burden</w:t>
            </w:r>
          </w:p>
        </w:tc>
        <w:tc>
          <w:tcPr>
            <w:tcW w:w="1728" w:type="dxa"/>
          </w:tcPr>
          <w:p w14:paraId="6D9D54BA" w14:textId="77777777" w:rsidR="00BD575F" w:rsidRDefault="00BD575F" w:rsidP="009553D6">
            <w:r>
              <w:rPr>
                <w:rFonts w:ascii="Segoe UI Symbol" w:hAnsi="Segoe UI Symbol" w:cs="Segoe UI Symbol"/>
              </w:rPr>
              <w:t>☐</w:t>
            </w:r>
          </w:p>
        </w:tc>
        <w:tc>
          <w:tcPr>
            <w:tcW w:w="1728" w:type="dxa"/>
          </w:tcPr>
          <w:p w14:paraId="47C85E9A" w14:textId="77777777" w:rsidR="00BD575F" w:rsidRDefault="00BD575F" w:rsidP="009553D6">
            <w:r>
              <w:rPr>
                <w:rFonts w:ascii="Segoe UI Symbol" w:hAnsi="Segoe UI Symbol" w:cs="Segoe UI Symbol"/>
              </w:rPr>
              <w:t>☐</w:t>
            </w:r>
          </w:p>
        </w:tc>
        <w:tc>
          <w:tcPr>
            <w:tcW w:w="1728" w:type="dxa"/>
          </w:tcPr>
          <w:p w14:paraId="6CE21D86" w14:textId="77777777" w:rsidR="00BD575F" w:rsidRDefault="00BD575F" w:rsidP="009553D6">
            <w:r>
              <w:rPr>
                <w:rFonts w:ascii="Segoe UI Symbol" w:hAnsi="Segoe UI Symbol" w:cs="Segoe UI Symbol"/>
              </w:rPr>
              <w:t>☐</w:t>
            </w:r>
          </w:p>
        </w:tc>
        <w:tc>
          <w:tcPr>
            <w:tcW w:w="1728" w:type="dxa"/>
          </w:tcPr>
          <w:p w14:paraId="399386E1" w14:textId="77777777" w:rsidR="00BD575F" w:rsidRDefault="00BD575F" w:rsidP="009553D6">
            <w:r>
              <w:rPr>
                <w:rFonts w:ascii="Segoe UI Symbol" w:hAnsi="Segoe UI Symbol" w:cs="Segoe UI Symbol"/>
              </w:rPr>
              <w:t>☐</w:t>
            </w:r>
          </w:p>
        </w:tc>
      </w:tr>
      <w:tr w:rsidR="00BD575F" w14:paraId="4344CFD4" w14:textId="77777777" w:rsidTr="009553D6">
        <w:tc>
          <w:tcPr>
            <w:tcW w:w="1728" w:type="dxa"/>
          </w:tcPr>
          <w:p w14:paraId="7D7860E2" w14:textId="77777777" w:rsidR="00BD575F" w:rsidRDefault="00BD575F" w:rsidP="009553D6">
            <w:r>
              <w:t>⑧ I could not think positively about the future</w:t>
            </w:r>
          </w:p>
        </w:tc>
        <w:tc>
          <w:tcPr>
            <w:tcW w:w="1728" w:type="dxa"/>
          </w:tcPr>
          <w:p w14:paraId="0E29B2C5" w14:textId="77777777" w:rsidR="00BD575F" w:rsidRDefault="00BD575F" w:rsidP="009553D6">
            <w:r>
              <w:rPr>
                <w:rFonts w:ascii="Segoe UI Symbol" w:hAnsi="Segoe UI Symbol" w:cs="Segoe UI Symbol"/>
              </w:rPr>
              <w:t>☐</w:t>
            </w:r>
          </w:p>
        </w:tc>
        <w:tc>
          <w:tcPr>
            <w:tcW w:w="1728" w:type="dxa"/>
          </w:tcPr>
          <w:p w14:paraId="70BBDBFF" w14:textId="77777777" w:rsidR="00BD575F" w:rsidRDefault="00BD575F" w:rsidP="009553D6">
            <w:r>
              <w:rPr>
                <w:rFonts w:ascii="Segoe UI Symbol" w:hAnsi="Segoe UI Symbol" w:cs="Segoe UI Symbol"/>
              </w:rPr>
              <w:t>☐</w:t>
            </w:r>
          </w:p>
        </w:tc>
        <w:tc>
          <w:tcPr>
            <w:tcW w:w="1728" w:type="dxa"/>
          </w:tcPr>
          <w:p w14:paraId="71F3BAD2" w14:textId="77777777" w:rsidR="00BD575F" w:rsidRDefault="00BD575F" w:rsidP="009553D6">
            <w:r>
              <w:rPr>
                <w:rFonts w:ascii="Segoe UI Symbol" w:hAnsi="Segoe UI Symbol" w:cs="Segoe UI Symbol"/>
              </w:rPr>
              <w:t>☐</w:t>
            </w:r>
          </w:p>
        </w:tc>
        <w:tc>
          <w:tcPr>
            <w:tcW w:w="1728" w:type="dxa"/>
          </w:tcPr>
          <w:p w14:paraId="2E530DCA" w14:textId="77777777" w:rsidR="00BD575F" w:rsidRDefault="00BD575F" w:rsidP="009553D6">
            <w:r>
              <w:rPr>
                <w:rFonts w:ascii="Segoe UI Symbol" w:hAnsi="Segoe UI Symbol" w:cs="Segoe UI Symbol"/>
              </w:rPr>
              <w:t>☐</w:t>
            </w:r>
          </w:p>
        </w:tc>
      </w:tr>
      <w:tr w:rsidR="00BD575F" w14:paraId="15C36484" w14:textId="77777777" w:rsidTr="009553D6">
        <w:tc>
          <w:tcPr>
            <w:tcW w:w="1728" w:type="dxa"/>
          </w:tcPr>
          <w:p w14:paraId="41E5E2DD" w14:textId="77777777" w:rsidR="00BD575F" w:rsidRDefault="00BD575F" w:rsidP="009553D6">
            <w:r>
              <w:t>⑨ I dwelled on past events</w:t>
            </w:r>
          </w:p>
        </w:tc>
        <w:tc>
          <w:tcPr>
            <w:tcW w:w="1728" w:type="dxa"/>
          </w:tcPr>
          <w:p w14:paraId="2B3D12E0" w14:textId="77777777" w:rsidR="00BD575F" w:rsidRDefault="00BD575F" w:rsidP="009553D6">
            <w:r>
              <w:rPr>
                <w:rFonts w:ascii="Segoe UI Symbol" w:hAnsi="Segoe UI Symbol" w:cs="Segoe UI Symbol"/>
              </w:rPr>
              <w:t>☐</w:t>
            </w:r>
          </w:p>
        </w:tc>
        <w:tc>
          <w:tcPr>
            <w:tcW w:w="1728" w:type="dxa"/>
          </w:tcPr>
          <w:p w14:paraId="6109E600" w14:textId="77777777" w:rsidR="00BD575F" w:rsidRDefault="00BD575F" w:rsidP="009553D6">
            <w:r>
              <w:rPr>
                <w:rFonts w:ascii="Segoe UI Symbol" w:hAnsi="Segoe UI Symbol" w:cs="Segoe UI Symbol"/>
              </w:rPr>
              <w:t>☐</w:t>
            </w:r>
          </w:p>
        </w:tc>
        <w:tc>
          <w:tcPr>
            <w:tcW w:w="1728" w:type="dxa"/>
          </w:tcPr>
          <w:p w14:paraId="53C98AE8" w14:textId="77777777" w:rsidR="00BD575F" w:rsidRDefault="00BD575F" w:rsidP="009553D6">
            <w:r>
              <w:rPr>
                <w:rFonts w:ascii="Segoe UI Symbol" w:hAnsi="Segoe UI Symbol" w:cs="Segoe UI Symbol"/>
              </w:rPr>
              <w:t>☐</w:t>
            </w:r>
          </w:p>
        </w:tc>
        <w:tc>
          <w:tcPr>
            <w:tcW w:w="1728" w:type="dxa"/>
          </w:tcPr>
          <w:p w14:paraId="75E2B840" w14:textId="77777777" w:rsidR="00BD575F" w:rsidRDefault="00BD575F" w:rsidP="009553D6">
            <w:r>
              <w:rPr>
                <w:rFonts w:ascii="Segoe UI Symbol" w:hAnsi="Segoe UI Symbol" w:cs="Segoe UI Symbol"/>
              </w:rPr>
              <w:t>☐</w:t>
            </w:r>
          </w:p>
        </w:tc>
      </w:tr>
      <w:tr w:rsidR="00BD575F" w14:paraId="044BD6EF" w14:textId="77777777" w:rsidTr="009553D6">
        <w:tc>
          <w:tcPr>
            <w:tcW w:w="1728" w:type="dxa"/>
          </w:tcPr>
          <w:p w14:paraId="03F3D9C6" w14:textId="77777777" w:rsidR="00BD575F" w:rsidRDefault="00BD575F" w:rsidP="009553D6">
            <w:r>
              <w:t>⑩ I felt anxious or fearful</w:t>
            </w:r>
          </w:p>
        </w:tc>
        <w:tc>
          <w:tcPr>
            <w:tcW w:w="1728" w:type="dxa"/>
          </w:tcPr>
          <w:p w14:paraId="3CF62EC9" w14:textId="77777777" w:rsidR="00BD575F" w:rsidRDefault="00BD575F" w:rsidP="009553D6">
            <w:r>
              <w:rPr>
                <w:rFonts w:ascii="Segoe UI Symbol" w:hAnsi="Segoe UI Symbol" w:cs="Segoe UI Symbol"/>
              </w:rPr>
              <w:t>☐</w:t>
            </w:r>
          </w:p>
        </w:tc>
        <w:tc>
          <w:tcPr>
            <w:tcW w:w="1728" w:type="dxa"/>
          </w:tcPr>
          <w:p w14:paraId="4B6DB527" w14:textId="77777777" w:rsidR="00BD575F" w:rsidRDefault="00BD575F" w:rsidP="009553D6">
            <w:r>
              <w:rPr>
                <w:rFonts w:ascii="Segoe UI Symbol" w:hAnsi="Segoe UI Symbol" w:cs="Segoe UI Symbol"/>
              </w:rPr>
              <w:t>☐</w:t>
            </w:r>
          </w:p>
        </w:tc>
        <w:tc>
          <w:tcPr>
            <w:tcW w:w="1728" w:type="dxa"/>
          </w:tcPr>
          <w:p w14:paraId="4ACB74BB" w14:textId="77777777" w:rsidR="00BD575F" w:rsidRDefault="00BD575F" w:rsidP="009553D6">
            <w:r>
              <w:rPr>
                <w:rFonts w:ascii="Segoe UI Symbol" w:hAnsi="Segoe UI Symbol" w:cs="Segoe UI Symbol"/>
              </w:rPr>
              <w:t>☐</w:t>
            </w:r>
          </w:p>
        </w:tc>
        <w:tc>
          <w:tcPr>
            <w:tcW w:w="1728" w:type="dxa"/>
          </w:tcPr>
          <w:p w14:paraId="7A4A026C" w14:textId="77777777" w:rsidR="00BD575F" w:rsidRDefault="00BD575F" w:rsidP="009553D6">
            <w:r>
              <w:rPr>
                <w:rFonts w:ascii="Segoe UI Symbol" w:hAnsi="Segoe UI Symbol" w:cs="Segoe UI Symbol"/>
              </w:rPr>
              <w:t>☐</w:t>
            </w:r>
          </w:p>
        </w:tc>
      </w:tr>
      <w:tr w:rsidR="00BD575F" w14:paraId="0B126E09" w14:textId="77777777" w:rsidTr="009553D6">
        <w:tc>
          <w:tcPr>
            <w:tcW w:w="1728" w:type="dxa"/>
          </w:tcPr>
          <w:p w14:paraId="6C813F4D" w14:textId="77777777" w:rsidR="00BD575F" w:rsidRDefault="00BD575F" w:rsidP="009553D6">
            <w:r>
              <w:t>⑪ I had trouble sleeping</w:t>
            </w:r>
          </w:p>
        </w:tc>
        <w:tc>
          <w:tcPr>
            <w:tcW w:w="1728" w:type="dxa"/>
          </w:tcPr>
          <w:p w14:paraId="35665AD2" w14:textId="77777777" w:rsidR="00BD575F" w:rsidRDefault="00BD575F" w:rsidP="009553D6">
            <w:r>
              <w:rPr>
                <w:rFonts w:ascii="Segoe UI Symbol" w:hAnsi="Segoe UI Symbol" w:cs="Segoe UI Symbol"/>
              </w:rPr>
              <w:t>☐</w:t>
            </w:r>
          </w:p>
        </w:tc>
        <w:tc>
          <w:tcPr>
            <w:tcW w:w="1728" w:type="dxa"/>
          </w:tcPr>
          <w:p w14:paraId="32B6E8B5" w14:textId="77777777" w:rsidR="00BD575F" w:rsidRDefault="00BD575F" w:rsidP="009553D6">
            <w:r>
              <w:rPr>
                <w:rFonts w:ascii="Segoe UI Symbol" w:hAnsi="Segoe UI Symbol" w:cs="Segoe UI Symbol"/>
              </w:rPr>
              <w:t>☐</w:t>
            </w:r>
          </w:p>
        </w:tc>
        <w:tc>
          <w:tcPr>
            <w:tcW w:w="1728" w:type="dxa"/>
          </w:tcPr>
          <w:p w14:paraId="2E0A26FF" w14:textId="77777777" w:rsidR="00BD575F" w:rsidRDefault="00BD575F" w:rsidP="009553D6">
            <w:r>
              <w:rPr>
                <w:rFonts w:ascii="Segoe UI Symbol" w:hAnsi="Segoe UI Symbol" w:cs="Segoe UI Symbol"/>
              </w:rPr>
              <w:t>☐</w:t>
            </w:r>
          </w:p>
        </w:tc>
        <w:tc>
          <w:tcPr>
            <w:tcW w:w="1728" w:type="dxa"/>
          </w:tcPr>
          <w:p w14:paraId="5686C3CD" w14:textId="77777777" w:rsidR="00BD575F" w:rsidRDefault="00BD575F" w:rsidP="009553D6">
            <w:r>
              <w:rPr>
                <w:rFonts w:ascii="Segoe UI Symbol" w:hAnsi="Segoe UI Symbol" w:cs="Segoe UI Symbol"/>
              </w:rPr>
              <w:t>☐</w:t>
            </w:r>
          </w:p>
        </w:tc>
      </w:tr>
      <w:tr w:rsidR="00BD575F" w14:paraId="76DB9AC9" w14:textId="77777777" w:rsidTr="009553D6">
        <w:tc>
          <w:tcPr>
            <w:tcW w:w="1728" w:type="dxa"/>
          </w:tcPr>
          <w:p w14:paraId="5D140B96" w14:textId="77777777" w:rsidR="00BD575F" w:rsidRDefault="00BD575F" w:rsidP="009553D6">
            <w:r>
              <w:lastRenderedPageBreak/>
              <w:t>⑫ I was satisfied with my life</w:t>
            </w:r>
          </w:p>
        </w:tc>
        <w:tc>
          <w:tcPr>
            <w:tcW w:w="1728" w:type="dxa"/>
          </w:tcPr>
          <w:p w14:paraId="650D5BCC" w14:textId="77777777" w:rsidR="00BD575F" w:rsidRDefault="00BD575F" w:rsidP="009553D6">
            <w:r>
              <w:rPr>
                <w:rFonts w:ascii="Segoe UI Symbol" w:hAnsi="Segoe UI Symbol" w:cs="Segoe UI Symbol"/>
              </w:rPr>
              <w:t>☐</w:t>
            </w:r>
          </w:p>
        </w:tc>
        <w:tc>
          <w:tcPr>
            <w:tcW w:w="1728" w:type="dxa"/>
          </w:tcPr>
          <w:p w14:paraId="4C8786F0" w14:textId="77777777" w:rsidR="00BD575F" w:rsidRDefault="00BD575F" w:rsidP="009553D6">
            <w:r>
              <w:rPr>
                <w:rFonts w:ascii="Segoe UI Symbol" w:hAnsi="Segoe UI Symbol" w:cs="Segoe UI Symbol"/>
              </w:rPr>
              <w:t>☐</w:t>
            </w:r>
          </w:p>
        </w:tc>
        <w:tc>
          <w:tcPr>
            <w:tcW w:w="1728" w:type="dxa"/>
          </w:tcPr>
          <w:p w14:paraId="06507943" w14:textId="77777777" w:rsidR="00BD575F" w:rsidRDefault="00BD575F" w:rsidP="009553D6">
            <w:r>
              <w:rPr>
                <w:rFonts w:ascii="Segoe UI Symbol" w:hAnsi="Segoe UI Symbol" w:cs="Segoe UI Symbol"/>
              </w:rPr>
              <w:t>☐</w:t>
            </w:r>
          </w:p>
        </w:tc>
        <w:tc>
          <w:tcPr>
            <w:tcW w:w="1728" w:type="dxa"/>
          </w:tcPr>
          <w:p w14:paraId="5848AB2C" w14:textId="77777777" w:rsidR="00BD575F" w:rsidRDefault="00BD575F" w:rsidP="009553D6">
            <w:r>
              <w:rPr>
                <w:rFonts w:ascii="Segoe UI Symbol" w:hAnsi="Segoe UI Symbol" w:cs="Segoe UI Symbol"/>
              </w:rPr>
              <w:t>☐</w:t>
            </w:r>
          </w:p>
        </w:tc>
      </w:tr>
      <w:tr w:rsidR="00BD575F" w14:paraId="06F748C4" w14:textId="77777777" w:rsidTr="009553D6">
        <w:tc>
          <w:tcPr>
            <w:tcW w:w="1728" w:type="dxa"/>
          </w:tcPr>
          <w:p w14:paraId="61CE0F1F" w14:textId="77777777" w:rsidR="00BD575F" w:rsidRDefault="00BD575F" w:rsidP="009553D6">
            <w:r>
              <w:t>⑬ I was less talkative or avoided conversation</w:t>
            </w:r>
          </w:p>
        </w:tc>
        <w:tc>
          <w:tcPr>
            <w:tcW w:w="1728" w:type="dxa"/>
          </w:tcPr>
          <w:p w14:paraId="39270D13" w14:textId="77777777" w:rsidR="00BD575F" w:rsidRDefault="00BD575F" w:rsidP="009553D6">
            <w:r>
              <w:rPr>
                <w:rFonts w:ascii="Segoe UI Symbol" w:hAnsi="Segoe UI Symbol" w:cs="Segoe UI Symbol"/>
              </w:rPr>
              <w:t>☐</w:t>
            </w:r>
          </w:p>
        </w:tc>
        <w:tc>
          <w:tcPr>
            <w:tcW w:w="1728" w:type="dxa"/>
          </w:tcPr>
          <w:p w14:paraId="2A2D7290" w14:textId="77777777" w:rsidR="00BD575F" w:rsidRDefault="00BD575F" w:rsidP="009553D6">
            <w:r>
              <w:rPr>
                <w:rFonts w:ascii="Segoe UI Symbol" w:hAnsi="Segoe UI Symbol" w:cs="Segoe UI Symbol"/>
              </w:rPr>
              <w:t>☐</w:t>
            </w:r>
          </w:p>
        </w:tc>
        <w:tc>
          <w:tcPr>
            <w:tcW w:w="1728" w:type="dxa"/>
          </w:tcPr>
          <w:p w14:paraId="2C90BDEE" w14:textId="77777777" w:rsidR="00BD575F" w:rsidRDefault="00BD575F" w:rsidP="009553D6">
            <w:r>
              <w:rPr>
                <w:rFonts w:ascii="Segoe UI Symbol" w:hAnsi="Segoe UI Symbol" w:cs="Segoe UI Symbol"/>
              </w:rPr>
              <w:t>☐</w:t>
            </w:r>
          </w:p>
        </w:tc>
        <w:tc>
          <w:tcPr>
            <w:tcW w:w="1728" w:type="dxa"/>
          </w:tcPr>
          <w:p w14:paraId="47D30F1B" w14:textId="77777777" w:rsidR="00BD575F" w:rsidRDefault="00BD575F" w:rsidP="009553D6">
            <w:r>
              <w:rPr>
                <w:rFonts w:ascii="Segoe UI Symbol" w:hAnsi="Segoe UI Symbol" w:cs="Segoe UI Symbol"/>
              </w:rPr>
              <w:t>☐</w:t>
            </w:r>
          </w:p>
        </w:tc>
      </w:tr>
      <w:tr w:rsidR="00BD575F" w14:paraId="3B106FB6" w14:textId="77777777" w:rsidTr="009553D6">
        <w:tc>
          <w:tcPr>
            <w:tcW w:w="1728" w:type="dxa"/>
          </w:tcPr>
          <w:p w14:paraId="57AF4564" w14:textId="77777777" w:rsidR="00BD575F" w:rsidRDefault="00BD575F" w:rsidP="009553D6">
            <w:r>
              <w:t>⑭ I felt lonely</w:t>
            </w:r>
          </w:p>
        </w:tc>
        <w:tc>
          <w:tcPr>
            <w:tcW w:w="1728" w:type="dxa"/>
          </w:tcPr>
          <w:p w14:paraId="7A060463" w14:textId="77777777" w:rsidR="00BD575F" w:rsidRDefault="00BD575F" w:rsidP="009553D6">
            <w:r>
              <w:rPr>
                <w:rFonts w:ascii="Segoe UI Symbol" w:hAnsi="Segoe UI Symbol" w:cs="Segoe UI Symbol"/>
              </w:rPr>
              <w:t>☐</w:t>
            </w:r>
          </w:p>
        </w:tc>
        <w:tc>
          <w:tcPr>
            <w:tcW w:w="1728" w:type="dxa"/>
          </w:tcPr>
          <w:p w14:paraId="53E33BDB" w14:textId="77777777" w:rsidR="00BD575F" w:rsidRDefault="00BD575F" w:rsidP="009553D6">
            <w:r>
              <w:rPr>
                <w:rFonts w:ascii="Segoe UI Symbol" w:hAnsi="Segoe UI Symbol" w:cs="Segoe UI Symbol"/>
              </w:rPr>
              <w:t>☐</w:t>
            </w:r>
          </w:p>
        </w:tc>
        <w:tc>
          <w:tcPr>
            <w:tcW w:w="1728" w:type="dxa"/>
          </w:tcPr>
          <w:p w14:paraId="4F7C1DFE" w14:textId="77777777" w:rsidR="00BD575F" w:rsidRDefault="00BD575F" w:rsidP="009553D6">
            <w:r>
              <w:rPr>
                <w:rFonts w:ascii="Segoe UI Symbol" w:hAnsi="Segoe UI Symbol" w:cs="Segoe UI Symbol"/>
              </w:rPr>
              <w:t>☐</w:t>
            </w:r>
          </w:p>
        </w:tc>
        <w:tc>
          <w:tcPr>
            <w:tcW w:w="1728" w:type="dxa"/>
          </w:tcPr>
          <w:p w14:paraId="67978684" w14:textId="77777777" w:rsidR="00BD575F" w:rsidRDefault="00BD575F" w:rsidP="009553D6">
            <w:r>
              <w:rPr>
                <w:rFonts w:ascii="Segoe UI Symbol" w:hAnsi="Segoe UI Symbol" w:cs="Segoe UI Symbol"/>
              </w:rPr>
              <w:t>☐</w:t>
            </w:r>
          </w:p>
        </w:tc>
      </w:tr>
      <w:tr w:rsidR="00BD575F" w14:paraId="2253D99B" w14:textId="77777777" w:rsidTr="009553D6">
        <w:tc>
          <w:tcPr>
            <w:tcW w:w="1728" w:type="dxa"/>
          </w:tcPr>
          <w:p w14:paraId="009A7954" w14:textId="77777777" w:rsidR="00BD575F" w:rsidRDefault="00BD575F" w:rsidP="009553D6">
            <w:r>
              <w:t>⑮ I felt people were distant or unfriendly</w:t>
            </w:r>
          </w:p>
        </w:tc>
        <w:tc>
          <w:tcPr>
            <w:tcW w:w="1728" w:type="dxa"/>
          </w:tcPr>
          <w:p w14:paraId="412D47AF" w14:textId="77777777" w:rsidR="00BD575F" w:rsidRDefault="00BD575F" w:rsidP="009553D6">
            <w:r>
              <w:rPr>
                <w:rFonts w:ascii="Segoe UI Symbol" w:hAnsi="Segoe UI Symbol" w:cs="Segoe UI Symbol"/>
              </w:rPr>
              <w:t>☐</w:t>
            </w:r>
          </w:p>
        </w:tc>
        <w:tc>
          <w:tcPr>
            <w:tcW w:w="1728" w:type="dxa"/>
          </w:tcPr>
          <w:p w14:paraId="0123D8F3" w14:textId="77777777" w:rsidR="00BD575F" w:rsidRDefault="00BD575F" w:rsidP="009553D6">
            <w:r>
              <w:rPr>
                <w:rFonts w:ascii="Segoe UI Symbol" w:hAnsi="Segoe UI Symbol" w:cs="Segoe UI Symbol"/>
              </w:rPr>
              <w:t>☐</w:t>
            </w:r>
          </w:p>
        </w:tc>
        <w:tc>
          <w:tcPr>
            <w:tcW w:w="1728" w:type="dxa"/>
          </w:tcPr>
          <w:p w14:paraId="57468F15" w14:textId="77777777" w:rsidR="00BD575F" w:rsidRDefault="00BD575F" w:rsidP="009553D6">
            <w:r>
              <w:rPr>
                <w:rFonts w:ascii="Segoe UI Symbol" w:hAnsi="Segoe UI Symbol" w:cs="Segoe UI Symbol"/>
              </w:rPr>
              <w:t>☐</w:t>
            </w:r>
          </w:p>
        </w:tc>
        <w:tc>
          <w:tcPr>
            <w:tcW w:w="1728" w:type="dxa"/>
          </w:tcPr>
          <w:p w14:paraId="48EC0A4C" w14:textId="77777777" w:rsidR="00BD575F" w:rsidRDefault="00BD575F" w:rsidP="009553D6">
            <w:r>
              <w:rPr>
                <w:rFonts w:ascii="Segoe UI Symbol" w:hAnsi="Segoe UI Symbol" w:cs="Segoe UI Symbol"/>
              </w:rPr>
              <w:t>☐</w:t>
            </w:r>
          </w:p>
        </w:tc>
      </w:tr>
      <w:tr w:rsidR="00BD575F" w14:paraId="65FDBE6D" w14:textId="77777777" w:rsidTr="009553D6">
        <w:tc>
          <w:tcPr>
            <w:tcW w:w="1728" w:type="dxa"/>
          </w:tcPr>
          <w:p w14:paraId="05CFDA8A" w14:textId="77777777" w:rsidR="00BD575F" w:rsidRDefault="00BD575F" w:rsidP="009553D6">
            <w:r>
              <w:t>⑯ I enjoyed my daily life</w:t>
            </w:r>
          </w:p>
        </w:tc>
        <w:tc>
          <w:tcPr>
            <w:tcW w:w="1728" w:type="dxa"/>
          </w:tcPr>
          <w:p w14:paraId="11FFA1B3" w14:textId="77777777" w:rsidR="00BD575F" w:rsidRDefault="00BD575F" w:rsidP="009553D6">
            <w:r>
              <w:rPr>
                <w:rFonts w:ascii="Segoe UI Symbol" w:hAnsi="Segoe UI Symbol" w:cs="Segoe UI Symbol"/>
              </w:rPr>
              <w:t>☐</w:t>
            </w:r>
          </w:p>
        </w:tc>
        <w:tc>
          <w:tcPr>
            <w:tcW w:w="1728" w:type="dxa"/>
          </w:tcPr>
          <w:p w14:paraId="16EB0109" w14:textId="77777777" w:rsidR="00BD575F" w:rsidRDefault="00BD575F" w:rsidP="009553D6">
            <w:r>
              <w:rPr>
                <w:rFonts w:ascii="Segoe UI Symbol" w:hAnsi="Segoe UI Symbol" w:cs="Segoe UI Symbol"/>
              </w:rPr>
              <w:t>☐</w:t>
            </w:r>
          </w:p>
        </w:tc>
        <w:tc>
          <w:tcPr>
            <w:tcW w:w="1728" w:type="dxa"/>
          </w:tcPr>
          <w:p w14:paraId="509361CD" w14:textId="77777777" w:rsidR="00BD575F" w:rsidRDefault="00BD575F" w:rsidP="009553D6">
            <w:r>
              <w:rPr>
                <w:rFonts w:ascii="Segoe UI Symbol" w:hAnsi="Segoe UI Symbol" w:cs="Segoe UI Symbol"/>
              </w:rPr>
              <w:t>☐</w:t>
            </w:r>
          </w:p>
        </w:tc>
        <w:tc>
          <w:tcPr>
            <w:tcW w:w="1728" w:type="dxa"/>
          </w:tcPr>
          <w:p w14:paraId="411BE3C4" w14:textId="77777777" w:rsidR="00BD575F" w:rsidRDefault="00BD575F" w:rsidP="009553D6">
            <w:r>
              <w:rPr>
                <w:rFonts w:ascii="Segoe UI Symbol" w:hAnsi="Segoe UI Symbol" w:cs="Segoe UI Symbol"/>
              </w:rPr>
              <w:t>☐</w:t>
            </w:r>
          </w:p>
        </w:tc>
      </w:tr>
      <w:tr w:rsidR="00BD575F" w14:paraId="49E946FA" w14:textId="77777777" w:rsidTr="009553D6">
        <w:tc>
          <w:tcPr>
            <w:tcW w:w="1728" w:type="dxa"/>
          </w:tcPr>
          <w:p w14:paraId="527F4ED6" w14:textId="77777777" w:rsidR="00BD575F" w:rsidRDefault="00BD575F" w:rsidP="009553D6">
            <w:r>
              <w:t>⑰ I suddenly felt like crying</w:t>
            </w:r>
          </w:p>
        </w:tc>
        <w:tc>
          <w:tcPr>
            <w:tcW w:w="1728" w:type="dxa"/>
          </w:tcPr>
          <w:p w14:paraId="79004F84" w14:textId="77777777" w:rsidR="00BD575F" w:rsidRDefault="00BD575F" w:rsidP="009553D6">
            <w:r>
              <w:rPr>
                <w:rFonts w:ascii="Segoe UI Symbol" w:hAnsi="Segoe UI Symbol" w:cs="Segoe UI Symbol"/>
              </w:rPr>
              <w:t>☐</w:t>
            </w:r>
          </w:p>
        </w:tc>
        <w:tc>
          <w:tcPr>
            <w:tcW w:w="1728" w:type="dxa"/>
          </w:tcPr>
          <w:p w14:paraId="1BF76AC0" w14:textId="77777777" w:rsidR="00BD575F" w:rsidRDefault="00BD575F" w:rsidP="009553D6">
            <w:r>
              <w:rPr>
                <w:rFonts w:ascii="Segoe UI Symbol" w:hAnsi="Segoe UI Symbol" w:cs="Segoe UI Symbol"/>
              </w:rPr>
              <w:t>☐</w:t>
            </w:r>
          </w:p>
        </w:tc>
        <w:tc>
          <w:tcPr>
            <w:tcW w:w="1728" w:type="dxa"/>
          </w:tcPr>
          <w:p w14:paraId="7DC6FB86" w14:textId="77777777" w:rsidR="00BD575F" w:rsidRDefault="00BD575F" w:rsidP="009553D6">
            <w:r>
              <w:rPr>
                <w:rFonts w:ascii="Segoe UI Symbol" w:hAnsi="Segoe UI Symbol" w:cs="Segoe UI Symbol"/>
              </w:rPr>
              <w:t>☐</w:t>
            </w:r>
          </w:p>
        </w:tc>
        <w:tc>
          <w:tcPr>
            <w:tcW w:w="1728" w:type="dxa"/>
          </w:tcPr>
          <w:p w14:paraId="55AC3139" w14:textId="77777777" w:rsidR="00BD575F" w:rsidRDefault="00BD575F" w:rsidP="009553D6">
            <w:r>
              <w:rPr>
                <w:rFonts w:ascii="Segoe UI Symbol" w:hAnsi="Segoe UI Symbol" w:cs="Segoe UI Symbol"/>
              </w:rPr>
              <w:t>☐</w:t>
            </w:r>
          </w:p>
        </w:tc>
      </w:tr>
      <w:tr w:rsidR="00BD575F" w14:paraId="2AC54B18" w14:textId="77777777" w:rsidTr="009553D6">
        <w:tc>
          <w:tcPr>
            <w:tcW w:w="1728" w:type="dxa"/>
          </w:tcPr>
          <w:p w14:paraId="1554B48C" w14:textId="77777777" w:rsidR="00BD575F" w:rsidRDefault="00BD575F" w:rsidP="009553D6">
            <w:r>
              <w:t>⑱ I felt sad</w:t>
            </w:r>
          </w:p>
        </w:tc>
        <w:tc>
          <w:tcPr>
            <w:tcW w:w="1728" w:type="dxa"/>
          </w:tcPr>
          <w:p w14:paraId="6D9F1C86" w14:textId="77777777" w:rsidR="00BD575F" w:rsidRDefault="00BD575F" w:rsidP="009553D6">
            <w:r>
              <w:rPr>
                <w:rFonts w:ascii="Segoe UI Symbol" w:hAnsi="Segoe UI Symbol" w:cs="Segoe UI Symbol"/>
              </w:rPr>
              <w:t>☐</w:t>
            </w:r>
          </w:p>
        </w:tc>
        <w:tc>
          <w:tcPr>
            <w:tcW w:w="1728" w:type="dxa"/>
          </w:tcPr>
          <w:p w14:paraId="0C162D54" w14:textId="77777777" w:rsidR="00BD575F" w:rsidRDefault="00BD575F" w:rsidP="009553D6">
            <w:r>
              <w:rPr>
                <w:rFonts w:ascii="Segoe UI Symbol" w:hAnsi="Segoe UI Symbol" w:cs="Segoe UI Symbol"/>
              </w:rPr>
              <w:t>☐</w:t>
            </w:r>
          </w:p>
        </w:tc>
        <w:tc>
          <w:tcPr>
            <w:tcW w:w="1728" w:type="dxa"/>
          </w:tcPr>
          <w:p w14:paraId="49D5B187" w14:textId="77777777" w:rsidR="00BD575F" w:rsidRDefault="00BD575F" w:rsidP="009553D6">
            <w:r>
              <w:rPr>
                <w:rFonts w:ascii="Segoe UI Symbol" w:hAnsi="Segoe UI Symbol" w:cs="Segoe UI Symbol"/>
              </w:rPr>
              <w:t>☐</w:t>
            </w:r>
          </w:p>
        </w:tc>
        <w:tc>
          <w:tcPr>
            <w:tcW w:w="1728" w:type="dxa"/>
          </w:tcPr>
          <w:p w14:paraId="260862DC" w14:textId="77777777" w:rsidR="00BD575F" w:rsidRDefault="00BD575F" w:rsidP="009553D6">
            <w:r>
              <w:rPr>
                <w:rFonts w:ascii="Segoe UI Symbol" w:hAnsi="Segoe UI Symbol" w:cs="Segoe UI Symbol"/>
              </w:rPr>
              <w:t>☐</w:t>
            </w:r>
          </w:p>
        </w:tc>
      </w:tr>
      <w:tr w:rsidR="00BD575F" w14:paraId="04ED0B27" w14:textId="77777777" w:rsidTr="009553D6">
        <w:tc>
          <w:tcPr>
            <w:tcW w:w="1728" w:type="dxa"/>
          </w:tcPr>
          <w:p w14:paraId="6DDEA1E5" w14:textId="77777777" w:rsidR="00BD575F" w:rsidRDefault="00BD575F" w:rsidP="009553D6">
            <w:r>
              <w:t>⑲ I felt disliked by others</w:t>
            </w:r>
          </w:p>
        </w:tc>
        <w:tc>
          <w:tcPr>
            <w:tcW w:w="1728" w:type="dxa"/>
          </w:tcPr>
          <w:p w14:paraId="10F5C7A7" w14:textId="77777777" w:rsidR="00BD575F" w:rsidRDefault="00BD575F" w:rsidP="009553D6">
            <w:r>
              <w:rPr>
                <w:rFonts w:ascii="Segoe UI Symbol" w:hAnsi="Segoe UI Symbol" w:cs="Segoe UI Symbol"/>
              </w:rPr>
              <w:t>☐</w:t>
            </w:r>
          </w:p>
        </w:tc>
        <w:tc>
          <w:tcPr>
            <w:tcW w:w="1728" w:type="dxa"/>
          </w:tcPr>
          <w:p w14:paraId="3FF91614" w14:textId="77777777" w:rsidR="00BD575F" w:rsidRDefault="00BD575F" w:rsidP="009553D6">
            <w:r>
              <w:rPr>
                <w:rFonts w:ascii="Segoe UI Symbol" w:hAnsi="Segoe UI Symbol" w:cs="Segoe UI Symbol"/>
              </w:rPr>
              <w:t>☐</w:t>
            </w:r>
          </w:p>
        </w:tc>
        <w:tc>
          <w:tcPr>
            <w:tcW w:w="1728" w:type="dxa"/>
          </w:tcPr>
          <w:p w14:paraId="51D0D0E3" w14:textId="77777777" w:rsidR="00BD575F" w:rsidRDefault="00BD575F" w:rsidP="009553D6">
            <w:r>
              <w:rPr>
                <w:rFonts w:ascii="Segoe UI Symbol" w:hAnsi="Segoe UI Symbol" w:cs="Segoe UI Symbol"/>
              </w:rPr>
              <w:t>☐</w:t>
            </w:r>
          </w:p>
        </w:tc>
        <w:tc>
          <w:tcPr>
            <w:tcW w:w="1728" w:type="dxa"/>
          </w:tcPr>
          <w:p w14:paraId="52EA6337" w14:textId="77777777" w:rsidR="00BD575F" w:rsidRDefault="00BD575F" w:rsidP="009553D6">
            <w:r>
              <w:rPr>
                <w:rFonts w:ascii="Segoe UI Symbol" w:hAnsi="Segoe UI Symbol" w:cs="Segoe UI Symbol"/>
              </w:rPr>
              <w:t>☐</w:t>
            </w:r>
          </w:p>
        </w:tc>
      </w:tr>
      <w:tr w:rsidR="00BD575F" w14:paraId="3F25532F" w14:textId="77777777" w:rsidTr="009553D6">
        <w:tc>
          <w:tcPr>
            <w:tcW w:w="1728" w:type="dxa"/>
          </w:tcPr>
          <w:p w14:paraId="14D1864D" w14:textId="77777777" w:rsidR="00BD575F" w:rsidRDefault="00BD575F" w:rsidP="009553D6">
            <w:r>
              <w:t>⑳ I was unable to focus on work or study</w:t>
            </w:r>
          </w:p>
        </w:tc>
        <w:tc>
          <w:tcPr>
            <w:tcW w:w="1728" w:type="dxa"/>
          </w:tcPr>
          <w:p w14:paraId="4519F51D" w14:textId="77777777" w:rsidR="00BD575F" w:rsidRDefault="00BD575F" w:rsidP="009553D6">
            <w:r>
              <w:rPr>
                <w:rFonts w:ascii="Segoe UI Symbol" w:hAnsi="Segoe UI Symbol" w:cs="Segoe UI Symbol"/>
              </w:rPr>
              <w:t>☐</w:t>
            </w:r>
          </w:p>
        </w:tc>
        <w:tc>
          <w:tcPr>
            <w:tcW w:w="1728" w:type="dxa"/>
          </w:tcPr>
          <w:p w14:paraId="0FDD3BC5" w14:textId="77777777" w:rsidR="00BD575F" w:rsidRDefault="00BD575F" w:rsidP="009553D6">
            <w:r>
              <w:rPr>
                <w:rFonts w:ascii="Segoe UI Symbol" w:hAnsi="Segoe UI Symbol" w:cs="Segoe UI Symbol"/>
              </w:rPr>
              <w:t>☐</w:t>
            </w:r>
          </w:p>
        </w:tc>
        <w:tc>
          <w:tcPr>
            <w:tcW w:w="1728" w:type="dxa"/>
          </w:tcPr>
          <w:p w14:paraId="354AAD10" w14:textId="77777777" w:rsidR="00BD575F" w:rsidRDefault="00BD575F" w:rsidP="009553D6">
            <w:r>
              <w:rPr>
                <w:rFonts w:ascii="Segoe UI Symbol" w:hAnsi="Segoe UI Symbol" w:cs="Segoe UI Symbol"/>
              </w:rPr>
              <w:t>☐</w:t>
            </w:r>
          </w:p>
        </w:tc>
        <w:tc>
          <w:tcPr>
            <w:tcW w:w="1728" w:type="dxa"/>
          </w:tcPr>
          <w:p w14:paraId="0CDE1702" w14:textId="77777777" w:rsidR="00BD575F" w:rsidRDefault="00BD575F" w:rsidP="009553D6">
            <w:r>
              <w:rPr>
                <w:rFonts w:ascii="Segoe UI Symbol" w:hAnsi="Segoe UI Symbol" w:cs="Segoe UI Symbol"/>
              </w:rPr>
              <w:t>☐</w:t>
            </w:r>
          </w:p>
        </w:tc>
      </w:tr>
    </w:tbl>
    <w:p w14:paraId="15F51967" w14:textId="77777777" w:rsidR="00BD575F" w:rsidRDefault="00BD575F" w:rsidP="00BD575F"/>
    <w:p w14:paraId="48FE1BDB" w14:textId="77777777" w:rsidR="00917D80" w:rsidRDefault="00917D80" w:rsidP="00917D80">
      <w:pPr>
        <w:pStyle w:val="21"/>
      </w:pPr>
      <w:r>
        <w:t>Section 13 — Living Environment and Perceived Neighborhood Conditions</w:t>
      </w:r>
    </w:p>
    <w:p w14:paraId="577F7E5E" w14:textId="77777777" w:rsidR="00917D80" w:rsidRDefault="00917D80" w:rsidP="00917D80">
      <w:r>
        <w:t>Q1. What type of residence do you currently live in?</w:t>
      </w:r>
    </w:p>
    <w:p w14:paraId="511FC5DF" w14:textId="77777777" w:rsidR="00917D80" w:rsidRDefault="00917D80" w:rsidP="00917D80">
      <w:r>
        <w:rPr>
          <w:rFonts w:ascii="Segoe UI Symbol" w:hAnsi="Segoe UI Symbol" w:cs="Segoe UI Symbol"/>
        </w:rPr>
        <w:t>☐</w:t>
      </w:r>
      <w:r>
        <w:t xml:space="preserve"> Detached house (single-family)</w:t>
      </w:r>
    </w:p>
    <w:p w14:paraId="4AF6E12A" w14:textId="77777777" w:rsidR="00917D80" w:rsidRDefault="00917D80" w:rsidP="00917D80">
      <w:r>
        <w:rPr>
          <w:rFonts w:ascii="Segoe UI Symbol" w:hAnsi="Segoe UI Symbol" w:cs="Segoe UI Symbol"/>
        </w:rPr>
        <w:t>☐</w:t>
      </w:r>
      <w:r>
        <w:t xml:space="preserve"> Apartment or condominium</w:t>
      </w:r>
    </w:p>
    <w:p w14:paraId="7C28EA56" w14:textId="77777777" w:rsidR="00917D80" w:rsidRDefault="00917D80" w:rsidP="00917D80">
      <w:r>
        <w:rPr>
          <w:rFonts w:ascii="Segoe UI Symbol" w:hAnsi="Segoe UI Symbol" w:cs="Segoe UI Symbol"/>
        </w:rPr>
        <w:t>☐</w:t>
      </w:r>
      <w:r>
        <w:t xml:space="preserve"> Public housing</w:t>
      </w:r>
    </w:p>
    <w:p w14:paraId="48B2DC87" w14:textId="77777777" w:rsidR="00917D80" w:rsidRDefault="00917D80" w:rsidP="00917D80">
      <w:r>
        <w:rPr>
          <w:rFonts w:ascii="Segoe UI Symbol" w:hAnsi="Segoe UI Symbol" w:cs="Segoe UI Symbol"/>
        </w:rPr>
        <w:t>☐</w:t>
      </w:r>
      <w:r>
        <w:t xml:space="preserve"> Rental house</w:t>
      </w:r>
    </w:p>
    <w:p w14:paraId="10C3077B" w14:textId="77777777" w:rsidR="00917D80" w:rsidRDefault="00917D80" w:rsidP="00917D80">
      <w:r>
        <w:rPr>
          <w:rFonts w:ascii="Segoe UI Symbol" w:hAnsi="Segoe UI Symbol" w:cs="Segoe UI Symbol"/>
        </w:rPr>
        <w:t>☐</w:t>
      </w:r>
      <w:r>
        <w:t xml:space="preserve"> Other (please specify): _____________</w:t>
      </w:r>
    </w:p>
    <w:p w14:paraId="2502A465" w14:textId="77777777" w:rsidR="00917D80" w:rsidRDefault="00917D80" w:rsidP="00917D80">
      <w:r>
        <w:t>Q2. How long have you lived in your current residence?</w:t>
      </w:r>
    </w:p>
    <w:p w14:paraId="71697EB2" w14:textId="77777777" w:rsidR="00917D80" w:rsidRDefault="00917D80" w:rsidP="00917D80">
      <w:r>
        <w:t xml:space="preserve">→ Approximately </w:t>
      </w:r>
      <w:proofErr w:type="gramStart"/>
      <w:r>
        <w:t>(</w:t>
      </w:r>
      <w:r>
        <w:t xml:space="preserve">　　</w:t>
      </w:r>
      <w:proofErr w:type="gramEnd"/>
      <w:r>
        <w:t xml:space="preserve">　</w:t>
      </w:r>
      <w:r>
        <w:t>) years</w:t>
      </w:r>
    </w:p>
    <w:p w14:paraId="772E61DB" w14:textId="77777777" w:rsidR="00917D80" w:rsidRDefault="00917D80" w:rsidP="00917D80">
      <w:r>
        <w:t>Q3. Do you feel your current place of residence is a good place to live?</w:t>
      </w:r>
    </w:p>
    <w:p w14:paraId="496CFDAD" w14:textId="77777777" w:rsidR="00917D80" w:rsidRDefault="00917D80" w:rsidP="00917D80">
      <w:r>
        <w:rPr>
          <w:rFonts w:ascii="Segoe UI Symbol" w:hAnsi="Segoe UI Symbol" w:cs="Segoe UI Symbol"/>
        </w:rPr>
        <w:t>☐</w:t>
      </w:r>
      <w:r>
        <w:t xml:space="preserve"> Yes</w:t>
      </w:r>
    </w:p>
    <w:p w14:paraId="754CBE12" w14:textId="77777777" w:rsidR="00917D80" w:rsidRDefault="00917D80" w:rsidP="00917D80">
      <w:r>
        <w:rPr>
          <w:rFonts w:ascii="Segoe UI Symbol" w:hAnsi="Segoe UI Symbol" w:cs="Segoe UI Symbol"/>
        </w:rPr>
        <w:t>☐</w:t>
      </w:r>
      <w:r>
        <w:t xml:space="preserve"> No</w:t>
      </w:r>
    </w:p>
    <w:p w14:paraId="1C24ABC8" w14:textId="77777777" w:rsidR="00917D80" w:rsidRDefault="00917D80" w:rsidP="00917D80">
      <w:r>
        <w:lastRenderedPageBreak/>
        <w:t>Q4. In your neighborhood, are the following facilities or places available within a 15-minute walk?</w:t>
      </w:r>
    </w:p>
    <w:tbl>
      <w:tblPr>
        <w:tblStyle w:val="afe"/>
        <w:tblW w:w="0" w:type="auto"/>
        <w:tblLook w:val="04A0" w:firstRow="1" w:lastRow="0" w:firstColumn="1" w:lastColumn="0" w:noHBand="0" w:noVBand="1"/>
      </w:tblPr>
      <w:tblGrid>
        <w:gridCol w:w="2160"/>
        <w:gridCol w:w="2160"/>
        <w:gridCol w:w="2160"/>
        <w:gridCol w:w="2160"/>
      </w:tblGrid>
      <w:tr w:rsidR="00917D80" w14:paraId="450F4E17" w14:textId="77777777" w:rsidTr="009553D6">
        <w:tc>
          <w:tcPr>
            <w:tcW w:w="2160" w:type="dxa"/>
          </w:tcPr>
          <w:p w14:paraId="45DED912" w14:textId="77777777" w:rsidR="00917D80" w:rsidRDefault="00917D80" w:rsidP="009553D6">
            <w:r>
              <w:t>Facility/Place</w:t>
            </w:r>
          </w:p>
        </w:tc>
        <w:tc>
          <w:tcPr>
            <w:tcW w:w="2160" w:type="dxa"/>
          </w:tcPr>
          <w:p w14:paraId="113A50F9" w14:textId="77777777" w:rsidR="00917D80" w:rsidRDefault="00917D80" w:rsidP="009553D6">
            <w:r>
              <w:t>Yes</w:t>
            </w:r>
          </w:p>
        </w:tc>
        <w:tc>
          <w:tcPr>
            <w:tcW w:w="2160" w:type="dxa"/>
          </w:tcPr>
          <w:p w14:paraId="0541143D" w14:textId="77777777" w:rsidR="00917D80" w:rsidRDefault="00917D80" w:rsidP="009553D6">
            <w:r>
              <w:t>No</w:t>
            </w:r>
          </w:p>
        </w:tc>
        <w:tc>
          <w:tcPr>
            <w:tcW w:w="2160" w:type="dxa"/>
          </w:tcPr>
          <w:p w14:paraId="2CB208FB" w14:textId="77777777" w:rsidR="00917D80" w:rsidRDefault="00917D80" w:rsidP="009553D6">
            <w:r>
              <w:t>Don’t know</w:t>
            </w:r>
          </w:p>
        </w:tc>
      </w:tr>
      <w:tr w:rsidR="00917D80" w14:paraId="3672AE98" w14:textId="77777777" w:rsidTr="009553D6">
        <w:tc>
          <w:tcPr>
            <w:tcW w:w="2160" w:type="dxa"/>
          </w:tcPr>
          <w:p w14:paraId="77339813" w14:textId="77777777" w:rsidR="00917D80" w:rsidRDefault="00917D80" w:rsidP="009553D6">
            <w:r>
              <w:t>A. Public transportation (bus stop, train station)</w:t>
            </w:r>
          </w:p>
        </w:tc>
        <w:tc>
          <w:tcPr>
            <w:tcW w:w="2160" w:type="dxa"/>
          </w:tcPr>
          <w:p w14:paraId="115E1B4C" w14:textId="77777777" w:rsidR="00917D80" w:rsidRDefault="00917D80" w:rsidP="009553D6">
            <w:r>
              <w:rPr>
                <w:rFonts w:ascii="Segoe UI Symbol" w:hAnsi="Segoe UI Symbol" w:cs="Segoe UI Symbol"/>
              </w:rPr>
              <w:t>☐</w:t>
            </w:r>
          </w:p>
        </w:tc>
        <w:tc>
          <w:tcPr>
            <w:tcW w:w="2160" w:type="dxa"/>
          </w:tcPr>
          <w:p w14:paraId="6249F8F7" w14:textId="77777777" w:rsidR="00917D80" w:rsidRDefault="00917D80" w:rsidP="009553D6">
            <w:r>
              <w:rPr>
                <w:rFonts w:ascii="Segoe UI Symbol" w:hAnsi="Segoe UI Symbol" w:cs="Segoe UI Symbol"/>
              </w:rPr>
              <w:t>☐</w:t>
            </w:r>
          </w:p>
        </w:tc>
        <w:tc>
          <w:tcPr>
            <w:tcW w:w="2160" w:type="dxa"/>
          </w:tcPr>
          <w:p w14:paraId="4AE10B13" w14:textId="77777777" w:rsidR="00917D80" w:rsidRDefault="00917D80" w:rsidP="009553D6">
            <w:r>
              <w:rPr>
                <w:rFonts w:ascii="Segoe UI Symbol" w:hAnsi="Segoe UI Symbol" w:cs="Segoe UI Symbol"/>
              </w:rPr>
              <w:t>☐</w:t>
            </w:r>
          </w:p>
        </w:tc>
      </w:tr>
      <w:tr w:rsidR="00917D80" w14:paraId="2C6F0FD6" w14:textId="77777777" w:rsidTr="009553D6">
        <w:tc>
          <w:tcPr>
            <w:tcW w:w="2160" w:type="dxa"/>
          </w:tcPr>
          <w:p w14:paraId="68A0DD20" w14:textId="77777777" w:rsidR="00917D80" w:rsidRDefault="00917D80" w:rsidP="009553D6">
            <w:r>
              <w:t>B. Shopping facilities (supermarket, convenience store)</w:t>
            </w:r>
          </w:p>
        </w:tc>
        <w:tc>
          <w:tcPr>
            <w:tcW w:w="2160" w:type="dxa"/>
          </w:tcPr>
          <w:p w14:paraId="7E5001A4" w14:textId="77777777" w:rsidR="00917D80" w:rsidRDefault="00917D80" w:rsidP="009553D6">
            <w:r>
              <w:rPr>
                <w:rFonts w:ascii="Segoe UI Symbol" w:hAnsi="Segoe UI Symbol" w:cs="Segoe UI Symbol"/>
              </w:rPr>
              <w:t>☐</w:t>
            </w:r>
          </w:p>
        </w:tc>
        <w:tc>
          <w:tcPr>
            <w:tcW w:w="2160" w:type="dxa"/>
          </w:tcPr>
          <w:p w14:paraId="5E5BFBCB" w14:textId="77777777" w:rsidR="00917D80" w:rsidRDefault="00917D80" w:rsidP="009553D6">
            <w:r>
              <w:rPr>
                <w:rFonts w:ascii="Segoe UI Symbol" w:hAnsi="Segoe UI Symbol" w:cs="Segoe UI Symbol"/>
              </w:rPr>
              <w:t>☐</w:t>
            </w:r>
          </w:p>
        </w:tc>
        <w:tc>
          <w:tcPr>
            <w:tcW w:w="2160" w:type="dxa"/>
          </w:tcPr>
          <w:p w14:paraId="09D78752" w14:textId="77777777" w:rsidR="00917D80" w:rsidRDefault="00917D80" w:rsidP="009553D6">
            <w:r>
              <w:rPr>
                <w:rFonts w:ascii="Segoe UI Symbol" w:hAnsi="Segoe UI Symbol" w:cs="Segoe UI Symbol"/>
              </w:rPr>
              <w:t>☐</w:t>
            </w:r>
          </w:p>
        </w:tc>
      </w:tr>
      <w:tr w:rsidR="00917D80" w14:paraId="7CC8F181" w14:textId="77777777" w:rsidTr="009553D6">
        <w:tc>
          <w:tcPr>
            <w:tcW w:w="2160" w:type="dxa"/>
          </w:tcPr>
          <w:p w14:paraId="3BBF3D50" w14:textId="77777777" w:rsidR="00917D80" w:rsidRDefault="00917D80" w:rsidP="009553D6">
            <w:r>
              <w:t>C. Restaurants or cafes</w:t>
            </w:r>
          </w:p>
        </w:tc>
        <w:tc>
          <w:tcPr>
            <w:tcW w:w="2160" w:type="dxa"/>
          </w:tcPr>
          <w:p w14:paraId="32A00539" w14:textId="77777777" w:rsidR="00917D80" w:rsidRDefault="00917D80" w:rsidP="009553D6">
            <w:r>
              <w:rPr>
                <w:rFonts w:ascii="Segoe UI Symbol" w:hAnsi="Segoe UI Symbol" w:cs="Segoe UI Symbol"/>
              </w:rPr>
              <w:t>☐</w:t>
            </w:r>
          </w:p>
        </w:tc>
        <w:tc>
          <w:tcPr>
            <w:tcW w:w="2160" w:type="dxa"/>
          </w:tcPr>
          <w:p w14:paraId="3FF52968" w14:textId="77777777" w:rsidR="00917D80" w:rsidRDefault="00917D80" w:rsidP="009553D6">
            <w:r>
              <w:rPr>
                <w:rFonts w:ascii="Segoe UI Symbol" w:hAnsi="Segoe UI Symbol" w:cs="Segoe UI Symbol"/>
              </w:rPr>
              <w:t>☐</w:t>
            </w:r>
          </w:p>
        </w:tc>
        <w:tc>
          <w:tcPr>
            <w:tcW w:w="2160" w:type="dxa"/>
          </w:tcPr>
          <w:p w14:paraId="3B42627C" w14:textId="77777777" w:rsidR="00917D80" w:rsidRDefault="00917D80" w:rsidP="009553D6">
            <w:r>
              <w:rPr>
                <w:rFonts w:ascii="Segoe UI Symbol" w:hAnsi="Segoe UI Symbol" w:cs="Segoe UI Symbol"/>
              </w:rPr>
              <w:t>☐</w:t>
            </w:r>
          </w:p>
        </w:tc>
      </w:tr>
      <w:tr w:rsidR="00917D80" w14:paraId="76A85858" w14:textId="77777777" w:rsidTr="009553D6">
        <w:tc>
          <w:tcPr>
            <w:tcW w:w="2160" w:type="dxa"/>
          </w:tcPr>
          <w:p w14:paraId="43E5E67D" w14:textId="77777777" w:rsidR="00917D80" w:rsidRDefault="00917D80" w:rsidP="009553D6">
            <w:r>
              <w:t>D. Parks or open green spaces</w:t>
            </w:r>
          </w:p>
        </w:tc>
        <w:tc>
          <w:tcPr>
            <w:tcW w:w="2160" w:type="dxa"/>
          </w:tcPr>
          <w:p w14:paraId="65C81037" w14:textId="77777777" w:rsidR="00917D80" w:rsidRDefault="00917D80" w:rsidP="009553D6">
            <w:r>
              <w:rPr>
                <w:rFonts w:ascii="Segoe UI Symbol" w:hAnsi="Segoe UI Symbol" w:cs="Segoe UI Symbol"/>
              </w:rPr>
              <w:t>☐</w:t>
            </w:r>
          </w:p>
        </w:tc>
        <w:tc>
          <w:tcPr>
            <w:tcW w:w="2160" w:type="dxa"/>
          </w:tcPr>
          <w:p w14:paraId="472300C5" w14:textId="77777777" w:rsidR="00917D80" w:rsidRDefault="00917D80" w:rsidP="009553D6">
            <w:r>
              <w:rPr>
                <w:rFonts w:ascii="Segoe UI Symbol" w:hAnsi="Segoe UI Symbol" w:cs="Segoe UI Symbol"/>
              </w:rPr>
              <w:t>☐</w:t>
            </w:r>
          </w:p>
        </w:tc>
        <w:tc>
          <w:tcPr>
            <w:tcW w:w="2160" w:type="dxa"/>
          </w:tcPr>
          <w:p w14:paraId="24E169E6" w14:textId="77777777" w:rsidR="00917D80" w:rsidRDefault="00917D80" w:rsidP="009553D6">
            <w:r>
              <w:rPr>
                <w:rFonts w:ascii="Segoe UI Symbol" w:hAnsi="Segoe UI Symbol" w:cs="Segoe UI Symbol"/>
              </w:rPr>
              <w:t>☐</w:t>
            </w:r>
          </w:p>
        </w:tc>
      </w:tr>
      <w:tr w:rsidR="00917D80" w14:paraId="27073F3B" w14:textId="77777777" w:rsidTr="009553D6">
        <w:tc>
          <w:tcPr>
            <w:tcW w:w="2160" w:type="dxa"/>
          </w:tcPr>
          <w:p w14:paraId="33522639" w14:textId="77777777" w:rsidR="00917D80" w:rsidRDefault="00917D80" w:rsidP="009553D6">
            <w:r>
              <w:t>E. Community centers or meeting places</w:t>
            </w:r>
          </w:p>
        </w:tc>
        <w:tc>
          <w:tcPr>
            <w:tcW w:w="2160" w:type="dxa"/>
          </w:tcPr>
          <w:p w14:paraId="71913517" w14:textId="77777777" w:rsidR="00917D80" w:rsidRDefault="00917D80" w:rsidP="009553D6">
            <w:r>
              <w:rPr>
                <w:rFonts w:ascii="Segoe UI Symbol" w:hAnsi="Segoe UI Symbol" w:cs="Segoe UI Symbol"/>
              </w:rPr>
              <w:t>☐</w:t>
            </w:r>
          </w:p>
        </w:tc>
        <w:tc>
          <w:tcPr>
            <w:tcW w:w="2160" w:type="dxa"/>
          </w:tcPr>
          <w:p w14:paraId="6AAEB222" w14:textId="77777777" w:rsidR="00917D80" w:rsidRDefault="00917D80" w:rsidP="009553D6">
            <w:r>
              <w:rPr>
                <w:rFonts w:ascii="Segoe UI Symbol" w:hAnsi="Segoe UI Symbol" w:cs="Segoe UI Symbol"/>
              </w:rPr>
              <w:t>☐</w:t>
            </w:r>
          </w:p>
        </w:tc>
        <w:tc>
          <w:tcPr>
            <w:tcW w:w="2160" w:type="dxa"/>
          </w:tcPr>
          <w:p w14:paraId="4AF4A914" w14:textId="77777777" w:rsidR="00917D80" w:rsidRDefault="00917D80" w:rsidP="009553D6">
            <w:r>
              <w:rPr>
                <w:rFonts w:ascii="Segoe UI Symbol" w:hAnsi="Segoe UI Symbol" w:cs="Segoe UI Symbol"/>
              </w:rPr>
              <w:t>☐</w:t>
            </w:r>
          </w:p>
        </w:tc>
      </w:tr>
      <w:tr w:rsidR="00917D80" w14:paraId="2004339A" w14:textId="77777777" w:rsidTr="009553D6">
        <w:tc>
          <w:tcPr>
            <w:tcW w:w="2160" w:type="dxa"/>
          </w:tcPr>
          <w:p w14:paraId="5C11818A" w14:textId="77777777" w:rsidR="00917D80" w:rsidRDefault="00917D80" w:rsidP="009553D6">
            <w:r>
              <w:t>F. Medical institutions</w:t>
            </w:r>
          </w:p>
        </w:tc>
        <w:tc>
          <w:tcPr>
            <w:tcW w:w="2160" w:type="dxa"/>
          </w:tcPr>
          <w:p w14:paraId="26A3736F" w14:textId="77777777" w:rsidR="00917D80" w:rsidRDefault="00917D80" w:rsidP="009553D6">
            <w:r>
              <w:rPr>
                <w:rFonts w:ascii="Segoe UI Symbol" w:hAnsi="Segoe UI Symbol" w:cs="Segoe UI Symbol"/>
              </w:rPr>
              <w:t>☐</w:t>
            </w:r>
          </w:p>
        </w:tc>
        <w:tc>
          <w:tcPr>
            <w:tcW w:w="2160" w:type="dxa"/>
          </w:tcPr>
          <w:p w14:paraId="67903D2B" w14:textId="77777777" w:rsidR="00917D80" w:rsidRDefault="00917D80" w:rsidP="009553D6">
            <w:r>
              <w:rPr>
                <w:rFonts w:ascii="Segoe UI Symbol" w:hAnsi="Segoe UI Symbol" w:cs="Segoe UI Symbol"/>
              </w:rPr>
              <w:t>☐</w:t>
            </w:r>
          </w:p>
        </w:tc>
        <w:tc>
          <w:tcPr>
            <w:tcW w:w="2160" w:type="dxa"/>
          </w:tcPr>
          <w:p w14:paraId="23877E47" w14:textId="77777777" w:rsidR="00917D80" w:rsidRDefault="00917D80" w:rsidP="009553D6">
            <w:r>
              <w:rPr>
                <w:rFonts w:ascii="Segoe UI Symbol" w:hAnsi="Segoe UI Symbol" w:cs="Segoe UI Symbol"/>
              </w:rPr>
              <w:t>☐</w:t>
            </w:r>
          </w:p>
        </w:tc>
      </w:tr>
      <w:tr w:rsidR="00917D80" w14:paraId="37999C01" w14:textId="77777777" w:rsidTr="009553D6">
        <w:tc>
          <w:tcPr>
            <w:tcW w:w="2160" w:type="dxa"/>
          </w:tcPr>
          <w:p w14:paraId="5C3C4B33" w14:textId="77777777" w:rsidR="00917D80" w:rsidRDefault="00917D80" w:rsidP="009553D6">
            <w:r>
              <w:t>G. Pharmacies or drugstores</w:t>
            </w:r>
          </w:p>
        </w:tc>
        <w:tc>
          <w:tcPr>
            <w:tcW w:w="2160" w:type="dxa"/>
          </w:tcPr>
          <w:p w14:paraId="101DBC78" w14:textId="77777777" w:rsidR="00917D80" w:rsidRDefault="00917D80" w:rsidP="009553D6">
            <w:r>
              <w:rPr>
                <w:rFonts w:ascii="Segoe UI Symbol" w:hAnsi="Segoe UI Symbol" w:cs="Segoe UI Symbol"/>
              </w:rPr>
              <w:t>☐</w:t>
            </w:r>
          </w:p>
        </w:tc>
        <w:tc>
          <w:tcPr>
            <w:tcW w:w="2160" w:type="dxa"/>
          </w:tcPr>
          <w:p w14:paraId="5FD4125F" w14:textId="77777777" w:rsidR="00917D80" w:rsidRDefault="00917D80" w:rsidP="009553D6">
            <w:r>
              <w:rPr>
                <w:rFonts w:ascii="Segoe UI Symbol" w:hAnsi="Segoe UI Symbol" w:cs="Segoe UI Symbol"/>
              </w:rPr>
              <w:t>☐</w:t>
            </w:r>
          </w:p>
        </w:tc>
        <w:tc>
          <w:tcPr>
            <w:tcW w:w="2160" w:type="dxa"/>
          </w:tcPr>
          <w:p w14:paraId="65D1AAFD" w14:textId="77777777" w:rsidR="00917D80" w:rsidRDefault="00917D80" w:rsidP="009553D6">
            <w:r>
              <w:rPr>
                <w:rFonts w:ascii="Segoe UI Symbol" w:hAnsi="Segoe UI Symbol" w:cs="Segoe UI Symbol"/>
              </w:rPr>
              <w:t>☐</w:t>
            </w:r>
          </w:p>
        </w:tc>
      </w:tr>
    </w:tbl>
    <w:p w14:paraId="1B02A204" w14:textId="77777777" w:rsidR="00917D80" w:rsidRDefault="00917D80" w:rsidP="00917D80">
      <w:r>
        <w:t>Q5. How strongly do you agree or disagree with the following statements about your neighborhood?</w:t>
      </w:r>
    </w:p>
    <w:tbl>
      <w:tblPr>
        <w:tblStyle w:val="afe"/>
        <w:tblW w:w="0" w:type="auto"/>
        <w:tblLook w:val="04A0" w:firstRow="1" w:lastRow="0" w:firstColumn="1" w:lastColumn="0" w:noHBand="0" w:noVBand="1"/>
      </w:tblPr>
      <w:tblGrid>
        <w:gridCol w:w="1543"/>
        <w:gridCol w:w="1440"/>
        <w:gridCol w:w="1440"/>
        <w:gridCol w:w="1440"/>
        <w:gridCol w:w="1440"/>
        <w:gridCol w:w="1440"/>
      </w:tblGrid>
      <w:tr w:rsidR="00917D80" w14:paraId="71F87C20" w14:textId="77777777" w:rsidTr="009553D6">
        <w:tc>
          <w:tcPr>
            <w:tcW w:w="1440" w:type="dxa"/>
          </w:tcPr>
          <w:p w14:paraId="4F0E2A26" w14:textId="77777777" w:rsidR="00917D80" w:rsidRDefault="00917D80" w:rsidP="009553D6">
            <w:r>
              <w:t>Statement</w:t>
            </w:r>
          </w:p>
        </w:tc>
        <w:tc>
          <w:tcPr>
            <w:tcW w:w="1440" w:type="dxa"/>
          </w:tcPr>
          <w:p w14:paraId="6D73E492" w14:textId="77777777" w:rsidR="00917D80" w:rsidRDefault="00917D80" w:rsidP="009553D6">
            <w:r>
              <w:t>Strongly agree</w:t>
            </w:r>
          </w:p>
        </w:tc>
        <w:tc>
          <w:tcPr>
            <w:tcW w:w="1440" w:type="dxa"/>
          </w:tcPr>
          <w:p w14:paraId="12149D0B" w14:textId="77777777" w:rsidR="00917D80" w:rsidRDefault="00917D80" w:rsidP="009553D6">
            <w:r>
              <w:t>Agree</w:t>
            </w:r>
          </w:p>
        </w:tc>
        <w:tc>
          <w:tcPr>
            <w:tcW w:w="1440" w:type="dxa"/>
          </w:tcPr>
          <w:p w14:paraId="3BD966F8" w14:textId="77777777" w:rsidR="00917D80" w:rsidRDefault="00917D80" w:rsidP="009553D6">
            <w:r>
              <w:t>Neutral</w:t>
            </w:r>
          </w:p>
        </w:tc>
        <w:tc>
          <w:tcPr>
            <w:tcW w:w="1440" w:type="dxa"/>
          </w:tcPr>
          <w:p w14:paraId="1E5005DF" w14:textId="77777777" w:rsidR="00917D80" w:rsidRDefault="00917D80" w:rsidP="009553D6">
            <w:r>
              <w:t>Disagree</w:t>
            </w:r>
          </w:p>
        </w:tc>
        <w:tc>
          <w:tcPr>
            <w:tcW w:w="1440" w:type="dxa"/>
          </w:tcPr>
          <w:p w14:paraId="7EFE0450" w14:textId="77777777" w:rsidR="00917D80" w:rsidRDefault="00917D80" w:rsidP="009553D6">
            <w:r>
              <w:t>Strongly disagree</w:t>
            </w:r>
          </w:p>
        </w:tc>
      </w:tr>
      <w:tr w:rsidR="00917D80" w14:paraId="308CA8BE" w14:textId="77777777" w:rsidTr="009553D6">
        <w:tc>
          <w:tcPr>
            <w:tcW w:w="1440" w:type="dxa"/>
          </w:tcPr>
          <w:p w14:paraId="64BEDC9F" w14:textId="77777777" w:rsidR="00917D80" w:rsidRDefault="00917D80" w:rsidP="009553D6">
            <w:r>
              <w:t>A. It is safe to walk alone in my neighborhood during the day</w:t>
            </w:r>
          </w:p>
        </w:tc>
        <w:tc>
          <w:tcPr>
            <w:tcW w:w="1440" w:type="dxa"/>
          </w:tcPr>
          <w:p w14:paraId="0922A97D" w14:textId="77777777" w:rsidR="00917D80" w:rsidRDefault="00917D80" w:rsidP="009553D6">
            <w:r>
              <w:rPr>
                <w:rFonts w:ascii="Segoe UI Symbol" w:hAnsi="Segoe UI Symbol" w:cs="Segoe UI Symbol"/>
              </w:rPr>
              <w:t>☐</w:t>
            </w:r>
          </w:p>
        </w:tc>
        <w:tc>
          <w:tcPr>
            <w:tcW w:w="1440" w:type="dxa"/>
          </w:tcPr>
          <w:p w14:paraId="11CCDF34" w14:textId="77777777" w:rsidR="00917D80" w:rsidRDefault="00917D80" w:rsidP="009553D6">
            <w:r>
              <w:rPr>
                <w:rFonts w:ascii="Segoe UI Symbol" w:hAnsi="Segoe UI Symbol" w:cs="Segoe UI Symbol"/>
              </w:rPr>
              <w:t>☐</w:t>
            </w:r>
          </w:p>
        </w:tc>
        <w:tc>
          <w:tcPr>
            <w:tcW w:w="1440" w:type="dxa"/>
          </w:tcPr>
          <w:p w14:paraId="7B9B899B" w14:textId="77777777" w:rsidR="00917D80" w:rsidRDefault="00917D80" w:rsidP="009553D6">
            <w:r>
              <w:rPr>
                <w:rFonts w:ascii="Segoe UI Symbol" w:hAnsi="Segoe UI Symbol" w:cs="Segoe UI Symbol"/>
              </w:rPr>
              <w:t>☐</w:t>
            </w:r>
          </w:p>
        </w:tc>
        <w:tc>
          <w:tcPr>
            <w:tcW w:w="1440" w:type="dxa"/>
          </w:tcPr>
          <w:p w14:paraId="18FAF699" w14:textId="77777777" w:rsidR="00917D80" w:rsidRDefault="00917D80" w:rsidP="009553D6">
            <w:r>
              <w:rPr>
                <w:rFonts w:ascii="Segoe UI Symbol" w:hAnsi="Segoe UI Symbol" w:cs="Segoe UI Symbol"/>
              </w:rPr>
              <w:t>☐</w:t>
            </w:r>
          </w:p>
        </w:tc>
        <w:tc>
          <w:tcPr>
            <w:tcW w:w="1440" w:type="dxa"/>
          </w:tcPr>
          <w:p w14:paraId="6ED305A6" w14:textId="77777777" w:rsidR="00917D80" w:rsidRDefault="00917D80" w:rsidP="009553D6">
            <w:r>
              <w:rPr>
                <w:rFonts w:ascii="Segoe UI Symbol" w:hAnsi="Segoe UI Symbol" w:cs="Segoe UI Symbol"/>
              </w:rPr>
              <w:t>☐</w:t>
            </w:r>
          </w:p>
        </w:tc>
      </w:tr>
      <w:tr w:rsidR="00917D80" w14:paraId="051AB2F1" w14:textId="77777777" w:rsidTr="009553D6">
        <w:tc>
          <w:tcPr>
            <w:tcW w:w="1440" w:type="dxa"/>
          </w:tcPr>
          <w:p w14:paraId="1F324908" w14:textId="77777777" w:rsidR="00917D80" w:rsidRDefault="00917D80" w:rsidP="009553D6">
            <w:r>
              <w:t>B. It is safe to walk alone at night in my neighborhood</w:t>
            </w:r>
          </w:p>
        </w:tc>
        <w:tc>
          <w:tcPr>
            <w:tcW w:w="1440" w:type="dxa"/>
          </w:tcPr>
          <w:p w14:paraId="672880BC" w14:textId="77777777" w:rsidR="00917D80" w:rsidRDefault="00917D80" w:rsidP="009553D6">
            <w:r>
              <w:rPr>
                <w:rFonts w:ascii="Segoe UI Symbol" w:hAnsi="Segoe UI Symbol" w:cs="Segoe UI Symbol"/>
              </w:rPr>
              <w:t>☐</w:t>
            </w:r>
          </w:p>
        </w:tc>
        <w:tc>
          <w:tcPr>
            <w:tcW w:w="1440" w:type="dxa"/>
          </w:tcPr>
          <w:p w14:paraId="17DF9B6B" w14:textId="77777777" w:rsidR="00917D80" w:rsidRDefault="00917D80" w:rsidP="009553D6">
            <w:r>
              <w:rPr>
                <w:rFonts w:ascii="Segoe UI Symbol" w:hAnsi="Segoe UI Symbol" w:cs="Segoe UI Symbol"/>
              </w:rPr>
              <w:t>☐</w:t>
            </w:r>
          </w:p>
        </w:tc>
        <w:tc>
          <w:tcPr>
            <w:tcW w:w="1440" w:type="dxa"/>
          </w:tcPr>
          <w:p w14:paraId="785A19A8" w14:textId="77777777" w:rsidR="00917D80" w:rsidRDefault="00917D80" w:rsidP="009553D6">
            <w:r>
              <w:rPr>
                <w:rFonts w:ascii="Segoe UI Symbol" w:hAnsi="Segoe UI Symbol" w:cs="Segoe UI Symbol"/>
              </w:rPr>
              <w:t>☐</w:t>
            </w:r>
          </w:p>
        </w:tc>
        <w:tc>
          <w:tcPr>
            <w:tcW w:w="1440" w:type="dxa"/>
          </w:tcPr>
          <w:p w14:paraId="33972E4E" w14:textId="77777777" w:rsidR="00917D80" w:rsidRDefault="00917D80" w:rsidP="009553D6">
            <w:r>
              <w:rPr>
                <w:rFonts w:ascii="Segoe UI Symbol" w:hAnsi="Segoe UI Symbol" w:cs="Segoe UI Symbol"/>
              </w:rPr>
              <w:t>☐</w:t>
            </w:r>
          </w:p>
        </w:tc>
        <w:tc>
          <w:tcPr>
            <w:tcW w:w="1440" w:type="dxa"/>
          </w:tcPr>
          <w:p w14:paraId="49D82BF2" w14:textId="77777777" w:rsidR="00917D80" w:rsidRDefault="00917D80" w:rsidP="009553D6">
            <w:r>
              <w:rPr>
                <w:rFonts w:ascii="Segoe UI Symbol" w:hAnsi="Segoe UI Symbol" w:cs="Segoe UI Symbol"/>
              </w:rPr>
              <w:t>☐</w:t>
            </w:r>
          </w:p>
        </w:tc>
      </w:tr>
      <w:tr w:rsidR="00917D80" w14:paraId="65DBBB4F" w14:textId="77777777" w:rsidTr="009553D6">
        <w:tc>
          <w:tcPr>
            <w:tcW w:w="1440" w:type="dxa"/>
          </w:tcPr>
          <w:p w14:paraId="6C4F7AB9" w14:textId="77777777" w:rsidR="00917D80" w:rsidRDefault="00917D80" w:rsidP="009553D6">
            <w:r>
              <w:t>C. There are lots of people out and about in the neighborhood</w:t>
            </w:r>
          </w:p>
        </w:tc>
        <w:tc>
          <w:tcPr>
            <w:tcW w:w="1440" w:type="dxa"/>
          </w:tcPr>
          <w:p w14:paraId="40240DBC" w14:textId="77777777" w:rsidR="00917D80" w:rsidRDefault="00917D80" w:rsidP="009553D6">
            <w:r>
              <w:rPr>
                <w:rFonts w:ascii="Segoe UI Symbol" w:hAnsi="Segoe UI Symbol" w:cs="Segoe UI Symbol"/>
              </w:rPr>
              <w:t>☐</w:t>
            </w:r>
          </w:p>
        </w:tc>
        <w:tc>
          <w:tcPr>
            <w:tcW w:w="1440" w:type="dxa"/>
          </w:tcPr>
          <w:p w14:paraId="422FA8CF" w14:textId="77777777" w:rsidR="00917D80" w:rsidRDefault="00917D80" w:rsidP="009553D6">
            <w:r>
              <w:rPr>
                <w:rFonts w:ascii="Segoe UI Symbol" w:hAnsi="Segoe UI Symbol" w:cs="Segoe UI Symbol"/>
              </w:rPr>
              <w:t>☐</w:t>
            </w:r>
          </w:p>
        </w:tc>
        <w:tc>
          <w:tcPr>
            <w:tcW w:w="1440" w:type="dxa"/>
          </w:tcPr>
          <w:p w14:paraId="396BD9ED" w14:textId="77777777" w:rsidR="00917D80" w:rsidRDefault="00917D80" w:rsidP="009553D6">
            <w:r>
              <w:rPr>
                <w:rFonts w:ascii="Segoe UI Symbol" w:hAnsi="Segoe UI Symbol" w:cs="Segoe UI Symbol"/>
              </w:rPr>
              <w:t>☐</w:t>
            </w:r>
          </w:p>
        </w:tc>
        <w:tc>
          <w:tcPr>
            <w:tcW w:w="1440" w:type="dxa"/>
          </w:tcPr>
          <w:p w14:paraId="799432EF" w14:textId="77777777" w:rsidR="00917D80" w:rsidRDefault="00917D80" w:rsidP="009553D6">
            <w:r>
              <w:rPr>
                <w:rFonts w:ascii="Segoe UI Symbol" w:hAnsi="Segoe UI Symbol" w:cs="Segoe UI Symbol"/>
              </w:rPr>
              <w:t>☐</w:t>
            </w:r>
          </w:p>
        </w:tc>
        <w:tc>
          <w:tcPr>
            <w:tcW w:w="1440" w:type="dxa"/>
          </w:tcPr>
          <w:p w14:paraId="4572F2DC" w14:textId="77777777" w:rsidR="00917D80" w:rsidRDefault="00917D80" w:rsidP="009553D6">
            <w:r>
              <w:rPr>
                <w:rFonts w:ascii="Segoe UI Symbol" w:hAnsi="Segoe UI Symbol" w:cs="Segoe UI Symbol"/>
              </w:rPr>
              <w:t>☐</w:t>
            </w:r>
          </w:p>
        </w:tc>
      </w:tr>
      <w:tr w:rsidR="00917D80" w14:paraId="5E09B3F0" w14:textId="77777777" w:rsidTr="009553D6">
        <w:tc>
          <w:tcPr>
            <w:tcW w:w="1440" w:type="dxa"/>
          </w:tcPr>
          <w:p w14:paraId="39ADBA4A" w14:textId="77777777" w:rsidR="00917D80" w:rsidRDefault="00917D80" w:rsidP="009553D6">
            <w:r>
              <w:t>D. People in my neighborhood are friendly</w:t>
            </w:r>
          </w:p>
        </w:tc>
        <w:tc>
          <w:tcPr>
            <w:tcW w:w="1440" w:type="dxa"/>
          </w:tcPr>
          <w:p w14:paraId="58D074A2" w14:textId="77777777" w:rsidR="00917D80" w:rsidRDefault="00917D80" w:rsidP="009553D6">
            <w:r>
              <w:rPr>
                <w:rFonts w:ascii="Segoe UI Symbol" w:hAnsi="Segoe UI Symbol" w:cs="Segoe UI Symbol"/>
              </w:rPr>
              <w:t>☐</w:t>
            </w:r>
          </w:p>
        </w:tc>
        <w:tc>
          <w:tcPr>
            <w:tcW w:w="1440" w:type="dxa"/>
          </w:tcPr>
          <w:p w14:paraId="50175D31" w14:textId="77777777" w:rsidR="00917D80" w:rsidRDefault="00917D80" w:rsidP="009553D6">
            <w:r>
              <w:rPr>
                <w:rFonts w:ascii="Segoe UI Symbol" w:hAnsi="Segoe UI Symbol" w:cs="Segoe UI Symbol"/>
              </w:rPr>
              <w:t>☐</w:t>
            </w:r>
          </w:p>
        </w:tc>
        <w:tc>
          <w:tcPr>
            <w:tcW w:w="1440" w:type="dxa"/>
          </w:tcPr>
          <w:p w14:paraId="2B5F01AF" w14:textId="77777777" w:rsidR="00917D80" w:rsidRDefault="00917D80" w:rsidP="009553D6">
            <w:r>
              <w:rPr>
                <w:rFonts w:ascii="Segoe UI Symbol" w:hAnsi="Segoe UI Symbol" w:cs="Segoe UI Symbol"/>
              </w:rPr>
              <w:t>☐</w:t>
            </w:r>
          </w:p>
        </w:tc>
        <w:tc>
          <w:tcPr>
            <w:tcW w:w="1440" w:type="dxa"/>
          </w:tcPr>
          <w:p w14:paraId="76D06B17" w14:textId="77777777" w:rsidR="00917D80" w:rsidRDefault="00917D80" w:rsidP="009553D6">
            <w:r>
              <w:rPr>
                <w:rFonts w:ascii="Segoe UI Symbol" w:hAnsi="Segoe UI Symbol" w:cs="Segoe UI Symbol"/>
              </w:rPr>
              <w:t>☐</w:t>
            </w:r>
          </w:p>
        </w:tc>
        <w:tc>
          <w:tcPr>
            <w:tcW w:w="1440" w:type="dxa"/>
          </w:tcPr>
          <w:p w14:paraId="34A94D5D" w14:textId="77777777" w:rsidR="00917D80" w:rsidRDefault="00917D80" w:rsidP="009553D6">
            <w:r>
              <w:rPr>
                <w:rFonts w:ascii="Segoe UI Symbol" w:hAnsi="Segoe UI Symbol" w:cs="Segoe UI Symbol"/>
              </w:rPr>
              <w:t>☐</w:t>
            </w:r>
          </w:p>
        </w:tc>
      </w:tr>
      <w:tr w:rsidR="00917D80" w14:paraId="0BCC1F9B" w14:textId="77777777" w:rsidTr="009553D6">
        <w:tc>
          <w:tcPr>
            <w:tcW w:w="1440" w:type="dxa"/>
          </w:tcPr>
          <w:p w14:paraId="3548DF25" w14:textId="77777777" w:rsidR="00917D80" w:rsidRDefault="00917D80" w:rsidP="009553D6">
            <w:r>
              <w:t xml:space="preserve">E. People in my neighborhood </w:t>
            </w:r>
            <w:r>
              <w:lastRenderedPageBreak/>
              <w:t>help each other</w:t>
            </w:r>
          </w:p>
        </w:tc>
        <w:tc>
          <w:tcPr>
            <w:tcW w:w="1440" w:type="dxa"/>
          </w:tcPr>
          <w:p w14:paraId="47A569EE" w14:textId="77777777" w:rsidR="00917D80" w:rsidRDefault="00917D80" w:rsidP="009553D6">
            <w:r>
              <w:rPr>
                <w:rFonts w:ascii="Segoe UI Symbol" w:hAnsi="Segoe UI Symbol" w:cs="Segoe UI Symbol"/>
              </w:rPr>
              <w:lastRenderedPageBreak/>
              <w:t>☐</w:t>
            </w:r>
          </w:p>
        </w:tc>
        <w:tc>
          <w:tcPr>
            <w:tcW w:w="1440" w:type="dxa"/>
          </w:tcPr>
          <w:p w14:paraId="2FDDA0FC" w14:textId="77777777" w:rsidR="00917D80" w:rsidRDefault="00917D80" w:rsidP="009553D6">
            <w:r>
              <w:rPr>
                <w:rFonts w:ascii="Segoe UI Symbol" w:hAnsi="Segoe UI Symbol" w:cs="Segoe UI Symbol"/>
              </w:rPr>
              <w:t>☐</w:t>
            </w:r>
          </w:p>
        </w:tc>
        <w:tc>
          <w:tcPr>
            <w:tcW w:w="1440" w:type="dxa"/>
          </w:tcPr>
          <w:p w14:paraId="6475AEFF" w14:textId="77777777" w:rsidR="00917D80" w:rsidRDefault="00917D80" w:rsidP="009553D6">
            <w:r>
              <w:rPr>
                <w:rFonts w:ascii="Segoe UI Symbol" w:hAnsi="Segoe UI Symbol" w:cs="Segoe UI Symbol"/>
              </w:rPr>
              <w:t>☐</w:t>
            </w:r>
          </w:p>
        </w:tc>
        <w:tc>
          <w:tcPr>
            <w:tcW w:w="1440" w:type="dxa"/>
          </w:tcPr>
          <w:p w14:paraId="11C76978" w14:textId="77777777" w:rsidR="00917D80" w:rsidRDefault="00917D80" w:rsidP="009553D6">
            <w:r>
              <w:rPr>
                <w:rFonts w:ascii="Segoe UI Symbol" w:hAnsi="Segoe UI Symbol" w:cs="Segoe UI Symbol"/>
              </w:rPr>
              <w:t>☐</w:t>
            </w:r>
          </w:p>
        </w:tc>
        <w:tc>
          <w:tcPr>
            <w:tcW w:w="1440" w:type="dxa"/>
          </w:tcPr>
          <w:p w14:paraId="2A25EB99" w14:textId="77777777" w:rsidR="00917D80" w:rsidRDefault="00917D80" w:rsidP="009553D6">
            <w:r>
              <w:rPr>
                <w:rFonts w:ascii="Segoe UI Symbol" w:hAnsi="Segoe UI Symbol" w:cs="Segoe UI Symbol"/>
              </w:rPr>
              <w:t>☐</w:t>
            </w:r>
          </w:p>
        </w:tc>
      </w:tr>
      <w:tr w:rsidR="00917D80" w14:paraId="24F83044" w14:textId="77777777" w:rsidTr="009553D6">
        <w:tc>
          <w:tcPr>
            <w:tcW w:w="1440" w:type="dxa"/>
          </w:tcPr>
          <w:p w14:paraId="30E53AAD" w14:textId="77777777" w:rsidR="00917D80" w:rsidRDefault="00917D80" w:rsidP="009553D6">
            <w:r>
              <w:t>F. I feel I belong to this neighborhood</w:t>
            </w:r>
          </w:p>
        </w:tc>
        <w:tc>
          <w:tcPr>
            <w:tcW w:w="1440" w:type="dxa"/>
          </w:tcPr>
          <w:p w14:paraId="6508CF9E" w14:textId="77777777" w:rsidR="00917D80" w:rsidRDefault="00917D80" w:rsidP="009553D6">
            <w:r>
              <w:rPr>
                <w:rFonts w:ascii="Segoe UI Symbol" w:hAnsi="Segoe UI Symbol" w:cs="Segoe UI Symbol"/>
              </w:rPr>
              <w:t>☐</w:t>
            </w:r>
          </w:p>
        </w:tc>
        <w:tc>
          <w:tcPr>
            <w:tcW w:w="1440" w:type="dxa"/>
          </w:tcPr>
          <w:p w14:paraId="1E11D943" w14:textId="77777777" w:rsidR="00917D80" w:rsidRDefault="00917D80" w:rsidP="009553D6">
            <w:r>
              <w:rPr>
                <w:rFonts w:ascii="Segoe UI Symbol" w:hAnsi="Segoe UI Symbol" w:cs="Segoe UI Symbol"/>
              </w:rPr>
              <w:t>☐</w:t>
            </w:r>
          </w:p>
        </w:tc>
        <w:tc>
          <w:tcPr>
            <w:tcW w:w="1440" w:type="dxa"/>
          </w:tcPr>
          <w:p w14:paraId="2DC8924B" w14:textId="77777777" w:rsidR="00917D80" w:rsidRDefault="00917D80" w:rsidP="009553D6">
            <w:r>
              <w:rPr>
                <w:rFonts w:ascii="Segoe UI Symbol" w:hAnsi="Segoe UI Symbol" w:cs="Segoe UI Symbol"/>
              </w:rPr>
              <w:t>☐</w:t>
            </w:r>
          </w:p>
        </w:tc>
        <w:tc>
          <w:tcPr>
            <w:tcW w:w="1440" w:type="dxa"/>
          </w:tcPr>
          <w:p w14:paraId="02A10E82" w14:textId="77777777" w:rsidR="00917D80" w:rsidRDefault="00917D80" w:rsidP="009553D6">
            <w:r>
              <w:rPr>
                <w:rFonts w:ascii="Segoe UI Symbol" w:hAnsi="Segoe UI Symbol" w:cs="Segoe UI Symbol"/>
              </w:rPr>
              <w:t>☐</w:t>
            </w:r>
          </w:p>
        </w:tc>
        <w:tc>
          <w:tcPr>
            <w:tcW w:w="1440" w:type="dxa"/>
          </w:tcPr>
          <w:p w14:paraId="77B63ABC" w14:textId="77777777" w:rsidR="00917D80" w:rsidRDefault="00917D80" w:rsidP="009553D6">
            <w:r>
              <w:rPr>
                <w:rFonts w:ascii="Segoe UI Symbol" w:hAnsi="Segoe UI Symbol" w:cs="Segoe UI Symbol"/>
              </w:rPr>
              <w:t>☐</w:t>
            </w:r>
          </w:p>
        </w:tc>
      </w:tr>
    </w:tbl>
    <w:p w14:paraId="606075BF" w14:textId="77777777" w:rsidR="00917D80" w:rsidRDefault="00917D80" w:rsidP="00917D80"/>
    <w:p w14:paraId="6ECBEFF7" w14:textId="77777777" w:rsidR="00917D80" w:rsidRDefault="00917D80" w:rsidP="00917D80">
      <w:pPr>
        <w:pStyle w:val="21"/>
      </w:pPr>
      <w:r>
        <w:t>Section 14 — Life Satisfaction, Health Awareness, and Other Items</w:t>
      </w:r>
    </w:p>
    <w:p w14:paraId="20C1C674" w14:textId="77777777" w:rsidR="00917D80" w:rsidRDefault="00917D80" w:rsidP="00917D80">
      <w:r>
        <w:t>Q1. Which of the following best describes your current level of life satisfaction?</w:t>
      </w:r>
    </w:p>
    <w:p w14:paraId="44E713F3" w14:textId="77777777" w:rsidR="00917D80" w:rsidRDefault="00917D80" w:rsidP="00917D80">
      <w:r>
        <w:rPr>
          <w:rFonts w:ascii="Segoe UI Symbol" w:hAnsi="Segoe UI Symbol" w:cs="Segoe UI Symbol"/>
        </w:rPr>
        <w:t>☐</w:t>
      </w:r>
      <w:r>
        <w:t xml:space="preserve"> Very satisfied</w:t>
      </w:r>
    </w:p>
    <w:p w14:paraId="6FF539E0" w14:textId="77777777" w:rsidR="00917D80" w:rsidRDefault="00917D80" w:rsidP="00917D80">
      <w:r>
        <w:rPr>
          <w:rFonts w:ascii="Segoe UI Symbol" w:hAnsi="Segoe UI Symbol" w:cs="Segoe UI Symbol"/>
        </w:rPr>
        <w:t>☐</w:t>
      </w:r>
      <w:r>
        <w:t xml:space="preserve"> Satisfied</w:t>
      </w:r>
    </w:p>
    <w:p w14:paraId="2DBA3618" w14:textId="77777777" w:rsidR="00917D80" w:rsidRDefault="00917D80" w:rsidP="00917D80">
      <w:r>
        <w:rPr>
          <w:rFonts w:ascii="Segoe UI Symbol" w:hAnsi="Segoe UI Symbol" w:cs="Segoe UI Symbol"/>
        </w:rPr>
        <w:t>☐</w:t>
      </w:r>
      <w:r>
        <w:t xml:space="preserve"> Neutral</w:t>
      </w:r>
    </w:p>
    <w:p w14:paraId="5BBA09F6" w14:textId="77777777" w:rsidR="00917D80" w:rsidRDefault="00917D80" w:rsidP="00917D80">
      <w:r>
        <w:rPr>
          <w:rFonts w:ascii="Segoe UI Symbol" w:hAnsi="Segoe UI Symbol" w:cs="Segoe UI Symbol"/>
        </w:rPr>
        <w:t>☐</w:t>
      </w:r>
      <w:r>
        <w:t xml:space="preserve"> Dissatisfied</w:t>
      </w:r>
    </w:p>
    <w:p w14:paraId="0B1D1B01" w14:textId="77777777" w:rsidR="00917D80" w:rsidRDefault="00917D80" w:rsidP="00917D80">
      <w:r>
        <w:rPr>
          <w:rFonts w:ascii="Segoe UI Symbol" w:hAnsi="Segoe UI Symbol" w:cs="Segoe UI Symbol"/>
        </w:rPr>
        <w:t>☐</w:t>
      </w:r>
      <w:r>
        <w:t xml:space="preserve"> Very dissatisfied</w:t>
      </w:r>
    </w:p>
    <w:p w14:paraId="76A1B9C5" w14:textId="77777777" w:rsidR="00917D80" w:rsidRDefault="00917D80" w:rsidP="00917D80">
      <w:r>
        <w:t>Q2. Do you have any concerns or worries about your health?</w:t>
      </w:r>
    </w:p>
    <w:p w14:paraId="3560B48D" w14:textId="77777777" w:rsidR="00917D80" w:rsidRDefault="00917D80" w:rsidP="00917D80">
      <w:r>
        <w:rPr>
          <w:rFonts w:ascii="Segoe UI Symbol" w:hAnsi="Segoe UI Symbol" w:cs="Segoe UI Symbol"/>
        </w:rPr>
        <w:t>☐</w:t>
      </w:r>
      <w:r>
        <w:t xml:space="preserve"> Yes</w:t>
      </w:r>
    </w:p>
    <w:p w14:paraId="59FB53F9" w14:textId="77777777" w:rsidR="00917D80" w:rsidRDefault="00917D80" w:rsidP="00917D80">
      <w:r>
        <w:rPr>
          <w:rFonts w:ascii="Segoe UI Symbol" w:hAnsi="Segoe UI Symbol" w:cs="Segoe UI Symbol"/>
        </w:rPr>
        <w:t>☐</w:t>
      </w:r>
      <w:r>
        <w:t xml:space="preserve"> No</w:t>
      </w:r>
    </w:p>
    <w:p w14:paraId="19D14DA1" w14:textId="77777777" w:rsidR="00917D80" w:rsidRDefault="00917D80" w:rsidP="00917D80">
      <w:r>
        <w:t>If yes, please briefly describe:</w:t>
      </w:r>
    </w:p>
    <w:p w14:paraId="0D9BC89F" w14:textId="77777777" w:rsidR="00917D80" w:rsidRDefault="00917D80" w:rsidP="00917D80">
      <w:r>
        <w:t>→ ________________________________________________________</w:t>
      </w:r>
    </w:p>
    <w:p w14:paraId="2C6C38E8" w14:textId="77777777" w:rsidR="00917D80" w:rsidRDefault="00917D80" w:rsidP="00917D80">
      <w:r>
        <w:t>Q3. Are you currently receiving any health guidance or lifestyle advice (e.g., dietary guidance, exercise therapy)?</w:t>
      </w:r>
    </w:p>
    <w:p w14:paraId="4ECFD826" w14:textId="77777777" w:rsidR="00917D80" w:rsidRDefault="00917D80" w:rsidP="00917D80">
      <w:r>
        <w:rPr>
          <w:rFonts w:ascii="Segoe UI Symbol" w:hAnsi="Segoe UI Symbol" w:cs="Segoe UI Symbol"/>
        </w:rPr>
        <w:t>☐</w:t>
      </w:r>
      <w:r>
        <w:t xml:space="preserve"> Yes</w:t>
      </w:r>
    </w:p>
    <w:p w14:paraId="16A408AB" w14:textId="77777777" w:rsidR="00917D80" w:rsidRDefault="00917D80" w:rsidP="00917D80">
      <w:r>
        <w:rPr>
          <w:rFonts w:ascii="Segoe UI Symbol" w:hAnsi="Segoe UI Symbol" w:cs="Segoe UI Symbol"/>
        </w:rPr>
        <w:t>☐</w:t>
      </w:r>
      <w:r>
        <w:t xml:space="preserve"> No</w:t>
      </w:r>
    </w:p>
    <w:p w14:paraId="2DED39F3" w14:textId="77777777" w:rsidR="00917D80" w:rsidRDefault="00917D80" w:rsidP="00917D80">
      <w:r>
        <w:t>If yes, what kind?</w:t>
      </w:r>
    </w:p>
    <w:p w14:paraId="00D4F11A" w14:textId="77777777" w:rsidR="00917D80" w:rsidRDefault="00917D80" w:rsidP="00917D80">
      <w:r>
        <w:t>→ ________________________________________________________</w:t>
      </w:r>
    </w:p>
    <w:p w14:paraId="0432336A" w14:textId="77777777" w:rsidR="00917D80" w:rsidRDefault="00917D80" w:rsidP="00917D80">
      <w:r>
        <w:t xml:space="preserve">Q4. Do you think your health has improved </w:t>
      </w:r>
      <w:proofErr w:type="gramStart"/>
      <w:r>
        <w:t>as a result of</w:t>
      </w:r>
      <w:proofErr w:type="gramEnd"/>
      <w:r>
        <w:t xml:space="preserve"> health checkups or guidance?</w:t>
      </w:r>
    </w:p>
    <w:p w14:paraId="14EB0922" w14:textId="77777777" w:rsidR="00917D80" w:rsidRDefault="00917D80" w:rsidP="00917D80">
      <w:r>
        <w:rPr>
          <w:rFonts w:ascii="Segoe UI Symbol" w:hAnsi="Segoe UI Symbol" w:cs="Segoe UI Symbol"/>
        </w:rPr>
        <w:t>☐</w:t>
      </w:r>
      <w:r>
        <w:t xml:space="preserve"> Yes</w:t>
      </w:r>
    </w:p>
    <w:p w14:paraId="17CA0EFF" w14:textId="77777777" w:rsidR="00917D80" w:rsidRDefault="00917D80" w:rsidP="00917D80">
      <w:r>
        <w:rPr>
          <w:rFonts w:ascii="Segoe UI Symbol" w:hAnsi="Segoe UI Symbol" w:cs="Segoe UI Symbol"/>
        </w:rPr>
        <w:t>☐</w:t>
      </w:r>
      <w:r>
        <w:t xml:space="preserve"> No</w:t>
      </w:r>
    </w:p>
    <w:p w14:paraId="3DADF9DB" w14:textId="77777777" w:rsidR="00917D80" w:rsidRDefault="00917D80" w:rsidP="00917D80">
      <w:r>
        <w:rPr>
          <w:rFonts w:ascii="Segoe UI Symbol" w:hAnsi="Segoe UI Symbol" w:cs="Segoe UI Symbol"/>
        </w:rPr>
        <w:t>☐</w:t>
      </w:r>
      <w:r>
        <w:t xml:space="preserve"> Not sure</w:t>
      </w:r>
    </w:p>
    <w:p w14:paraId="56572501" w14:textId="77777777" w:rsidR="00917D80" w:rsidRDefault="00917D80" w:rsidP="00917D80">
      <w:r>
        <w:lastRenderedPageBreak/>
        <w:t>Q5. Have you made any changes in your daily life based on the results of your health checkups or advice received?</w:t>
      </w:r>
    </w:p>
    <w:p w14:paraId="683382CF" w14:textId="77777777" w:rsidR="00917D80" w:rsidRDefault="00917D80" w:rsidP="00917D80">
      <w:r>
        <w:rPr>
          <w:rFonts w:ascii="Segoe UI Symbol" w:hAnsi="Segoe UI Symbol" w:cs="Segoe UI Symbol"/>
        </w:rPr>
        <w:t>☐</w:t>
      </w:r>
      <w:r>
        <w:t xml:space="preserve"> Yes</w:t>
      </w:r>
    </w:p>
    <w:p w14:paraId="1B2E2B2C" w14:textId="77777777" w:rsidR="00917D80" w:rsidRDefault="00917D80" w:rsidP="00917D80">
      <w:r>
        <w:rPr>
          <w:rFonts w:ascii="Segoe UI Symbol" w:hAnsi="Segoe UI Symbol" w:cs="Segoe UI Symbol"/>
        </w:rPr>
        <w:t>☐</w:t>
      </w:r>
      <w:r>
        <w:t xml:space="preserve"> No</w:t>
      </w:r>
    </w:p>
    <w:p w14:paraId="553B0702" w14:textId="77777777" w:rsidR="00917D80" w:rsidRDefault="00917D80" w:rsidP="00917D80">
      <w:r>
        <w:t>If yes, what changes have you made?</w:t>
      </w:r>
    </w:p>
    <w:p w14:paraId="5488B144" w14:textId="77777777" w:rsidR="00917D80" w:rsidRDefault="00917D80" w:rsidP="00917D80">
      <w:r>
        <w:t>→ ________________________________________________________</w:t>
      </w:r>
    </w:p>
    <w:p w14:paraId="56DF22AA" w14:textId="77777777" w:rsidR="00BD575F" w:rsidRDefault="00BD575F">
      <w:pPr>
        <w:rPr>
          <w:rFonts w:hint="eastAsia"/>
          <w:lang w:eastAsia="ja-JP"/>
        </w:rPr>
      </w:pPr>
    </w:p>
    <w:sectPr w:rsidR="00BD575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346832210">
    <w:abstractNumId w:val="8"/>
  </w:num>
  <w:num w:numId="2" w16cid:durableId="1550727650">
    <w:abstractNumId w:val="6"/>
  </w:num>
  <w:num w:numId="3" w16cid:durableId="1776750322">
    <w:abstractNumId w:val="5"/>
  </w:num>
  <w:num w:numId="4" w16cid:durableId="1918395592">
    <w:abstractNumId w:val="4"/>
  </w:num>
  <w:num w:numId="5" w16cid:durableId="1729498214">
    <w:abstractNumId w:val="7"/>
  </w:num>
  <w:num w:numId="6" w16cid:durableId="506948319">
    <w:abstractNumId w:val="3"/>
  </w:num>
  <w:num w:numId="7" w16cid:durableId="1323434262">
    <w:abstractNumId w:val="2"/>
  </w:num>
  <w:num w:numId="8" w16cid:durableId="1067459043">
    <w:abstractNumId w:val="1"/>
  </w:num>
  <w:num w:numId="9" w16cid:durableId="1612131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917D80"/>
    <w:rsid w:val="00951F6A"/>
    <w:rsid w:val="00A13331"/>
    <w:rsid w:val="00AA1D8D"/>
    <w:rsid w:val="00B47730"/>
    <w:rsid w:val="00BD575F"/>
    <w:rsid w:val="00CB0664"/>
    <w:rsid w:val="00F65F0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920A7F5"/>
  <w14:defaultImageDpi w14:val="300"/>
  <w15:docId w15:val="{F0121428-F372-0946-B96E-F907452C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2436</Words>
  <Characters>13890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 Y</cp:lastModifiedBy>
  <cp:revision>4</cp:revision>
  <dcterms:created xsi:type="dcterms:W3CDTF">2013-12-23T23:15:00Z</dcterms:created>
  <dcterms:modified xsi:type="dcterms:W3CDTF">2025-07-24T03:23:00Z</dcterms:modified>
  <cp:category/>
</cp:coreProperties>
</file>