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A4C66" w:rsidRDefault="00000000">
      <w:pPr>
        <w:pStyle w:val="Title"/>
      </w:pPr>
      <w:r>
        <w:t>CONSORT 2010 Checklist of Information to Include When Reporting a Randomized Trial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76"/>
        <w:gridCol w:w="2160"/>
      </w:tblGrid>
      <w:tr w:rsidR="008A4C66">
        <w:tc>
          <w:tcPr>
            <w:tcW w:w="2160" w:type="dxa"/>
          </w:tcPr>
          <w:p w:rsidR="008A4C66" w:rsidRDefault="00000000">
            <w:r>
              <w:t>Section/Topic</w:t>
            </w:r>
          </w:p>
        </w:tc>
        <w:tc>
          <w:tcPr>
            <w:tcW w:w="2160" w:type="dxa"/>
          </w:tcPr>
          <w:p w:rsidR="008A4C66" w:rsidRDefault="00000000">
            <w:r>
              <w:t>Item No.</w:t>
            </w:r>
          </w:p>
        </w:tc>
        <w:tc>
          <w:tcPr>
            <w:tcW w:w="2160" w:type="dxa"/>
          </w:tcPr>
          <w:p w:rsidR="008A4C66" w:rsidRDefault="00000000">
            <w:r>
              <w:t>Checklist item</w:t>
            </w:r>
          </w:p>
        </w:tc>
        <w:tc>
          <w:tcPr>
            <w:tcW w:w="2160" w:type="dxa"/>
          </w:tcPr>
          <w:p w:rsidR="008A4C66" w:rsidRDefault="00000000">
            <w:r>
              <w:t>Reported on page No.</w:t>
            </w:r>
          </w:p>
        </w:tc>
      </w:tr>
      <w:tr w:rsidR="008A4C66">
        <w:tc>
          <w:tcPr>
            <w:tcW w:w="2160" w:type="dxa"/>
          </w:tcPr>
          <w:p w:rsidR="008A4C66" w:rsidRDefault="00000000">
            <w:r>
              <w:t>Title and abstract</w:t>
            </w:r>
          </w:p>
        </w:tc>
        <w:tc>
          <w:tcPr>
            <w:tcW w:w="2160" w:type="dxa"/>
          </w:tcPr>
          <w:p w:rsidR="008A4C66" w:rsidRDefault="00000000">
            <w:r>
              <w:t>1a</w:t>
            </w:r>
          </w:p>
        </w:tc>
        <w:tc>
          <w:tcPr>
            <w:tcW w:w="2160" w:type="dxa"/>
          </w:tcPr>
          <w:p w:rsidR="008A4C66" w:rsidRDefault="00000000">
            <w:r>
              <w:t>Identification as a randomized trial in the title</w:t>
            </w:r>
          </w:p>
        </w:tc>
        <w:tc>
          <w:tcPr>
            <w:tcW w:w="2160" w:type="dxa"/>
          </w:tcPr>
          <w:p w:rsidR="008A4C66" w:rsidRDefault="00000000">
            <w:r>
              <w:t>Title Page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1b</w:t>
            </w:r>
          </w:p>
        </w:tc>
        <w:tc>
          <w:tcPr>
            <w:tcW w:w="2160" w:type="dxa"/>
          </w:tcPr>
          <w:p w:rsidR="008A4C66" w:rsidRDefault="00000000">
            <w:r>
              <w:t>Structured summary of trial design, methods, results, and conclusions</w:t>
            </w:r>
          </w:p>
        </w:tc>
        <w:tc>
          <w:tcPr>
            <w:tcW w:w="2160" w:type="dxa"/>
          </w:tcPr>
          <w:p w:rsidR="008A4C66" w:rsidRDefault="00000000">
            <w:r>
              <w:t>Abstract (p. 2)</w:t>
            </w:r>
          </w:p>
        </w:tc>
      </w:tr>
      <w:tr w:rsidR="008A4C66">
        <w:tc>
          <w:tcPr>
            <w:tcW w:w="2160" w:type="dxa"/>
          </w:tcPr>
          <w:p w:rsidR="008A4C66" w:rsidRDefault="00000000">
            <w:r>
              <w:t>Introduction</w:t>
            </w:r>
          </w:p>
        </w:tc>
        <w:tc>
          <w:tcPr>
            <w:tcW w:w="2160" w:type="dxa"/>
          </w:tcPr>
          <w:p w:rsidR="008A4C66" w:rsidRDefault="00000000">
            <w:r>
              <w:t>2a</w:t>
            </w:r>
          </w:p>
        </w:tc>
        <w:tc>
          <w:tcPr>
            <w:tcW w:w="2160" w:type="dxa"/>
          </w:tcPr>
          <w:p w:rsidR="008A4C66" w:rsidRDefault="00000000">
            <w:r>
              <w:t>Scientific background and explanation of rationale</w:t>
            </w:r>
          </w:p>
        </w:tc>
        <w:tc>
          <w:tcPr>
            <w:tcW w:w="2160" w:type="dxa"/>
          </w:tcPr>
          <w:p w:rsidR="008A4C66" w:rsidRDefault="00000000">
            <w:r>
              <w:t>p. 3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2b</w:t>
            </w:r>
          </w:p>
        </w:tc>
        <w:tc>
          <w:tcPr>
            <w:tcW w:w="2160" w:type="dxa"/>
          </w:tcPr>
          <w:p w:rsidR="008A4C66" w:rsidRDefault="00000000">
            <w:r>
              <w:t>Specific objectives or hypotheses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9F5E1A">
              <w:t>3</w:t>
            </w:r>
          </w:p>
        </w:tc>
      </w:tr>
      <w:tr w:rsidR="008A4C66">
        <w:tc>
          <w:tcPr>
            <w:tcW w:w="2160" w:type="dxa"/>
          </w:tcPr>
          <w:p w:rsidR="008A4C66" w:rsidRDefault="00000000">
            <w:r>
              <w:t>Methods</w:t>
            </w:r>
          </w:p>
        </w:tc>
        <w:tc>
          <w:tcPr>
            <w:tcW w:w="2160" w:type="dxa"/>
          </w:tcPr>
          <w:p w:rsidR="008A4C66" w:rsidRDefault="00000000">
            <w:r>
              <w:t>3a</w:t>
            </w:r>
          </w:p>
        </w:tc>
        <w:tc>
          <w:tcPr>
            <w:tcW w:w="2160" w:type="dxa"/>
          </w:tcPr>
          <w:p w:rsidR="008A4C66" w:rsidRDefault="00000000">
            <w:r>
              <w:t>Description of trial design (parallel, randomized, double-blinded)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9F5E1A">
              <w:t>4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3b</w:t>
            </w:r>
          </w:p>
        </w:tc>
        <w:tc>
          <w:tcPr>
            <w:tcW w:w="2160" w:type="dxa"/>
          </w:tcPr>
          <w:p w:rsidR="008A4C66" w:rsidRDefault="00000000">
            <w:r>
              <w:t>Important changes to methods after trial commencement (with reasons)</w:t>
            </w:r>
          </w:p>
        </w:tc>
        <w:tc>
          <w:tcPr>
            <w:tcW w:w="2160" w:type="dxa"/>
          </w:tcPr>
          <w:p w:rsidR="008A4C66" w:rsidRDefault="00000000">
            <w:r>
              <w:t>Not applicable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4a</w:t>
            </w:r>
          </w:p>
        </w:tc>
        <w:tc>
          <w:tcPr>
            <w:tcW w:w="2160" w:type="dxa"/>
          </w:tcPr>
          <w:p w:rsidR="008A4C66" w:rsidRDefault="00000000">
            <w:r>
              <w:t>Eligibility criteria for participants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9F5E1A">
              <w:t>4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4b</w:t>
            </w:r>
          </w:p>
        </w:tc>
        <w:tc>
          <w:tcPr>
            <w:tcW w:w="2160" w:type="dxa"/>
          </w:tcPr>
          <w:p w:rsidR="008A4C66" w:rsidRDefault="00000000">
            <w:r>
              <w:t>Settings and locations where the data were collected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9F5E1A">
              <w:t>4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5</w:t>
            </w:r>
          </w:p>
        </w:tc>
        <w:tc>
          <w:tcPr>
            <w:tcW w:w="2160" w:type="dxa"/>
          </w:tcPr>
          <w:p w:rsidR="008A4C66" w:rsidRDefault="00000000">
            <w:r>
              <w:t>Detailed description of interventions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9F5E1A">
              <w:t>4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6a</w:t>
            </w:r>
          </w:p>
        </w:tc>
        <w:tc>
          <w:tcPr>
            <w:tcW w:w="2160" w:type="dxa"/>
          </w:tcPr>
          <w:p w:rsidR="008A4C66" w:rsidRDefault="00000000">
            <w:r>
              <w:t>Defined primary and secondary outcome measures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9F5E1A">
              <w:t>4-5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6b</w:t>
            </w:r>
          </w:p>
        </w:tc>
        <w:tc>
          <w:tcPr>
            <w:tcW w:w="2160" w:type="dxa"/>
          </w:tcPr>
          <w:p w:rsidR="008A4C66" w:rsidRDefault="00000000">
            <w:r>
              <w:t>Changes to trial outcomes after it started</w:t>
            </w:r>
          </w:p>
        </w:tc>
        <w:tc>
          <w:tcPr>
            <w:tcW w:w="2160" w:type="dxa"/>
          </w:tcPr>
          <w:p w:rsidR="008A4C66" w:rsidRDefault="00000000">
            <w:r>
              <w:t>Not applicable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7a</w:t>
            </w:r>
          </w:p>
        </w:tc>
        <w:tc>
          <w:tcPr>
            <w:tcW w:w="2160" w:type="dxa"/>
          </w:tcPr>
          <w:p w:rsidR="008A4C66" w:rsidRDefault="00000000">
            <w:r>
              <w:t>How sample size was determined</w:t>
            </w:r>
          </w:p>
        </w:tc>
        <w:tc>
          <w:tcPr>
            <w:tcW w:w="2160" w:type="dxa"/>
          </w:tcPr>
          <w:p w:rsidR="008A4C66" w:rsidRDefault="00EC73E9">
            <w:r>
              <w:t xml:space="preserve">p. </w:t>
            </w:r>
            <w:r w:rsidR="009F5E1A">
              <w:t>4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7b</w:t>
            </w:r>
          </w:p>
        </w:tc>
        <w:tc>
          <w:tcPr>
            <w:tcW w:w="2160" w:type="dxa"/>
          </w:tcPr>
          <w:p w:rsidR="008A4C66" w:rsidRDefault="00000000">
            <w:r>
              <w:t xml:space="preserve">Interim analyses and stopping </w:t>
            </w:r>
            <w:r>
              <w:lastRenderedPageBreak/>
              <w:t>guidelines</w:t>
            </w:r>
          </w:p>
        </w:tc>
        <w:tc>
          <w:tcPr>
            <w:tcW w:w="2160" w:type="dxa"/>
          </w:tcPr>
          <w:p w:rsidR="008A4C66" w:rsidRDefault="00000000">
            <w:r>
              <w:lastRenderedPageBreak/>
              <w:t>Not applicable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8a</w:t>
            </w:r>
          </w:p>
        </w:tc>
        <w:tc>
          <w:tcPr>
            <w:tcW w:w="2160" w:type="dxa"/>
          </w:tcPr>
          <w:p w:rsidR="008A4C66" w:rsidRDefault="00000000">
            <w:r>
              <w:t>Method used to generate random allocation sequence</w:t>
            </w:r>
          </w:p>
        </w:tc>
        <w:tc>
          <w:tcPr>
            <w:tcW w:w="2160" w:type="dxa"/>
          </w:tcPr>
          <w:p w:rsidR="008A4C66" w:rsidRDefault="00000000" w:rsidP="009F5E1A">
            <w:pPr>
              <w:tabs>
                <w:tab w:val="center" w:pos="972"/>
              </w:tabs>
            </w:pPr>
            <w:r>
              <w:t xml:space="preserve">p. </w:t>
            </w:r>
            <w:r w:rsidR="009F5E1A">
              <w:t>5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8b</w:t>
            </w:r>
          </w:p>
        </w:tc>
        <w:tc>
          <w:tcPr>
            <w:tcW w:w="2160" w:type="dxa"/>
          </w:tcPr>
          <w:p w:rsidR="008A4C66" w:rsidRDefault="00000000">
            <w:r>
              <w:t>Type of randomization, blocking, stratification</w:t>
            </w:r>
          </w:p>
        </w:tc>
        <w:tc>
          <w:tcPr>
            <w:tcW w:w="2160" w:type="dxa"/>
          </w:tcPr>
          <w:p w:rsidR="008A4C66" w:rsidRDefault="003316F9">
            <w:r>
              <w:t xml:space="preserve">p. </w:t>
            </w:r>
            <w:r w:rsidR="009F5E1A">
              <w:t>5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9</w:t>
            </w:r>
          </w:p>
        </w:tc>
        <w:tc>
          <w:tcPr>
            <w:tcW w:w="2160" w:type="dxa"/>
          </w:tcPr>
          <w:p w:rsidR="008A4C66" w:rsidRDefault="00000000">
            <w:r>
              <w:t>Allocation concealment mechanism</w:t>
            </w:r>
          </w:p>
        </w:tc>
        <w:tc>
          <w:tcPr>
            <w:tcW w:w="2160" w:type="dxa"/>
          </w:tcPr>
          <w:p w:rsidR="008A4C66" w:rsidRDefault="001B71C7">
            <w:r>
              <w:t>p. 5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10</w:t>
            </w:r>
          </w:p>
        </w:tc>
        <w:tc>
          <w:tcPr>
            <w:tcW w:w="2160" w:type="dxa"/>
          </w:tcPr>
          <w:p w:rsidR="008A4C66" w:rsidRDefault="00000000">
            <w:r>
              <w:t>Who generated sequence, enrolled participants, assigned intervention</w:t>
            </w:r>
          </w:p>
        </w:tc>
        <w:tc>
          <w:tcPr>
            <w:tcW w:w="2160" w:type="dxa"/>
          </w:tcPr>
          <w:p w:rsidR="008A4C66" w:rsidRDefault="003316F9">
            <w:r>
              <w:t xml:space="preserve">p. </w:t>
            </w:r>
            <w:r w:rsidR="0098156F">
              <w:t>5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11a</w:t>
            </w:r>
          </w:p>
        </w:tc>
        <w:tc>
          <w:tcPr>
            <w:tcW w:w="2160" w:type="dxa"/>
          </w:tcPr>
          <w:p w:rsidR="008A4C66" w:rsidRDefault="00000000">
            <w:r>
              <w:t>Blinding (who was blinded)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E4012C">
              <w:t>4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11b</w:t>
            </w:r>
          </w:p>
        </w:tc>
        <w:tc>
          <w:tcPr>
            <w:tcW w:w="2160" w:type="dxa"/>
          </w:tcPr>
          <w:p w:rsidR="008A4C66" w:rsidRDefault="00000000">
            <w:r>
              <w:t>Description of similarity of interventions</w:t>
            </w:r>
          </w:p>
        </w:tc>
        <w:tc>
          <w:tcPr>
            <w:tcW w:w="2160" w:type="dxa"/>
          </w:tcPr>
          <w:p w:rsidR="008A4C66" w:rsidRDefault="00000000">
            <w:r>
              <w:t>p. 6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12a</w:t>
            </w:r>
          </w:p>
        </w:tc>
        <w:tc>
          <w:tcPr>
            <w:tcW w:w="2160" w:type="dxa"/>
          </w:tcPr>
          <w:p w:rsidR="008A4C66" w:rsidRDefault="00000000">
            <w:r>
              <w:t>Statistical methods used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E4012C">
              <w:t>5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12b</w:t>
            </w:r>
          </w:p>
        </w:tc>
        <w:tc>
          <w:tcPr>
            <w:tcW w:w="2160" w:type="dxa"/>
          </w:tcPr>
          <w:p w:rsidR="008A4C66" w:rsidRDefault="00000000">
            <w:r>
              <w:t>Methods for additional/subgroup analyses</w:t>
            </w:r>
          </w:p>
        </w:tc>
        <w:tc>
          <w:tcPr>
            <w:tcW w:w="2160" w:type="dxa"/>
          </w:tcPr>
          <w:p w:rsidR="008A4C66" w:rsidRDefault="00000000">
            <w:r>
              <w:t>Not applicable</w:t>
            </w:r>
          </w:p>
        </w:tc>
      </w:tr>
      <w:tr w:rsidR="008A4C66">
        <w:tc>
          <w:tcPr>
            <w:tcW w:w="2160" w:type="dxa"/>
          </w:tcPr>
          <w:p w:rsidR="008A4C66" w:rsidRDefault="00000000">
            <w:r>
              <w:t>Results</w:t>
            </w:r>
          </w:p>
        </w:tc>
        <w:tc>
          <w:tcPr>
            <w:tcW w:w="2160" w:type="dxa"/>
          </w:tcPr>
          <w:p w:rsidR="008A4C66" w:rsidRDefault="00000000">
            <w:r>
              <w:t>13a</w:t>
            </w:r>
          </w:p>
        </w:tc>
        <w:tc>
          <w:tcPr>
            <w:tcW w:w="2160" w:type="dxa"/>
          </w:tcPr>
          <w:p w:rsidR="008A4C66" w:rsidRDefault="00000000">
            <w:r>
              <w:t>Participant flow (numbers randomized, treated, analyzed)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0E5580">
              <w:t>4</w:t>
            </w:r>
            <w:r>
              <w:t>, Figure 1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13b</w:t>
            </w:r>
          </w:p>
        </w:tc>
        <w:tc>
          <w:tcPr>
            <w:tcW w:w="2160" w:type="dxa"/>
          </w:tcPr>
          <w:p w:rsidR="008A4C66" w:rsidRDefault="00000000">
            <w:r>
              <w:t>Losses and exclusions after randomization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0E5580">
              <w:t>5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14a</w:t>
            </w:r>
          </w:p>
        </w:tc>
        <w:tc>
          <w:tcPr>
            <w:tcW w:w="2160" w:type="dxa"/>
          </w:tcPr>
          <w:p w:rsidR="008A4C66" w:rsidRDefault="00000000">
            <w:r>
              <w:t>Dates of recruitment and follow-up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0E5580">
              <w:t>4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14b</w:t>
            </w:r>
          </w:p>
        </w:tc>
        <w:tc>
          <w:tcPr>
            <w:tcW w:w="2160" w:type="dxa"/>
          </w:tcPr>
          <w:p w:rsidR="008A4C66" w:rsidRDefault="00000000">
            <w:r>
              <w:t>Why the trial ended or was stopped</w:t>
            </w:r>
          </w:p>
        </w:tc>
        <w:tc>
          <w:tcPr>
            <w:tcW w:w="2160" w:type="dxa"/>
          </w:tcPr>
          <w:p w:rsidR="008A4C66" w:rsidRDefault="00000000">
            <w:r>
              <w:t>Not applicable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15</w:t>
            </w:r>
          </w:p>
        </w:tc>
        <w:tc>
          <w:tcPr>
            <w:tcW w:w="2160" w:type="dxa"/>
          </w:tcPr>
          <w:p w:rsidR="008A4C66" w:rsidRDefault="00000000">
            <w:r>
              <w:t>Baseline demographic and clinical characteristics</w:t>
            </w:r>
          </w:p>
        </w:tc>
        <w:tc>
          <w:tcPr>
            <w:tcW w:w="2160" w:type="dxa"/>
          </w:tcPr>
          <w:p w:rsidR="008A4C66" w:rsidRDefault="00000000">
            <w:r>
              <w:t>Not included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16</w:t>
            </w:r>
          </w:p>
        </w:tc>
        <w:tc>
          <w:tcPr>
            <w:tcW w:w="2160" w:type="dxa"/>
          </w:tcPr>
          <w:p w:rsidR="008A4C66" w:rsidRDefault="00000000">
            <w:r>
              <w:t>Number analyzed for each outcome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0E5580">
              <w:t>5-6</w:t>
            </w:r>
            <w:r>
              <w:t>, Tables 1–2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17a</w:t>
            </w:r>
          </w:p>
        </w:tc>
        <w:tc>
          <w:tcPr>
            <w:tcW w:w="2160" w:type="dxa"/>
          </w:tcPr>
          <w:p w:rsidR="008A4C66" w:rsidRDefault="00000000">
            <w:r>
              <w:t>Outcomes and estimation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0E5580">
              <w:t>5</w:t>
            </w:r>
            <w:r>
              <w:t>–</w:t>
            </w:r>
            <w:r w:rsidR="000E5580">
              <w:t>7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17b</w:t>
            </w:r>
          </w:p>
        </w:tc>
        <w:tc>
          <w:tcPr>
            <w:tcW w:w="2160" w:type="dxa"/>
          </w:tcPr>
          <w:p w:rsidR="008A4C66" w:rsidRDefault="00000000">
            <w:r>
              <w:t>Absolute/relative effect sizes with confidence intervals</w:t>
            </w:r>
          </w:p>
        </w:tc>
        <w:tc>
          <w:tcPr>
            <w:tcW w:w="2160" w:type="dxa"/>
          </w:tcPr>
          <w:p w:rsidR="008A4C66" w:rsidRDefault="00000000">
            <w:r>
              <w:t>Not</w:t>
            </w:r>
            <w:r w:rsidR="000E5580">
              <w:t xml:space="preserve"> applicable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18</w:t>
            </w:r>
          </w:p>
        </w:tc>
        <w:tc>
          <w:tcPr>
            <w:tcW w:w="2160" w:type="dxa"/>
          </w:tcPr>
          <w:p w:rsidR="008A4C66" w:rsidRDefault="00000000">
            <w:r>
              <w:t>Ancillary analyses</w:t>
            </w:r>
          </w:p>
        </w:tc>
        <w:tc>
          <w:tcPr>
            <w:tcW w:w="2160" w:type="dxa"/>
          </w:tcPr>
          <w:p w:rsidR="008A4C66" w:rsidRDefault="00000000">
            <w:r>
              <w:t>Not applicable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19</w:t>
            </w:r>
          </w:p>
        </w:tc>
        <w:tc>
          <w:tcPr>
            <w:tcW w:w="2160" w:type="dxa"/>
          </w:tcPr>
          <w:p w:rsidR="008A4C66" w:rsidRDefault="00000000">
            <w:r>
              <w:t>Harms or unintended effects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0E5580">
              <w:t>8</w:t>
            </w:r>
          </w:p>
        </w:tc>
      </w:tr>
      <w:tr w:rsidR="008A4C66">
        <w:tc>
          <w:tcPr>
            <w:tcW w:w="2160" w:type="dxa"/>
          </w:tcPr>
          <w:p w:rsidR="008A4C66" w:rsidRDefault="00000000">
            <w:r>
              <w:t>Discussion</w:t>
            </w:r>
          </w:p>
        </w:tc>
        <w:tc>
          <w:tcPr>
            <w:tcW w:w="2160" w:type="dxa"/>
          </w:tcPr>
          <w:p w:rsidR="008A4C66" w:rsidRDefault="00000000">
            <w:r>
              <w:t>20</w:t>
            </w:r>
          </w:p>
        </w:tc>
        <w:tc>
          <w:tcPr>
            <w:tcW w:w="2160" w:type="dxa"/>
          </w:tcPr>
          <w:p w:rsidR="008A4C66" w:rsidRDefault="00000000">
            <w:r>
              <w:t>Trial limitations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0E5580">
              <w:t>9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21</w:t>
            </w:r>
          </w:p>
        </w:tc>
        <w:tc>
          <w:tcPr>
            <w:tcW w:w="2160" w:type="dxa"/>
          </w:tcPr>
          <w:p w:rsidR="008A4C66" w:rsidRDefault="00000000">
            <w:r>
              <w:t>Generalizability of the findings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0E5580">
              <w:t>9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22</w:t>
            </w:r>
          </w:p>
        </w:tc>
        <w:tc>
          <w:tcPr>
            <w:tcW w:w="2160" w:type="dxa"/>
          </w:tcPr>
          <w:p w:rsidR="008A4C66" w:rsidRDefault="00000000">
            <w:r>
              <w:t>Interpretation consistent with results and evidence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0E5580">
              <w:t>8-</w:t>
            </w:r>
            <w:r>
              <w:t>9</w:t>
            </w:r>
          </w:p>
        </w:tc>
      </w:tr>
      <w:tr w:rsidR="008A4C66">
        <w:tc>
          <w:tcPr>
            <w:tcW w:w="2160" w:type="dxa"/>
          </w:tcPr>
          <w:p w:rsidR="008A4C66" w:rsidRDefault="00000000">
            <w:r>
              <w:t>Other information</w:t>
            </w:r>
          </w:p>
        </w:tc>
        <w:tc>
          <w:tcPr>
            <w:tcW w:w="2160" w:type="dxa"/>
          </w:tcPr>
          <w:p w:rsidR="008A4C66" w:rsidRDefault="00000000">
            <w:r>
              <w:t>23</w:t>
            </w:r>
          </w:p>
        </w:tc>
        <w:tc>
          <w:tcPr>
            <w:tcW w:w="2160" w:type="dxa"/>
          </w:tcPr>
          <w:p w:rsidR="008A4C66" w:rsidRDefault="00000000">
            <w:r>
              <w:t>Registration number and registry name</w:t>
            </w:r>
          </w:p>
        </w:tc>
        <w:tc>
          <w:tcPr>
            <w:tcW w:w="2160" w:type="dxa"/>
          </w:tcPr>
          <w:p w:rsidR="008A4C66" w:rsidRDefault="00000000">
            <w:r>
              <w:t>Abstract &amp; p. 1</w:t>
            </w:r>
            <w:r w:rsidR="000E5580">
              <w:t>0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24</w:t>
            </w:r>
          </w:p>
        </w:tc>
        <w:tc>
          <w:tcPr>
            <w:tcW w:w="2160" w:type="dxa"/>
          </w:tcPr>
          <w:p w:rsidR="008A4C66" w:rsidRDefault="00000000">
            <w:r>
              <w:t>Protocol availability</w:t>
            </w:r>
          </w:p>
        </w:tc>
        <w:tc>
          <w:tcPr>
            <w:tcW w:w="2160" w:type="dxa"/>
          </w:tcPr>
          <w:p w:rsidR="008A4C66" w:rsidRDefault="006517B1" w:rsidP="00EC73E9">
            <w:r>
              <w:t>p. 10</w:t>
            </w:r>
          </w:p>
        </w:tc>
      </w:tr>
      <w:tr w:rsidR="008A4C66">
        <w:tc>
          <w:tcPr>
            <w:tcW w:w="2160" w:type="dxa"/>
          </w:tcPr>
          <w:p w:rsidR="008A4C66" w:rsidRDefault="008A4C66"/>
        </w:tc>
        <w:tc>
          <w:tcPr>
            <w:tcW w:w="2160" w:type="dxa"/>
          </w:tcPr>
          <w:p w:rsidR="008A4C66" w:rsidRDefault="00000000">
            <w:r>
              <w:t>25</w:t>
            </w:r>
          </w:p>
        </w:tc>
        <w:tc>
          <w:tcPr>
            <w:tcW w:w="2160" w:type="dxa"/>
          </w:tcPr>
          <w:p w:rsidR="008A4C66" w:rsidRDefault="00000000">
            <w:r>
              <w:t>Sources of funding and role of funders</w:t>
            </w:r>
          </w:p>
        </w:tc>
        <w:tc>
          <w:tcPr>
            <w:tcW w:w="2160" w:type="dxa"/>
          </w:tcPr>
          <w:p w:rsidR="008A4C66" w:rsidRDefault="00000000">
            <w:r>
              <w:t xml:space="preserve">p. </w:t>
            </w:r>
            <w:r w:rsidR="000E5580">
              <w:t>9</w:t>
            </w:r>
          </w:p>
        </w:tc>
      </w:tr>
    </w:tbl>
    <w:p w:rsidR="0025422E" w:rsidRDefault="0025422E"/>
    <w:sectPr w:rsidR="002542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7857394">
    <w:abstractNumId w:val="8"/>
  </w:num>
  <w:num w:numId="2" w16cid:durableId="510803236">
    <w:abstractNumId w:val="6"/>
  </w:num>
  <w:num w:numId="3" w16cid:durableId="1422489861">
    <w:abstractNumId w:val="5"/>
  </w:num>
  <w:num w:numId="4" w16cid:durableId="1452167764">
    <w:abstractNumId w:val="4"/>
  </w:num>
  <w:num w:numId="5" w16cid:durableId="232589264">
    <w:abstractNumId w:val="7"/>
  </w:num>
  <w:num w:numId="6" w16cid:durableId="66919923">
    <w:abstractNumId w:val="3"/>
  </w:num>
  <w:num w:numId="7" w16cid:durableId="1944218503">
    <w:abstractNumId w:val="2"/>
  </w:num>
  <w:num w:numId="8" w16cid:durableId="1298536267">
    <w:abstractNumId w:val="1"/>
  </w:num>
  <w:num w:numId="9" w16cid:durableId="185900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5580"/>
    <w:rsid w:val="0015074B"/>
    <w:rsid w:val="001B71C7"/>
    <w:rsid w:val="0025422E"/>
    <w:rsid w:val="0029639D"/>
    <w:rsid w:val="00326F90"/>
    <w:rsid w:val="003316F9"/>
    <w:rsid w:val="004C0BC1"/>
    <w:rsid w:val="006517B1"/>
    <w:rsid w:val="008A4C66"/>
    <w:rsid w:val="0098156F"/>
    <w:rsid w:val="009F5E1A"/>
    <w:rsid w:val="00AA1D8D"/>
    <w:rsid w:val="00B47730"/>
    <w:rsid w:val="00CB0664"/>
    <w:rsid w:val="00E4012C"/>
    <w:rsid w:val="00EC73E9"/>
    <w:rsid w:val="00ED0FE1"/>
    <w:rsid w:val="00F747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C1CA4"/>
  <w14:defaultImageDpi w14:val="300"/>
  <w15:docId w15:val="{9581A320-FB95-CA42-802D-4C000E64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Sana Ghaedi</cp:lastModifiedBy>
  <cp:revision>5</cp:revision>
  <dcterms:created xsi:type="dcterms:W3CDTF">2013-12-23T23:15:00Z</dcterms:created>
  <dcterms:modified xsi:type="dcterms:W3CDTF">2025-08-09T23:59:00Z</dcterms:modified>
  <cp:category/>
</cp:coreProperties>
</file>