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9665" w14:textId="5CFCBBE9" w:rsidR="00593537" w:rsidRPr="00593537" w:rsidRDefault="0018154B" w:rsidP="00593537">
      <w:pPr>
        <w:pStyle w:val="Heading1"/>
        <w:jc w:val="center"/>
        <w:rPr>
          <w:rFonts w:ascii="Arial" w:hAnsi="Arial" w:cs="Arial"/>
        </w:rPr>
      </w:pPr>
      <w:bookmarkStart w:id="0" w:name="_Hlk199061874"/>
      <w:r w:rsidRPr="00976D74">
        <w:rPr>
          <w:rFonts w:ascii="Arial" w:hAnsi="Arial" w:cs="Arial"/>
        </w:rPr>
        <w:t xml:space="preserve">Multimedia Appendix </w:t>
      </w:r>
      <w:bookmarkEnd w:id="0"/>
      <w:r w:rsidR="00572C4B">
        <w:rPr>
          <w:rFonts w:ascii="Arial" w:hAnsi="Arial" w:cs="Arial"/>
        </w:rPr>
        <w:t>3</w:t>
      </w:r>
    </w:p>
    <w:p w14:paraId="14587913" w14:textId="7044585B" w:rsidR="00920A1C" w:rsidRPr="00976D74" w:rsidRDefault="00920A1C" w:rsidP="00920A1C">
      <w:pPr>
        <w:pStyle w:val="Heading1"/>
        <w:ind w:left="-90"/>
        <w:rPr>
          <w:rFonts w:ascii="Arial" w:hAnsi="Arial" w:cs="Arial"/>
          <w:sz w:val="20"/>
          <w:szCs w:val="20"/>
        </w:rPr>
      </w:pPr>
      <w:r w:rsidRPr="00976D74">
        <w:rPr>
          <w:rFonts w:ascii="Arial" w:hAnsi="Arial" w:cs="Arial"/>
          <w:sz w:val="20"/>
          <w:szCs w:val="20"/>
        </w:rPr>
        <w:t xml:space="preserve">Table </w:t>
      </w:r>
      <w:r w:rsidRPr="00976D74">
        <w:rPr>
          <w:rFonts w:ascii="Arial" w:hAnsi="Arial" w:cs="Arial"/>
          <w:sz w:val="20"/>
          <w:szCs w:val="20"/>
        </w:rPr>
        <w:fldChar w:fldCharType="begin"/>
      </w:r>
      <w:r w:rsidRPr="00976D74">
        <w:rPr>
          <w:rFonts w:ascii="Arial" w:hAnsi="Arial" w:cs="Arial"/>
          <w:sz w:val="20"/>
          <w:szCs w:val="20"/>
        </w:rPr>
        <w:instrText xml:space="preserve"> SEQ Table \* ARABIC </w:instrText>
      </w:r>
      <w:r w:rsidRPr="00976D74">
        <w:rPr>
          <w:rFonts w:ascii="Arial" w:hAnsi="Arial" w:cs="Arial"/>
          <w:sz w:val="20"/>
          <w:szCs w:val="20"/>
        </w:rPr>
        <w:fldChar w:fldCharType="separate"/>
      </w:r>
      <w:r w:rsidRPr="00976D74">
        <w:rPr>
          <w:rFonts w:ascii="Arial" w:hAnsi="Arial" w:cs="Arial"/>
          <w:noProof/>
          <w:sz w:val="20"/>
          <w:szCs w:val="20"/>
        </w:rPr>
        <w:t>1</w:t>
      </w:r>
      <w:r w:rsidRPr="00976D74">
        <w:rPr>
          <w:rFonts w:ascii="Arial" w:hAnsi="Arial" w:cs="Arial"/>
          <w:sz w:val="20"/>
          <w:szCs w:val="20"/>
        </w:rPr>
        <w:fldChar w:fldCharType="end"/>
      </w:r>
      <w:r w:rsidRPr="00976D74">
        <w:rPr>
          <w:rFonts w:ascii="Arial" w:hAnsi="Arial" w:cs="Arial"/>
          <w:sz w:val="20"/>
          <w:szCs w:val="20"/>
        </w:rPr>
        <w:t>: Characteristics of the study participants in the validity and reliability test (n= 200)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9"/>
        <w:gridCol w:w="2889"/>
        <w:gridCol w:w="2889"/>
      </w:tblGrid>
      <w:tr w:rsidR="00920A1C" w:rsidRPr="00976D74" w14:paraId="15CFF429" w14:textId="77777777" w:rsidTr="00976D74">
        <w:trPr>
          <w:trHeight w:val="938"/>
        </w:trPr>
        <w:tc>
          <w:tcPr>
            <w:tcW w:w="2889" w:type="dxa"/>
            <w:vAlign w:val="center"/>
          </w:tcPr>
          <w:p w14:paraId="5FF106D6" w14:textId="77777777" w:rsidR="00920A1C" w:rsidRPr="00976D74" w:rsidRDefault="00920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6D74">
              <w:rPr>
                <w:rFonts w:ascii="Arial" w:hAnsi="Arial" w:cs="Arial"/>
                <w:b/>
                <w:bCs/>
              </w:rPr>
              <w:t>Variable</w:t>
            </w:r>
          </w:p>
        </w:tc>
        <w:tc>
          <w:tcPr>
            <w:tcW w:w="2889" w:type="dxa"/>
            <w:vAlign w:val="center"/>
          </w:tcPr>
          <w:p w14:paraId="3CA01802" w14:textId="77777777" w:rsidR="00920A1C" w:rsidRPr="00976D74" w:rsidRDefault="00920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6D74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889" w:type="dxa"/>
            <w:vAlign w:val="center"/>
          </w:tcPr>
          <w:p w14:paraId="64C5DD84" w14:textId="77777777" w:rsidR="00920A1C" w:rsidRPr="00976D74" w:rsidRDefault="00920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6D74">
              <w:rPr>
                <w:rFonts w:ascii="Arial" w:hAnsi="Arial" w:cs="Arial"/>
                <w:b/>
                <w:bCs/>
              </w:rPr>
              <w:t>n (%)</w:t>
            </w:r>
          </w:p>
        </w:tc>
      </w:tr>
      <w:tr w:rsidR="00920A1C" w:rsidRPr="00976D74" w14:paraId="19F3D4A1" w14:textId="77777777" w:rsidTr="00976D74">
        <w:trPr>
          <w:trHeight w:val="424"/>
        </w:trPr>
        <w:tc>
          <w:tcPr>
            <w:tcW w:w="2889" w:type="dxa"/>
            <w:vMerge w:val="restart"/>
          </w:tcPr>
          <w:p w14:paraId="65D68F40" w14:textId="77777777" w:rsidR="00920A1C" w:rsidRPr="00976D74" w:rsidRDefault="00920A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D74">
              <w:rPr>
                <w:rFonts w:ascii="Arial" w:hAnsi="Arial" w:cs="Arial"/>
                <w:b/>
                <w:bCs/>
                <w:sz w:val="20"/>
                <w:szCs w:val="20"/>
              </w:rPr>
              <w:t>Age (Years)</w:t>
            </w:r>
          </w:p>
        </w:tc>
        <w:tc>
          <w:tcPr>
            <w:tcW w:w="2889" w:type="dxa"/>
          </w:tcPr>
          <w:p w14:paraId="73427997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18–24</w:t>
            </w:r>
          </w:p>
        </w:tc>
        <w:tc>
          <w:tcPr>
            <w:tcW w:w="2889" w:type="dxa"/>
          </w:tcPr>
          <w:p w14:paraId="583F92E9" w14:textId="29FCEE61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50 (25)</w:t>
            </w:r>
          </w:p>
        </w:tc>
      </w:tr>
      <w:tr w:rsidR="00920A1C" w:rsidRPr="00976D74" w14:paraId="3578C231" w14:textId="77777777" w:rsidTr="00976D74">
        <w:trPr>
          <w:trHeight w:val="328"/>
        </w:trPr>
        <w:tc>
          <w:tcPr>
            <w:tcW w:w="2889" w:type="dxa"/>
            <w:vMerge/>
          </w:tcPr>
          <w:p w14:paraId="3A30F21D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C52346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25–34</w:t>
            </w:r>
          </w:p>
        </w:tc>
        <w:tc>
          <w:tcPr>
            <w:tcW w:w="2889" w:type="dxa"/>
          </w:tcPr>
          <w:p w14:paraId="5FE6D4A6" w14:textId="4A271CAF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129 (64.5)</w:t>
            </w:r>
          </w:p>
        </w:tc>
      </w:tr>
      <w:tr w:rsidR="00920A1C" w:rsidRPr="00976D74" w14:paraId="05FFC9D3" w14:textId="77777777" w:rsidTr="00976D74">
        <w:trPr>
          <w:trHeight w:val="328"/>
        </w:trPr>
        <w:tc>
          <w:tcPr>
            <w:tcW w:w="2889" w:type="dxa"/>
            <w:vMerge/>
          </w:tcPr>
          <w:p w14:paraId="74BEB321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52EAF751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35–39</w:t>
            </w:r>
          </w:p>
        </w:tc>
        <w:tc>
          <w:tcPr>
            <w:tcW w:w="2889" w:type="dxa"/>
          </w:tcPr>
          <w:p w14:paraId="1B1EC1DC" w14:textId="4365FAE2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20 (10)</w:t>
            </w:r>
          </w:p>
        </w:tc>
      </w:tr>
      <w:tr w:rsidR="00920A1C" w:rsidRPr="00976D74" w14:paraId="3D77EFFC" w14:textId="77777777" w:rsidTr="00976D74">
        <w:trPr>
          <w:trHeight w:val="328"/>
        </w:trPr>
        <w:tc>
          <w:tcPr>
            <w:tcW w:w="2889" w:type="dxa"/>
            <w:vMerge/>
          </w:tcPr>
          <w:p w14:paraId="40EE6045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13F00EE3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40 and older</w:t>
            </w:r>
          </w:p>
        </w:tc>
        <w:tc>
          <w:tcPr>
            <w:tcW w:w="2889" w:type="dxa"/>
          </w:tcPr>
          <w:p w14:paraId="7B77C971" w14:textId="15D24F19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1(0.5)</w:t>
            </w:r>
          </w:p>
        </w:tc>
      </w:tr>
      <w:tr w:rsidR="00920A1C" w:rsidRPr="00976D74" w14:paraId="5FF18B23" w14:textId="77777777" w:rsidTr="00976D74">
        <w:trPr>
          <w:trHeight w:val="397"/>
        </w:trPr>
        <w:tc>
          <w:tcPr>
            <w:tcW w:w="2889" w:type="dxa"/>
            <w:vMerge w:val="restart"/>
          </w:tcPr>
          <w:p w14:paraId="3D3E5ACF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b/>
                <w:bCs/>
                <w:sz w:val="20"/>
                <w:szCs w:val="20"/>
              </w:rPr>
              <w:t>Education level</w:t>
            </w:r>
          </w:p>
        </w:tc>
        <w:tc>
          <w:tcPr>
            <w:tcW w:w="2889" w:type="dxa"/>
          </w:tcPr>
          <w:p w14:paraId="1C2E7CE3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Unschooled</w:t>
            </w:r>
          </w:p>
        </w:tc>
        <w:tc>
          <w:tcPr>
            <w:tcW w:w="2889" w:type="dxa"/>
          </w:tcPr>
          <w:p w14:paraId="3E79C118" w14:textId="1817D41C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15 (7.5)</w:t>
            </w:r>
          </w:p>
        </w:tc>
      </w:tr>
      <w:tr w:rsidR="00920A1C" w:rsidRPr="00976D74" w14:paraId="3F9B68C0" w14:textId="77777777" w:rsidTr="00976D74">
        <w:trPr>
          <w:trHeight w:val="328"/>
        </w:trPr>
        <w:tc>
          <w:tcPr>
            <w:tcW w:w="2889" w:type="dxa"/>
            <w:vMerge/>
          </w:tcPr>
          <w:p w14:paraId="50739A40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7DF16F99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Elementary School</w:t>
            </w:r>
          </w:p>
        </w:tc>
        <w:tc>
          <w:tcPr>
            <w:tcW w:w="2889" w:type="dxa"/>
          </w:tcPr>
          <w:p w14:paraId="3253456E" w14:textId="684AABAD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20 (10)</w:t>
            </w:r>
          </w:p>
        </w:tc>
      </w:tr>
      <w:tr w:rsidR="00920A1C" w:rsidRPr="00976D74" w14:paraId="390596A8" w14:textId="77777777" w:rsidTr="00976D74">
        <w:trPr>
          <w:trHeight w:val="328"/>
        </w:trPr>
        <w:tc>
          <w:tcPr>
            <w:tcW w:w="2889" w:type="dxa"/>
            <w:vMerge/>
          </w:tcPr>
          <w:p w14:paraId="480E54C8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68D75DFC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Junior High School</w:t>
            </w:r>
          </w:p>
        </w:tc>
        <w:tc>
          <w:tcPr>
            <w:tcW w:w="2889" w:type="dxa"/>
          </w:tcPr>
          <w:p w14:paraId="293D8AE1" w14:textId="30AA9EF4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30 (15)</w:t>
            </w:r>
          </w:p>
        </w:tc>
      </w:tr>
      <w:tr w:rsidR="00920A1C" w:rsidRPr="00976D74" w14:paraId="1737BA19" w14:textId="77777777" w:rsidTr="00976D74">
        <w:trPr>
          <w:trHeight w:val="328"/>
        </w:trPr>
        <w:tc>
          <w:tcPr>
            <w:tcW w:w="2889" w:type="dxa"/>
            <w:vMerge/>
          </w:tcPr>
          <w:p w14:paraId="2671785C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6A232647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Senior High School</w:t>
            </w:r>
          </w:p>
        </w:tc>
        <w:tc>
          <w:tcPr>
            <w:tcW w:w="2889" w:type="dxa"/>
          </w:tcPr>
          <w:p w14:paraId="61806F39" w14:textId="42E3F95B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76 (38)</w:t>
            </w:r>
          </w:p>
        </w:tc>
      </w:tr>
      <w:tr w:rsidR="00920A1C" w:rsidRPr="00976D74" w14:paraId="3887168B" w14:textId="77777777" w:rsidTr="00976D74">
        <w:trPr>
          <w:trHeight w:val="328"/>
        </w:trPr>
        <w:tc>
          <w:tcPr>
            <w:tcW w:w="2889" w:type="dxa"/>
            <w:vMerge/>
          </w:tcPr>
          <w:p w14:paraId="4FEB0322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5E41615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Higher Education</w:t>
            </w:r>
          </w:p>
        </w:tc>
        <w:tc>
          <w:tcPr>
            <w:tcW w:w="2889" w:type="dxa"/>
          </w:tcPr>
          <w:p w14:paraId="1A2FD83B" w14:textId="54B0A712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59 (29.5)</w:t>
            </w:r>
          </w:p>
        </w:tc>
      </w:tr>
      <w:tr w:rsidR="00920A1C" w:rsidRPr="00976D74" w14:paraId="0AF5D8C0" w14:textId="77777777" w:rsidTr="00976D74">
        <w:trPr>
          <w:trHeight w:val="424"/>
        </w:trPr>
        <w:tc>
          <w:tcPr>
            <w:tcW w:w="2889" w:type="dxa"/>
            <w:vMerge w:val="restart"/>
          </w:tcPr>
          <w:p w14:paraId="3178946F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b/>
                <w:bCs/>
                <w:sz w:val="20"/>
                <w:szCs w:val="20"/>
              </w:rPr>
              <w:t>Employment status</w:t>
            </w:r>
          </w:p>
        </w:tc>
        <w:tc>
          <w:tcPr>
            <w:tcW w:w="2889" w:type="dxa"/>
          </w:tcPr>
          <w:p w14:paraId="79E33A2A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Employed</w:t>
            </w:r>
          </w:p>
        </w:tc>
        <w:tc>
          <w:tcPr>
            <w:tcW w:w="2889" w:type="dxa"/>
          </w:tcPr>
          <w:p w14:paraId="1D3B6747" w14:textId="1AFB9764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79 (39.5)</w:t>
            </w:r>
          </w:p>
        </w:tc>
      </w:tr>
      <w:tr w:rsidR="00920A1C" w:rsidRPr="00976D74" w14:paraId="1BBE0EBB" w14:textId="77777777" w:rsidTr="00976D74">
        <w:trPr>
          <w:trHeight w:val="328"/>
        </w:trPr>
        <w:tc>
          <w:tcPr>
            <w:tcW w:w="2889" w:type="dxa"/>
            <w:vMerge/>
          </w:tcPr>
          <w:p w14:paraId="1488FBF2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66361D3F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Unemployed</w:t>
            </w:r>
          </w:p>
        </w:tc>
        <w:tc>
          <w:tcPr>
            <w:tcW w:w="2889" w:type="dxa"/>
          </w:tcPr>
          <w:p w14:paraId="450CEBC7" w14:textId="4131EF7E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121 (60.5)</w:t>
            </w:r>
          </w:p>
        </w:tc>
      </w:tr>
      <w:tr w:rsidR="00920A1C" w:rsidRPr="00976D74" w14:paraId="205E752B" w14:textId="77777777" w:rsidTr="00976D74">
        <w:trPr>
          <w:trHeight w:val="410"/>
        </w:trPr>
        <w:tc>
          <w:tcPr>
            <w:tcW w:w="2889" w:type="dxa"/>
            <w:vMerge w:val="restart"/>
          </w:tcPr>
          <w:p w14:paraId="6547E2D0" w14:textId="77777777" w:rsidR="00920A1C" w:rsidRPr="00976D74" w:rsidRDefault="00920A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D74">
              <w:rPr>
                <w:rFonts w:ascii="Arial" w:hAnsi="Arial" w:cs="Arial"/>
                <w:b/>
                <w:bCs/>
                <w:sz w:val="20"/>
                <w:szCs w:val="20"/>
              </w:rPr>
              <w:t>Marital status</w:t>
            </w:r>
          </w:p>
        </w:tc>
        <w:tc>
          <w:tcPr>
            <w:tcW w:w="2889" w:type="dxa"/>
          </w:tcPr>
          <w:p w14:paraId="11D53F53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Married</w:t>
            </w:r>
          </w:p>
        </w:tc>
        <w:tc>
          <w:tcPr>
            <w:tcW w:w="2889" w:type="dxa"/>
          </w:tcPr>
          <w:p w14:paraId="3CEB0CFF" w14:textId="3A7EF3F7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200 (100)</w:t>
            </w:r>
          </w:p>
        </w:tc>
      </w:tr>
      <w:tr w:rsidR="00920A1C" w:rsidRPr="00976D74" w14:paraId="48318B1A" w14:textId="77777777" w:rsidTr="00976D74">
        <w:trPr>
          <w:trHeight w:val="328"/>
        </w:trPr>
        <w:tc>
          <w:tcPr>
            <w:tcW w:w="2889" w:type="dxa"/>
            <w:vMerge/>
          </w:tcPr>
          <w:p w14:paraId="62C1C6FD" w14:textId="77777777" w:rsidR="00920A1C" w:rsidRPr="00976D74" w:rsidRDefault="00920A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9" w:type="dxa"/>
          </w:tcPr>
          <w:p w14:paraId="3EFBC5FB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Unmarried</w:t>
            </w:r>
          </w:p>
        </w:tc>
        <w:tc>
          <w:tcPr>
            <w:tcW w:w="2889" w:type="dxa"/>
          </w:tcPr>
          <w:p w14:paraId="5BE70181" w14:textId="1DCEFCC1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</w:tr>
      <w:tr w:rsidR="00920A1C" w:rsidRPr="00976D74" w14:paraId="7AF86377" w14:textId="77777777" w:rsidTr="00976D74">
        <w:trPr>
          <w:trHeight w:val="410"/>
        </w:trPr>
        <w:tc>
          <w:tcPr>
            <w:tcW w:w="2889" w:type="dxa"/>
            <w:vMerge w:val="restart"/>
          </w:tcPr>
          <w:p w14:paraId="2FB24B19" w14:textId="77777777" w:rsidR="00920A1C" w:rsidRPr="00976D74" w:rsidRDefault="00920A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D74">
              <w:rPr>
                <w:rFonts w:ascii="Arial" w:hAnsi="Arial" w:cs="Arial"/>
                <w:b/>
                <w:bCs/>
                <w:sz w:val="20"/>
                <w:szCs w:val="20"/>
              </w:rPr>
              <w:t>Monthly household income</w:t>
            </w:r>
          </w:p>
          <w:p w14:paraId="65F7D213" w14:textId="77777777" w:rsidR="00920A1C" w:rsidRPr="00976D74" w:rsidRDefault="00920A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D74">
              <w:rPr>
                <w:rFonts w:ascii="Arial" w:hAnsi="Arial" w:cs="Arial"/>
                <w:b/>
                <w:bCs/>
                <w:sz w:val="20"/>
                <w:szCs w:val="20"/>
              </w:rPr>
              <w:t>(Million Indonesian Rupiah)</w:t>
            </w:r>
          </w:p>
        </w:tc>
        <w:tc>
          <w:tcPr>
            <w:tcW w:w="2889" w:type="dxa"/>
          </w:tcPr>
          <w:p w14:paraId="6F43147E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Less than 1</w:t>
            </w:r>
          </w:p>
        </w:tc>
        <w:tc>
          <w:tcPr>
            <w:tcW w:w="2889" w:type="dxa"/>
          </w:tcPr>
          <w:p w14:paraId="7B760DB2" w14:textId="286E839E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43 (21.5)</w:t>
            </w:r>
          </w:p>
        </w:tc>
      </w:tr>
      <w:tr w:rsidR="00920A1C" w:rsidRPr="00976D74" w14:paraId="0E53993B" w14:textId="77777777" w:rsidTr="00976D74">
        <w:trPr>
          <w:trHeight w:val="328"/>
        </w:trPr>
        <w:tc>
          <w:tcPr>
            <w:tcW w:w="2889" w:type="dxa"/>
            <w:vMerge/>
          </w:tcPr>
          <w:p w14:paraId="260CCB89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53E9119F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1–3</w:t>
            </w:r>
          </w:p>
        </w:tc>
        <w:tc>
          <w:tcPr>
            <w:tcW w:w="2889" w:type="dxa"/>
          </w:tcPr>
          <w:p w14:paraId="2F55EC36" w14:textId="721DE727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54 (27)</w:t>
            </w:r>
          </w:p>
        </w:tc>
      </w:tr>
      <w:tr w:rsidR="00920A1C" w:rsidRPr="00976D74" w14:paraId="60EBD896" w14:textId="77777777" w:rsidTr="00976D74">
        <w:trPr>
          <w:trHeight w:val="328"/>
        </w:trPr>
        <w:tc>
          <w:tcPr>
            <w:tcW w:w="2889" w:type="dxa"/>
            <w:vMerge/>
          </w:tcPr>
          <w:p w14:paraId="382A1618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419E7042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3–5</w:t>
            </w:r>
          </w:p>
        </w:tc>
        <w:tc>
          <w:tcPr>
            <w:tcW w:w="2889" w:type="dxa"/>
          </w:tcPr>
          <w:p w14:paraId="76457023" w14:textId="24EA13FD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48 (24)</w:t>
            </w:r>
          </w:p>
        </w:tc>
      </w:tr>
      <w:tr w:rsidR="00920A1C" w:rsidRPr="00976D74" w14:paraId="550485CB" w14:textId="77777777" w:rsidTr="00976D74">
        <w:trPr>
          <w:trHeight w:val="328"/>
        </w:trPr>
        <w:tc>
          <w:tcPr>
            <w:tcW w:w="2889" w:type="dxa"/>
            <w:vMerge/>
          </w:tcPr>
          <w:p w14:paraId="52E0E5A8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18D73ED7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More than 5</w:t>
            </w:r>
          </w:p>
        </w:tc>
        <w:tc>
          <w:tcPr>
            <w:tcW w:w="2889" w:type="dxa"/>
          </w:tcPr>
          <w:p w14:paraId="14928BA9" w14:textId="3776C481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55 (27.5)</w:t>
            </w:r>
          </w:p>
        </w:tc>
      </w:tr>
      <w:tr w:rsidR="00920A1C" w:rsidRPr="00976D74" w14:paraId="67A17B63" w14:textId="77777777" w:rsidTr="00976D74">
        <w:trPr>
          <w:trHeight w:val="424"/>
        </w:trPr>
        <w:tc>
          <w:tcPr>
            <w:tcW w:w="2889" w:type="dxa"/>
            <w:vMerge w:val="restart"/>
          </w:tcPr>
          <w:p w14:paraId="298DADD1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b/>
                <w:bCs/>
                <w:sz w:val="20"/>
                <w:szCs w:val="20"/>
              </w:rPr>
              <w:t>Residence</w:t>
            </w:r>
          </w:p>
        </w:tc>
        <w:tc>
          <w:tcPr>
            <w:tcW w:w="2889" w:type="dxa"/>
          </w:tcPr>
          <w:p w14:paraId="3B51E213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Urban</w:t>
            </w:r>
          </w:p>
        </w:tc>
        <w:tc>
          <w:tcPr>
            <w:tcW w:w="2889" w:type="dxa"/>
          </w:tcPr>
          <w:p w14:paraId="4F5AC0C1" w14:textId="0325D1DA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107 (53.5)</w:t>
            </w:r>
          </w:p>
        </w:tc>
      </w:tr>
      <w:tr w:rsidR="00920A1C" w:rsidRPr="00976D74" w14:paraId="2A0137F3" w14:textId="77777777" w:rsidTr="00976D74">
        <w:trPr>
          <w:trHeight w:val="328"/>
        </w:trPr>
        <w:tc>
          <w:tcPr>
            <w:tcW w:w="2889" w:type="dxa"/>
            <w:vMerge/>
          </w:tcPr>
          <w:p w14:paraId="3907658C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6BCF8ADE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Rural</w:t>
            </w:r>
          </w:p>
        </w:tc>
        <w:tc>
          <w:tcPr>
            <w:tcW w:w="2889" w:type="dxa"/>
          </w:tcPr>
          <w:p w14:paraId="140F4CC7" w14:textId="4D7F43B0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93 (46.5)</w:t>
            </w:r>
          </w:p>
        </w:tc>
      </w:tr>
      <w:tr w:rsidR="00920A1C" w:rsidRPr="00976D74" w14:paraId="1CF028C1" w14:textId="77777777" w:rsidTr="00976D74">
        <w:trPr>
          <w:trHeight w:val="268"/>
        </w:trPr>
        <w:tc>
          <w:tcPr>
            <w:tcW w:w="2889" w:type="dxa"/>
            <w:vMerge w:val="restart"/>
          </w:tcPr>
          <w:p w14:paraId="0BCC2DF6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Trimester </w:t>
            </w:r>
          </w:p>
        </w:tc>
        <w:tc>
          <w:tcPr>
            <w:tcW w:w="2889" w:type="dxa"/>
          </w:tcPr>
          <w:p w14:paraId="330BF130" w14:textId="4F24D5BA" w:rsidR="00920A1C" w:rsidRPr="00976D74" w:rsidRDefault="00D81165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First</w:t>
            </w:r>
          </w:p>
        </w:tc>
        <w:tc>
          <w:tcPr>
            <w:tcW w:w="2889" w:type="dxa"/>
          </w:tcPr>
          <w:p w14:paraId="6C308877" w14:textId="38F6C26A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30 (15)</w:t>
            </w:r>
          </w:p>
        </w:tc>
      </w:tr>
      <w:tr w:rsidR="00920A1C" w:rsidRPr="00976D74" w14:paraId="14723DAF" w14:textId="77777777" w:rsidTr="00976D74">
        <w:trPr>
          <w:trHeight w:val="328"/>
        </w:trPr>
        <w:tc>
          <w:tcPr>
            <w:tcW w:w="2889" w:type="dxa"/>
            <w:vMerge/>
          </w:tcPr>
          <w:p w14:paraId="445840C4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8B97214" w14:textId="53B8B411" w:rsidR="00920A1C" w:rsidRPr="00976D74" w:rsidRDefault="00D81165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Second</w:t>
            </w:r>
          </w:p>
        </w:tc>
        <w:tc>
          <w:tcPr>
            <w:tcW w:w="2889" w:type="dxa"/>
          </w:tcPr>
          <w:p w14:paraId="4D5A18B2" w14:textId="5B041D4A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37 (18.5)</w:t>
            </w:r>
          </w:p>
        </w:tc>
      </w:tr>
      <w:tr w:rsidR="00920A1C" w:rsidRPr="00976D74" w14:paraId="287BBBB3" w14:textId="77777777" w:rsidTr="00976D74">
        <w:trPr>
          <w:trHeight w:val="328"/>
        </w:trPr>
        <w:tc>
          <w:tcPr>
            <w:tcW w:w="2889" w:type="dxa"/>
            <w:vMerge/>
          </w:tcPr>
          <w:p w14:paraId="7DB50DF4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25E5505D" w14:textId="136F92EF" w:rsidR="00920A1C" w:rsidRPr="00976D74" w:rsidRDefault="00D81165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Third</w:t>
            </w:r>
          </w:p>
        </w:tc>
        <w:tc>
          <w:tcPr>
            <w:tcW w:w="2889" w:type="dxa"/>
          </w:tcPr>
          <w:p w14:paraId="6948CA09" w14:textId="4BBE0BFE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133 (66.5)</w:t>
            </w:r>
          </w:p>
        </w:tc>
      </w:tr>
      <w:tr w:rsidR="00920A1C" w:rsidRPr="00976D74" w14:paraId="0D4891AB" w14:textId="77777777" w:rsidTr="00976D74">
        <w:trPr>
          <w:trHeight w:val="424"/>
        </w:trPr>
        <w:tc>
          <w:tcPr>
            <w:tcW w:w="2889" w:type="dxa"/>
            <w:vMerge w:val="restart"/>
          </w:tcPr>
          <w:p w14:paraId="2DDC823E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b/>
                <w:bCs/>
                <w:sz w:val="20"/>
                <w:szCs w:val="20"/>
              </w:rPr>
              <w:t>Gravidity</w:t>
            </w:r>
          </w:p>
        </w:tc>
        <w:tc>
          <w:tcPr>
            <w:tcW w:w="2889" w:type="dxa"/>
          </w:tcPr>
          <w:p w14:paraId="7F7D518C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Primigravida</w:t>
            </w:r>
          </w:p>
        </w:tc>
        <w:tc>
          <w:tcPr>
            <w:tcW w:w="2889" w:type="dxa"/>
          </w:tcPr>
          <w:p w14:paraId="05AE5D93" w14:textId="16A428D8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66 (33)</w:t>
            </w:r>
          </w:p>
        </w:tc>
      </w:tr>
      <w:tr w:rsidR="00920A1C" w:rsidRPr="00976D74" w14:paraId="6DD24C48" w14:textId="77777777" w:rsidTr="00976D74">
        <w:trPr>
          <w:trHeight w:val="328"/>
        </w:trPr>
        <w:tc>
          <w:tcPr>
            <w:tcW w:w="2889" w:type="dxa"/>
            <w:vMerge/>
          </w:tcPr>
          <w:p w14:paraId="3409089D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599C516A" w14:textId="77777777" w:rsidR="00920A1C" w:rsidRPr="00976D74" w:rsidRDefault="00920A1C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Multigravida</w:t>
            </w:r>
          </w:p>
        </w:tc>
        <w:tc>
          <w:tcPr>
            <w:tcW w:w="2889" w:type="dxa"/>
          </w:tcPr>
          <w:p w14:paraId="5CEC3C4D" w14:textId="226531DF" w:rsidR="00920A1C" w:rsidRPr="00976D74" w:rsidRDefault="009C23B7">
            <w:pPr>
              <w:rPr>
                <w:rFonts w:ascii="Arial" w:hAnsi="Arial" w:cs="Arial"/>
                <w:sz w:val="20"/>
                <w:szCs w:val="20"/>
              </w:rPr>
            </w:pPr>
            <w:r w:rsidRPr="00976D74">
              <w:rPr>
                <w:rFonts w:ascii="Arial" w:hAnsi="Arial" w:cs="Arial"/>
                <w:sz w:val="20"/>
                <w:szCs w:val="20"/>
              </w:rPr>
              <w:t>134 (67)</w:t>
            </w:r>
          </w:p>
        </w:tc>
      </w:tr>
    </w:tbl>
    <w:p w14:paraId="38C10531" w14:textId="77777777" w:rsidR="00920A1C" w:rsidRPr="00976D74" w:rsidRDefault="00920A1C" w:rsidP="0018154B">
      <w:pPr>
        <w:pStyle w:val="Heading1"/>
        <w:ind w:left="-90"/>
        <w:rPr>
          <w:rFonts w:ascii="Arial" w:hAnsi="Arial" w:cs="Arial"/>
          <w:sz w:val="24"/>
          <w:szCs w:val="24"/>
        </w:rPr>
      </w:pPr>
    </w:p>
    <w:p w14:paraId="7A1133AC" w14:textId="77777777" w:rsidR="00920A1C" w:rsidRPr="00976D74" w:rsidRDefault="00920A1C" w:rsidP="00920A1C">
      <w:pPr>
        <w:rPr>
          <w:rFonts w:ascii="Arial" w:hAnsi="Arial" w:cs="Arial"/>
        </w:rPr>
      </w:pPr>
    </w:p>
    <w:p w14:paraId="4DF4CB46" w14:textId="77777777" w:rsidR="00920A1C" w:rsidRPr="00976D74" w:rsidRDefault="00920A1C" w:rsidP="00920A1C">
      <w:pPr>
        <w:rPr>
          <w:rFonts w:ascii="Arial" w:hAnsi="Arial" w:cs="Arial"/>
        </w:rPr>
      </w:pPr>
    </w:p>
    <w:p w14:paraId="4EEFC24B" w14:textId="77777777" w:rsidR="00920A1C" w:rsidRPr="00976D74" w:rsidRDefault="00920A1C" w:rsidP="00920A1C">
      <w:pPr>
        <w:rPr>
          <w:rFonts w:ascii="Arial" w:hAnsi="Arial" w:cs="Arial"/>
        </w:rPr>
      </w:pPr>
    </w:p>
    <w:p w14:paraId="43F56529" w14:textId="77777777" w:rsidR="00920A1C" w:rsidRPr="00976D74" w:rsidRDefault="00920A1C" w:rsidP="00920A1C">
      <w:pPr>
        <w:rPr>
          <w:rFonts w:ascii="Arial" w:hAnsi="Arial" w:cs="Arial"/>
        </w:rPr>
      </w:pPr>
    </w:p>
    <w:p w14:paraId="6546BB18" w14:textId="77777777" w:rsidR="00D93F9D" w:rsidRPr="00976D74" w:rsidRDefault="00D93F9D" w:rsidP="00D93F9D">
      <w:pPr>
        <w:rPr>
          <w:rFonts w:ascii="Arial" w:hAnsi="Arial" w:cs="Arial"/>
        </w:rPr>
      </w:pPr>
    </w:p>
    <w:p w14:paraId="00C1E46A" w14:textId="3CCEC7B5" w:rsidR="00920A1C" w:rsidRPr="00976D74" w:rsidRDefault="00920A1C" w:rsidP="00920A1C">
      <w:pPr>
        <w:pStyle w:val="Heading1"/>
        <w:ind w:left="-90"/>
        <w:rPr>
          <w:rFonts w:ascii="Arial" w:hAnsi="Arial" w:cs="Arial"/>
          <w:sz w:val="20"/>
          <w:szCs w:val="20"/>
        </w:rPr>
      </w:pPr>
      <w:r w:rsidRPr="00976D74">
        <w:rPr>
          <w:rFonts w:ascii="Arial" w:hAnsi="Arial" w:cs="Arial"/>
          <w:sz w:val="20"/>
          <w:szCs w:val="20"/>
        </w:rPr>
        <w:t xml:space="preserve">Table </w:t>
      </w:r>
      <w:r w:rsidRPr="00976D74">
        <w:rPr>
          <w:rFonts w:ascii="Arial" w:hAnsi="Arial" w:cs="Arial"/>
          <w:sz w:val="20"/>
          <w:szCs w:val="20"/>
        </w:rPr>
        <w:fldChar w:fldCharType="begin"/>
      </w:r>
      <w:r w:rsidRPr="00976D74">
        <w:rPr>
          <w:rFonts w:ascii="Arial" w:hAnsi="Arial" w:cs="Arial"/>
          <w:sz w:val="20"/>
          <w:szCs w:val="20"/>
        </w:rPr>
        <w:instrText xml:space="preserve"> SEQ Table \* ARABIC </w:instrText>
      </w:r>
      <w:r w:rsidRPr="00976D74">
        <w:rPr>
          <w:rFonts w:ascii="Arial" w:hAnsi="Arial" w:cs="Arial"/>
          <w:sz w:val="20"/>
          <w:szCs w:val="20"/>
        </w:rPr>
        <w:fldChar w:fldCharType="separate"/>
      </w:r>
      <w:r w:rsidRPr="00976D74">
        <w:rPr>
          <w:rFonts w:ascii="Arial" w:hAnsi="Arial" w:cs="Arial"/>
          <w:sz w:val="20"/>
          <w:szCs w:val="20"/>
        </w:rPr>
        <w:t>2</w:t>
      </w:r>
      <w:r w:rsidRPr="00976D74">
        <w:rPr>
          <w:rFonts w:ascii="Arial" w:hAnsi="Arial" w:cs="Arial"/>
          <w:sz w:val="20"/>
          <w:szCs w:val="20"/>
        </w:rPr>
        <w:fldChar w:fldCharType="end"/>
      </w:r>
      <w:r w:rsidRPr="00976D74">
        <w:rPr>
          <w:rFonts w:ascii="Arial" w:hAnsi="Arial" w:cs="Arial"/>
          <w:sz w:val="20"/>
          <w:szCs w:val="20"/>
        </w:rPr>
        <w:t>: Item correlation with Pearson test (n=200)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0"/>
        <w:gridCol w:w="1925"/>
        <w:gridCol w:w="2450"/>
        <w:gridCol w:w="2241"/>
      </w:tblGrid>
      <w:tr w:rsidR="00B55FF4" w:rsidRPr="00976D74" w14:paraId="1B43470B" w14:textId="77777777" w:rsidTr="00F32340">
        <w:trPr>
          <w:trHeight w:val="737"/>
        </w:trPr>
        <w:tc>
          <w:tcPr>
            <w:tcW w:w="1265" w:type="pct"/>
            <w:vAlign w:val="center"/>
          </w:tcPr>
          <w:p w14:paraId="160FBDA1" w14:textId="77777777" w:rsidR="00B55FF4" w:rsidRPr="00976D74" w:rsidRDefault="00000000" w:rsidP="00524794">
            <w:pPr>
              <w:jc w:val="center"/>
              <w:rPr>
                <w:rFonts w:ascii="Arial" w:hAnsi="Arial" w:cs="Arial"/>
                <w:b/>
                <w:bCs/>
              </w:rPr>
            </w:pPr>
            <w:r w:rsidRPr="00976D74">
              <w:rPr>
                <w:rFonts w:ascii="Arial" w:hAnsi="Arial" w:cs="Arial"/>
                <w:b/>
                <w:bCs/>
              </w:rPr>
              <w:t>Domain</w:t>
            </w:r>
          </w:p>
        </w:tc>
        <w:tc>
          <w:tcPr>
            <w:tcW w:w="1087" w:type="pct"/>
            <w:vAlign w:val="center"/>
          </w:tcPr>
          <w:p w14:paraId="74EA89D9" w14:textId="77777777" w:rsidR="00B55FF4" w:rsidRPr="00976D74" w:rsidRDefault="00000000" w:rsidP="00524794">
            <w:pPr>
              <w:jc w:val="center"/>
              <w:rPr>
                <w:rFonts w:ascii="Arial" w:hAnsi="Arial" w:cs="Arial"/>
                <w:b/>
                <w:bCs/>
              </w:rPr>
            </w:pPr>
            <w:r w:rsidRPr="00976D74">
              <w:rPr>
                <w:rFonts w:ascii="Arial" w:hAnsi="Arial" w:cs="Arial"/>
                <w:b/>
                <w:bCs/>
              </w:rPr>
              <w:t>Items</w:t>
            </w:r>
          </w:p>
        </w:tc>
        <w:tc>
          <w:tcPr>
            <w:tcW w:w="1383" w:type="pct"/>
            <w:vAlign w:val="center"/>
          </w:tcPr>
          <w:p w14:paraId="64B74B28" w14:textId="77777777" w:rsidR="00B55FF4" w:rsidRPr="00976D74" w:rsidRDefault="00000000" w:rsidP="00524794">
            <w:pPr>
              <w:jc w:val="center"/>
              <w:rPr>
                <w:rFonts w:ascii="Arial" w:hAnsi="Arial" w:cs="Arial"/>
                <w:b/>
                <w:bCs/>
              </w:rPr>
            </w:pPr>
            <w:r w:rsidRPr="00976D74">
              <w:rPr>
                <w:rFonts w:ascii="Arial" w:hAnsi="Arial" w:cs="Arial"/>
                <w:b/>
                <w:bCs/>
              </w:rPr>
              <w:t>Coefficient validity (r)</w:t>
            </w:r>
          </w:p>
        </w:tc>
        <w:tc>
          <w:tcPr>
            <w:tcW w:w="1265" w:type="pct"/>
            <w:vAlign w:val="center"/>
          </w:tcPr>
          <w:p w14:paraId="66CB2B26" w14:textId="77777777" w:rsidR="00B55FF4" w:rsidRPr="00976D74" w:rsidRDefault="00000000" w:rsidP="00524794">
            <w:pPr>
              <w:jc w:val="center"/>
              <w:rPr>
                <w:rFonts w:ascii="Arial" w:hAnsi="Arial" w:cs="Arial"/>
                <w:b/>
                <w:bCs/>
              </w:rPr>
            </w:pPr>
            <w:r w:rsidRPr="00976D74">
              <w:rPr>
                <w:rFonts w:ascii="Arial" w:hAnsi="Arial" w:cs="Arial"/>
                <w:b/>
                <w:bCs/>
              </w:rPr>
              <w:t>p-value</w:t>
            </w:r>
          </w:p>
        </w:tc>
      </w:tr>
      <w:tr w:rsidR="00524794" w:rsidRPr="00976D74" w14:paraId="7E66A94C" w14:textId="77777777" w:rsidTr="00F32340">
        <w:trPr>
          <w:trHeight w:val="377"/>
        </w:trPr>
        <w:tc>
          <w:tcPr>
            <w:tcW w:w="1265" w:type="pct"/>
            <w:vMerge w:val="restart"/>
          </w:tcPr>
          <w:p w14:paraId="7F093C98" w14:textId="77777777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Knowledge</w:t>
            </w:r>
          </w:p>
        </w:tc>
        <w:tc>
          <w:tcPr>
            <w:tcW w:w="1087" w:type="pct"/>
          </w:tcPr>
          <w:p w14:paraId="20669DFD" w14:textId="77777777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K1</w:t>
            </w:r>
          </w:p>
        </w:tc>
        <w:tc>
          <w:tcPr>
            <w:tcW w:w="1383" w:type="pct"/>
          </w:tcPr>
          <w:p w14:paraId="1BC7B5AC" w14:textId="732CE998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</w:t>
            </w:r>
            <w:r w:rsidR="00FF5CA3" w:rsidRPr="00976D74">
              <w:rPr>
                <w:rFonts w:ascii="Arial" w:hAnsi="Arial" w:cs="Arial"/>
              </w:rPr>
              <w:t>556</w:t>
            </w:r>
          </w:p>
        </w:tc>
        <w:tc>
          <w:tcPr>
            <w:tcW w:w="1265" w:type="pct"/>
          </w:tcPr>
          <w:p w14:paraId="57915B41" w14:textId="77777777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0.000</w:t>
            </w:r>
          </w:p>
        </w:tc>
      </w:tr>
      <w:tr w:rsidR="00524794" w:rsidRPr="00976D74" w14:paraId="1AA72CD8" w14:textId="77777777" w:rsidTr="00F32340">
        <w:trPr>
          <w:trHeight w:val="349"/>
        </w:trPr>
        <w:tc>
          <w:tcPr>
            <w:tcW w:w="1265" w:type="pct"/>
            <w:vMerge/>
          </w:tcPr>
          <w:p w14:paraId="4379BCE6" w14:textId="503A8C2F" w:rsidR="00524794" w:rsidRPr="00976D74" w:rsidRDefault="00524794">
            <w:pPr>
              <w:rPr>
                <w:rFonts w:ascii="Arial" w:hAnsi="Arial" w:cs="Arial"/>
              </w:rPr>
            </w:pPr>
          </w:p>
        </w:tc>
        <w:tc>
          <w:tcPr>
            <w:tcW w:w="1087" w:type="pct"/>
          </w:tcPr>
          <w:p w14:paraId="305099CC" w14:textId="77777777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K2</w:t>
            </w:r>
          </w:p>
        </w:tc>
        <w:tc>
          <w:tcPr>
            <w:tcW w:w="1383" w:type="pct"/>
          </w:tcPr>
          <w:p w14:paraId="1F290393" w14:textId="4A812D11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</w:t>
            </w:r>
            <w:r w:rsidR="00EA72F5" w:rsidRPr="00976D74">
              <w:rPr>
                <w:rFonts w:ascii="Arial" w:hAnsi="Arial" w:cs="Arial"/>
              </w:rPr>
              <w:t>7</w:t>
            </w:r>
            <w:r w:rsidR="00FF5CA3" w:rsidRPr="00976D74">
              <w:rPr>
                <w:rFonts w:ascii="Arial" w:hAnsi="Arial" w:cs="Arial"/>
              </w:rPr>
              <w:t>66</w:t>
            </w:r>
          </w:p>
        </w:tc>
        <w:tc>
          <w:tcPr>
            <w:tcW w:w="1265" w:type="pct"/>
          </w:tcPr>
          <w:p w14:paraId="037AD76D" w14:textId="77777777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0.000</w:t>
            </w:r>
          </w:p>
        </w:tc>
      </w:tr>
      <w:tr w:rsidR="00524794" w:rsidRPr="00976D74" w14:paraId="373CE2A6" w14:textId="77777777" w:rsidTr="00F32340">
        <w:trPr>
          <w:trHeight w:val="349"/>
        </w:trPr>
        <w:tc>
          <w:tcPr>
            <w:tcW w:w="1265" w:type="pct"/>
            <w:vMerge/>
          </w:tcPr>
          <w:p w14:paraId="1A700F72" w14:textId="7120D12C" w:rsidR="00524794" w:rsidRPr="00976D74" w:rsidRDefault="00524794">
            <w:pPr>
              <w:rPr>
                <w:rFonts w:ascii="Arial" w:hAnsi="Arial" w:cs="Arial"/>
              </w:rPr>
            </w:pPr>
          </w:p>
        </w:tc>
        <w:tc>
          <w:tcPr>
            <w:tcW w:w="1087" w:type="pct"/>
          </w:tcPr>
          <w:p w14:paraId="580D4C00" w14:textId="77777777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K3</w:t>
            </w:r>
          </w:p>
        </w:tc>
        <w:tc>
          <w:tcPr>
            <w:tcW w:w="1383" w:type="pct"/>
          </w:tcPr>
          <w:p w14:paraId="11296FB3" w14:textId="32D38126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</w:t>
            </w:r>
            <w:r w:rsidR="00FF5CA3" w:rsidRPr="00976D74">
              <w:rPr>
                <w:rFonts w:ascii="Arial" w:hAnsi="Arial" w:cs="Arial"/>
              </w:rPr>
              <w:t>734</w:t>
            </w:r>
          </w:p>
        </w:tc>
        <w:tc>
          <w:tcPr>
            <w:tcW w:w="1265" w:type="pct"/>
          </w:tcPr>
          <w:p w14:paraId="7DAED561" w14:textId="77777777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0.000</w:t>
            </w:r>
          </w:p>
        </w:tc>
      </w:tr>
      <w:tr w:rsidR="00524794" w:rsidRPr="00976D74" w14:paraId="63CFB037" w14:textId="77777777" w:rsidTr="00F32340">
        <w:trPr>
          <w:trHeight w:val="349"/>
        </w:trPr>
        <w:tc>
          <w:tcPr>
            <w:tcW w:w="1265" w:type="pct"/>
            <w:vMerge/>
          </w:tcPr>
          <w:p w14:paraId="35CFD040" w14:textId="1305669E" w:rsidR="00524794" w:rsidRPr="00976D74" w:rsidRDefault="00524794">
            <w:pPr>
              <w:rPr>
                <w:rFonts w:ascii="Arial" w:hAnsi="Arial" w:cs="Arial"/>
              </w:rPr>
            </w:pPr>
          </w:p>
        </w:tc>
        <w:tc>
          <w:tcPr>
            <w:tcW w:w="1087" w:type="pct"/>
          </w:tcPr>
          <w:p w14:paraId="0074E7D8" w14:textId="77777777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K4</w:t>
            </w:r>
          </w:p>
        </w:tc>
        <w:tc>
          <w:tcPr>
            <w:tcW w:w="1383" w:type="pct"/>
          </w:tcPr>
          <w:p w14:paraId="1FEEEC9D" w14:textId="395F3D63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0.6</w:t>
            </w:r>
            <w:r w:rsidR="00FF5CA3" w:rsidRPr="00976D74">
              <w:rPr>
                <w:rFonts w:ascii="Arial" w:hAnsi="Arial" w:cs="Arial"/>
              </w:rPr>
              <w:t>49</w:t>
            </w:r>
          </w:p>
        </w:tc>
        <w:tc>
          <w:tcPr>
            <w:tcW w:w="1265" w:type="pct"/>
          </w:tcPr>
          <w:p w14:paraId="2BF7FDC8" w14:textId="77777777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0.000</w:t>
            </w:r>
          </w:p>
        </w:tc>
      </w:tr>
      <w:tr w:rsidR="00524794" w:rsidRPr="00976D74" w14:paraId="2FEB500F" w14:textId="77777777" w:rsidTr="00F32340">
        <w:trPr>
          <w:trHeight w:val="349"/>
        </w:trPr>
        <w:tc>
          <w:tcPr>
            <w:tcW w:w="1265" w:type="pct"/>
            <w:vMerge/>
          </w:tcPr>
          <w:p w14:paraId="31A82C46" w14:textId="513E88F3" w:rsidR="00524794" w:rsidRPr="00976D74" w:rsidRDefault="00524794">
            <w:pPr>
              <w:rPr>
                <w:rFonts w:ascii="Arial" w:hAnsi="Arial" w:cs="Arial"/>
              </w:rPr>
            </w:pPr>
          </w:p>
        </w:tc>
        <w:tc>
          <w:tcPr>
            <w:tcW w:w="1087" w:type="pct"/>
          </w:tcPr>
          <w:p w14:paraId="1BB74602" w14:textId="77777777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K5</w:t>
            </w:r>
          </w:p>
        </w:tc>
        <w:tc>
          <w:tcPr>
            <w:tcW w:w="1383" w:type="pct"/>
          </w:tcPr>
          <w:p w14:paraId="610586A1" w14:textId="77ECFA38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</w:t>
            </w:r>
            <w:r w:rsidR="00EA72F5" w:rsidRPr="00976D74">
              <w:rPr>
                <w:rFonts w:ascii="Arial" w:hAnsi="Arial" w:cs="Arial"/>
              </w:rPr>
              <w:t>7</w:t>
            </w:r>
            <w:r w:rsidR="00FF5CA3" w:rsidRPr="00976D74">
              <w:rPr>
                <w:rFonts w:ascii="Arial" w:hAnsi="Arial" w:cs="Arial"/>
              </w:rPr>
              <w:t>23</w:t>
            </w:r>
          </w:p>
        </w:tc>
        <w:tc>
          <w:tcPr>
            <w:tcW w:w="1265" w:type="pct"/>
          </w:tcPr>
          <w:p w14:paraId="2C0AA867" w14:textId="77777777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0.000</w:t>
            </w:r>
          </w:p>
        </w:tc>
      </w:tr>
      <w:tr w:rsidR="00524794" w:rsidRPr="00976D74" w14:paraId="6EA0E27E" w14:textId="77777777" w:rsidTr="00F32340">
        <w:trPr>
          <w:trHeight w:val="349"/>
        </w:trPr>
        <w:tc>
          <w:tcPr>
            <w:tcW w:w="1265" w:type="pct"/>
            <w:vMerge/>
          </w:tcPr>
          <w:p w14:paraId="716B24B7" w14:textId="6718AC0A" w:rsidR="00524794" w:rsidRPr="00976D74" w:rsidRDefault="00524794">
            <w:pPr>
              <w:rPr>
                <w:rFonts w:ascii="Arial" w:hAnsi="Arial" w:cs="Arial"/>
              </w:rPr>
            </w:pPr>
          </w:p>
        </w:tc>
        <w:tc>
          <w:tcPr>
            <w:tcW w:w="1087" w:type="pct"/>
          </w:tcPr>
          <w:p w14:paraId="366C7572" w14:textId="77777777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K6</w:t>
            </w:r>
          </w:p>
        </w:tc>
        <w:tc>
          <w:tcPr>
            <w:tcW w:w="1383" w:type="pct"/>
          </w:tcPr>
          <w:p w14:paraId="79E25EB7" w14:textId="06195F12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</w:t>
            </w:r>
            <w:r w:rsidR="00FF5CA3" w:rsidRPr="00976D74">
              <w:rPr>
                <w:rFonts w:ascii="Arial" w:hAnsi="Arial" w:cs="Arial"/>
              </w:rPr>
              <w:t>493</w:t>
            </w:r>
          </w:p>
        </w:tc>
        <w:tc>
          <w:tcPr>
            <w:tcW w:w="1265" w:type="pct"/>
          </w:tcPr>
          <w:p w14:paraId="7C589D8B" w14:textId="77777777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0.000</w:t>
            </w:r>
          </w:p>
        </w:tc>
      </w:tr>
      <w:tr w:rsidR="00524794" w:rsidRPr="00976D74" w14:paraId="3146490C" w14:textId="77777777" w:rsidTr="00F32340">
        <w:trPr>
          <w:trHeight w:val="350"/>
        </w:trPr>
        <w:tc>
          <w:tcPr>
            <w:tcW w:w="1265" w:type="pct"/>
            <w:vMerge w:val="restart"/>
          </w:tcPr>
          <w:p w14:paraId="2D1DE580" w14:textId="77777777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Attitude</w:t>
            </w:r>
          </w:p>
        </w:tc>
        <w:tc>
          <w:tcPr>
            <w:tcW w:w="1087" w:type="pct"/>
          </w:tcPr>
          <w:p w14:paraId="6EFA1E5D" w14:textId="77777777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A1</w:t>
            </w:r>
          </w:p>
        </w:tc>
        <w:tc>
          <w:tcPr>
            <w:tcW w:w="1383" w:type="pct"/>
          </w:tcPr>
          <w:p w14:paraId="0C6BBED7" w14:textId="6568B063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</w:t>
            </w:r>
            <w:r w:rsidR="00FF5CA3" w:rsidRPr="00976D74">
              <w:rPr>
                <w:rFonts w:ascii="Arial" w:hAnsi="Arial" w:cs="Arial"/>
              </w:rPr>
              <w:t>563</w:t>
            </w:r>
          </w:p>
        </w:tc>
        <w:tc>
          <w:tcPr>
            <w:tcW w:w="1265" w:type="pct"/>
          </w:tcPr>
          <w:p w14:paraId="1C84E4B2" w14:textId="77777777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0.000</w:t>
            </w:r>
          </w:p>
        </w:tc>
      </w:tr>
      <w:tr w:rsidR="00524794" w:rsidRPr="00976D74" w14:paraId="058F953C" w14:textId="77777777" w:rsidTr="00F32340">
        <w:trPr>
          <w:trHeight w:val="349"/>
        </w:trPr>
        <w:tc>
          <w:tcPr>
            <w:tcW w:w="1265" w:type="pct"/>
            <w:vMerge/>
          </w:tcPr>
          <w:p w14:paraId="706D16AA" w14:textId="779BAA8B" w:rsidR="00524794" w:rsidRPr="00976D74" w:rsidRDefault="00524794">
            <w:pPr>
              <w:rPr>
                <w:rFonts w:ascii="Arial" w:hAnsi="Arial" w:cs="Arial"/>
              </w:rPr>
            </w:pPr>
          </w:p>
        </w:tc>
        <w:tc>
          <w:tcPr>
            <w:tcW w:w="1087" w:type="pct"/>
          </w:tcPr>
          <w:p w14:paraId="240B78A3" w14:textId="77777777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A2</w:t>
            </w:r>
          </w:p>
        </w:tc>
        <w:tc>
          <w:tcPr>
            <w:tcW w:w="1383" w:type="pct"/>
          </w:tcPr>
          <w:p w14:paraId="671FC8DF" w14:textId="0F31CC92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</w:t>
            </w:r>
            <w:r w:rsidR="00FF5CA3" w:rsidRPr="00976D74">
              <w:rPr>
                <w:rFonts w:ascii="Arial" w:hAnsi="Arial" w:cs="Arial"/>
              </w:rPr>
              <w:t>458</w:t>
            </w:r>
          </w:p>
        </w:tc>
        <w:tc>
          <w:tcPr>
            <w:tcW w:w="1265" w:type="pct"/>
          </w:tcPr>
          <w:p w14:paraId="496A140A" w14:textId="77777777" w:rsidR="00524794" w:rsidRPr="00976D74" w:rsidRDefault="00524794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0.000</w:t>
            </w:r>
          </w:p>
        </w:tc>
      </w:tr>
      <w:tr w:rsidR="00FF5CA3" w:rsidRPr="00976D74" w14:paraId="7207F754" w14:textId="77777777" w:rsidTr="00F32340">
        <w:trPr>
          <w:trHeight w:val="349"/>
        </w:trPr>
        <w:tc>
          <w:tcPr>
            <w:tcW w:w="1265" w:type="pct"/>
            <w:vMerge/>
          </w:tcPr>
          <w:p w14:paraId="4E803535" w14:textId="77777777" w:rsidR="00FF5CA3" w:rsidRPr="00976D74" w:rsidRDefault="00FF5CA3" w:rsidP="00FF5CA3">
            <w:pPr>
              <w:rPr>
                <w:rFonts w:ascii="Arial" w:hAnsi="Arial" w:cs="Arial"/>
              </w:rPr>
            </w:pPr>
          </w:p>
        </w:tc>
        <w:tc>
          <w:tcPr>
            <w:tcW w:w="1087" w:type="pct"/>
          </w:tcPr>
          <w:p w14:paraId="27862379" w14:textId="0628A464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A3</w:t>
            </w:r>
          </w:p>
        </w:tc>
        <w:tc>
          <w:tcPr>
            <w:tcW w:w="1383" w:type="pct"/>
          </w:tcPr>
          <w:p w14:paraId="600B9E0A" w14:textId="21EC8300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0.576</w:t>
            </w:r>
          </w:p>
        </w:tc>
        <w:tc>
          <w:tcPr>
            <w:tcW w:w="1265" w:type="pct"/>
          </w:tcPr>
          <w:p w14:paraId="38BAD19B" w14:textId="12AA84D0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0.000</w:t>
            </w:r>
          </w:p>
        </w:tc>
      </w:tr>
      <w:tr w:rsidR="00FF5CA3" w:rsidRPr="00976D74" w14:paraId="68DC2AB6" w14:textId="77777777" w:rsidTr="00F32340">
        <w:trPr>
          <w:trHeight w:val="349"/>
        </w:trPr>
        <w:tc>
          <w:tcPr>
            <w:tcW w:w="1265" w:type="pct"/>
            <w:vMerge/>
          </w:tcPr>
          <w:p w14:paraId="430A7846" w14:textId="29421027" w:rsidR="00FF5CA3" w:rsidRPr="00976D74" w:rsidRDefault="00FF5CA3" w:rsidP="00FF5CA3">
            <w:pPr>
              <w:rPr>
                <w:rFonts w:ascii="Arial" w:hAnsi="Arial" w:cs="Arial"/>
              </w:rPr>
            </w:pPr>
          </w:p>
        </w:tc>
        <w:tc>
          <w:tcPr>
            <w:tcW w:w="1087" w:type="pct"/>
          </w:tcPr>
          <w:p w14:paraId="03B4F92A" w14:textId="77777777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A4</w:t>
            </w:r>
          </w:p>
        </w:tc>
        <w:tc>
          <w:tcPr>
            <w:tcW w:w="1383" w:type="pct"/>
          </w:tcPr>
          <w:p w14:paraId="50C76AAB" w14:textId="5052DDFD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0.491</w:t>
            </w:r>
          </w:p>
        </w:tc>
        <w:tc>
          <w:tcPr>
            <w:tcW w:w="1265" w:type="pct"/>
          </w:tcPr>
          <w:p w14:paraId="0D53F49F" w14:textId="77777777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0.000</w:t>
            </w:r>
          </w:p>
        </w:tc>
      </w:tr>
      <w:tr w:rsidR="00FF5CA3" w:rsidRPr="00976D74" w14:paraId="069AF423" w14:textId="77777777" w:rsidTr="00F32340">
        <w:trPr>
          <w:trHeight w:val="349"/>
        </w:trPr>
        <w:tc>
          <w:tcPr>
            <w:tcW w:w="1265" w:type="pct"/>
            <w:vMerge/>
          </w:tcPr>
          <w:p w14:paraId="615F75BC" w14:textId="6672768A" w:rsidR="00FF5CA3" w:rsidRPr="00976D74" w:rsidRDefault="00FF5CA3" w:rsidP="00FF5CA3">
            <w:pPr>
              <w:rPr>
                <w:rFonts w:ascii="Arial" w:hAnsi="Arial" w:cs="Arial"/>
              </w:rPr>
            </w:pPr>
          </w:p>
        </w:tc>
        <w:tc>
          <w:tcPr>
            <w:tcW w:w="1087" w:type="pct"/>
          </w:tcPr>
          <w:p w14:paraId="2634A389" w14:textId="77777777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A5</w:t>
            </w:r>
          </w:p>
        </w:tc>
        <w:tc>
          <w:tcPr>
            <w:tcW w:w="1383" w:type="pct"/>
          </w:tcPr>
          <w:p w14:paraId="4C728A5F" w14:textId="2726AF07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0.528</w:t>
            </w:r>
          </w:p>
        </w:tc>
        <w:tc>
          <w:tcPr>
            <w:tcW w:w="1265" w:type="pct"/>
          </w:tcPr>
          <w:p w14:paraId="613342EA" w14:textId="77777777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0.000</w:t>
            </w:r>
          </w:p>
        </w:tc>
      </w:tr>
      <w:tr w:rsidR="00FF5CA3" w:rsidRPr="00976D74" w14:paraId="12844B08" w14:textId="77777777" w:rsidTr="00F32340">
        <w:trPr>
          <w:trHeight w:val="359"/>
        </w:trPr>
        <w:tc>
          <w:tcPr>
            <w:tcW w:w="1265" w:type="pct"/>
            <w:vMerge w:val="restart"/>
          </w:tcPr>
          <w:p w14:paraId="01949020" w14:textId="77777777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Acceptance</w:t>
            </w:r>
          </w:p>
        </w:tc>
        <w:tc>
          <w:tcPr>
            <w:tcW w:w="1087" w:type="pct"/>
          </w:tcPr>
          <w:p w14:paraId="3B69D1F3" w14:textId="77777777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Ac1</w:t>
            </w:r>
          </w:p>
        </w:tc>
        <w:tc>
          <w:tcPr>
            <w:tcW w:w="1383" w:type="pct"/>
          </w:tcPr>
          <w:p w14:paraId="65A82534" w14:textId="1B2C708B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0.711</w:t>
            </w:r>
          </w:p>
        </w:tc>
        <w:tc>
          <w:tcPr>
            <w:tcW w:w="1265" w:type="pct"/>
          </w:tcPr>
          <w:p w14:paraId="7EA81D98" w14:textId="77777777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0.000</w:t>
            </w:r>
          </w:p>
        </w:tc>
      </w:tr>
      <w:tr w:rsidR="00FF5CA3" w:rsidRPr="00976D74" w14:paraId="48BC9306" w14:textId="77777777" w:rsidTr="00F32340">
        <w:trPr>
          <w:trHeight w:val="349"/>
        </w:trPr>
        <w:tc>
          <w:tcPr>
            <w:tcW w:w="1265" w:type="pct"/>
            <w:vMerge/>
          </w:tcPr>
          <w:p w14:paraId="783F1A4A" w14:textId="5C1C64EC" w:rsidR="00FF5CA3" w:rsidRPr="00976D74" w:rsidRDefault="00FF5CA3" w:rsidP="00FF5CA3">
            <w:pPr>
              <w:rPr>
                <w:rFonts w:ascii="Arial" w:hAnsi="Arial" w:cs="Arial"/>
              </w:rPr>
            </w:pPr>
          </w:p>
        </w:tc>
        <w:tc>
          <w:tcPr>
            <w:tcW w:w="1087" w:type="pct"/>
          </w:tcPr>
          <w:p w14:paraId="27E0856A" w14:textId="77777777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Ac2</w:t>
            </w:r>
          </w:p>
        </w:tc>
        <w:tc>
          <w:tcPr>
            <w:tcW w:w="1383" w:type="pct"/>
          </w:tcPr>
          <w:p w14:paraId="6B6B0926" w14:textId="78E084A4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0.710</w:t>
            </w:r>
          </w:p>
        </w:tc>
        <w:tc>
          <w:tcPr>
            <w:tcW w:w="1265" w:type="pct"/>
          </w:tcPr>
          <w:p w14:paraId="044AE840" w14:textId="77777777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0.000</w:t>
            </w:r>
          </w:p>
        </w:tc>
      </w:tr>
      <w:tr w:rsidR="00FF5CA3" w:rsidRPr="00976D74" w14:paraId="45B56ED3" w14:textId="77777777" w:rsidTr="00F32340">
        <w:trPr>
          <w:trHeight w:val="349"/>
        </w:trPr>
        <w:tc>
          <w:tcPr>
            <w:tcW w:w="1265" w:type="pct"/>
            <w:vMerge/>
          </w:tcPr>
          <w:p w14:paraId="05613ABB" w14:textId="48589BC2" w:rsidR="00FF5CA3" w:rsidRPr="00976D74" w:rsidRDefault="00FF5CA3" w:rsidP="00FF5CA3">
            <w:pPr>
              <w:rPr>
                <w:rFonts w:ascii="Arial" w:hAnsi="Arial" w:cs="Arial"/>
              </w:rPr>
            </w:pPr>
          </w:p>
        </w:tc>
        <w:tc>
          <w:tcPr>
            <w:tcW w:w="1087" w:type="pct"/>
          </w:tcPr>
          <w:p w14:paraId="7E16BA79" w14:textId="77777777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Ac3</w:t>
            </w:r>
          </w:p>
        </w:tc>
        <w:tc>
          <w:tcPr>
            <w:tcW w:w="1383" w:type="pct"/>
          </w:tcPr>
          <w:p w14:paraId="48FCAA0B" w14:textId="0BF3EB6E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0.680</w:t>
            </w:r>
          </w:p>
        </w:tc>
        <w:tc>
          <w:tcPr>
            <w:tcW w:w="1265" w:type="pct"/>
          </w:tcPr>
          <w:p w14:paraId="20144C07" w14:textId="77777777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0.000</w:t>
            </w:r>
          </w:p>
        </w:tc>
      </w:tr>
      <w:tr w:rsidR="00FF5CA3" w:rsidRPr="00976D74" w14:paraId="627F6B26" w14:textId="77777777" w:rsidTr="00F32340">
        <w:trPr>
          <w:trHeight w:val="349"/>
        </w:trPr>
        <w:tc>
          <w:tcPr>
            <w:tcW w:w="1265" w:type="pct"/>
            <w:vMerge/>
          </w:tcPr>
          <w:p w14:paraId="5C697D07" w14:textId="0A5C3C25" w:rsidR="00FF5CA3" w:rsidRPr="00976D74" w:rsidRDefault="00FF5CA3" w:rsidP="00FF5CA3">
            <w:pPr>
              <w:rPr>
                <w:rFonts w:ascii="Arial" w:hAnsi="Arial" w:cs="Arial"/>
              </w:rPr>
            </w:pPr>
          </w:p>
        </w:tc>
        <w:tc>
          <w:tcPr>
            <w:tcW w:w="1087" w:type="pct"/>
          </w:tcPr>
          <w:p w14:paraId="55EE505B" w14:textId="77777777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Ac4</w:t>
            </w:r>
          </w:p>
        </w:tc>
        <w:tc>
          <w:tcPr>
            <w:tcW w:w="1383" w:type="pct"/>
          </w:tcPr>
          <w:p w14:paraId="328D9298" w14:textId="15D4F11E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0.759</w:t>
            </w:r>
          </w:p>
        </w:tc>
        <w:tc>
          <w:tcPr>
            <w:tcW w:w="1265" w:type="pct"/>
          </w:tcPr>
          <w:p w14:paraId="7C3D9B65" w14:textId="77777777" w:rsidR="00FF5CA3" w:rsidRPr="00976D74" w:rsidRDefault="00FF5CA3" w:rsidP="00FF5CA3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0.000</w:t>
            </w:r>
          </w:p>
        </w:tc>
      </w:tr>
    </w:tbl>
    <w:p w14:paraId="7533222B" w14:textId="77777777" w:rsidR="0018154B" w:rsidRDefault="0018154B">
      <w:pPr>
        <w:rPr>
          <w:rFonts w:ascii="Arial" w:hAnsi="Arial" w:cs="Arial"/>
        </w:rPr>
      </w:pPr>
    </w:p>
    <w:p w14:paraId="1D325C22" w14:textId="77777777" w:rsidR="00593537" w:rsidRDefault="00593537">
      <w:pPr>
        <w:rPr>
          <w:rFonts w:ascii="Arial" w:hAnsi="Arial" w:cs="Arial"/>
        </w:rPr>
      </w:pPr>
    </w:p>
    <w:p w14:paraId="536F4F5C" w14:textId="77777777" w:rsidR="00593537" w:rsidRPr="00976D74" w:rsidRDefault="00593537">
      <w:pPr>
        <w:rPr>
          <w:rFonts w:ascii="Arial" w:hAnsi="Arial" w:cs="Arial"/>
        </w:rPr>
      </w:pPr>
    </w:p>
    <w:p w14:paraId="03150469" w14:textId="0E0B0805" w:rsidR="00920A1C" w:rsidRPr="00976D74" w:rsidRDefault="00920A1C" w:rsidP="00920A1C">
      <w:pPr>
        <w:pStyle w:val="Heading1"/>
        <w:ind w:left="-90"/>
        <w:rPr>
          <w:rFonts w:ascii="Arial" w:hAnsi="Arial" w:cs="Arial"/>
          <w:sz w:val="20"/>
          <w:szCs w:val="20"/>
        </w:rPr>
      </w:pPr>
      <w:r w:rsidRPr="00976D74">
        <w:rPr>
          <w:rFonts w:ascii="Arial" w:hAnsi="Arial" w:cs="Arial"/>
          <w:sz w:val="20"/>
          <w:szCs w:val="20"/>
        </w:rPr>
        <w:t xml:space="preserve">Table </w:t>
      </w:r>
      <w:r w:rsidRPr="00976D74">
        <w:rPr>
          <w:rFonts w:ascii="Arial" w:hAnsi="Arial" w:cs="Arial"/>
          <w:sz w:val="20"/>
          <w:szCs w:val="20"/>
        </w:rPr>
        <w:fldChar w:fldCharType="begin"/>
      </w:r>
      <w:r w:rsidRPr="00976D74">
        <w:rPr>
          <w:rFonts w:ascii="Arial" w:hAnsi="Arial" w:cs="Arial"/>
          <w:sz w:val="20"/>
          <w:szCs w:val="20"/>
        </w:rPr>
        <w:instrText xml:space="preserve"> SEQ Table \* ARABIC </w:instrText>
      </w:r>
      <w:r w:rsidRPr="00976D74">
        <w:rPr>
          <w:rFonts w:ascii="Arial" w:hAnsi="Arial" w:cs="Arial"/>
          <w:sz w:val="20"/>
          <w:szCs w:val="20"/>
        </w:rPr>
        <w:fldChar w:fldCharType="separate"/>
      </w:r>
      <w:r w:rsidRPr="00976D74">
        <w:rPr>
          <w:rFonts w:ascii="Arial" w:hAnsi="Arial" w:cs="Arial"/>
          <w:sz w:val="20"/>
          <w:szCs w:val="20"/>
        </w:rPr>
        <w:t>3</w:t>
      </w:r>
      <w:r w:rsidRPr="00976D74">
        <w:rPr>
          <w:rFonts w:ascii="Arial" w:hAnsi="Arial" w:cs="Arial"/>
          <w:sz w:val="20"/>
          <w:szCs w:val="20"/>
        </w:rPr>
        <w:fldChar w:fldCharType="end"/>
      </w:r>
      <w:r w:rsidRPr="00976D74">
        <w:rPr>
          <w:rFonts w:ascii="Arial" w:hAnsi="Arial" w:cs="Arial"/>
          <w:sz w:val="20"/>
          <w:szCs w:val="20"/>
        </w:rPr>
        <w:t>: Reliability test of the items (n=200)</w:t>
      </w:r>
    </w:p>
    <w:tbl>
      <w:tblPr>
        <w:tblStyle w:val="TableGrid"/>
        <w:tblW w:w="2907" w:type="pct"/>
        <w:tblLook w:val="04A0" w:firstRow="1" w:lastRow="0" w:firstColumn="1" w:lastColumn="0" w:noHBand="0" w:noVBand="1"/>
      </w:tblPr>
      <w:tblGrid>
        <w:gridCol w:w="2628"/>
        <w:gridCol w:w="2521"/>
      </w:tblGrid>
      <w:tr w:rsidR="00D95A79" w:rsidRPr="00976D74" w14:paraId="5A334727" w14:textId="77777777" w:rsidTr="00F32340">
        <w:trPr>
          <w:trHeight w:val="390"/>
        </w:trPr>
        <w:tc>
          <w:tcPr>
            <w:tcW w:w="2552" w:type="pct"/>
            <w:vAlign w:val="center"/>
          </w:tcPr>
          <w:p w14:paraId="6442F5CB" w14:textId="778592A9" w:rsidR="00D95A79" w:rsidRPr="00976D74" w:rsidRDefault="00D95A79" w:rsidP="00F32340">
            <w:pPr>
              <w:rPr>
                <w:rFonts w:ascii="Arial" w:hAnsi="Arial" w:cs="Arial"/>
                <w:b/>
                <w:bCs/>
              </w:rPr>
            </w:pPr>
            <w:r w:rsidRPr="00976D74">
              <w:rPr>
                <w:rFonts w:ascii="Arial" w:hAnsi="Arial" w:cs="Arial"/>
                <w:b/>
                <w:bCs/>
              </w:rPr>
              <w:t>Domain</w:t>
            </w:r>
          </w:p>
        </w:tc>
        <w:tc>
          <w:tcPr>
            <w:tcW w:w="2448" w:type="pct"/>
            <w:vAlign w:val="center"/>
          </w:tcPr>
          <w:p w14:paraId="77DC5199" w14:textId="6DD6526D" w:rsidR="00D95A79" w:rsidRPr="00976D74" w:rsidRDefault="00D95A79" w:rsidP="00F32340">
            <w:pPr>
              <w:rPr>
                <w:rFonts w:ascii="Arial" w:hAnsi="Arial" w:cs="Arial"/>
                <w:b/>
                <w:bCs/>
              </w:rPr>
            </w:pPr>
            <w:r w:rsidRPr="00976D74">
              <w:rPr>
                <w:rFonts w:ascii="Arial" w:hAnsi="Arial" w:cs="Arial"/>
                <w:b/>
                <w:bCs/>
              </w:rPr>
              <w:t>Cronbach’s Alpha</w:t>
            </w:r>
          </w:p>
        </w:tc>
      </w:tr>
      <w:tr w:rsidR="00D95A79" w:rsidRPr="00976D74" w14:paraId="1E153A02" w14:textId="77777777" w:rsidTr="00F32340">
        <w:trPr>
          <w:trHeight w:val="390"/>
        </w:trPr>
        <w:tc>
          <w:tcPr>
            <w:tcW w:w="2552" w:type="pct"/>
          </w:tcPr>
          <w:p w14:paraId="02871BEF" w14:textId="77777777" w:rsidR="00D95A79" w:rsidRPr="00976D74" w:rsidRDefault="00D95A79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Knowledge</w:t>
            </w:r>
          </w:p>
        </w:tc>
        <w:tc>
          <w:tcPr>
            <w:tcW w:w="2448" w:type="pct"/>
          </w:tcPr>
          <w:p w14:paraId="14475E3E" w14:textId="771296C5" w:rsidR="00D95A79" w:rsidRPr="00976D74" w:rsidRDefault="00D95A79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</w:t>
            </w:r>
            <w:r w:rsidR="00EA72F5" w:rsidRPr="00976D74">
              <w:rPr>
                <w:rFonts w:ascii="Arial" w:hAnsi="Arial" w:cs="Arial"/>
              </w:rPr>
              <w:t>7</w:t>
            </w:r>
            <w:r w:rsidR="00FF5CA3" w:rsidRPr="00976D74">
              <w:rPr>
                <w:rFonts w:ascii="Arial" w:hAnsi="Arial" w:cs="Arial"/>
              </w:rPr>
              <w:t>31</w:t>
            </w:r>
          </w:p>
        </w:tc>
      </w:tr>
      <w:tr w:rsidR="00D95A79" w:rsidRPr="00976D74" w14:paraId="384124EF" w14:textId="77777777" w:rsidTr="00F32340">
        <w:trPr>
          <w:trHeight w:val="362"/>
        </w:trPr>
        <w:tc>
          <w:tcPr>
            <w:tcW w:w="2552" w:type="pct"/>
          </w:tcPr>
          <w:p w14:paraId="66E3597E" w14:textId="77777777" w:rsidR="00D95A79" w:rsidRPr="00976D74" w:rsidRDefault="00D95A79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Attitude</w:t>
            </w:r>
          </w:p>
        </w:tc>
        <w:tc>
          <w:tcPr>
            <w:tcW w:w="2448" w:type="pct"/>
          </w:tcPr>
          <w:p w14:paraId="3AED2D89" w14:textId="6EFCD379" w:rsidR="00D95A79" w:rsidRPr="00976D74" w:rsidRDefault="00D95A79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</w:t>
            </w:r>
            <w:r w:rsidR="001864B6" w:rsidRPr="00976D74">
              <w:rPr>
                <w:rFonts w:ascii="Arial" w:hAnsi="Arial" w:cs="Arial"/>
              </w:rPr>
              <w:t>692</w:t>
            </w:r>
          </w:p>
        </w:tc>
      </w:tr>
      <w:tr w:rsidR="00D95A79" w:rsidRPr="00976D74" w14:paraId="350D9E6B" w14:textId="77777777" w:rsidTr="00F32340">
        <w:trPr>
          <w:trHeight w:val="371"/>
        </w:trPr>
        <w:tc>
          <w:tcPr>
            <w:tcW w:w="2552" w:type="pct"/>
          </w:tcPr>
          <w:p w14:paraId="312E9688" w14:textId="77777777" w:rsidR="00D95A79" w:rsidRPr="00976D74" w:rsidRDefault="00D95A79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Acceptance</w:t>
            </w:r>
          </w:p>
        </w:tc>
        <w:tc>
          <w:tcPr>
            <w:tcW w:w="2448" w:type="pct"/>
          </w:tcPr>
          <w:p w14:paraId="6351A0F8" w14:textId="50A6ABF0" w:rsidR="00D95A79" w:rsidRPr="00976D74" w:rsidRDefault="00D95A79">
            <w:pPr>
              <w:rPr>
                <w:rFonts w:ascii="Arial" w:hAnsi="Arial" w:cs="Arial"/>
              </w:rPr>
            </w:pPr>
            <w:r w:rsidRPr="00976D74">
              <w:rPr>
                <w:rFonts w:ascii="Arial" w:hAnsi="Arial" w:cs="Arial"/>
              </w:rPr>
              <w:t>0.6</w:t>
            </w:r>
            <w:r w:rsidR="00FF5CA3" w:rsidRPr="00976D74">
              <w:rPr>
                <w:rFonts w:ascii="Arial" w:hAnsi="Arial" w:cs="Arial"/>
              </w:rPr>
              <w:t>81</w:t>
            </w:r>
          </w:p>
        </w:tc>
      </w:tr>
    </w:tbl>
    <w:p w14:paraId="4DC06479" w14:textId="7D362FD0" w:rsidR="00D95A79" w:rsidRPr="00593537" w:rsidRDefault="00D95A79" w:rsidP="00D95A79">
      <w:pPr>
        <w:ind w:left="-90"/>
        <w:rPr>
          <w:rFonts w:ascii="Arial" w:hAnsi="Arial" w:cs="Arial"/>
          <w:sz w:val="20"/>
          <w:szCs w:val="20"/>
        </w:rPr>
      </w:pPr>
      <w:r w:rsidRPr="00593537">
        <w:rPr>
          <w:rFonts w:ascii="Arial" w:hAnsi="Arial" w:cs="Arial"/>
          <w:b/>
          <w:bCs/>
          <w:sz w:val="20"/>
          <w:szCs w:val="20"/>
        </w:rPr>
        <w:t xml:space="preserve">Note: </w:t>
      </w:r>
      <w:r w:rsidRPr="00593537">
        <w:rPr>
          <w:rFonts w:ascii="Arial" w:hAnsi="Arial" w:cs="Arial"/>
          <w:sz w:val="20"/>
          <w:szCs w:val="20"/>
        </w:rPr>
        <w:t>*Reliable if the Cronbach’s alpha is more than 0.60</w:t>
      </w:r>
    </w:p>
    <w:p w14:paraId="757F63CF" w14:textId="77777777" w:rsidR="00D95A79" w:rsidRPr="00976D74" w:rsidRDefault="00D95A79">
      <w:pPr>
        <w:rPr>
          <w:rFonts w:ascii="Arial" w:hAnsi="Arial" w:cs="Arial"/>
        </w:rPr>
      </w:pPr>
    </w:p>
    <w:sectPr w:rsidR="00D95A79" w:rsidRPr="00976D74" w:rsidSect="00D93F9D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0127646">
    <w:abstractNumId w:val="8"/>
  </w:num>
  <w:num w:numId="2" w16cid:durableId="1728143740">
    <w:abstractNumId w:val="6"/>
  </w:num>
  <w:num w:numId="3" w16cid:durableId="2073498990">
    <w:abstractNumId w:val="5"/>
  </w:num>
  <w:num w:numId="4" w16cid:durableId="369040940">
    <w:abstractNumId w:val="4"/>
  </w:num>
  <w:num w:numId="5" w16cid:durableId="1339233607">
    <w:abstractNumId w:val="7"/>
  </w:num>
  <w:num w:numId="6" w16cid:durableId="235552471">
    <w:abstractNumId w:val="3"/>
  </w:num>
  <w:num w:numId="7" w16cid:durableId="592932250">
    <w:abstractNumId w:val="2"/>
  </w:num>
  <w:num w:numId="8" w16cid:durableId="1511026470">
    <w:abstractNumId w:val="1"/>
  </w:num>
  <w:num w:numId="9" w16cid:durableId="99275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904"/>
    <w:rsid w:val="00013963"/>
    <w:rsid w:val="00034616"/>
    <w:rsid w:val="0006063C"/>
    <w:rsid w:val="000F6020"/>
    <w:rsid w:val="0010110A"/>
    <w:rsid w:val="0015074B"/>
    <w:rsid w:val="0018154B"/>
    <w:rsid w:val="001864B6"/>
    <w:rsid w:val="0020237C"/>
    <w:rsid w:val="0029639D"/>
    <w:rsid w:val="00326F90"/>
    <w:rsid w:val="00384626"/>
    <w:rsid w:val="00431A2E"/>
    <w:rsid w:val="00441859"/>
    <w:rsid w:val="004B0D2F"/>
    <w:rsid w:val="00524794"/>
    <w:rsid w:val="00572C4B"/>
    <w:rsid w:val="00593537"/>
    <w:rsid w:val="006B6006"/>
    <w:rsid w:val="007D4802"/>
    <w:rsid w:val="00830AA9"/>
    <w:rsid w:val="00920A1C"/>
    <w:rsid w:val="00976D74"/>
    <w:rsid w:val="009B5CD4"/>
    <w:rsid w:val="009C23B7"/>
    <w:rsid w:val="009C67A7"/>
    <w:rsid w:val="00AA1D8D"/>
    <w:rsid w:val="00B03588"/>
    <w:rsid w:val="00B47730"/>
    <w:rsid w:val="00B55FF4"/>
    <w:rsid w:val="00CB0664"/>
    <w:rsid w:val="00D81165"/>
    <w:rsid w:val="00D93F9D"/>
    <w:rsid w:val="00D95A79"/>
    <w:rsid w:val="00DD2887"/>
    <w:rsid w:val="00E543EF"/>
    <w:rsid w:val="00EA72F5"/>
    <w:rsid w:val="00F32340"/>
    <w:rsid w:val="00FC693F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52C3AB"/>
  <w14:defaultImageDpi w14:val="300"/>
  <w15:docId w15:val="{D57C92DA-7357-4D6F-BB88-16286BD4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Mohammed Alfaqeeh</cp:lastModifiedBy>
  <cp:revision>10</cp:revision>
  <dcterms:created xsi:type="dcterms:W3CDTF">2013-12-23T23:15:00Z</dcterms:created>
  <dcterms:modified xsi:type="dcterms:W3CDTF">2025-06-27T09:36:00Z</dcterms:modified>
  <cp:category/>
</cp:coreProperties>
</file>