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64284" w14:textId="13B297D3" w:rsidR="00465439" w:rsidRPr="00D90EDE" w:rsidRDefault="00465439" w:rsidP="00465439">
      <w:pPr>
        <w:pStyle w:val="Heading1"/>
        <w:jc w:val="center"/>
        <w:rPr>
          <w:rFonts w:ascii="Arial" w:hAnsi="Arial" w:cs="Arial"/>
        </w:rPr>
      </w:pPr>
      <w:bookmarkStart w:id="0" w:name="_Hlk198459326"/>
      <w:r w:rsidRPr="00D90EDE">
        <w:rPr>
          <w:rFonts w:ascii="Arial" w:hAnsi="Arial" w:cs="Arial"/>
        </w:rPr>
        <w:t>Multimedia Appendix 2</w:t>
      </w:r>
    </w:p>
    <w:bookmarkEnd w:id="0"/>
    <w:p w14:paraId="4EBA4766" w14:textId="3EC83AD8" w:rsidR="005521C9" w:rsidRPr="00D90EDE" w:rsidRDefault="00000000">
      <w:pPr>
        <w:pStyle w:val="Heading1"/>
        <w:rPr>
          <w:rFonts w:ascii="Arial" w:hAnsi="Arial" w:cs="Arial"/>
        </w:rPr>
      </w:pPr>
      <w:r w:rsidRPr="00D90EDE">
        <w:rPr>
          <w:rFonts w:ascii="Arial" w:hAnsi="Arial" w:cs="Arial"/>
        </w:rPr>
        <w:t>Study Questionnaire (English Version)</w:t>
      </w:r>
      <w:r w:rsidR="00465439" w:rsidRPr="00D90EDE">
        <w:rPr>
          <w:rFonts w:ascii="Arial" w:hAnsi="Arial" w:cs="Arial"/>
        </w:rPr>
        <w:t xml:space="preserve"> </w:t>
      </w:r>
    </w:p>
    <w:p w14:paraId="5B51F430" w14:textId="77777777" w:rsidR="005521C9" w:rsidRPr="00D90EDE" w:rsidRDefault="00000000">
      <w:pPr>
        <w:pStyle w:val="Heading2"/>
        <w:rPr>
          <w:rFonts w:ascii="Arial" w:hAnsi="Arial" w:cs="Arial"/>
          <w:sz w:val="24"/>
          <w:szCs w:val="24"/>
        </w:rPr>
      </w:pPr>
      <w:r w:rsidRPr="00D90EDE">
        <w:rPr>
          <w:rFonts w:ascii="Arial" w:hAnsi="Arial" w:cs="Arial"/>
          <w:sz w:val="24"/>
          <w:szCs w:val="24"/>
        </w:rPr>
        <w:t>Section 1: Demographic Information</w:t>
      </w:r>
    </w:p>
    <w:p w14:paraId="7211B0FF" w14:textId="77777777" w:rsidR="005521C9" w:rsidRPr="00D90EDE" w:rsidRDefault="00000000">
      <w:pPr>
        <w:pStyle w:val="ListNumber"/>
        <w:rPr>
          <w:rFonts w:ascii="Arial" w:hAnsi="Arial" w:cs="Arial"/>
          <w:sz w:val="20"/>
          <w:szCs w:val="20"/>
        </w:rPr>
      </w:pPr>
      <w:r w:rsidRPr="00D90EDE">
        <w:rPr>
          <w:rFonts w:ascii="Arial" w:hAnsi="Arial" w:cs="Arial"/>
          <w:sz w:val="20"/>
          <w:szCs w:val="20"/>
        </w:rPr>
        <w:t>1. Age (in years): ______</w:t>
      </w:r>
    </w:p>
    <w:p w14:paraId="2BC0257E" w14:textId="77777777" w:rsidR="005521C9" w:rsidRPr="00D90EDE" w:rsidRDefault="00000000">
      <w:pPr>
        <w:pStyle w:val="ListNumber"/>
        <w:rPr>
          <w:rFonts w:ascii="Arial" w:hAnsi="Arial" w:cs="Arial"/>
          <w:sz w:val="20"/>
          <w:szCs w:val="20"/>
        </w:rPr>
      </w:pPr>
      <w:r w:rsidRPr="00D90EDE">
        <w:rPr>
          <w:rFonts w:ascii="Arial" w:hAnsi="Arial" w:cs="Arial"/>
          <w:sz w:val="20"/>
          <w:szCs w:val="20"/>
        </w:rPr>
        <w:t>2. What is the highest level of education you have completed?</w:t>
      </w:r>
      <w:r w:rsidRPr="00D90EDE">
        <w:rPr>
          <w:rFonts w:ascii="Arial" w:hAnsi="Arial" w:cs="Arial"/>
          <w:sz w:val="20"/>
          <w:szCs w:val="20"/>
        </w:rPr>
        <w:br/>
        <w:t xml:space="preserve">   - No formal education</w:t>
      </w:r>
      <w:r w:rsidRPr="00D90EDE">
        <w:rPr>
          <w:rFonts w:ascii="Arial" w:hAnsi="Arial" w:cs="Arial"/>
          <w:sz w:val="20"/>
          <w:szCs w:val="20"/>
        </w:rPr>
        <w:br/>
        <w:t xml:space="preserve">   - Primary school</w:t>
      </w:r>
      <w:r w:rsidRPr="00D90EDE">
        <w:rPr>
          <w:rFonts w:ascii="Arial" w:hAnsi="Arial" w:cs="Arial"/>
          <w:sz w:val="20"/>
          <w:szCs w:val="20"/>
        </w:rPr>
        <w:br/>
        <w:t xml:space="preserve">   - Junior high school</w:t>
      </w:r>
      <w:r w:rsidRPr="00D90EDE">
        <w:rPr>
          <w:rFonts w:ascii="Arial" w:hAnsi="Arial" w:cs="Arial"/>
          <w:sz w:val="20"/>
          <w:szCs w:val="20"/>
        </w:rPr>
        <w:br/>
        <w:t xml:space="preserve">   - Senior high school</w:t>
      </w:r>
      <w:r w:rsidRPr="00D90EDE">
        <w:rPr>
          <w:rFonts w:ascii="Arial" w:hAnsi="Arial" w:cs="Arial"/>
          <w:sz w:val="20"/>
          <w:szCs w:val="20"/>
        </w:rPr>
        <w:br/>
        <w:t xml:space="preserve">   - Higher education</w:t>
      </w:r>
    </w:p>
    <w:p w14:paraId="056B1A2F" w14:textId="77777777" w:rsidR="005521C9" w:rsidRPr="00D90EDE" w:rsidRDefault="00000000">
      <w:pPr>
        <w:pStyle w:val="ListNumber"/>
        <w:rPr>
          <w:rFonts w:ascii="Arial" w:hAnsi="Arial" w:cs="Arial"/>
          <w:sz w:val="20"/>
          <w:szCs w:val="20"/>
        </w:rPr>
      </w:pPr>
      <w:r w:rsidRPr="00D90EDE">
        <w:rPr>
          <w:rFonts w:ascii="Arial" w:hAnsi="Arial" w:cs="Arial"/>
          <w:sz w:val="20"/>
          <w:szCs w:val="20"/>
        </w:rPr>
        <w:t>3. What is your current employment status?</w:t>
      </w:r>
      <w:r w:rsidRPr="00D90EDE">
        <w:rPr>
          <w:rFonts w:ascii="Arial" w:hAnsi="Arial" w:cs="Arial"/>
          <w:sz w:val="20"/>
          <w:szCs w:val="20"/>
        </w:rPr>
        <w:br/>
        <w:t xml:space="preserve">   - Employed</w:t>
      </w:r>
      <w:r w:rsidRPr="00D90EDE">
        <w:rPr>
          <w:rFonts w:ascii="Arial" w:hAnsi="Arial" w:cs="Arial"/>
          <w:sz w:val="20"/>
          <w:szCs w:val="20"/>
        </w:rPr>
        <w:br/>
        <w:t xml:space="preserve">   - Unemployed</w:t>
      </w:r>
    </w:p>
    <w:p w14:paraId="78D83485" w14:textId="77777777" w:rsidR="005521C9" w:rsidRPr="00D90EDE" w:rsidRDefault="00000000">
      <w:pPr>
        <w:pStyle w:val="ListNumber"/>
        <w:rPr>
          <w:rFonts w:ascii="Arial" w:hAnsi="Arial" w:cs="Arial"/>
          <w:sz w:val="20"/>
          <w:szCs w:val="20"/>
        </w:rPr>
      </w:pPr>
      <w:r w:rsidRPr="00D90EDE">
        <w:rPr>
          <w:rFonts w:ascii="Arial" w:hAnsi="Arial" w:cs="Arial"/>
          <w:sz w:val="20"/>
          <w:szCs w:val="20"/>
        </w:rPr>
        <w:t>4. What is your current marital status?</w:t>
      </w:r>
      <w:r w:rsidRPr="00D90EDE">
        <w:rPr>
          <w:rFonts w:ascii="Arial" w:hAnsi="Arial" w:cs="Arial"/>
          <w:sz w:val="20"/>
          <w:szCs w:val="20"/>
        </w:rPr>
        <w:br/>
        <w:t xml:space="preserve">   - Single</w:t>
      </w:r>
      <w:r w:rsidRPr="00D90EDE">
        <w:rPr>
          <w:rFonts w:ascii="Arial" w:hAnsi="Arial" w:cs="Arial"/>
          <w:sz w:val="20"/>
          <w:szCs w:val="20"/>
        </w:rPr>
        <w:br/>
        <w:t xml:space="preserve">   - Married</w:t>
      </w:r>
      <w:r w:rsidRPr="00D90EDE">
        <w:rPr>
          <w:rFonts w:ascii="Arial" w:hAnsi="Arial" w:cs="Arial"/>
          <w:sz w:val="20"/>
          <w:szCs w:val="20"/>
        </w:rPr>
        <w:br/>
        <w:t xml:space="preserve">   - Divorced</w:t>
      </w:r>
    </w:p>
    <w:p w14:paraId="1963BC0B" w14:textId="77777777" w:rsidR="005521C9" w:rsidRPr="00D90EDE" w:rsidRDefault="00000000">
      <w:pPr>
        <w:pStyle w:val="ListNumber"/>
        <w:rPr>
          <w:rFonts w:ascii="Arial" w:hAnsi="Arial" w:cs="Arial"/>
          <w:sz w:val="20"/>
          <w:szCs w:val="20"/>
        </w:rPr>
      </w:pPr>
      <w:r w:rsidRPr="00D90EDE">
        <w:rPr>
          <w:rFonts w:ascii="Arial" w:hAnsi="Arial" w:cs="Arial"/>
          <w:sz w:val="20"/>
          <w:szCs w:val="20"/>
        </w:rPr>
        <w:t>5. What is your average monthly household income?</w:t>
      </w:r>
      <w:r w:rsidRPr="00D90EDE">
        <w:rPr>
          <w:rFonts w:ascii="Arial" w:hAnsi="Arial" w:cs="Arial"/>
          <w:sz w:val="20"/>
          <w:szCs w:val="20"/>
        </w:rPr>
        <w:br/>
        <w:t xml:space="preserve">   - Less than IDR 1,000,000</w:t>
      </w:r>
      <w:r w:rsidRPr="00D90EDE">
        <w:rPr>
          <w:rFonts w:ascii="Arial" w:hAnsi="Arial" w:cs="Arial"/>
          <w:sz w:val="20"/>
          <w:szCs w:val="20"/>
        </w:rPr>
        <w:br/>
        <w:t xml:space="preserve">   - IDR 1,000,000 – 3,000,000</w:t>
      </w:r>
      <w:r w:rsidRPr="00D90EDE">
        <w:rPr>
          <w:rFonts w:ascii="Arial" w:hAnsi="Arial" w:cs="Arial"/>
          <w:sz w:val="20"/>
          <w:szCs w:val="20"/>
        </w:rPr>
        <w:br/>
        <w:t xml:space="preserve">   - IDR 3,000,000 – 5,000,000</w:t>
      </w:r>
      <w:r w:rsidRPr="00D90EDE">
        <w:rPr>
          <w:rFonts w:ascii="Arial" w:hAnsi="Arial" w:cs="Arial"/>
          <w:sz w:val="20"/>
          <w:szCs w:val="20"/>
        </w:rPr>
        <w:br/>
        <w:t xml:space="preserve">   - More than IDR 5,000,000</w:t>
      </w:r>
    </w:p>
    <w:p w14:paraId="675AD0F8" w14:textId="0483631A" w:rsidR="005521C9" w:rsidRPr="00D90EDE" w:rsidRDefault="00000000" w:rsidP="00503773">
      <w:pPr>
        <w:pStyle w:val="ListNumber"/>
        <w:rPr>
          <w:rFonts w:ascii="Arial" w:hAnsi="Arial" w:cs="Arial"/>
          <w:sz w:val="20"/>
          <w:szCs w:val="20"/>
        </w:rPr>
      </w:pPr>
      <w:r w:rsidRPr="00D90EDE">
        <w:rPr>
          <w:rFonts w:ascii="Arial" w:hAnsi="Arial" w:cs="Arial"/>
          <w:sz w:val="20"/>
          <w:szCs w:val="20"/>
        </w:rPr>
        <w:t>6. Where do you currently live?</w:t>
      </w:r>
      <w:r w:rsidRPr="00D90EDE">
        <w:rPr>
          <w:rFonts w:ascii="Arial" w:hAnsi="Arial" w:cs="Arial"/>
          <w:sz w:val="20"/>
          <w:szCs w:val="20"/>
        </w:rPr>
        <w:br/>
        <w:t xml:space="preserve">   - Urban area</w:t>
      </w:r>
      <w:r w:rsidRPr="00D90EDE">
        <w:rPr>
          <w:rFonts w:ascii="Arial" w:hAnsi="Arial" w:cs="Arial"/>
          <w:sz w:val="20"/>
          <w:szCs w:val="20"/>
        </w:rPr>
        <w:br/>
        <w:t xml:space="preserve">   - Rural area</w:t>
      </w:r>
    </w:p>
    <w:p w14:paraId="220FAD43" w14:textId="4D70B531" w:rsidR="005521C9" w:rsidRPr="00D90EDE" w:rsidRDefault="00503773">
      <w:pPr>
        <w:pStyle w:val="ListNumber"/>
        <w:rPr>
          <w:rFonts w:ascii="Arial" w:hAnsi="Arial" w:cs="Arial"/>
          <w:sz w:val="20"/>
          <w:szCs w:val="20"/>
        </w:rPr>
      </w:pPr>
      <w:r w:rsidRPr="00D90EDE">
        <w:rPr>
          <w:rFonts w:ascii="Arial" w:hAnsi="Arial" w:cs="Arial"/>
          <w:sz w:val="20"/>
          <w:szCs w:val="20"/>
        </w:rPr>
        <w:t>7. Gestational age (in weeks): ______</w:t>
      </w:r>
    </w:p>
    <w:p w14:paraId="4E769DC9" w14:textId="00FCB6F1" w:rsidR="005521C9" w:rsidRPr="00D90EDE" w:rsidRDefault="00503773">
      <w:pPr>
        <w:pStyle w:val="ListNumber"/>
        <w:rPr>
          <w:rFonts w:ascii="Arial" w:hAnsi="Arial" w:cs="Arial"/>
          <w:sz w:val="20"/>
          <w:szCs w:val="20"/>
        </w:rPr>
      </w:pPr>
      <w:r w:rsidRPr="00D90EDE">
        <w:rPr>
          <w:rFonts w:ascii="Arial" w:hAnsi="Arial" w:cs="Arial"/>
          <w:sz w:val="20"/>
          <w:szCs w:val="20"/>
        </w:rPr>
        <w:t>8. Number of previous pregnancies (excluding the current pregnancy): ______</w:t>
      </w:r>
    </w:p>
    <w:p w14:paraId="7143D85B" w14:textId="77777777" w:rsidR="00503773" w:rsidRPr="00D90EDE" w:rsidRDefault="00503773" w:rsidP="00503773">
      <w:pPr>
        <w:pStyle w:val="ListNumber"/>
        <w:numPr>
          <w:ilvl w:val="0"/>
          <w:numId w:val="0"/>
        </w:numPr>
        <w:ind w:left="360"/>
        <w:rPr>
          <w:rFonts w:ascii="Arial" w:hAnsi="Arial" w:cs="Arial"/>
          <w:sz w:val="20"/>
          <w:szCs w:val="20"/>
        </w:rPr>
      </w:pPr>
    </w:p>
    <w:p w14:paraId="378FF592" w14:textId="77777777" w:rsidR="005521C9" w:rsidRPr="00D90EDE" w:rsidRDefault="00000000">
      <w:pPr>
        <w:pStyle w:val="Heading2"/>
        <w:rPr>
          <w:rFonts w:ascii="Arial" w:hAnsi="Arial" w:cs="Arial"/>
          <w:sz w:val="24"/>
          <w:szCs w:val="24"/>
        </w:rPr>
      </w:pPr>
      <w:r w:rsidRPr="00D90EDE">
        <w:rPr>
          <w:rFonts w:ascii="Arial" w:hAnsi="Arial" w:cs="Arial"/>
          <w:sz w:val="24"/>
          <w:szCs w:val="24"/>
        </w:rPr>
        <w:t>Section 2: Knowledge of MMS</w:t>
      </w:r>
    </w:p>
    <w:p w14:paraId="28CCBBCE" w14:textId="77777777" w:rsidR="005521C9" w:rsidRPr="00D90EDE" w:rsidRDefault="00000000">
      <w:pPr>
        <w:pStyle w:val="ListNumber"/>
        <w:rPr>
          <w:rFonts w:ascii="Arial" w:hAnsi="Arial" w:cs="Arial"/>
          <w:sz w:val="20"/>
          <w:szCs w:val="20"/>
        </w:rPr>
      </w:pPr>
      <w:r w:rsidRPr="00D90EDE">
        <w:rPr>
          <w:rFonts w:ascii="Arial" w:hAnsi="Arial" w:cs="Arial"/>
          <w:sz w:val="20"/>
          <w:szCs w:val="20"/>
        </w:rPr>
        <w:t>1. Have you ever heard of Multiple Micronutrient Supplementation (MMS)?</w:t>
      </w:r>
      <w:r w:rsidRPr="00D90EDE">
        <w:rPr>
          <w:rFonts w:ascii="Arial" w:hAnsi="Arial" w:cs="Arial"/>
          <w:sz w:val="20"/>
          <w:szCs w:val="20"/>
        </w:rPr>
        <w:br/>
        <w:t xml:space="preserve">   - Yes</w:t>
      </w:r>
      <w:r w:rsidRPr="00D90EDE">
        <w:rPr>
          <w:rFonts w:ascii="Arial" w:hAnsi="Arial" w:cs="Arial"/>
          <w:sz w:val="20"/>
          <w:szCs w:val="20"/>
        </w:rPr>
        <w:br/>
        <w:t xml:space="preserve">   - No</w:t>
      </w:r>
      <w:r w:rsidRPr="00D90EDE">
        <w:rPr>
          <w:rFonts w:ascii="Arial" w:hAnsi="Arial" w:cs="Arial"/>
          <w:sz w:val="20"/>
          <w:szCs w:val="20"/>
        </w:rPr>
        <w:br/>
        <w:t xml:space="preserve">   - Not sure</w:t>
      </w:r>
    </w:p>
    <w:p w14:paraId="514D988A" w14:textId="0160D81F" w:rsidR="005521C9" w:rsidRPr="00D90EDE" w:rsidRDefault="00000000">
      <w:pPr>
        <w:pStyle w:val="ListNumber"/>
        <w:rPr>
          <w:rFonts w:ascii="Arial" w:hAnsi="Arial" w:cs="Arial"/>
          <w:sz w:val="20"/>
          <w:szCs w:val="20"/>
        </w:rPr>
      </w:pPr>
      <w:r w:rsidRPr="00D90EDE">
        <w:rPr>
          <w:rFonts w:ascii="Arial" w:hAnsi="Arial" w:cs="Arial"/>
          <w:sz w:val="20"/>
          <w:szCs w:val="20"/>
        </w:rPr>
        <w:t>2. What categories of nutrients are found in MMS?</w:t>
      </w:r>
      <w:r w:rsidRPr="00D90EDE">
        <w:rPr>
          <w:rFonts w:ascii="Arial" w:hAnsi="Arial" w:cs="Arial"/>
          <w:sz w:val="20"/>
          <w:szCs w:val="20"/>
        </w:rPr>
        <w:br/>
        <w:t xml:space="preserve">   - Vitamins and minerals</w:t>
      </w:r>
      <w:r w:rsidRPr="00D90EDE">
        <w:rPr>
          <w:rFonts w:ascii="Arial" w:hAnsi="Arial" w:cs="Arial"/>
          <w:sz w:val="20"/>
          <w:szCs w:val="20"/>
        </w:rPr>
        <w:br/>
        <w:t xml:space="preserve">   - Proteins</w:t>
      </w:r>
      <w:r w:rsidRPr="00D90EDE">
        <w:rPr>
          <w:rFonts w:ascii="Arial" w:hAnsi="Arial" w:cs="Arial"/>
          <w:sz w:val="20"/>
          <w:szCs w:val="20"/>
        </w:rPr>
        <w:br/>
        <w:t xml:space="preserve">   - </w:t>
      </w:r>
      <w:r w:rsidR="003B46AC" w:rsidRPr="00D90EDE">
        <w:rPr>
          <w:rFonts w:ascii="Arial" w:hAnsi="Arial" w:cs="Arial"/>
          <w:sz w:val="20"/>
          <w:szCs w:val="20"/>
        </w:rPr>
        <w:t>Don’t know/</w:t>
      </w:r>
      <w:r w:rsidRPr="00D90EDE">
        <w:rPr>
          <w:rFonts w:ascii="Arial" w:hAnsi="Arial" w:cs="Arial"/>
          <w:sz w:val="20"/>
          <w:szCs w:val="20"/>
        </w:rPr>
        <w:t>Not sure</w:t>
      </w:r>
    </w:p>
    <w:p w14:paraId="28E1C3A5" w14:textId="51DA9D24" w:rsidR="005521C9" w:rsidRPr="00D90EDE" w:rsidRDefault="00000000">
      <w:pPr>
        <w:pStyle w:val="ListNumber"/>
        <w:rPr>
          <w:rFonts w:ascii="Arial" w:hAnsi="Arial" w:cs="Arial"/>
          <w:sz w:val="20"/>
          <w:szCs w:val="20"/>
        </w:rPr>
      </w:pPr>
      <w:r w:rsidRPr="00D90EDE">
        <w:rPr>
          <w:rFonts w:ascii="Arial" w:hAnsi="Arial" w:cs="Arial"/>
          <w:sz w:val="20"/>
          <w:szCs w:val="20"/>
        </w:rPr>
        <w:t>3. What is the purpose of MMS during pregnancy?</w:t>
      </w:r>
      <w:r w:rsidRPr="00D90EDE">
        <w:rPr>
          <w:rFonts w:ascii="Arial" w:hAnsi="Arial" w:cs="Arial"/>
          <w:sz w:val="20"/>
          <w:szCs w:val="20"/>
        </w:rPr>
        <w:br/>
        <w:t xml:space="preserve">   - To increase appetite</w:t>
      </w:r>
      <w:r w:rsidRPr="00D90EDE">
        <w:rPr>
          <w:rFonts w:ascii="Arial" w:hAnsi="Arial" w:cs="Arial"/>
          <w:sz w:val="20"/>
          <w:szCs w:val="20"/>
        </w:rPr>
        <w:br/>
        <w:t xml:space="preserve">   - To prevent pregnancy complications and support fetal development</w:t>
      </w:r>
      <w:r w:rsidRPr="00D90EDE">
        <w:rPr>
          <w:rFonts w:ascii="Arial" w:hAnsi="Arial" w:cs="Arial"/>
          <w:sz w:val="20"/>
          <w:szCs w:val="20"/>
        </w:rPr>
        <w:br/>
        <w:t xml:space="preserve">   - </w:t>
      </w:r>
      <w:r w:rsidR="003B46AC" w:rsidRPr="00D90EDE">
        <w:rPr>
          <w:rFonts w:ascii="Arial" w:hAnsi="Arial" w:cs="Arial"/>
          <w:sz w:val="20"/>
          <w:szCs w:val="20"/>
        </w:rPr>
        <w:t>Don’t know/Not sure</w:t>
      </w:r>
    </w:p>
    <w:p w14:paraId="30F50997" w14:textId="77777777" w:rsidR="00465439" w:rsidRPr="00D90EDE" w:rsidRDefault="00465439" w:rsidP="00465439">
      <w:pPr>
        <w:pStyle w:val="ListNumber"/>
        <w:numPr>
          <w:ilvl w:val="0"/>
          <w:numId w:val="0"/>
        </w:numPr>
        <w:ind w:left="360" w:hanging="360"/>
        <w:rPr>
          <w:rFonts w:ascii="Arial" w:hAnsi="Arial" w:cs="Arial"/>
          <w:sz w:val="20"/>
          <w:szCs w:val="20"/>
        </w:rPr>
      </w:pPr>
    </w:p>
    <w:p w14:paraId="45C91408" w14:textId="77777777" w:rsidR="00465439" w:rsidRPr="00D90EDE" w:rsidRDefault="00465439" w:rsidP="00465439">
      <w:pPr>
        <w:pStyle w:val="ListNumber"/>
        <w:numPr>
          <w:ilvl w:val="0"/>
          <w:numId w:val="0"/>
        </w:numPr>
        <w:ind w:left="360" w:hanging="360"/>
        <w:rPr>
          <w:rFonts w:ascii="Arial" w:hAnsi="Arial" w:cs="Arial"/>
          <w:sz w:val="20"/>
          <w:szCs w:val="20"/>
        </w:rPr>
      </w:pPr>
    </w:p>
    <w:p w14:paraId="0FD65B27" w14:textId="17FB0F71" w:rsidR="00503773" w:rsidRPr="00D90EDE" w:rsidRDefault="00000000" w:rsidP="00377453">
      <w:pPr>
        <w:pStyle w:val="ListNumber"/>
        <w:rPr>
          <w:rFonts w:ascii="Arial" w:hAnsi="Arial" w:cs="Arial"/>
          <w:sz w:val="20"/>
          <w:szCs w:val="20"/>
        </w:rPr>
      </w:pPr>
      <w:r w:rsidRPr="00D90EDE">
        <w:rPr>
          <w:rFonts w:ascii="Arial" w:hAnsi="Arial" w:cs="Arial"/>
          <w:sz w:val="20"/>
          <w:szCs w:val="20"/>
        </w:rPr>
        <w:lastRenderedPageBreak/>
        <w:t>4. At what stage of pregnancy is MMS recommended?</w:t>
      </w:r>
      <w:r w:rsidRPr="00D90EDE">
        <w:rPr>
          <w:rFonts w:ascii="Arial" w:hAnsi="Arial" w:cs="Arial"/>
          <w:sz w:val="20"/>
          <w:szCs w:val="20"/>
        </w:rPr>
        <w:br/>
        <w:t xml:space="preserve">   - First trimester</w:t>
      </w:r>
      <w:r w:rsidRPr="00D90EDE">
        <w:rPr>
          <w:rFonts w:ascii="Arial" w:hAnsi="Arial" w:cs="Arial"/>
          <w:sz w:val="20"/>
          <w:szCs w:val="20"/>
        </w:rPr>
        <w:br/>
        <w:t xml:space="preserve">   - Throughout pregnancy</w:t>
      </w:r>
      <w:r w:rsidRPr="00D90EDE">
        <w:rPr>
          <w:rFonts w:ascii="Arial" w:hAnsi="Arial" w:cs="Arial"/>
          <w:sz w:val="20"/>
          <w:szCs w:val="20"/>
        </w:rPr>
        <w:br/>
        <w:t xml:space="preserve">   - </w:t>
      </w:r>
      <w:r w:rsidR="003B46AC" w:rsidRPr="00D90EDE">
        <w:rPr>
          <w:rFonts w:ascii="Arial" w:hAnsi="Arial" w:cs="Arial"/>
          <w:sz w:val="20"/>
          <w:szCs w:val="20"/>
        </w:rPr>
        <w:t>Don’t know/Not sure</w:t>
      </w:r>
    </w:p>
    <w:p w14:paraId="4D106105" w14:textId="68E6E310" w:rsidR="005521C9" w:rsidRPr="00D90EDE" w:rsidRDefault="00000000">
      <w:pPr>
        <w:pStyle w:val="ListNumber"/>
        <w:rPr>
          <w:rFonts w:ascii="Arial" w:hAnsi="Arial" w:cs="Arial"/>
          <w:sz w:val="20"/>
          <w:szCs w:val="20"/>
        </w:rPr>
      </w:pPr>
      <w:r w:rsidRPr="00D90EDE">
        <w:rPr>
          <w:rFonts w:ascii="Arial" w:hAnsi="Arial" w:cs="Arial"/>
          <w:sz w:val="20"/>
          <w:szCs w:val="20"/>
        </w:rPr>
        <w:t>5. How frequently should MMS be taken during pregnancy?</w:t>
      </w:r>
      <w:r w:rsidRPr="00D90EDE">
        <w:rPr>
          <w:rFonts w:ascii="Arial" w:hAnsi="Arial" w:cs="Arial"/>
          <w:sz w:val="20"/>
          <w:szCs w:val="20"/>
        </w:rPr>
        <w:br/>
        <w:t xml:space="preserve">   - Daily</w:t>
      </w:r>
      <w:r w:rsidRPr="00D90EDE">
        <w:rPr>
          <w:rFonts w:ascii="Arial" w:hAnsi="Arial" w:cs="Arial"/>
          <w:sz w:val="20"/>
          <w:szCs w:val="20"/>
        </w:rPr>
        <w:br/>
        <w:t xml:space="preserve">   - Weekly</w:t>
      </w:r>
      <w:r w:rsidRPr="00D90EDE">
        <w:rPr>
          <w:rFonts w:ascii="Arial" w:hAnsi="Arial" w:cs="Arial"/>
          <w:sz w:val="20"/>
          <w:szCs w:val="20"/>
        </w:rPr>
        <w:br/>
        <w:t xml:space="preserve">   - </w:t>
      </w:r>
      <w:r w:rsidR="003B46AC" w:rsidRPr="00D90EDE">
        <w:rPr>
          <w:rFonts w:ascii="Arial" w:hAnsi="Arial" w:cs="Arial"/>
          <w:sz w:val="20"/>
          <w:szCs w:val="20"/>
        </w:rPr>
        <w:t>Don’t know/Not sure</w:t>
      </w:r>
    </w:p>
    <w:p w14:paraId="0866DD8D" w14:textId="64618565" w:rsidR="005521C9" w:rsidRPr="00D90EDE" w:rsidRDefault="00000000">
      <w:pPr>
        <w:pStyle w:val="ListNumber"/>
        <w:rPr>
          <w:rFonts w:ascii="Arial" w:hAnsi="Arial" w:cs="Arial"/>
          <w:sz w:val="20"/>
          <w:szCs w:val="20"/>
        </w:rPr>
      </w:pPr>
      <w:r w:rsidRPr="00D90EDE">
        <w:rPr>
          <w:rFonts w:ascii="Arial" w:hAnsi="Arial" w:cs="Arial"/>
          <w:sz w:val="20"/>
          <w:szCs w:val="20"/>
        </w:rPr>
        <w:t>6. What side effects do you associate with MMS?</w:t>
      </w:r>
      <w:r w:rsidRPr="00D90EDE">
        <w:rPr>
          <w:rFonts w:ascii="Arial" w:hAnsi="Arial" w:cs="Arial"/>
          <w:sz w:val="20"/>
          <w:szCs w:val="20"/>
        </w:rPr>
        <w:br/>
        <w:t xml:space="preserve">   - Diarrhea and joint pain</w:t>
      </w:r>
      <w:r w:rsidRPr="00D90EDE">
        <w:rPr>
          <w:rFonts w:ascii="Arial" w:hAnsi="Arial" w:cs="Arial"/>
          <w:sz w:val="20"/>
          <w:szCs w:val="20"/>
        </w:rPr>
        <w:br/>
        <w:t xml:space="preserve">   - Nausea and constipation</w:t>
      </w:r>
      <w:r w:rsidRPr="00D90EDE">
        <w:rPr>
          <w:rFonts w:ascii="Arial" w:hAnsi="Arial" w:cs="Arial"/>
          <w:sz w:val="20"/>
          <w:szCs w:val="20"/>
        </w:rPr>
        <w:br/>
        <w:t xml:space="preserve">   - </w:t>
      </w:r>
      <w:r w:rsidR="003B46AC" w:rsidRPr="00D90EDE">
        <w:rPr>
          <w:rFonts w:ascii="Arial" w:hAnsi="Arial" w:cs="Arial"/>
          <w:sz w:val="20"/>
          <w:szCs w:val="20"/>
        </w:rPr>
        <w:t>Don’t know/Not sure</w:t>
      </w:r>
    </w:p>
    <w:p w14:paraId="14D5298A" w14:textId="77777777" w:rsidR="00503773" w:rsidRPr="00D90EDE" w:rsidRDefault="00503773" w:rsidP="00503773">
      <w:pPr>
        <w:pStyle w:val="ListNumber"/>
        <w:numPr>
          <w:ilvl w:val="0"/>
          <w:numId w:val="0"/>
        </w:numPr>
        <w:ind w:left="360"/>
        <w:rPr>
          <w:rFonts w:ascii="Arial" w:hAnsi="Arial" w:cs="Arial"/>
          <w:sz w:val="20"/>
          <w:szCs w:val="20"/>
        </w:rPr>
      </w:pPr>
    </w:p>
    <w:p w14:paraId="6D4E30CD" w14:textId="77777777" w:rsidR="005521C9" w:rsidRPr="00D90EDE" w:rsidRDefault="00000000">
      <w:pPr>
        <w:pStyle w:val="Heading2"/>
        <w:rPr>
          <w:rFonts w:ascii="Arial" w:hAnsi="Arial" w:cs="Arial"/>
          <w:sz w:val="24"/>
          <w:szCs w:val="24"/>
        </w:rPr>
      </w:pPr>
      <w:r w:rsidRPr="00D90EDE">
        <w:rPr>
          <w:rFonts w:ascii="Arial" w:hAnsi="Arial" w:cs="Arial"/>
          <w:sz w:val="24"/>
          <w:szCs w:val="24"/>
        </w:rPr>
        <w:t>Section 3: Attitudes Toward MMS</w:t>
      </w:r>
    </w:p>
    <w:p w14:paraId="6BB32CB8" w14:textId="77777777" w:rsidR="005521C9" w:rsidRPr="00D90EDE" w:rsidRDefault="00000000">
      <w:pPr>
        <w:rPr>
          <w:rFonts w:ascii="Arial" w:hAnsi="Arial" w:cs="Arial"/>
          <w:sz w:val="20"/>
          <w:szCs w:val="20"/>
        </w:rPr>
      </w:pPr>
      <w:r w:rsidRPr="00D90EDE">
        <w:rPr>
          <w:rFonts w:ascii="Arial" w:hAnsi="Arial" w:cs="Arial"/>
          <w:sz w:val="20"/>
          <w:szCs w:val="20"/>
        </w:rPr>
        <w:t>Please indicate your level of agreement with the following statements.</w:t>
      </w:r>
      <w:r w:rsidRPr="00D90EDE">
        <w:rPr>
          <w:rFonts w:ascii="Arial" w:hAnsi="Arial" w:cs="Arial"/>
          <w:sz w:val="20"/>
          <w:szCs w:val="20"/>
        </w:rPr>
        <w:br/>
        <w:t>Response options:</w:t>
      </w:r>
      <w:r w:rsidRPr="00D90EDE">
        <w:rPr>
          <w:rFonts w:ascii="Arial" w:hAnsi="Arial" w:cs="Arial"/>
          <w:sz w:val="20"/>
          <w:szCs w:val="20"/>
        </w:rPr>
        <w:br/>
        <w:t>1 = Strongly disagree</w:t>
      </w:r>
      <w:r w:rsidRPr="00D90EDE">
        <w:rPr>
          <w:rFonts w:ascii="Arial" w:hAnsi="Arial" w:cs="Arial"/>
          <w:sz w:val="20"/>
          <w:szCs w:val="20"/>
        </w:rPr>
        <w:br/>
        <w:t>2 = Disagree</w:t>
      </w:r>
      <w:r w:rsidRPr="00D90EDE">
        <w:rPr>
          <w:rFonts w:ascii="Arial" w:hAnsi="Arial" w:cs="Arial"/>
          <w:sz w:val="20"/>
          <w:szCs w:val="20"/>
        </w:rPr>
        <w:br/>
        <w:t>3 = Neutral</w:t>
      </w:r>
      <w:r w:rsidRPr="00D90EDE">
        <w:rPr>
          <w:rFonts w:ascii="Arial" w:hAnsi="Arial" w:cs="Arial"/>
          <w:sz w:val="20"/>
          <w:szCs w:val="20"/>
        </w:rPr>
        <w:br/>
        <w:t>4 = Agree</w:t>
      </w:r>
      <w:r w:rsidRPr="00D90EDE">
        <w:rPr>
          <w:rFonts w:ascii="Arial" w:hAnsi="Arial" w:cs="Arial"/>
          <w:sz w:val="20"/>
          <w:szCs w:val="20"/>
        </w:rPr>
        <w:br/>
        <w:t>5 = Strongly agree</w:t>
      </w:r>
    </w:p>
    <w:p w14:paraId="53C77F9C" w14:textId="77777777" w:rsidR="005521C9" w:rsidRPr="00D90EDE" w:rsidRDefault="00000000">
      <w:pPr>
        <w:pStyle w:val="ListNumber"/>
        <w:rPr>
          <w:rFonts w:ascii="Arial" w:hAnsi="Arial" w:cs="Arial"/>
          <w:sz w:val="20"/>
          <w:szCs w:val="20"/>
        </w:rPr>
      </w:pPr>
      <w:r w:rsidRPr="00D90EDE">
        <w:rPr>
          <w:rFonts w:ascii="Arial" w:hAnsi="Arial" w:cs="Arial"/>
          <w:sz w:val="20"/>
          <w:szCs w:val="20"/>
        </w:rPr>
        <w:t>1. I believe nutritional supplements help prevent complications during delivery.</w:t>
      </w:r>
    </w:p>
    <w:p w14:paraId="27776BC0" w14:textId="77777777" w:rsidR="005521C9" w:rsidRPr="00D90EDE" w:rsidRDefault="00000000">
      <w:pPr>
        <w:pStyle w:val="ListNumber"/>
        <w:rPr>
          <w:rFonts w:ascii="Arial" w:hAnsi="Arial" w:cs="Arial"/>
          <w:sz w:val="20"/>
          <w:szCs w:val="20"/>
        </w:rPr>
      </w:pPr>
      <w:r w:rsidRPr="00D90EDE">
        <w:rPr>
          <w:rFonts w:ascii="Arial" w:hAnsi="Arial" w:cs="Arial"/>
          <w:sz w:val="20"/>
          <w:szCs w:val="20"/>
        </w:rPr>
        <w:t>2. I believe that MMS is better than iron and folic acid supplements for improving my nutrition during pregnancy.</w:t>
      </w:r>
    </w:p>
    <w:p w14:paraId="025A62BB" w14:textId="7F7C1624" w:rsidR="00CF108E" w:rsidRPr="00D90EDE" w:rsidRDefault="00CF108E">
      <w:pPr>
        <w:pStyle w:val="ListNumber"/>
        <w:rPr>
          <w:rFonts w:ascii="Arial" w:hAnsi="Arial" w:cs="Arial"/>
          <w:sz w:val="20"/>
          <w:szCs w:val="20"/>
        </w:rPr>
      </w:pPr>
      <w:r w:rsidRPr="00D90EDE">
        <w:rPr>
          <w:rFonts w:ascii="Arial" w:hAnsi="Arial" w:cs="Arial"/>
          <w:sz w:val="20"/>
          <w:szCs w:val="20"/>
        </w:rPr>
        <w:t>3. I am</w:t>
      </w:r>
      <w:r w:rsidR="0042751B" w:rsidRPr="00D90EDE">
        <w:rPr>
          <w:rFonts w:ascii="Arial" w:hAnsi="Arial" w:cs="Arial"/>
          <w:sz w:val="20"/>
          <w:szCs w:val="20"/>
        </w:rPr>
        <w:t xml:space="preserve"> not</w:t>
      </w:r>
      <w:r w:rsidRPr="00D90EDE">
        <w:rPr>
          <w:rFonts w:ascii="Arial" w:hAnsi="Arial" w:cs="Arial"/>
          <w:sz w:val="20"/>
          <w:szCs w:val="20"/>
        </w:rPr>
        <w:t xml:space="preserve"> worried about side effects of MMS</w:t>
      </w:r>
    </w:p>
    <w:p w14:paraId="1E9646F5" w14:textId="51D3AC3B" w:rsidR="005521C9" w:rsidRPr="00D90EDE" w:rsidRDefault="00CF108E" w:rsidP="00B942B9">
      <w:pPr>
        <w:pStyle w:val="ListNumber"/>
        <w:rPr>
          <w:rFonts w:ascii="Arial" w:hAnsi="Arial" w:cs="Arial"/>
          <w:sz w:val="20"/>
          <w:szCs w:val="20"/>
        </w:rPr>
      </w:pPr>
      <w:r w:rsidRPr="00D90EDE">
        <w:rPr>
          <w:rFonts w:ascii="Arial" w:hAnsi="Arial" w:cs="Arial"/>
          <w:sz w:val="20"/>
          <w:szCs w:val="20"/>
        </w:rPr>
        <w:t>4</w:t>
      </w:r>
      <w:r w:rsidR="00B942B9" w:rsidRPr="00D90EDE">
        <w:rPr>
          <w:rFonts w:ascii="Arial" w:hAnsi="Arial" w:cs="Arial"/>
          <w:sz w:val="20"/>
          <w:szCs w:val="20"/>
        </w:rPr>
        <w:t xml:space="preserve">. I don’t find it difficult to remember to take MMS every day. </w:t>
      </w:r>
    </w:p>
    <w:p w14:paraId="062CEDB0" w14:textId="037547B8" w:rsidR="005521C9" w:rsidRPr="00D90EDE" w:rsidRDefault="00CF108E">
      <w:pPr>
        <w:pStyle w:val="ListNumber"/>
        <w:rPr>
          <w:rFonts w:ascii="Arial" w:hAnsi="Arial" w:cs="Arial"/>
          <w:sz w:val="20"/>
          <w:szCs w:val="20"/>
        </w:rPr>
      </w:pPr>
      <w:r w:rsidRPr="00D90EDE">
        <w:rPr>
          <w:rFonts w:ascii="Arial" w:hAnsi="Arial" w:cs="Arial"/>
          <w:sz w:val="20"/>
          <w:szCs w:val="20"/>
        </w:rPr>
        <w:t>5</w:t>
      </w:r>
      <w:r w:rsidR="00B942B9" w:rsidRPr="00D90EDE">
        <w:rPr>
          <w:rFonts w:ascii="Arial" w:hAnsi="Arial" w:cs="Arial"/>
          <w:sz w:val="20"/>
          <w:szCs w:val="20"/>
        </w:rPr>
        <w:t>. I prefer supplements for nutrition over natural food sources.</w:t>
      </w:r>
    </w:p>
    <w:p w14:paraId="3B9D483C" w14:textId="77777777" w:rsidR="00503773" w:rsidRPr="00D90EDE" w:rsidRDefault="00503773" w:rsidP="00503773">
      <w:pPr>
        <w:pStyle w:val="ListNumber"/>
        <w:numPr>
          <w:ilvl w:val="0"/>
          <w:numId w:val="0"/>
        </w:numPr>
        <w:ind w:left="360"/>
        <w:rPr>
          <w:rFonts w:ascii="Arial" w:hAnsi="Arial" w:cs="Arial"/>
          <w:sz w:val="20"/>
          <w:szCs w:val="20"/>
        </w:rPr>
      </w:pPr>
    </w:p>
    <w:p w14:paraId="04A733C3" w14:textId="77777777" w:rsidR="005521C9" w:rsidRPr="00D90EDE" w:rsidRDefault="00000000">
      <w:pPr>
        <w:pStyle w:val="Heading2"/>
        <w:rPr>
          <w:rFonts w:ascii="Arial" w:hAnsi="Arial" w:cs="Arial"/>
          <w:sz w:val="24"/>
          <w:szCs w:val="24"/>
        </w:rPr>
      </w:pPr>
      <w:r w:rsidRPr="00D90EDE">
        <w:rPr>
          <w:rFonts w:ascii="Arial" w:hAnsi="Arial" w:cs="Arial"/>
          <w:sz w:val="24"/>
          <w:szCs w:val="24"/>
        </w:rPr>
        <w:t>Section 4: Acceptance of MMS</w:t>
      </w:r>
    </w:p>
    <w:p w14:paraId="1D796382" w14:textId="77777777" w:rsidR="005521C9" w:rsidRPr="00D90EDE" w:rsidRDefault="00000000">
      <w:pPr>
        <w:pStyle w:val="ListNumber"/>
        <w:rPr>
          <w:rFonts w:ascii="Arial" w:hAnsi="Arial" w:cs="Arial"/>
          <w:sz w:val="20"/>
          <w:szCs w:val="20"/>
        </w:rPr>
      </w:pPr>
      <w:r w:rsidRPr="00D90EDE">
        <w:rPr>
          <w:rFonts w:ascii="Arial" w:hAnsi="Arial" w:cs="Arial"/>
          <w:sz w:val="20"/>
          <w:szCs w:val="20"/>
        </w:rPr>
        <w:t>1. Would you take MMS if it were provided for free?</w:t>
      </w:r>
      <w:r w:rsidRPr="00D90EDE">
        <w:rPr>
          <w:rFonts w:ascii="Arial" w:hAnsi="Arial" w:cs="Arial"/>
          <w:sz w:val="20"/>
          <w:szCs w:val="20"/>
        </w:rPr>
        <w:br/>
        <w:t xml:space="preserve">   - Yes</w:t>
      </w:r>
      <w:r w:rsidRPr="00D90EDE">
        <w:rPr>
          <w:rFonts w:ascii="Arial" w:hAnsi="Arial" w:cs="Arial"/>
          <w:sz w:val="20"/>
          <w:szCs w:val="20"/>
        </w:rPr>
        <w:br/>
        <w:t xml:space="preserve">   - No</w:t>
      </w:r>
      <w:r w:rsidRPr="00D90EDE">
        <w:rPr>
          <w:rFonts w:ascii="Arial" w:hAnsi="Arial" w:cs="Arial"/>
          <w:sz w:val="20"/>
          <w:szCs w:val="20"/>
        </w:rPr>
        <w:br/>
        <w:t xml:space="preserve">   - Not sure</w:t>
      </w:r>
    </w:p>
    <w:p w14:paraId="54EB3762" w14:textId="77777777" w:rsidR="005521C9" w:rsidRPr="00D90EDE" w:rsidRDefault="00000000">
      <w:pPr>
        <w:pStyle w:val="ListNumber"/>
        <w:rPr>
          <w:rFonts w:ascii="Arial" w:hAnsi="Arial" w:cs="Arial"/>
          <w:sz w:val="20"/>
          <w:szCs w:val="20"/>
        </w:rPr>
      </w:pPr>
      <w:r w:rsidRPr="00D90EDE">
        <w:rPr>
          <w:rFonts w:ascii="Arial" w:hAnsi="Arial" w:cs="Arial"/>
          <w:sz w:val="20"/>
          <w:szCs w:val="20"/>
        </w:rPr>
        <w:t>2. Would you be willing to buy and take MMS if you had to pay for it?</w:t>
      </w:r>
      <w:r w:rsidRPr="00D90EDE">
        <w:rPr>
          <w:rFonts w:ascii="Arial" w:hAnsi="Arial" w:cs="Arial"/>
          <w:sz w:val="20"/>
          <w:szCs w:val="20"/>
        </w:rPr>
        <w:br/>
        <w:t xml:space="preserve">   - Yes</w:t>
      </w:r>
      <w:r w:rsidRPr="00D90EDE">
        <w:rPr>
          <w:rFonts w:ascii="Arial" w:hAnsi="Arial" w:cs="Arial"/>
          <w:sz w:val="20"/>
          <w:szCs w:val="20"/>
        </w:rPr>
        <w:br/>
        <w:t xml:space="preserve">   - No</w:t>
      </w:r>
      <w:r w:rsidRPr="00D90EDE">
        <w:rPr>
          <w:rFonts w:ascii="Arial" w:hAnsi="Arial" w:cs="Arial"/>
          <w:sz w:val="20"/>
          <w:szCs w:val="20"/>
        </w:rPr>
        <w:br/>
        <w:t xml:space="preserve">   - Not sure</w:t>
      </w:r>
    </w:p>
    <w:p w14:paraId="5EB89D8A" w14:textId="77777777" w:rsidR="005521C9" w:rsidRPr="00D90EDE" w:rsidRDefault="00000000">
      <w:pPr>
        <w:pStyle w:val="ListNumber"/>
        <w:rPr>
          <w:rFonts w:ascii="Arial" w:hAnsi="Arial" w:cs="Arial"/>
          <w:sz w:val="20"/>
          <w:szCs w:val="20"/>
        </w:rPr>
      </w:pPr>
      <w:r w:rsidRPr="00D90EDE">
        <w:rPr>
          <w:rFonts w:ascii="Arial" w:hAnsi="Arial" w:cs="Arial"/>
          <w:sz w:val="20"/>
          <w:szCs w:val="20"/>
        </w:rPr>
        <w:t>3. Would you be willing to replace your current pregnancy supplements (e.g., iron and folic acid tablets) with MMS?</w:t>
      </w:r>
      <w:r w:rsidRPr="00D90EDE">
        <w:rPr>
          <w:rFonts w:ascii="Arial" w:hAnsi="Arial" w:cs="Arial"/>
          <w:sz w:val="20"/>
          <w:szCs w:val="20"/>
        </w:rPr>
        <w:br/>
        <w:t xml:space="preserve">   - Yes</w:t>
      </w:r>
      <w:r w:rsidRPr="00D90EDE">
        <w:rPr>
          <w:rFonts w:ascii="Arial" w:hAnsi="Arial" w:cs="Arial"/>
          <w:sz w:val="20"/>
          <w:szCs w:val="20"/>
        </w:rPr>
        <w:br/>
        <w:t xml:space="preserve">   - No</w:t>
      </w:r>
      <w:r w:rsidRPr="00D90EDE">
        <w:rPr>
          <w:rFonts w:ascii="Arial" w:hAnsi="Arial" w:cs="Arial"/>
          <w:sz w:val="20"/>
          <w:szCs w:val="20"/>
        </w:rPr>
        <w:br/>
        <w:t xml:space="preserve">   - Not sure</w:t>
      </w:r>
    </w:p>
    <w:p w14:paraId="6B80A965" w14:textId="77777777" w:rsidR="005521C9" w:rsidRPr="00D90EDE" w:rsidRDefault="00000000">
      <w:pPr>
        <w:pStyle w:val="ListNumber"/>
        <w:rPr>
          <w:rFonts w:ascii="Arial" w:hAnsi="Arial" w:cs="Arial"/>
          <w:sz w:val="20"/>
          <w:szCs w:val="20"/>
        </w:rPr>
      </w:pPr>
      <w:r w:rsidRPr="00D90EDE">
        <w:rPr>
          <w:rFonts w:ascii="Arial" w:hAnsi="Arial" w:cs="Arial"/>
          <w:sz w:val="20"/>
          <w:szCs w:val="20"/>
        </w:rPr>
        <w:t>4. Would you recommend MMS to other pregnant women?</w:t>
      </w:r>
      <w:r w:rsidRPr="00D90EDE">
        <w:rPr>
          <w:rFonts w:ascii="Arial" w:hAnsi="Arial" w:cs="Arial"/>
          <w:sz w:val="20"/>
          <w:szCs w:val="20"/>
        </w:rPr>
        <w:br/>
        <w:t xml:space="preserve">   - Yes</w:t>
      </w:r>
      <w:r w:rsidRPr="00D90EDE">
        <w:rPr>
          <w:rFonts w:ascii="Arial" w:hAnsi="Arial" w:cs="Arial"/>
          <w:sz w:val="20"/>
          <w:szCs w:val="20"/>
        </w:rPr>
        <w:br/>
        <w:t xml:space="preserve">   - No</w:t>
      </w:r>
      <w:r w:rsidRPr="00D90EDE">
        <w:rPr>
          <w:rFonts w:ascii="Arial" w:hAnsi="Arial" w:cs="Arial"/>
          <w:sz w:val="20"/>
          <w:szCs w:val="20"/>
        </w:rPr>
        <w:br/>
        <w:t xml:space="preserve">   - Not sure</w:t>
      </w:r>
    </w:p>
    <w:sectPr w:rsidR="005521C9" w:rsidRPr="00D90EDE" w:rsidSect="00503773">
      <w:pgSz w:w="12240" w:h="15840"/>
      <w:pgMar w:top="99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65A60D3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61025351">
    <w:abstractNumId w:val="8"/>
  </w:num>
  <w:num w:numId="2" w16cid:durableId="1477339393">
    <w:abstractNumId w:val="6"/>
  </w:num>
  <w:num w:numId="3" w16cid:durableId="293364428">
    <w:abstractNumId w:val="5"/>
  </w:num>
  <w:num w:numId="4" w16cid:durableId="31618305">
    <w:abstractNumId w:val="4"/>
  </w:num>
  <w:num w:numId="5" w16cid:durableId="713190730">
    <w:abstractNumId w:val="7"/>
  </w:num>
  <w:num w:numId="6" w16cid:durableId="2051570022">
    <w:abstractNumId w:val="3"/>
  </w:num>
  <w:num w:numId="7" w16cid:durableId="1800801810">
    <w:abstractNumId w:val="2"/>
  </w:num>
  <w:num w:numId="8" w16cid:durableId="905726591">
    <w:abstractNumId w:val="1"/>
  </w:num>
  <w:num w:numId="9" w16cid:durableId="1159031902">
    <w:abstractNumId w:val="0"/>
  </w:num>
  <w:num w:numId="10" w16cid:durableId="337777232">
    <w:abstractNumId w:val="7"/>
  </w:num>
  <w:num w:numId="11" w16cid:durableId="333071034">
    <w:abstractNumId w:val="7"/>
  </w:num>
  <w:num w:numId="12" w16cid:durableId="2119062754">
    <w:abstractNumId w:val="7"/>
  </w:num>
  <w:num w:numId="13" w16cid:durableId="1104229800">
    <w:abstractNumId w:val="7"/>
  </w:num>
  <w:num w:numId="14" w16cid:durableId="11657103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67B7A"/>
    <w:rsid w:val="0015074B"/>
    <w:rsid w:val="001556DB"/>
    <w:rsid w:val="0020237C"/>
    <w:rsid w:val="0029639D"/>
    <w:rsid w:val="00326F90"/>
    <w:rsid w:val="00377453"/>
    <w:rsid w:val="003B46AC"/>
    <w:rsid w:val="0042751B"/>
    <w:rsid w:val="00465439"/>
    <w:rsid w:val="00503773"/>
    <w:rsid w:val="005521C9"/>
    <w:rsid w:val="007C22CA"/>
    <w:rsid w:val="00830AA9"/>
    <w:rsid w:val="009B5CD4"/>
    <w:rsid w:val="009D7D65"/>
    <w:rsid w:val="00AA1D8D"/>
    <w:rsid w:val="00B03588"/>
    <w:rsid w:val="00B47730"/>
    <w:rsid w:val="00B942B9"/>
    <w:rsid w:val="00CB0664"/>
    <w:rsid w:val="00CF108E"/>
    <w:rsid w:val="00D90EDE"/>
    <w:rsid w:val="00F222D4"/>
    <w:rsid w:val="00FC693F"/>
    <w:rsid w:val="00FD3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111B48"/>
  <w14:defaultImageDpi w14:val="300"/>
  <w15:docId w15:val="{9F9377CB-95A0-4616-BBB0-A7519DAAE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7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2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Mohammed Alfaqeeh</cp:lastModifiedBy>
  <cp:revision>12</cp:revision>
  <dcterms:created xsi:type="dcterms:W3CDTF">2013-12-23T23:15:00Z</dcterms:created>
  <dcterms:modified xsi:type="dcterms:W3CDTF">2025-06-27T09:33:00Z</dcterms:modified>
  <cp:category/>
</cp:coreProperties>
</file>