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1D93" w14:textId="4439DC70" w:rsidR="00F4737D" w:rsidRPr="006318CF" w:rsidRDefault="00193B56" w:rsidP="006318CF">
      <w:pPr>
        <w:pStyle w:val="Heading1"/>
        <w:jc w:val="center"/>
        <w:rPr>
          <w:rFonts w:ascii="Arial" w:hAnsi="Arial" w:cs="Arial"/>
        </w:rPr>
      </w:pPr>
      <w:bookmarkStart w:id="0" w:name="_Hlk198459326"/>
      <w:r w:rsidRPr="00983CE8">
        <w:rPr>
          <w:rFonts w:ascii="Arial" w:hAnsi="Arial" w:cs="Arial"/>
        </w:rPr>
        <w:t xml:space="preserve">Multimedia Appendix </w:t>
      </w:r>
      <w:bookmarkEnd w:id="0"/>
      <w:r w:rsidR="00B43848">
        <w:rPr>
          <w:rFonts w:ascii="Arial" w:hAnsi="Arial" w:cs="Arial"/>
        </w:rPr>
        <w:t>4</w:t>
      </w:r>
    </w:p>
    <w:p w14:paraId="1DA2543F" w14:textId="014E0321" w:rsidR="00F4737D" w:rsidRPr="00895AA7" w:rsidRDefault="00F4737D" w:rsidP="00EE393F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  <w:r w:rsidRPr="00895AA7">
        <w:rPr>
          <w:rFonts w:ascii="Arial" w:hAnsi="Arial" w:cs="Arial"/>
          <w:sz w:val="20"/>
          <w:szCs w:val="20"/>
        </w:rPr>
        <w:t xml:space="preserve">Table </w:t>
      </w:r>
      <w:r>
        <w:rPr>
          <w:rFonts w:ascii="Arial" w:hAnsi="Arial" w:cs="Arial"/>
          <w:sz w:val="20"/>
          <w:szCs w:val="20"/>
        </w:rPr>
        <w:t>1</w:t>
      </w:r>
      <w:r w:rsidRPr="00895AA7">
        <w:rPr>
          <w:rFonts w:ascii="Arial" w:hAnsi="Arial" w:cs="Arial"/>
          <w:sz w:val="20"/>
          <w:szCs w:val="20"/>
        </w:rPr>
        <w:t>: Frequency distribution of respondents according to the level of knowledge, attitude and acceptance (n=1022)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16"/>
        <w:gridCol w:w="2216"/>
        <w:gridCol w:w="1805"/>
        <w:gridCol w:w="2313"/>
      </w:tblGrid>
      <w:tr w:rsidR="00F4737D" w:rsidRPr="00A56D91" w14:paraId="5417A5BC" w14:textId="77777777" w:rsidTr="006318CF">
        <w:trPr>
          <w:trHeight w:val="412"/>
        </w:trPr>
        <w:tc>
          <w:tcPr>
            <w:tcW w:w="1613" w:type="pct"/>
            <w:vMerge w:val="restart"/>
            <w:vAlign w:val="center"/>
          </w:tcPr>
          <w:p w14:paraId="7786A669" w14:textId="77777777" w:rsidR="00F4737D" w:rsidRPr="00A56D91" w:rsidRDefault="00F4737D" w:rsidP="007A4230">
            <w:pPr>
              <w:rPr>
                <w:rFonts w:ascii="Arial" w:hAnsi="Arial" w:cs="Arial"/>
                <w:b/>
                <w:bCs/>
              </w:rPr>
            </w:pPr>
            <w:r w:rsidRPr="00A56D91">
              <w:rPr>
                <w:rFonts w:ascii="Arial" w:hAnsi="Arial" w:cs="Arial"/>
                <w:b/>
                <w:bCs/>
              </w:rPr>
              <w:t>Level of KAA</w:t>
            </w:r>
          </w:p>
        </w:tc>
        <w:tc>
          <w:tcPr>
            <w:tcW w:w="3387" w:type="pct"/>
            <w:gridSpan w:val="3"/>
            <w:vAlign w:val="center"/>
          </w:tcPr>
          <w:p w14:paraId="03AB0CD3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b/>
                <w:bCs/>
              </w:rPr>
            </w:pPr>
            <w:r w:rsidRPr="00A56D91">
              <w:rPr>
                <w:rFonts w:ascii="Arial" w:hAnsi="Arial" w:cs="Arial"/>
                <w:b/>
                <w:bCs/>
              </w:rPr>
              <w:t>n (%)</w:t>
            </w:r>
          </w:p>
        </w:tc>
      </w:tr>
      <w:tr w:rsidR="00F4737D" w:rsidRPr="00A56D91" w14:paraId="29D92009" w14:textId="77777777" w:rsidTr="006318CF">
        <w:trPr>
          <w:trHeight w:val="507"/>
        </w:trPr>
        <w:tc>
          <w:tcPr>
            <w:tcW w:w="1613" w:type="pct"/>
            <w:vMerge/>
            <w:vAlign w:val="center"/>
          </w:tcPr>
          <w:p w14:paraId="2A3E0825" w14:textId="77777777" w:rsidR="00F4737D" w:rsidRPr="00A56D91" w:rsidRDefault="00F4737D" w:rsidP="007A423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85" w:type="pct"/>
            <w:vAlign w:val="center"/>
          </w:tcPr>
          <w:p w14:paraId="28CB4E08" w14:textId="77777777" w:rsidR="00F4737D" w:rsidRPr="00A56D91" w:rsidRDefault="00F4737D" w:rsidP="007A4230">
            <w:pPr>
              <w:rPr>
                <w:rFonts w:ascii="Arial" w:hAnsi="Arial" w:cs="Arial"/>
                <w:b/>
                <w:bCs/>
              </w:rPr>
            </w:pPr>
            <w:r w:rsidRPr="00A56D91">
              <w:rPr>
                <w:rFonts w:ascii="Arial" w:hAnsi="Arial" w:cs="Arial"/>
                <w:b/>
                <w:bCs/>
              </w:rPr>
              <w:t xml:space="preserve">Knowledge </w:t>
            </w:r>
          </w:p>
        </w:tc>
        <w:tc>
          <w:tcPr>
            <w:tcW w:w="965" w:type="pct"/>
            <w:vAlign w:val="center"/>
          </w:tcPr>
          <w:p w14:paraId="1A7D538A" w14:textId="77777777" w:rsidR="00F4737D" w:rsidRPr="00A56D91" w:rsidRDefault="00F4737D" w:rsidP="007A4230">
            <w:pPr>
              <w:rPr>
                <w:rFonts w:ascii="Arial" w:hAnsi="Arial" w:cs="Arial"/>
                <w:b/>
                <w:bCs/>
              </w:rPr>
            </w:pPr>
            <w:r w:rsidRPr="00A56D91">
              <w:rPr>
                <w:rFonts w:ascii="Arial" w:hAnsi="Arial" w:cs="Arial"/>
                <w:b/>
                <w:bCs/>
              </w:rPr>
              <w:t>Attitude</w:t>
            </w:r>
          </w:p>
        </w:tc>
        <w:tc>
          <w:tcPr>
            <w:tcW w:w="1237" w:type="pct"/>
            <w:vAlign w:val="center"/>
          </w:tcPr>
          <w:p w14:paraId="54FA8550" w14:textId="77777777" w:rsidR="00F4737D" w:rsidRPr="00A56D91" w:rsidRDefault="00F4737D" w:rsidP="007A4230">
            <w:pPr>
              <w:rPr>
                <w:rFonts w:ascii="Arial" w:hAnsi="Arial" w:cs="Arial"/>
                <w:b/>
                <w:bCs/>
              </w:rPr>
            </w:pPr>
            <w:r w:rsidRPr="00A56D91">
              <w:rPr>
                <w:rFonts w:ascii="Arial" w:hAnsi="Arial" w:cs="Arial"/>
                <w:b/>
                <w:bCs/>
              </w:rPr>
              <w:t xml:space="preserve">Acceptance </w:t>
            </w:r>
          </w:p>
        </w:tc>
      </w:tr>
      <w:tr w:rsidR="00F4737D" w:rsidRPr="00A56D91" w14:paraId="28C418B0" w14:textId="77777777" w:rsidTr="006318CF">
        <w:trPr>
          <w:trHeight w:val="672"/>
        </w:trPr>
        <w:tc>
          <w:tcPr>
            <w:tcW w:w="1613" w:type="pct"/>
            <w:vAlign w:val="center"/>
          </w:tcPr>
          <w:p w14:paraId="09AEC82C" w14:textId="77777777" w:rsidR="00F4737D" w:rsidRPr="00A56D91" w:rsidRDefault="00F4737D" w:rsidP="007A4230">
            <w:pPr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Poor/negative/low</w:t>
            </w:r>
          </w:p>
        </w:tc>
        <w:tc>
          <w:tcPr>
            <w:tcW w:w="1185" w:type="pct"/>
            <w:vAlign w:val="center"/>
          </w:tcPr>
          <w:p w14:paraId="1141FDBA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381 (37.3)</w:t>
            </w:r>
          </w:p>
        </w:tc>
        <w:tc>
          <w:tcPr>
            <w:tcW w:w="965" w:type="pct"/>
            <w:vAlign w:val="center"/>
          </w:tcPr>
          <w:p w14:paraId="2BAF95D3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101 (9.9)</w:t>
            </w:r>
          </w:p>
        </w:tc>
        <w:tc>
          <w:tcPr>
            <w:tcW w:w="1237" w:type="pct"/>
            <w:vAlign w:val="center"/>
          </w:tcPr>
          <w:p w14:paraId="0A137D8C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342 (33.5)</w:t>
            </w:r>
          </w:p>
        </w:tc>
      </w:tr>
      <w:tr w:rsidR="00F4737D" w:rsidRPr="00A56D91" w14:paraId="65B32BAD" w14:textId="77777777" w:rsidTr="006318CF">
        <w:trPr>
          <w:trHeight w:val="672"/>
        </w:trPr>
        <w:tc>
          <w:tcPr>
            <w:tcW w:w="1613" w:type="pct"/>
            <w:vAlign w:val="center"/>
          </w:tcPr>
          <w:p w14:paraId="05F3CD97" w14:textId="77777777" w:rsidR="00F4737D" w:rsidRPr="00A56D91" w:rsidRDefault="00F4737D" w:rsidP="007A4230">
            <w:pPr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Good/positive/high</w:t>
            </w:r>
          </w:p>
        </w:tc>
        <w:tc>
          <w:tcPr>
            <w:tcW w:w="1185" w:type="pct"/>
            <w:vAlign w:val="center"/>
          </w:tcPr>
          <w:p w14:paraId="7522CF6D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641 (62.7)</w:t>
            </w:r>
          </w:p>
        </w:tc>
        <w:tc>
          <w:tcPr>
            <w:tcW w:w="965" w:type="pct"/>
            <w:vAlign w:val="center"/>
          </w:tcPr>
          <w:p w14:paraId="537C83EE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921 (90.1)</w:t>
            </w:r>
          </w:p>
        </w:tc>
        <w:tc>
          <w:tcPr>
            <w:tcW w:w="1237" w:type="pct"/>
            <w:vAlign w:val="center"/>
          </w:tcPr>
          <w:p w14:paraId="6ADE1AB3" w14:textId="77777777" w:rsidR="00F4737D" w:rsidRPr="00A56D91" w:rsidRDefault="00F4737D" w:rsidP="007A42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D91">
              <w:rPr>
                <w:rFonts w:ascii="Arial" w:hAnsi="Arial" w:cs="Arial"/>
                <w:sz w:val="20"/>
                <w:szCs w:val="20"/>
              </w:rPr>
              <w:t>680 (66.5)</w:t>
            </w:r>
          </w:p>
        </w:tc>
      </w:tr>
    </w:tbl>
    <w:p w14:paraId="259F865B" w14:textId="77777777" w:rsidR="00F4737D" w:rsidRDefault="00F4737D" w:rsidP="006318CF">
      <w:pPr>
        <w:rPr>
          <w:rFonts w:ascii="Arial" w:hAnsi="Arial" w:cs="Arial"/>
          <w:sz w:val="20"/>
          <w:szCs w:val="20"/>
        </w:rPr>
      </w:pPr>
      <w:r w:rsidRPr="00A56D91">
        <w:rPr>
          <w:rFonts w:ascii="Arial" w:hAnsi="Arial" w:cs="Arial"/>
          <w:b/>
          <w:bCs/>
          <w:sz w:val="20"/>
          <w:szCs w:val="20"/>
        </w:rPr>
        <w:t>Abbreviations</w:t>
      </w:r>
      <w:r w:rsidRPr="00A56D91">
        <w:rPr>
          <w:rFonts w:ascii="Arial" w:hAnsi="Arial" w:cs="Arial"/>
          <w:sz w:val="20"/>
          <w:szCs w:val="20"/>
        </w:rPr>
        <w:t>: KAA; knowledge, attitude and acceptance</w:t>
      </w:r>
    </w:p>
    <w:p w14:paraId="5A726A18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727B0AFD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3AEFBEC8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5C0615B0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355E4800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0DBB8F21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03C73D48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020F6264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2674F68B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06280FC5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49F1B389" w14:textId="77777777" w:rsidR="00F4737D" w:rsidRDefault="00F4737D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  <w:sectPr w:rsidR="00F4737D" w:rsidSect="006318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48FADD" w14:textId="6AA810F6" w:rsidR="00F55C11" w:rsidRPr="00983CE8" w:rsidRDefault="00000000" w:rsidP="005C5685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  <w:r w:rsidRPr="00983CE8">
        <w:rPr>
          <w:rFonts w:ascii="Arial" w:hAnsi="Arial" w:cs="Arial"/>
          <w:sz w:val="20"/>
          <w:szCs w:val="20"/>
        </w:rPr>
        <w:lastRenderedPageBreak/>
        <w:t xml:space="preserve">Table </w:t>
      </w:r>
      <w:r w:rsidR="00F4737D">
        <w:rPr>
          <w:rFonts w:ascii="Arial" w:hAnsi="Arial" w:cs="Arial"/>
          <w:sz w:val="20"/>
          <w:szCs w:val="20"/>
        </w:rPr>
        <w:t>2</w:t>
      </w:r>
      <w:r w:rsidR="00ED420F" w:rsidRPr="00983CE8">
        <w:rPr>
          <w:rFonts w:ascii="Arial" w:hAnsi="Arial" w:cs="Arial"/>
          <w:sz w:val="20"/>
          <w:szCs w:val="20"/>
        </w:rPr>
        <w:t xml:space="preserve">: </w:t>
      </w:r>
      <w:r w:rsidR="00FA0BE3" w:rsidRPr="00983CE8">
        <w:rPr>
          <w:rFonts w:ascii="Arial" w:hAnsi="Arial" w:cs="Arial"/>
          <w:sz w:val="20"/>
          <w:szCs w:val="20"/>
        </w:rPr>
        <w:t>B</w:t>
      </w:r>
      <w:r w:rsidR="00ED420F" w:rsidRPr="00983CE8">
        <w:rPr>
          <w:rFonts w:ascii="Arial" w:hAnsi="Arial" w:cs="Arial"/>
          <w:sz w:val="20"/>
          <w:szCs w:val="20"/>
        </w:rPr>
        <w:t>ivariate</w:t>
      </w:r>
      <w:r w:rsidR="005C5685" w:rsidRPr="00983CE8">
        <w:rPr>
          <w:rFonts w:ascii="Arial" w:hAnsi="Arial" w:cs="Arial"/>
          <w:sz w:val="20"/>
          <w:szCs w:val="20"/>
        </w:rPr>
        <w:t xml:space="preserve"> associations </w:t>
      </w:r>
      <w:r w:rsidR="00FA0BE3" w:rsidRPr="00983CE8">
        <w:rPr>
          <w:rFonts w:ascii="Arial" w:hAnsi="Arial" w:cs="Arial"/>
          <w:sz w:val="20"/>
          <w:szCs w:val="20"/>
        </w:rPr>
        <w:t>of</w:t>
      </w:r>
      <w:r w:rsidR="005C5685" w:rsidRPr="00983CE8">
        <w:rPr>
          <w:rFonts w:ascii="Arial" w:hAnsi="Arial" w:cs="Arial"/>
          <w:sz w:val="20"/>
          <w:szCs w:val="20"/>
        </w:rPr>
        <w:t xml:space="preserve"> sociodemographic characteristics</w:t>
      </w:r>
      <w:r w:rsidR="00FA0BE3" w:rsidRPr="00983CE8">
        <w:rPr>
          <w:rFonts w:ascii="Arial" w:hAnsi="Arial" w:cs="Arial"/>
          <w:sz w:val="20"/>
          <w:szCs w:val="20"/>
        </w:rPr>
        <w:t xml:space="preserve"> with </w:t>
      </w:r>
      <w:r w:rsidR="005C5685" w:rsidRPr="00983CE8">
        <w:rPr>
          <w:rFonts w:ascii="Arial" w:hAnsi="Arial" w:cs="Arial"/>
          <w:sz w:val="20"/>
          <w:szCs w:val="20"/>
        </w:rPr>
        <w:t xml:space="preserve">knowledge, attitude, </w:t>
      </w:r>
      <w:r w:rsidR="00FA0BE3" w:rsidRPr="00983CE8">
        <w:rPr>
          <w:rFonts w:ascii="Arial" w:hAnsi="Arial" w:cs="Arial"/>
          <w:sz w:val="20"/>
          <w:szCs w:val="20"/>
        </w:rPr>
        <w:t xml:space="preserve">and </w:t>
      </w:r>
      <w:r w:rsidR="005C5685" w:rsidRPr="00983CE8">
        <w:rPr>
          <w:rFonts w:ascii="Arial" w:hAnsi="Arial" w:cs="Arial"/>
          <w:sz w:val="20"/>
          <w:szCs w:val="20"/>
        </w:rPr>
        <w:t xml:space="preserve">acceptance </w:t>
      </w:r>
      <w:r w:rsidR="00FA0BE3" w:rsidRPr="00983CE8">
        <w:rPr>
          <w:rFonts w:ascii="Arial" w:hAnsi="Arial" w:cs="Arial"/>
          <w:sz w:val="20"/>
          <w:szCs w:val="20"/>
        </w:rPr>
        <w:t>of</w:t>
      </w:r>
      <w:r w:rsidR="005C5685" w:rsidRPr="00983CE8">
        <w:rPr>
          <w:rFonts w:ascii="Arial" w:hAnsi="Arial" w:cs="Arial"/>
          <w:sz w:val="20"/>
          <w:szCs w:val="20"/>
        </w:rPr>
        <w:t xml:space="preserve"> MMS among pregnant women in Indonesia (n=1022)</w:t>
      </w:r>
    </w:p>
    <w:tbl>
      <w:tblPr>
        <w:tblStyle w:val="TableGrid"/>
        <w:tblW w:w="5296" w:type="pct"/>
        <w:tblLook w:val="04A0" w:firstRow="1" w:lastRow="0" w:firstColumn="1" w:lastColumn="0" w:noHBand="0" w:noVBand="1"/>
      </w:tblPr>
      <w:tblGrid>
        <w:gridCol w:w="2808"/>
        <w:gridCol w:w="1811"/>
        <w:gridCol w:w="1228"/>
        <w:gridCol w:w="1048"/>
        <w:gridCol w:w="728"/>
        <w:gridCol w:w="1051"/>
        <w:gridCol w:w="1134"/>
        <w:gridCol w:w="771"/>
        <w:gridCol w:w="1020"/>
        <w:gridCol w:w="1088"/>
        <w:gridCol w:w="797"/>
        <w:gridCol w:w="797"/>
      </w:tblGrid>
      <w:tr w:rsidR="00572C37" w:rsidRPr="00983CE8" w14:paraId="1D7236DF" w14:textId="5EC06DC5" w:rsidTr="00B37917">
        <w:trPr>
          <w:gridAfter w:val="1"/>
          <w:wAfter w:w="279" w:type="pct"/>
          <w:trHeight w:val="485"/>
          <w:tblHeader/>
        </w:trPr>
        <w:tc>
          <w:tcPr>
            <w:tcW w:w="983" w:type="pct"/>
            <w:vMerge w:val="restart"/>
            <w:vAlign w:val="center"/>
          </w:tcPr>
          <w:p w14:paraId="3D9A6E1F" w14:textId="0166F688" w:rsidR="00572C37" w:rsidRPr="00983CE8" w:rsidRDefault="00572C37" w:rsidP="00BA7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634" w:type="pct"/>
            <w:vMerge w:val="restart"/>
            <w:vAlign w:val="center"/>
          </w:tcPr>
          <w:p w14:paraId="687F5D45" w14:textId="0D34998F" w:rsidR="00572C37" w:rsidRPr="00983CE8" w:rsidRDefault="00572C37" w:rsidP="00BA7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52" w:type="pct"/>
            <w:gridSpan w:val="3"/>
            <w:vAlign w:val="center"/>
          </w:tcPr>
          <w:p w14:paraId="6645C3B7" w14:textId="5578C5B3" w:rsidR="00572C37" w:rsidRPr="00983CE8" w:rsidRDefault="00572C37" w:rsidP="008967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Level of Knowledge n (%)</w:t>
            </w:r>
          </w:p>
        </w:tc>
        <w:tc>
          <w:tcPr>
            <w:tcW w:w="1035" w:type="pct"/>
            <w:gridSpan w:val="3"/>
            <w:vAlign w:val="center"/>
          </w:tcPr>
          <w:p w14:paraId="7CC8ECA0" w14:textId="15454D14" w:rsidR="00572C37" w:rsidRPr="00983CE8" w:rsidRDefault="00572C37" w:rsidP="008967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Level of attitude n (%)</w:t>
            </w:r>
          </w:p>
        </w:tc>
        <w:tc>
          <w:tcPr>
            <w:tcW w:w="1017" w:type="pct"/>
            <w:gridSpan w:val="3"/>
            <w:vAlign w:val="center"/>
          </w:tcPr>
          <w:p w14:paraId="0DB6A02E" w14:textId="1EAAC512" w:rsidR="00572C37" w:rsidRPr="00983CE8" w:rsidRDefault="00572C37" w:rsidP="008967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Level of acceptance n (%)</w:t>
            </w:r>
          </w:p>
        </w:tc>
      </w:tr>
      <w:tr w:rsidR="00983CE8" w:rsidRPr="00983CE8" w14:paraId="3C800E7F" w14:textId="322BB2CB" w:rsidTr="00B37917">
        <w:trPr>
          <w:gridAfter w:val="1"/>
          <w:wAfter w:w="279" w:type="pct"/>
          <w:trHeight w:val="369"/>
          <w:tblHeader/>
        </w:trPr>
        <w:tc>
          <w:tcPr>
            <w:tcW w:w="983" w:type="pct"/>
            <w:vMerge/>
            <w:vAlign w:val="center"/>
          </w:tcPr>
          <w:p w14:paraId="17CCD584" w14:textId="56F49E3A" w:rsidR="00572C37" w:rsidRPr="00983CE8" w:rsidRDefault="00572C37" w:rsidP="00896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  <w:vMerge/>
            <w:vAlign w:val="center"/>
          </w:tcPr>
          <w:p w14:paraId="2827EBB7" w14:textId="21F6F7F7" w:rsidR="00572C37" w:rsidRPr="00983CE8" w:rsidRDefault="00572C37" w:rsidP="008967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AA4631D" w14:textId="5AACD650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Poor</w:t>
            </w:r>
          </w:p>
        </w:tc>
        <w:tc>
          <w:tcPr>
            <w:tcW w:w="367" w:type="pct"/>
            <w:vAlign w:val="center"/>
          </w:tcPr>
          <w:p w14:paraId="4F7B25C7" w14:textId="438B5108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255" w:type="pct"/>
            <w:vAlign w:val="center"/>
          </w:tcPr>
          <w:p w14:paraId="42651FC1" w14:textId="0F493783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368" w:type="pct"/>
            <w:vAlign w:val="center"/>
          </w:tcPr>
          <w:p w14:paraId="4779102D" w14:textId="0983923D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Negative</w:t>
            </w:r>
          </w:p>
        </w:tc>
        <w:tc>
          <w:tcPr>
            <w:tcW w:w="397" w:type="pct"/>
            <w:vAlign w:val="center"/>
          </w:tcPr>
          <w:p w14:paraId="56851E93" w14:textId="3CB09D1A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Positive</w:t>
            </w:r>
          </w:p>
        </w:tc>
        <w:tc>
          <w:tcPr>
            <w:tcW w:w="270" w:type="pct"/>
            <w:vAlign w:val="center"/>
          </w:tcPr>
          <w:p w14:paraId="4BF2D541" w14:textId="35A1CF19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  <w:tc>
          <w:tcPr>
            <w:tcW w:w="357" w:type="pct"/>
            <w:vAlign w:val="center"/>
          </w:tcPr>
          <w:p w14:paraId="5925D26F" w14:textId="178F6490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381" w:type="pct"/>
            <w:vAlign w:val="center"/>
          </w:tcPr>
          <w:p w14:paraId="1B06C5F1" w14:textId="22BAA27E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279" w:type="pct"/>
            <w:vAlign w:val="center"/>
          </w:tcPr>
          <w:p w14:paraId="6DE46B51" w14:textId="642FE840" w:rsidR="00572C37" w:rsidRPr="00983CE8" w:rsidRDefault="00572C37" w:rsidP="004A13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p-value</w:t>
            </w:r>
          </w:p>
        </w:tc>
      </w:tr>
      <w:tr w:rsidR="00B37917" w:rsidRPr="00983CE8" w14:paraId="35CCB2EB" w14:textId="6EF5E82D" w:rsidTr="00B37917">
        <w:trPr>
          <w:gridAfter w:val="1"/>
          <w:wAfter w:w="279" w:type="pct"/>
          <w:trHeight w:val="377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4C831D46" w14:textId="1EE2C324" w:rsidR="00B37917" w:rsidRPr="00983CE8" w:rsidRDefault="00B37917" w:rsidP="00B3791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Age </w:t>
            </w:r>
          </w:p>
          <w:p w14:paraId="17B900BF" w14:textId="5D06F1CD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(Years)</w:t>
            </w:r>
          </w:p>
        </w:tc>
        <w:tc>
          <w:tcPr>
            <w:tcW w:w="634" w:type="pct"/>
          </w:tcPr>
          <w:p w14:paraId="2F5E545D" w14:textId="6CA55E76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18–24</w:t>
            </w:r>
          </w:p>
        </w:tc>
        <w:tc>
          <w:tcPr>
            <w:tcW w:w="430" w:type="pct"/>
            <w:vAlign w:val="center"/>
          </w:tcPr>
          <w:p w14:paraId="5DDEC5F8" w14:textId="6C23F53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109 (10.7)</w:t>
            </w:r>
          </w:p>
        </w:tc>
        <w:tc>
          <w:tcPr>
            <w:tcW w:w="367" w:type="pct"/>
            <w:vAlign w:val="center"/>
          </w:tcPr>
          <w:p w14:paraId="465DB381" w14:textId="6A972AF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135 (13.2)</w:t>
            </w:r>
          </w:p>
        </w:tc>
        <w:tc>
          <w:tcPr>
            <w:tcW w:w="255" w:type="pct"/>
            <w:vMerge w:val="restart"/>
            <w:vAlign w:val="center"/>
          </w:tcPr>
          <w:p w14:paraId="13BC31BC" w14:textId="6EC9472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68" w:type="pct"/>
            <w:vAlign w:val="center"/>
          </w:tcPr>
          <w:p w14:paraId="462487B1" w14:textId="5458FF0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32 (3.1)</w:t>
            </w:r>
          </w:p>
        </w:tc>
        <w:tc>
          <w:tcPr>
            <w:tcW w:w="397" w:type="pct"/>
            <w:vAlign w:val="center"/>
          </w:tcPr>
          <w:p w14:paraId="1F3D1C1C" w14:textId="3C1F48A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212 (20.7)</w:t>
            </w:r>
          </w:p>
        </w:tc>
        <w:tc>
          <w:tcPr>
            <w:tcW w:w="270" w:type="pct"/>
            <w:vMerge w:val="restart"/>
            <w:vAlign w:val="center"/>
          </w:tcPr>
          <w:p w14:paraId="066C25BB" w14:textId="73DB418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0.717</w:t>
            </w:r>
          </w:p>
        </w:tc>
        <w:tc>
          <w:tcPr>
            <w:tcW w:w="357" w:type="pct"/>
            <w:vAlign w:val="center"/>
          </w:tcPr>
          <w:p w14:paraId="20FA36B3" w14:textId="602403F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84 (8.2)</w:t>
            </w:r>
          </w:p>
        </w:tc>
        <w:tc>
          <w:tcPr>
            <w:tcW w:w="381" w:type="pct"/>
            <w:vAlign w:val="center"/>
          </w:tcPr>
          <w:p w14:paraId="3A112CE5" w14:textId="2B9DC68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60 (15.7)</w:t>
            </w:r>
          </w:p>
        </w:tc>
        <w:tc>
          <w:tcPr>
            <w:tcW w:w="279" w:type="pct"/>
            <w:vMerge w:val="restart"/>
            <w:vAlign w:val="center"/>
          </w:tcPr>
          <w:p w14:paraId="3FF42C0D" w14:textId="008949A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0.44</w:t>
            </w:r>
          </w:p>
        </w:tc>
      </w:tr>
      <w:tr w:rsidR="00B37917" w:rsidRPr="00983CE8" w14:paraId="4E22185E" w14:textId="154AC6EB" w:rsidTr="00B37917">
        <w:trPr>
          <w:gridAfter w:val="1"/>
          <w:wAfter w:w="279" w:type="pct"/>
          <w:trHeight w:val="273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08F8AF00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475E4D5E" w14:textId="0954E653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25–34</w:t>
            </w:r>
          </w:p>
        </w:tc>
        <w:tc>
          <w:tcPr>
            <w:tcW w:w="430" w:type="pct"/>
            <w:vAlign w:val="center"/>
          </w:tcPr>
          <w:p w14:paraId="600EBEA3" w14:textId="3244C55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229 (22.4)</w:t>
            </w:r>
          </w:p>
        </w:tc>
        <w:tc>
          <w:tcPr>
            <w:tcW w:w="367" w:type="pct"/>
            <w:vAlign w:val="center"/>
          </w:tcPr>
          <w:p w14:paraId="30B45440" w14:textId="0AF656E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464 (45.4)</w:t>
            </w:r>
          </w:p>
        </w:tc>
        <w:tc>
          <w:tcPr>
            <w:tcW w:w="255" w:type="pct"/>
            <w:vMerge/>
            <w:vAlign w:val="center"/>
          </w:tcPr>
          <w:p w14:paraId="1110D758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126987BB" w14:textId="1ECD85D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61 (6)</w:t>
            </w:r>
          </w:p>
        </w:tc>
        <w:tc>
          <w:tcPr>
            <w:tcW w:w="397" w:type="pct"/>
            <w:vAlign w:val="center"/>
          </w:tcPr>
          <w:p w14:paraId="0446D0E9" w14:textId="3EAA9EA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632 (61.8)</w:t>
            </w:r>
          </w:p>
        </w:tc>
        <w:tc>
          <w:tcPr>
            <w:tcW w:w="270" w:type="pct"/>
            <w:vMerge/>
            <w:vAlign w:val="center"/>
          </w:tcPr>
          <w:p w14:paraId="2BC93A43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3D013C58" w14:textId="0C94A5B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227 (22.2)</w:t>
            </w:r>
          </w:p>
        </w:tc>
        <w:tc>
          <w:tcPr>
            <w:tcW w:w="381" w:type="pct"/>
            <w:vAlign w:val="center"/>
          </w:tcPr>
          <w:p w14:paraId="7374C206" w14:textId="1358D9D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466 (45.6)</w:t>
            </w:r>
          </w:p>
        </w:tc>
        <w:tc>
          <w:tcPr>
            <w:tcW w:w="279" w:type="pct"/>
            <w:vMerge/>
            <w:vAlign w:val="center"/>
          </w:tcPr>
          <w:p w14:paraId="61445A03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7498E05E" w14:textId="163E0C6B" w:rsidTr="00B37917">
        <w:trPr>
          <w:gridAfter w:val="1"/>
          <w:wAfter w:w="279" w:type="pct"/>
          <w:trHeight w:val="386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0D0DC058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63989C8D" w14:textId="4A1A5D38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35–39</w:t>
            </w:r>
          </w:p>
        </w:tc>
        <w:tc>
          <w:tcPr>
            <w:tcW w:w="430" w:type="pct"/>
            <w:vAlign w:val="center"/>
          </w:tcPr>
          <w:p w14:paraId="6762AA3F" w14:textId="4F9C875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36 (3.5)</w:t>
            </w:r>
          </w:p>
        </w:tc>
        <w:tc>
          <w:tcPr>
            <w:tcW w:w="367" w:type="pct"/>
            <w:vAlign w:val="center"/>
          </w:tcPr>
          <w:p w14:paraId="4F2A16B1" w14:textId="409E8FB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36 (3.5)</w:t>
            </w:r>
          </w:p>
        </w:tc>
        <w:tc>
          <w:tcPr>
            <w:tcW w:w="255" w:type="pct"/>
            <w:vMerge/>
            <w:vAlign w:val="center"/>
          </w:tcPr>
          <w:p w14:paraId="1CB55C0B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1A6DFE20" w14:textId="65B0296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 (0.8)</w:t>
            </w:r>
          </w:p>
        </w:tc>
        <w:tc>
          <w:tcPr>
            <w:tcW w:w="397" w:type="pct"/>
            <w:vAlign w:val="center"/>
          </w:tcPr>
          <w:p w14:paraId="0A86A881" w14:textId="03BF7C9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64 (6.3)</w:t>
            </w:r>
          </w:p>
        </w:tc>
        <w:tc>
          <w:tcPr>
            <w:tcW w:w="270" w:type="pct"/>
            <w:vMerge/>
            <w:vAlign w:val="center"/>
          </w:tcPr>
          <w:p w14:paraId="6AFB1B0D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74CBE00F" w14:textId="3432E06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24 (2.3)</w:t>
            </w:r>
          </w:p>
        </w:tc>
        <w:tc>
          <w:tcPr>
            <w:tcW w:w="381" w:type="pct"/>
            <w:vAlign w:val="center"/>
          </w:tcPr>
          <w:p w14:paraId="4C5F8ABF" w14:textId="4A109C0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48 (4.7)</w:t>
            </w:r>
          </w:p>
        </w:tc>
        <w:tc>
          <w:tcPr>
            <w:tcW w:w="279" w:type="pct"/>
            <w:vMerge/>
            <w:vAlign w:val="center"/>
          </w:tcPr>
          <w:p w14:paraId="085A9F6D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16E94B9D" w14:textId="17A2CA81" w:rsidTr="00B37917">
        <w:trPr>
          <w:gridAfter w:val="1"/>
          <w:wAfter w:w="279" w:type="pct"/>
          <w:trHeight w:val="35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27E47634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02976CB4" w14:textId="23862ECA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40 and older</w:t>
            </w:r>
          </w:p>
        </w:tc>
        <w:tc>
          <w:tcPr>
            <w:tcW w:w="430" w:type="pct"/>
            <w:vAlign w:val="center"/>
          </w:tcPr>
          <w:p w14:paraId="7BC1DCA1" w14:textId="528D313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 (0.7)</w:t>
            </w:r>
          </w:p>
        </w:tc>
        <w:tc>
          <w:tcPr>
            <w:tcW w:w="367" w:type="pct"/>
            <w:vAlign w:val="center"/>
          </w:tcPr>
          <w:p w14:paraId="573A0C2A" w14:textId="2364326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 (0.6)</w:t>
            </w:r>
          </w:p>
        </w:tc>
        <w:tc>
          <w:tcPr>
            <w:tcW w:w="255" w:type="pct"/>
            <w:vMerge/>
            <w:vAlign w:val="center"/>
          </w:tcPr>
          <w:p w14:paraId="68F194E0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010E3DC6" w14:textId="5C0D1AE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 (0)</w:t>
            </w:r>
          </w:p>
        </w:tc>
        <w:tc>
          <w:tcPr>
            <w:tcW w:w="397" w:type="pct"/>
            <w:vAlign w:val="center"/>
          </w:tcPr>
          <w:p w14:paraId="2D42C2A0" w14:textId="0222FAD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13 (1.3)</w:t>
            </w:r>
          </w:p>
        </w:tc>
        <w:tc>
          <w:tcPr>
            <w:tcW w:w="270" w:type="pct"/>
            <w:vMerge/>
            <w:vAlign w:val="center"/>
          </w:tcPr>
          <w:p w14:paraId="7531322A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2AB71F17" w14:textId="1AE30CA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 (0.7)</w:t>
            </w:r>
          </w:p>
        </w:tc>
        <w:tc>
          <w:tcPr>
            <w:tcW w:w="381" w:type="pct"/>
            <w:vAlign w:val="center"/>
          </w:tcPr>
          <w:p w14:paraId="4E307BB6" w14:textId="48E3E62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 (0.6)</w:t>
            </w:r>
          </w:p>
        </w:tc>
        <w:tc>
          <w:tcPr>
            <w:tcW w:w="279" w:type="pct"/>
            <w:vMerge/>
            <w:vAlign w:val="center"/>
          </w:tcPr>
          <w:p w14:paraId="3506E476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3B2F1377" w14:textId="6477598F" w:rsidTr="00B37917">
        <w:trPr>
          <w:gridAfter w:val="1"/>
          <w:wAfter w:w="279" w:type="pct"/>
          <w:trHeight w:val="273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0F0691A4" w14:textId="4D826829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Education </w:t>
            </w:r>
          </w:p>
        </w:tc>
        <w:tc>
          <w:tcPr>
            <w:tcW w:w="634" w:type="pct"/>
          </w:tcPr>
          <w:p w14:paraId="0A0DFE9F" w14:textId="1E644F47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Unschooled</w:t>
            </w:r>
          </w:p>
        </w:tc>
        <w:tc>
          <w:tcPr>
            <w:tcW w:w="430" w:type="pct"/>
            <w:vAlign w:val="center"/>
          </w:tcPr>
          <w:p w14:paraId="0FB01C78" w14:textId="43E0678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62 (6.1)</w:t>
            </w:r>
          </w:p>
        </w:tc>
        <w:tc>
          <w:tcPr>
            <w:tcW w:w="367" w:type="pct"/>
            <w:vAlign w:val="center"/>
          </w:tcPr>
          <w:p w14:paraId="7240CF27" w14:textId="428056C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23 (2.3)</w:t>
            </w:r>
          </w:p>
        </w:tc>
        <w:tc>
          <w:tcPr>
            <w:tcW w:w="255" w:type="pct"/>
            <w:vMerge w:val="restart"/>
            <w:vAlign w:val="center"/>
          </w:tcPr>
          <w:p w14:paraId="3B5807C6" w14:textId="021F33E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68" w:type="pct"/>
            <w:vAlign w:val="center"/>
          </w:tcPr>
          <w:p w14:paraId="20167555" w14:textId="6102E11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18 (1.8)</w:t>
            </w:r>
          </w:p>
        </w:tc>
        <w:tc>
          <w:tcPr>
            <w:tcW w:w="397" w:type="pct"/>
            <w:vAlign w:val="center"/>
          </w:tcPr>
          <w:p w14:paraId="6E57A972" w14:textId="04BBB17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67 (6.6)</w:t>
            </w:r>
          </w:p>
        </w:tc>
        <w:tc>
          <w:tcPr>
            <w:tcW w:w="270" w:type="pct"/>
            <w:vMerge w:val="restart"/>
            <w:vAlign w:val="center"/>
          </w:tcPr>
          <w:p w14:paraId="340C5E25" w14:textId="2EC8D01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57" w:type="pct"/>
            <w:vAlign w:val="center"/>
          </w:tcPr>
          <w:p w14:paraId="737B9894" w14:textId="7DF5356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48 (4.7)</w:t>
            </w:r>
          </w:p>
        </w:tc>
        <w:tc>
          <w:tcPr>
            <w:tcW w:w="381" w:type="pct"/>
            <w:vAlign w:val="center"/>
          </w:tcPr>
          <w:p w14:paraId="67994A9E" w14:textId="1FA71A0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37 (3.6)</w:t>
            </w:r>
          </w:p>
        </w:tc>
        <w:tc>
          <w:tcPr>
            <w:tcW w:w="279" w:type="pct"/>
            <w:vMerge w:val="restart"/>
            <w:vAlign w:val="center"/>
          </w:tcPr>
          <w:p w14:paraId="7ED07C1E" w14:textId="26E26EF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B37917" w:rsidRPr="00983CE8" w14:paraId="7957D90A" w14:textId="1F367A3F" w:rsidTr="00B37917">
        <w:trPr>
          <w:gridAfter w:val="1"/>
          <w:wAfter w:w="279" w:type="pct"/>
          <w:trHeight w:val="27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180AA296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6B0C0C9C" w14:textId="4A48146C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Elementary school</w:t>
            </w:r>
          </w:p>
        </w:tc>
        <w:tc>
          <w:tcPr>
            <w:tcW w:w="430" w:type="pct"/>
            <w:vAlign w:val="center"/>
          </w:tcPr>
          <w:p w14:paraId="51869004" w14:textId="40C8452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60 (5.9)</w:t>
            </w:r>
          </w:p>
        </w:tc>
        <w:tc>
          <w:tcPr>
            <w:tcW w:w="367" w:type="pct"/>
            <w:vAlign w:val="center"/>
          </w:tcPr>
          <w:p w14:paraId="324FC10C" w14:textId="49A68F2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33 (3.2)</w:t>
            </w:r>
          </w:p>
        </w:tc>
        <w:tc>
          <w:tcPr>
            <w:tcW w:w="255" w:type="pct"/>
            <w:vMerge/>
            <w:vAlign w:val="center"/>
          </w:tcPr>
          <w:p w14:paraId="38ADA9CC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4E5DAABD" w14:textId="3DC67A5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16 (1.6)</w:t>
            </w:r>
          </w:p>
        </w:tc>
        <w:tc>
          <w:tcPr>
            <w:tcW w:w="397" w:type="pct"/>
            <w:vAlign w:val="center"/>
          </w:tcPr>
          <w:p w14:paraId="4B872A59" w14:textId="758D8C2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77 (9.1)</w:t>
            </w:r>
          </w:p>
        </w:tc>
        <w:tc>
          <w:tcPr>
            <w:tcW w:w="270" w:type="pct"/>
            <w:vMerge/>
            <w:vAlign w:val="center"/>
          </w:tcPr>
          <w:p w14:paraId="1B706D87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7AE2A4A0" w14:textId="69B6CD4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48 (4.7)</w:t>
            </w:r>
          </w:p>
        </w:tc>
        <w:tc>
          <w:tcPr>
            <w:tcW w:w="381" w:type="pct"/>
            <w:vAlign w:val="center"/>
          </w:tcPr>
          <w:p w14:paraId="63D29944" w14:textId="42F10A4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45 (4.4)</w:t>
            </w:r>
          </w:p>
        </w:tc>
        <w:tc>
          <w:tcPr>
            <w:tcW w:w="279" w:type="pct"/>
            <w:vMerge/>
            <w:vAlign w:val="center"/>
          </w:tcPr>
          <w:p w14:paraId="214EAB62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256A8798" w14:textId="621194BC" w:rsidTr="00B37917">
        <w:trPr>
          <w:gridAfter w:val="1"/>
          <w:wAfter w:w="279" w:type="pct"/>
          <w:trHeight w:val="273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3A2E3DFC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1B0CAF03" w14:textId="388FEC1C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Junior high school</w:t>
            </w:r>
          </w:p>
        </w:tc>
        <w:tc>
          <w:tcPr>
            <w:tcW w:w="430" w:type="pct"/>
            <w:vAlign w:val="center"/>
          </w:tcPr>
          <w:p w14:paraId="7B01B444" w14:textId="0E1D0E8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63 (6.2)</w:t>
            </w:r>
          </w:p>
        </w:tc>
        <w:tc>
          <w:tcPr>
            <w:tcW w:w="367" w:type="pct"/>
            <w:vAlign w:val="center"/>
          </w:tcPr>
          <w:p w14:paraId="0B6D9F66" w14:textId="79E99A5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70 (6.8)</w:t>
            </w:r>
          </w:p>
        </w:tc>
        <w:tc>
          <w:tcPr>
            <w:tcW w:w="255" w:type="pct"/>
            <w:vMerge/>
            <w:vAlign w:val="center"/>
          </w:tcPr>
          <w:p w14:paraId="0788C7ED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1A3D7F8D" w14:textId="61251EA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22 (2.2)</w:t>
            </w:r>
          </w:p>
        </w:tc>
        <w:tc>
          <w:tcPr>
            <w:tcW w:w="397" w:type="pct"/>
            <w:vAlign w:val="center"/>
          </w:tcPr>
          <w:p w14:paraId="3B2F0833" w14:textId="1BC555A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111 (7.5)</w:t>
            </w:r>
          </w:p>
        </w:tc>
        <w:tc>
          <w:tcPr>
            <w:tcW w:w="270" w:type="pct"/>
            <w:vMerge/>
            <w:vAlign w:val="center"/>
          </w:tcPr>
          <w:p w14:paraId="165A69E4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76057159" w14:textId="5CF05BB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62 (6.1)</w:t>
            </w:r>
          </w:p>
        </w:tc>
        <w:tc>
          <w:tcPr>
            <w:tcW w:w="381" w:type="pct"/>
            <w:vAlign w:val="center"/>
          </w:tcPr>
          <w:p w14:paraId="49DA687B" w14:textId="42950D0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71 (6.9)</w:t>
            </w:r>
          </w:p>
        </w:tc>
        <w:tc>
          <w:tcPr>
            <w:tcW w:w="279" w:type="pct"/>
            <w:vMerge/>
            <w:vAlign w:val="center"/>
          </w:tcPr>
          <w:p w14:paraId="5AE707FB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5980559C" w14:textId="6C2A0518" w:rsidTr="00B37917">
        <w:trPr>
          <w:gridAfter w:val="1"/>
          <w:wAfter w:w="279" w:type="pct"/>
          <w:trHeight w:val="27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02E0AA6A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7FF64FF6" w14:textId="36B5E797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Senior high school</w:t>
            </w:r>
          </w:p>
        </w:tc>
        <w:tc>
          <w:tcPr>
            <w:tcW w:w="430" w:type="pct"/>
            <w:vAlign w:val="center"/>
          </w:tcPr>
          <w:p w14:paraId="41FAC620" w14:textId="712BDC3F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112 (11)</w:t>
            </w:r>
          </w:p>
        </w:tc>
        <w:tc>
          <w:tcPr>
            <w:tcW w:w="367" w:type="pct"/>
            <w:vAlign w:val="center"/>
          </w:tcPr>
          <w:p w14:paraId="4C8F7F62" w14:textId="244CB5F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317 (31)</w:t>
            </w:r>
          </w:p>
        </w:tc>
        <w:tc>
          <w:tcPr>
            <w:tcW w:w="255" w:type="pct"/>
            <w:vMerge/>
            <w:vAlign w:val="center"/>
          </w:tcPr>
          <w:p w14:paraId="3816B090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411A3B7D" w14:textId="16526ED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22 (2.2)</w:t>
            </w:r>
          </w:p>
        </w:tc>
        <w:tc>
          <w:tcPr>
            <w:tcW w:w="397" w:type="pct"/>
            <w:vAlign w:val="center"/>
          </w:tcPr>
          <w:p w14:paraId="1571C38B" w14:textId="4540483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407 (10.9)</w:t>
            </w:r>
          </w:p>
        </w:tc>
        <w:tc>
          <w:tcPr>
            <w:tcW w:w="270" w:type="pct"/>
            <w:vMerge/>
            <w:vAlign w:val="center"/>
          </w:tcPr>
          <w:p w14:paraId="486764F7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100F872E" w14:textId="3821159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89 (8.7)</w:t>
            </w:r>
          </w:p>
        </w:tc>
        <w:tc>
          <w:tcPr>
            <w:tcW w:w="381" w:type="pct"/>
            <w:vAlign w:val="center"/>
          </w:tcPr>
          <w:p w14:paraId="3EC1ADE7" w14:textId="0CA040A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340 (33.3)</w:t>
            </w:r>
          </w:p>
        </w:tc>
        <w:tc>
          <w:tcPr>
            <w:tcW w:w="279" w:type="pct"/>
            <w:vMerge/>
            <w:vAlign w:val="center"/>
          </w:tcPr>
          <w:p w14:paraId="2739479E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22678E00" w14:textId="5B7D43ED" w:rsidTr="00B37917">
        <w:trPr>
          <w:gridAfter w:val="1"/>
          <w:wAfter w:w="279" w:type="pct"/>
          <w:trHeight w:val="273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2B611E96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47DF1CF6" w14:textId="52BE03C5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Higher education</w:t>
            </w:r>
          </w:p>
        </w:tc>
        <w:tc>
          <w:tcPr>
            <w:tcW w:w="430" w:type="pct"/>
            <w:vAlign w:val="center"/>
          </w:tcPr>
          <w:p w14:paraId="264FF7C7" w14:textId="34B8C85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84 (8.2)</w:t>
            </w:r>
          </w:p>
        </w:tc>
        <w:tc>
          <w:tcPr>
            <w:tcW w:w="367" w:type="pct"/>
            <w:vAlign w:val="center"/>
          </w:tcPr>
          <w:p w14:paraId="64E15872" w14:textId="467B014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198 (19.4)</w:t>
            </w:r>
          </w:p>
        </w:tc>
        <w:tc>
          <w:tcPr>
            <w:tcW w:w="255" w:type="pct"/>
            <w:vMerge/>
            <w:vAlign w:val="center"/>
          </w:tcPr>
          <w:p w14:paraId="340AEE5F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2550A2DF" w14:textId="53F1118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23 (2.3)</w:t>
            </w:r>
          </w:p>
        </w:tc>
        <w:tc>
          <w:tcPr>
            <w:tcW w:w="397" w:type="pct"/>
            <w:vAlign w:val="center"/>
          </w:tcPr>
          <w:p w14:paraId="2EE40AA2" w14:textId="520925D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259 (39.8)</w:t>
            </w:r>
          </w:p>
        </w:tc>
        <w:tc>
          <w:tcPr>
            <w:tcW w:w="270" w:type="pct"/>
            <w:vMerge/>
            <w:vAlign w:val="center"/>
          </w:tcPr>
          <w:p w14:paraId="7D78AEAE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76EB26A6" w14:textId="4ABB380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95 (9.3)</w:t>
            </w:r>
          </w:p>
        </w:tc>
        <w:tc>
          <w:tcPr>
            <w:tcW w:w="381" w:type="pct"/>
            <w:vAlign w:val="center"/>
          </w:tcPr>
          <w:p w14:paraId="3636A837" w14:textId="3587A0D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187 (18.3)</w:t>
            </w:r>
          </w:p>
        </w:tc>
        <w:tc>
          <w:tcPr>
            <w:tcW w:w="279" w:type="pct"/>
            <w:vMerge/>
            <w:vAlign w:val="center"/>
          </w:tcPr>
          <w:p w14:paraId="69E00DD6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0141FB7D" w14:textId="537FAC00" w:rsidTr="00B37917">
        <w:trPr>
          <w:gridAfter w:val="1"/>
          <w:wAfter w:w="279" w:type="pct"/>
          <w:trHeight w:val="273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79BF6785" w14:textId="1CD5A7FF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Employment </w:t>
            </w:r>
          </w:p>
        </w:tc>
        <w:tc>
          <w:tcPr>
            <w:tcW w:w="634" w:type="pct"/>
          </w:tcPr>
          <w:p w14:paraId="3EF34B22" w14:textId="4F97A4A4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Employed</w:t>
            </w:r>
          </w:p>
        </w:tc>
        <w:tc>
          <w:tcPr>
            <w:tcW w:w="430" w:type="pct"/>
            <w:vAlign w:val="center"/>
          </w:tcPr>
          <w:p w14:paraId="28872629" w14:textId="3EAE241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173 (16.9)</w:t>
            </w:r>
          </w:p>
        </w:tc>
        <w:tc>
          <w:tcPr>
            <w:tcW w:w="367" w:type="pct"/>
            <w:vAlign w:val="center"/>
          </w:tcPr>
          <w:p w14:paraId="63CFB0A2" w14:textId="152DABA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285 (27.9)</w:t>
            </w:r>
          </w:p>
        </w:tc>
        <w:tc>
          <w:tcPr>
            <w:tcW w:w="255" w:type="pct"/>
            <w:vMerge w:val="restart"/>
            <w:vAlign w:val="center"/>
          </w:tcPr>
          <w:p w14:paraId="31B82A78" w14:textId="66A9848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0.7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68" w:type="pct"/>
            <w:vAlign w:val="center"/>
          </w:tcPr>
          <w:p w14:paraId="0A95E787" w14:textId="335A930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57 (5.6)</w:t>
            </w:r>
          </w:p>
        </w:tc>
        <w:tc>
          <w:tcPr>
            <w:tcW w:w="397" w:type="pct"/>
            <w:vAlign w:val="center"/>
          </w:tcPr>
          <w:p w14:paraId="3500A61E" w14:textId="01E190C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401 (39.2)</w:t>
            </w:r>
          </w:p>
        </w:tc>
        <w:tc>
          <w:tcPr>
            <w:tcW w:w="270" w:type="pct"/>
            <w:vMerge w:val="restart"/>
            <w:vAlign w:val="center"/>
          </w:tcPr>
          <w:p w14:paraId="74F18AC9" w14:textId="550B099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0.01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57" w:type="pct"/>
            <w:vAlign w:val="center"/>
          </w:tcPr>
          <w:p w14:paraId="7AF4BA09" w14:textId="06F8E33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169 (16.5)</w:t>
            </w:r>
          </w:p>
        </w:tc>
        <w:tc>
          <w:tcPr>
            <w:tcW w:w="381" w:type="pct"/>
            <w:vAlign w:val="center"/>
          </w:tcPr>
          <w:p w14:paraId="1991DE96" w14:textId="2E2347B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289 (28.3)</w:t>
            </w:r>
          </w:p>
        </w:tc>
        <w:tc>
          <w:tcPr>
            <w:tcW w:w="279" w:type="pct"/>
            <w:vMerge w:val="restart"/>
            <w:vAlign w:val="center"/>
          </w:tcPr>
          <w:p w14:paraId="0C14E8F4" w14:textId="321D55C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0.03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B37917" w:rsidRPr="00983CE8" w14:paraId="58BB5354" w14:textId="19397E8F" w:rsidTr="00B37917">
        <w:trPr>
          <w:gridAfter w:val="1"/>
          <w:wAfter w:w="279" w:type="pct"/>
          <w:trHeight w:val="27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5B599F3C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183E9CD0" w14:textId="52B6E6AC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Unemployed</w:t>
            </w:r>
          </w:p>
        </w:tc>
        <w:tc>
          <w:tcPr>
            <w:tcW w:w="430" w:type="pct"/>
            <w:vAlign w:val="center"/>
          </w:tcPr>
          <w:p w14:paraId="1848F7F0" w14:textId="217B5DE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208 (20.4)</w:t>
            </w:r>
          </w:p>
        </w:tc>
        <w:tc>
          <w:tcPr>
            <w:tcW w:w="367" w:type="pct"/>
            <w:vAlign w:val="center"/>
          </w:tcPr>
          <w:p w14:paraId="425C777F" w14:textId="4B9F15B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356 (34.8)</w:t>
            </w:r>
          </w:p>
        </w:tc>
        <w:tc>
          <w:tcPr>
            <w:tcW w:w="255" w:type="pct"/>
            <w:vMerge/>
            <w:vAlign w:val="center"/>
          </w:tcPr>
          <w:p w14:paraId="70611DA6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2CD3DE8F" w14:textId="78B6882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44 (4.3)</w:t>
            </w:r>
          </w:p>
        </w:tc>
        <w:tc>
          <w:tcPr>
            <w:tcW w:w="397" w:type="pct"/>
            <w:vAlign w:val="center"/>
          </w:tcPr>
          <w:p w14:paraId="7B14B71F" w14:textId="6520342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520 (50.9)</w:t>
            </w:r>
          </w:p>
        </w:tc>
        <w:tc>
          <w:tcPr>
            <w:tcW w:w="270" w:type="pct"/>
            <w:vMerge/>
            <w:vAlign w:val="center"/>
          </w:tcPr>
          <w:p w14:paraId="64C2299A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490ED838" w14:textId="475FAE7F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173 (16.9)</w:t>
            </w:r>
          </w:p>
        </w:tc>
        <w:tc>
          <w:tcPr>
            <w:tcW w:w="381" w:type="pct"/>
            <w:vAlign w:val="center"/>
          </w:tcPr>
          <w:p w14:paraId="5989B37C" w14:textId="2F9A90D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391 (38.3)</w:t>
            </w:r>
          </w:p>
        </w:tc>
        <w:tc>
          <w:tcPr>
            <w:tcW w:w="279" w:type="pct"/>
            <w:vMerge/>
            <w:vAlign w:val="center"/>
          </w:tcPr>
          <w:p w14:paraId="12B77F68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570C31FD" w14:textId="249F66B7" w:rsidTr="00B37917">
        <w:trPr>
          <w:gridAfter w:val="1"/>
          <w:wAfter w:w="279" w:type="pct"/>
          <w:trHeight w:val="273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25789841" w14:textId="4A7D32F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Marital status</w:t>
            </w:r>
          </w:p>
        </w:tc>
        <w:tc>
          <w:tcPr>
            <w:tcW w:w="634" w:type="pct"/>
          </w:tcPr>
          <w:p w14:paraId="1E75CE2E" w14:textId="139E03A9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Married</w:t>
            </w:r>
          </w:p>
        </w:tc>
        <w:tc>
          <w:tcPr>
            <w:tcW w:w="430" w:type="pct"/>
            <w:vAlign w:val="center"/>
          </w:tcPr>
          <w:p w14:paraId="2D17956C" w14:textId="6FD0BE9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379 (37.1)</w:t>
            </w:r>
          </w:p>
        </w:tc>
        <w:tc>
          <w:tcPr>
            <w:tcW w:w="367" w:type="pct"/>
            <w:vAlign w:val="center"/>
          </w:tcPr>
          <w:p w14:paraId="7CCC0B33" w14:textId="7052D41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636 (62.2)</w:t>
            </w:r>
          </w:p>
        </w:tc>
        <w:tc>
          <w:tcPr>
            <w:tcW w:w="255" w:type="pct"/>
            <w:vMerge w:val="restart"/>
            <w:vAlign w:val="center"/>
          </w:tcPr>
          <w:p w14:paraId="3AD6A1DB" w14:textId="59F7B7F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0.63</w:t>
            </w:r>
          </w:p>
        </w:tc>
        <w:tc>
          <w:tcPr>
            <w:tcW w:w="368" w:type="pct"/>
            <w:vAlign w:val="center"/>
          </w:tcPr>
          <w:p w14:paraId="4C0C3431" w14:textId="0DA0089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101 (66.7)</w:t>
            </w:r>
          </w:p>
        </w:tc>
        <w:tc>
          <w:tcPr>
            <w:tcW w:w="397" w:type="pct"/>
            <w:vAlign w:val="center"/>
          </w:tcPr>
          <w:p w14:paraId="5D923BD6" w14:textId="60046F8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914 (89.4)</w:t>
            </w:r>
          </w:p>
        </w:tc>
        <w:tc>
          <w:tcPr>
            <w:tcW w:w="270" w:type="pct"/>
            <w:vMerge w:val="restart"/>
            <w:vAlign w:val="center"/>
          </w:tcPr>
          <w:p w14:paraId="4E0E788D" w14:textId="7067341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0.3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7" w:type="pct"/>
            <w:vAlign w:val="center"/>
          </w:tcPr>
          <w:p w14:paraId="78D0AAC8" w14:textId="3B211ED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341 (33.4)</w:t>
            </w:r>
          </w:p>
        </w:tc>
        <w:tc>
          <w:tcPr>
            <w:tcW w:w="381" w:type="pct"/>
            <w:vAlign w:val="center"/>
          </w:tcPr>
          <w:p w14:paraId="7834B9E2" w14:textId="62D9E83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674 (65.9)</w:t>
            </w:r>
          </w:p>
        </w:tc>
        <w:tc>
          <w:tcPr>
            <w:tcW w:w="279" w:type="pct"/>
            <w:vMerge w:val="restart"/>
            <w:vAlign w:val="center"/>
          </w:tcPr>
          <w:p w14:paraId="19CBFD6D" w14:textId="3074BB2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0.28</w:t>
            </w:r>
          </w:p>
        </w:tc>
      </w:tr>
      <w:tr w:rsidR="00B37917" w:rsidRPr="00983CE8" w14:paraId="02B20292" w14:textId="41C60ED9" w:rsidTr="00B37917">
        <w:trPr>
          <w:gridAfter w:val="1"/>
          <w:wAfter w:w="279" w:type="pct"/>
          <w:trHeight w:val="386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09E6922D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6D8284F6" w14:textId="599A873F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Unmarried</w:t>
            </w:r>
          </w:p>
        </w:tc>
        <w:tc>
          <w:tcPr>
            <w:tcW w:w="430" w:type="pct"/>
            <w:vAlign w:val="center"/>
          </w:tcPr>
          <w:p w14:paraId="6FBDB775" w14:textId="24E7633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 (0.5)</w:t>
            </w:r>
          </w:p>
        </w:tc>
        <w:tc>
          <w:tcPr>
            <w:tcW w:w="367" w:type="pct"/>
            <w:vAlign w:val="center"/>
          </w:tcPr>
          <w:p w14:paraId="5C33EDFA" w14:textId="56F0C0D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5 (0.8)</w:t>
            </w:r>
          </w:p>
        </w:tc>
        <w:tc>
          <w:tcPr>
            <w:tcW w:w="255" w:type="pct"/>
            <w:vMerge/>
            <w:vAlign w:val="center"/>
          </w:tcPr>
          <w:p w14:paraId="4F3D6E01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72CAA0E" w14:textId="05CD17D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 (0)</w:t>
            </w:r>
          </w:p>
        </w:tc>
        <w:tc>
          <w:tcPr>
            <w:tcW w:w="397" w:type="pct"/>
            <w:vAlign w:val="center"/>
          </w:tcPr>
          <w:p w14:paraId="042A2122" w14:textId="50F219B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 (0.7)</w:t>
            </w:r>
          </w:p>
        </w:tc>
        <w:tc>
          <w:tcPr>
            <w:tcW w:w="270" w:type="pct"/>
            <w:vMerge/>
            <w:vAlign w:val="center"/>
          </w:tcPr>
          <w:p w14:paraId="5F45B99E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02C37ACF" w14:textId="6801C3E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 (0.1)</w:t>
            </w:r>
          </w:p>
        </w:tc>
        <w:tc>
          <w:tcPr>
            <w:tcW w:w="381" w:type="pct"/>
            <w:vAlign w:val="center"/>
          </w:tcPr>
          <w:p w14:paraId="204B1BD6" w14:textId="170770A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 (0.6)</w:t>
            </w:r>
          </w:p>
        </w:tc>
        <w:tc>
          <w:tcPr>
            <w:tcW w:w="279" w:type="pct"/>
            <w:vMerge/>
            <w:vAlign w:val="center"/>
          </w:tcPr>
          <w:p w14:paraId="7C77A2E7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308F98D3" w14:textId="322C33A3" w:rsidTr="00B37917">
        <w:trPr>
          <w:gridAfter w:val="1"/>
          <w:wAfter w:w="279" w:type="pct"/>
          <w:trHeight w:val="350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0105DEB3" w14:textId="77777777" w:rsidR="00B37917" w:rsidRPr="00983CE8" w:rsidRDefault="00B37917" w:rsidP="00B3791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Monthly household income</w:t>
            </w:r>
          </w:p>
          <w:p w14:paraId="77FD9743" w14:textId="7EADC733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(Million Indonesian Rupiah)</w:t>
            </w:r>
          </w:p>
        </w:tc>
        <w:tc>
          <w:tcPr>
            <w:tcW w:w="634" w:type="pct"/>
          </w:tcPr>
          <w:p w14:paraId="56A0D0F0" w14:textId="33BD568A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Less than 1</w:t>
            </w:r>
          </w:p>
        </w:tc>
        <w:tc>
          <w:tcPr>
            <w:tcW w:w="430" w:type="pct"/>
            <w:vAlign w:val="center"/>
          </w:tcPr>
          <w:p w14:paraId="653D27B4" w14:textId="13039A0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97 (9.5)</w:t>
            </w:r>
          </w:p>
        </w:tc>
        <w:tc>
          <w:tcPr>
            <w:tcW w:w="367" w:type="pct"/>
            <w:vAlign w:val="center"/>
          </w:tcPr>
          <w:p w14:paraId="76290771" w14:textId="0B8A443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77 (7.5)</w:t>
            </w:r>
          </w:p>
        </w:tc>
        <w:tc>
          <w:tcPr>
            <w:tcW w:w="255" w:type="pct"/>
            <w:vMerge w:val="restart"/>
            <w:vAlign w:val="center"/>
          </w:tcPr>
          <w:p w14:paraId="1F0F7F33" w14:textId="7672A16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68" w:type="pct"/>
            <w:vAlign w:val="center"/>
          </w:tcPr>
          <w:p w14:paraId="15C6D155" w14:textId="50BE24D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28 (2.7)</w:t>
            </w:r>
          </w:p>
        </w:tc>
        <w:tc>
          <w:tcPr>
            <w:tcW w:w="397" w:type="pct"/>
            <w:vAlign w:val="center"/>
          </w:tcPr>
          <w:p w14:paraId="3B738343" w14:textId="346041A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146 (15.9)</w:t>
            </w:r>
          </w:p>
        </w:tc>
        <w:tc>
          <w:tcPr>
            <w:tcW w:w="270" w:type="pct"/>
            <w:vMerge w:val="restart"/>
            <w:vAlign w:val="center"/>
          </w:tcPr>
          <w:p w14:paraId="597F8598" w14:textId="6EB73D7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57" w:type="pct"/>
            <w:vAlign w:val="center"/>
          </w:tcPr>
          <w:p w14:paraId="0FC74B91" w14:textId="452993C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80 (7.8)</w:t>
            </w:r>
          </w:p>
        </w:tc>
        <w:tc>
          <w:tcPr>
            <w:tcW w:w="381" w:type="pct"/>
            <w:vAlign w:val="center"/>
          </w:tcPr>
          <w:p w14:paraId="6BAAC20E" w14:textId="0EAA11A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94 (9.2)</w:t>
            </w:r>
          </w:p>
        </w:tc>
        <w:tc>
          <w:tcPr>
            <w:tcW w:w="279" w:type="pct"/>
            <w:vMerge w:val="restart"/>
            <w:vAlign w:val="center"/>
          </w:tcPr>
          <w:p w14:paraId="10E37EC3" w14:textId="0BB980E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B37917" w:rsidRPr="00983CE8" w14:paraId="4E228BCB" w14:textId="0282B312" w:rsidTr="00B37917">
        <w:trPr>
          <w:gridAfter w:val="1"/>
          <w:wAfter w:w="279" w:type="pct"/>
          <w:trHeight w:val="35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0FE6B391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20837E25" w14:textId="12FC84AB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1–3</w:t>
            </w:r>
          </w:p>
        </w:tc>
        <w:tc>
          <w:tcPr>
            <w:tcW w:w="430" w:type="pct"/>
            <w:vAlign w:val="center"/>
          </w:tcPr>
          <w:p w14:paraId="1B2F95C5" w14:textId="7D6A397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109 (10.7)</w:t>
            </w:r>
          </w:p>
        </w:tc>
        <w:tc>
          <w:tcPr>
            <w:tcW w:w="367" w:type="pct"/>
            <w:vAlign w:val="center"/>
          </w:tcPr>
          <w:p w14:paraId="0B9178B1" w14:textId="4CBEFF0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216 (21.1)</w:t>
            </w:r>
          </w:p>
        </w:tc>
        <w:tc>
          <w:tcPr>
            <w:tcW w:w="255" w:type="pct"/>
            <w:vMerge/>
            <w:vAlign w:val="center"/>
          </w:tcPr>
          <w:p w14:paraId="66CFD4C6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0970A878" w14:textId="2C0B7F0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25 (2.7)</w:t>
            </w:r>
          </w:p>
        </w:tc>
        <w:tc>
          <w:tcPr>
            <w:tcW w:w="397" w:type="pct"/>
            <w:vAlign w:val="center"/>
          </w:tcPr>
          <w:p w14:paraId="666AB8CB" w14:textId="6E0B444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300 (29.4)</w:t>
            </w:r>
          </w:p>
        </w:tc>
        <w:tc>
          <w:tcPr>
            <w:tcW w:w="270" w:type="pct"/>
            <w:vMerge/>
            <w:vAlign w:val="center"/>
          </w:tcPr>
          <w:p w14:paraId="27401FAF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3A477E62" w14:textId="3DF5137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89 (8.7)</w:t>
            </w:r>
          </w:p>
        </w:tc>
        <w:tc>
          <w:tcPr>
            <w:tcW w:w="381" w:type="pct"/>
            <w:vAlign w:val="center"/>
          </w:tcPr>
          <w:p w14:paraId="63C83836" w14:textId="5742CBA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236 (34.7)</w:t>
            </w:r>
          </w:p>
        </w:tc>
        <w:tc>
          <w:tcPr>
            <w:tcW w:w="279" w:type="pct"/>
            <w:vMerge/>
            <w:vAlign w:val="center"/>
          </w:tcPr>
          <w:p w14:paraId="13215BD1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1238056F" w14:textId="01CC1F7F" w:rsidTr="00B37917">
        <w:trPr>
          <w:gridAfter w:val="1"/>
          <w:wAfter w:w="279" w:type="pct"/>
          <w:trHeight w:val="35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1E59B8C0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73115498" w14:textId="7A3648F5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3–5</w:t>
            </w:r>
          </w:p>
        </w:tc>
        <w:tc>
          <w:tcPr>
            <w:tcW w:w="430" w:type="pct"/>
            <w:vAlign w:val="center"/>
          </w:tcPr>
          <w:p w14:paraId="5C341ACD" w14:textId="69AADA3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97 (9.5)</w:t>
            </w:r>
          </w:p>
        </w:tc>
        <w:tc>
          <w:tcPr>
            <w:tcW w:w="367" w:type="pct"/>
            <w:vAlign w:val="center"/>
          </w:tcPr>
          <w:p w14:paraId="55F51A6A" w14:textId="4EF001A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200 (29.1)</w:t>
            </w:r>
          </w:p>
        </w:tc>
        <w:tc>
          <w:tcPr>
            <w:tcW w:w="255" w:type="pct"/>
            <w:vMerge/>
            <w:vAlign w:val="center"/>
          </w:tcPr>
          <w:p w14:paraId="37033C96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01E258C" w14:textId="079FED3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18 (1.8)</w:t>
            </w:r>
          </w:p>
        </w:tc>
        <w:tc>
          <w:tcPr>
            <w:tcW w:w="397" w:type="pct"/>
            <w:vAlign w:val="center"/>
          </w:tcPr>
          <w:p w14:paraId="0DA11A97" w14:textId="7856111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279 (27.3)</w:t>
            </w:r>
          </w:p>
        </w:tc>
        <w:tc>
          <w:tcPr>
            <w:tcW w:w="270" w:type="pct"/>
            <w:vMerge/>
            <w:vAlign w:val="center"/>
          </w:tcPr>
          <w:p w14:paraId="7885C534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66AED490" w14:textId="16673FD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83 (8.1)</w:t>
            </w:r>
          </w:p>
        </w:tc>
        <w:tc>
          <w:tcPr>
            <w:tcW w:w="381" w:type="pct"/>
            <w:vAlign w:val="center"/>
          </w:tcPr>
          <w:p w14:paraId="5C1D8E9F" w14:textId="0CCC5FC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214 (20.9)</w:t>
            </w:r>
          </w:p>
        </w:tc>
        <w:tc>
          <w:tcPr>
            <w:tcW w:w="279" w:type="pct"/>
            <w:vMerge/>
            <w:vAlign w:val="center"/>
          </w:tcPr>
          <w:p w14:paraId="74F562B1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0B2EDA4D" w14:textId="04D826F3" w:rsidTr="00B37917">
        <w:trPr>
          <w:gridAfter w:val="1"/>
          <w:wAfter w:w="279" w:type="pct"/>
          <w:trHeight w:val="35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0A353CFB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377131DD" w14:textId="0B22968D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More than 5</w:t>
            </w:r>
          </w:p>
        </w:tc>
        <w:tc>
          <w:tcPr>
            <w:tcW w:w="430" w:type="pct"/>
            <w:vAlign w:val="center"/>
          </w:tcPr>
          <w:p w14:paraId="7A6E7C48" w14:textId="6E8B47B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78 (7.6)</w:t>
            </w:r>
          </w:p>
        </w:tc>
        <w:tc>
          <w:tcPr>
            <w:tcW w:w="367" w:type="pct"/>
            <w:vAlign w:val="center"/>
          </w:tcPr>
          <w:p w14:paraId="7BA2C92B" w14:textId="780A019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148 (14.5)</w:t>
            </w:r>
          </w:p>
        </w:tc>
        <w:tc>
          <w:tcPr>
            <w:tcW w:w="255" w:type="pct"/>
            <w:vMerge/>
            <w:vAlign w:val="center"/>
          </w:tcPr>
          <w:p w14:paraId="2F0C6FEE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61588504" w14:textId="2A437DB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30 (2.9)</w:t>
            </w:r>
          </w:p>
        </w:tc>
        <w:tc>
          <w:tcPr>
            <w:tcW w:w="397" w:type="pct"/>
            <w:vAlign w:val="center"/>
          </w:tcPr>
          <w:p w14:paraId="6694D253" w14:textId="2631201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196 (19.2)</w:t>
            </w:r>
          </w:p>
        </w:tc>
        <w:tc>
          <w:tcPr>
            <w:tcW w:w="270" w:type="pct"/>
            <w:vMerge/>
            <w:vAlign w:val="center"/>
          </w:tcPr>
          <w:p w14:paraId="7655B016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046EC1A1" w14:textId="08ABBF6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90 (26.3)</w:t>
            </w:r>
          </w:p>
        </w:tc>
        <w:tc>
          <w:tcPr>
            <w:tcW w:w="381" w:type="pct"/>
            <w:vAlign w:val="center"/>
          </w:tcPr>
          <w:p w14:paraId="28070173" w14:textId="2DF324C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136 (20)</w:t>
            </w:r>
          </w:p>
        </w:tc>
        <w:tc>
          <w:tcPr>
            <w:tcW w:w="279" w:type="pct"/>
            <w:vMerge/>
            <w:vAlign w:val="center"/>
          </w:tcPr>
          <w:p w14:paraId="2FCF68F4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53FEDF8B" w14:textId="42FA19C1" w:rsidTr="00B37917">
        <w:trPr>
          <w:gridAfter w:val="1"/>
          <w:wAfter w:w="279" w:type="pct"/>
          <w:trHeight w:val="73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1F797179" w14:textId="6712A4CF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Residence</w:t>
            </w:r>
          </w:p>
        </w:tc>
        <w:tc>
          <w:tcPr>
            <w:tcW w:w="634" w:type="pct"/>
          </w:tcPr>
          <w:p w14:paraId="1102FCF6" w14:textId="0D0AF310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Urban</w:t>
            </w:r>
          </w:p>
        </w:tc>
        <w:tc>
          <w:tcPr>
            <w:tcW w:w="430" w:type="pct"/>
            <w:vAlign w:val="center"/>
          </w:tcPr>
          <w:p w14:paraId="5126478C" w14:textId="45FF2BB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180 (17.6)</w:t>
            </w:r>
          </w:p>
        </w:tc>
        <w:tc>
          <w:tcPr>
            <w:tcW w:w="367" w:type="pct"/>
            <w:vAlign w:val="center"/>
          </w:tcPr>
          <w:p w14:paraId="4493A518" w14:textId="392E8E0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315 (30.8)</w:t>
            </w:r>
          </w:p>
        </w:tc>
        <w:tc>
          <w:tcPr>
            <w:tcW w:w="255" w:type="pct"/>
            <w:vMerge w:val="restart"/>
            <w:vAlign w:val="center"/>
          </w:tcPr>
          <w:p w14:paraId="6F315E63" w14:textId="09EAC56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0.5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" w:type="pct"/>
            <w:vAlign w:val="center"/>
          </w:tcPr>
          <w:p w14:paraId="727EDA40" w14:textId="265C032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41 (4)</w:t>
            </w:r>
          </w:p>
        </w:tc>
        <w:tc>
          <w:tcPr>
            <w:tcW w:w="397" w:type="pct"/>
            <w:vAlign w:val="center"/>
          </w:tcPr>
          <w:p w14:paraId="56EF6260" w14:textId="60DB526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454 (44.4)</w:t>
            </w:r>
          </w:p>
        </w:tc>
        <w:tc>
          <w:tcPr>
            <w:tcW w:w="270" w:type="pct"/>
            <w:vMerge w:val="restart"/>
            <w:vAlign w:val="center"/>
          </w:tcPr>
          <w:p w14:paraId="389DEB78" w14:textId="6E94993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8*</w:t>
            </w:r>
          </w:p>
        </w:tc>
        <w:tc>
          <w:tcPr>
            <w:tcW w:w="357" w:type="pct"/>
            <w:vAlign w:val="center"/>
          </w:tcPr>
          <w:p w14:paraId="0D8B7E88" w14:textId="1A82CB7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167 (16.3)</w:t>
            </w:r>
          </w:p>
        </w:tc>
        <w:tc>
          <w:tcPr>
            <w:tcW w:w="381" w:type="pct"/>
            <w:vAlign w:val="center"/>
          </w:tcPr>
          <w:p w14:paraId="3B81ED17" w14:textId="464CAEB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328 (32.1)</w:t>
            </w:r>
          </w:p>
        </w:tc>
        <w:tc>
          <w:tcPr>
            <w:tcW w:w="279" w:type="pct"/>
            <w:vMerge w:val="restart"/>
            <w:vAlign w:val="center"/>
          </w:tcPr>
          <w:p w14:paraId="0271625A" w14:textId="2336C96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0.8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37917" w:rsidRPr="00983CE8" w14:paraId="3D3040FD" w14:textId="52D6C5C0" w:rsidTr="00B37917">
        <w:trPr>
          <w:gridAfter w:val="1"/>
          <w:wAfter w:w="279" w:type="pct"/>
          <w:trHeight w:val="73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73D2C0C4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773A2745" w14:textId="4D948531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Rural</w:t>
            </w:r>
          </w:p>
        </w:tc>
        <w:tc>
          <w:tcPr>
            <w:tcW w:w="430" w:type="pct"/>
            <w:vAlign w:val="center"/>
          </w:tcPr>
          <w:p w14:paraId="2FE0DDCB" w14:textId="7410B4C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201 (19.7)</w:t>
            </w:r>
          </w:p>
        </w:tc>
        <w:tc>
          <w:tcPr>
            <w:tcW w:w="367" w:type="pct"/>
            <w:vAlign w:val="center"/>
          </w:tcPr>
          <w:p w14:paraId="60A98A3D" w14:textId="3BF7AC6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326 (31.9)</w:t>
            </w:r>
          </w:p>
        </w:tc>
        <w:tc>
          <w:tcPr>
            <w:tcW w:w="255" w:type="pct"/>
            <w:vMerge/>
            <w:vAlign w:val="center"/>
          </w:tcPr>
          <w:p w14:paraId="632929AA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7E14A6A6" w14:textId="5369F23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60 (5.9)</w:t>
            </w:r>
          </w:p>
        </w:tc>
        <w:tc>
          <w:tcPr>
            <w:tcW w:w="397" w:type="pct"/>
            <w:vAlign w:val="center"/>
          </w:tcPr>
          <w:p w14:paraId="6900D145" w14:textId="63FF725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467 (45.7)</w:t>
            </w:r>
          </w:p>
        </w:tc>
        <w:tc>
          <w:tcPr>
            <w:tcW w:w="270" w:type="pct"/>
            <w:vMerge/>
            <w:vAlign w:val="center"/>
          </w:tcPr>
          <w:p w14:paraId="5F692D57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3C5574E0" w14:textId="19A94DAF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175 (17.1)</w:t>
            </w:r>
          </w:p>
        </w:tc>
        <w:tc>
          <w:tcPr>
            <w:tcW w:w="381" w:type="pct"/>
            <w:vAlign w:val="center"/>
          </w:tcPr>
          <w:p w14:paraId="35718ACB" w14:textId="571027E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352 (34.4)</w:t>
            </w:r>
          </w:p>
        </w:tc>
        <w:tc>
          <w:tcPr>
            <w:tcW w:w="279" w:type="pct"/>
            <w:vMerge/>
            <w:vAlign w:val="center"/>
          </w:tcPr>
          <w:p w14:paraId="5FE66A48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4848688F" w14:textId="25883283" w:rsidTr="00B37917">
        <w:trPr>
          <w:gridAfter w:val="1"/>
          <w:wAfter w:w="279" w:type="pct"/>
          <w:trHeight w:val="314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7F3A08C4" w14:textId="6F40D3EC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Trimester </w:t>
            </w:r>
          </w:p>
        </w:tc>
        <w:tc>
          <w:tcPr>
            <w:tcW w:w="634" w:type="pct"/>
          </w:tcPr>
          <w:p w14:paraId="706F45C1" w14:textId="508F9031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First</w:t>
            </w:r>
          </w:p>
        </w:tc>
        <w:tc>
          <w:tcPr>
            <w:tcW w:w="430" w:type="pct"/>
            <w:vAlign w:val="center"/>
          </w:tcPr>
          <w:p w14:paraId="58954601" w14:textId="0131424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24 (2.3)</w:t>
            </w:r>
          </w:p>
        </w:tc>
        <w:tc>
          <w:tcPr>
            <w:tcW w:w="367" w:type="pct"/>
            <w:vAlign w:val="center"/>
          </w:tcPr>
          <w:p w14:paraId="71AB8A73" w14:textId="7BC4A67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151 (14.8)</w:t>
            </w:r>
          </w:p>
        </w:tc>
        <w:tc>
          <w:tcPr>
            <w:tcW w:w="255" w:type="pct"/>
            <w:vMerge w:val="restart"/>
            <w:vAlign w:val="center"/>
          </w:tcPr>
          <w:p w14:paraId="5CEB41CE" w14:textId="35E7928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68" w:type="pct"/>
            <w:vAlign w:val="center"/>
          </w:tcPr>
          <w:p w14:paraId="2AED4552" w14:textId="1D246C7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 (0.2)</w:t>
            </w:r>
          </w:p>
        </w:tc>
        <w:tc>
          <w:tcPr>
            <w:tcW w:w="397" w:type="pct"/>
            <w:vAlign w:val="center"/>
          </w:tcPr>
          <w:p w14:paraId="6F328581" w14:textId="403B08F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173 (16.9)</w:t>
            </w:r>
          </w:p>
        </w:tc>
        <w:tc>
          <w:tcPr>
            <w:tcW w:w="270" w:type="pct"/>
            <w:vMerge w:val="restart"/>
            <w:vAlign w:val="center"/>
          </w:tcPr>
          <w:p w14:paraId="00389AE8" w14:textId="78A9B42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57" w:type="pct"/>
            <w:vAlign w:val="center"/>
          </w:tcPr>
          <w:p w14:paraId="15F7B8D5" w14:textId="37A3735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 (3)</w:t>
            </w:r>
          </w:p>
        </w:tc>
        <w:tc>
          <w:tcPr>
            <w:tcW w:w="381" w:type="pct"/>
            <w:vAlign w:val="center"/>
          </w:tcPr>
          <w:p w14:paraId="5B7A8371" w14:textId="7A447A95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144 (14.1)</w:t>
            </w:r>
          </w:p>
        </w:tc>
        <w:tc>
          <w:tcPr>
            <w:tcW w:w="279" w:type="pct"/>
            <w:vMerge w:val="restart"/>
            <w:vAlign w:val="center"/>
          </w:tcPr>
          <w:p w14:paraId="06116B82" w14:textId="2FD6B9A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</w:t>
            </w:r>
            <w:r>
              <w:rPr>
                <w:rFonts w:ascii="Arial" w:hAnsi="Arial" w:cs="Arial"/>
                <w:sz w:val="18"/>
                <w:szCs w:val="18"/>
              </w:rPr>
              <w:t>0**</w:t>
            </w:r>
          </w:p>
        </w:tc>
      </w:tr>
      <w:tr w:rsidR="00B37917" w:rsidRPr="00983CE8" w14:paraId="2369D348" w14:textId="65560B74" w:rsidTr="00B37917">
        <w:trPr>
          <w:gridAfter w:val="1"/>
          <w:wAfter w:w="279" w:type="pct"/>
          <w:trHeight w:val="350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1CDFFEEF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5843C727" w14:textId="24BCAF5B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Second</w:t>
            </w:r>
          </w:p>
        </w:tc>
        <w:tc>
          <w:tcPr>
            <w:tcW w:w="430" w:type="pct"/>
            <w:vAlign w:val="center"/>
          </w:tcPr>
          <w:p w14:paraId="547E2E96" w14:textId="47FDCAE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38 (3.7)</w:t>
            </w:r>
          </w:p>
        </w:tc>
        <w:tc>
          <w:tcPr>
            <w:tcW w:w="367" w:type="pct"/>
            <w:vAlign w:val="center"/>
          </w:tcPr>
          <w:p w14:paraId="07CE1D11" w14:textId="26B61CC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179 (17.5)</w:t>
            </w:r>
          </w:p>
        </w:tc>
        <w:tc>
          <w:tcPr>
            <w:tcW w:w="255" w:type="pct"/>
            <w:vMerge/>
            <w:vAlign w:val="center"/>
          </w:tcPr>
          <w:p w14:paraId="093DD039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08AC6210" w14:textId="67413AF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 (0.1)</w:t>
            </w:r>
          </w:p>
        </w:tc>
        <w:tc>
          <w:tcPr>
            <w:tcW w:w="397" w:type="pct"/>
            <w:vAlign w:val="center"/>
          </w:tcPr>
          <w:p w14:paraId="61A29B41" w14:textId="4FDD631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216 (21.1)</w:t>
            </w:r>
          </w:p>
        </w:tc>
        <w:tc>
          <w:tcPr>
            <w:tcW w:w="270" w:type="pct"/>
            <w:vMerge/>
            <w:vAlign w:val="center"/>
          </w:tcPr>
          <w:p w14:paraId="362AF5DF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3F8ECA7B" w14:textId="06D49E5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25 (2.4)</w:t>
            </w:r>
          </w:p>
        </w:tc>
        <w:tc>
          <w:tcPr>
            <w:tcW w:w="381" w:type="pct"/>
            <w:vAlign w:val="center"/>
          </w:tcPr>
          <w:p w14:paraId="63FABA08" w14:textId="5F18875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192 (18.8)</w:t>
            </w:r>
          </w:p>
        </w:tc>
        <w:tc>
          <w:tcPr>
            <w:tcW w:w="279" w:type="pct"/>
            <w:vMerge/>
            <w:vAlign w:val="center"/>
          </w:tcPr>
          <w:p w14:paraId="24BFAD95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5191223C" w14:textId="6872FD73" w:rsidTr="00B37917">
        <w:trPr>
          <w:gridAfter w:val="1"/>
          <w:wAfter w:w="279" w:type="pct"/>
          <w:trHeight w:val="458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2DDB29F4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4BE54357" w14:textId="725113CA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Third</w:t>
            </w:r>
          </w:p>
        </w:tc>
        <w:tc>
          <w:tcPr>
            <w:tcW w:w="430" w:type="pct"/>
            <w:vAlign w:val="center"/>
          </w:tcPr>
          <w:p w14:paraId="27D62028" w14:textId="4D88760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319 (31.2)</w:t>
            </w:r>
          </w:p>
        </w:tc>
        <w:tc>
          <w:tcPr>
            <w:tcW w:w="367" w:type="pct"/>
            <w:vAlign w:val="center"/>
          </w:tcPr>
          <w:p w14:paraId="5C9C6556" w14:textId="2BB3911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311 (30.4)</w:t>
            </w:r>
          </w:p>
        </w:tc>
        <w:tc>
          <w:tcPr>
            <w:tcW w:w="255" w:type="pct"/>
            <w:vMerge/>
            <w:vAlign w:val="center"/>
          </w:tcPr>
          <w:p w14:paraId="76E88708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5E44F7D4" w14:textId="438F5A4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98 (9.6)</w:t>
            </w:r>
          </w:p>
        </w:tc>
        <w:tc>
          <w:tcPr>
            <w:tcW w:w="397" w:type="pct"/>
            <w:vAlign w:val="center"/>
          </w:tcPr>
          <w:p w14:paraId="5F4B74EC" w14:textId="0712E98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532 (52.1)</w:t>
            </w:r>
          </w:p>
        </w:tc>
        <w:tc>
          <w:tcPr>
            <w:tcW w:w="270" w:type="pct"/>
            <w:vMerge/>
            <w:vAlign w:val="center"/>
          </w:tcPr>
          <w:p w14:paraId="6CD16C0E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1A63957B" w14:textId="44B969A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286 (28)</w:t>
            </w:r>
          </w:p>
        </w:tc>
        <w:tc>
          <w:tcPr>
            <w:tcW w:w="381" w:type="pct"/>
            <w:vAlign w:val="center"/>
          </w:tcPr>
          <w:p w14:paraId="796A54B0" w14:textId="4A686DC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344 (33.7)</w:t>
            </w:r>
          </w:p>
        </w:tc>
        <w:tc>
          <w:tcPr>
            <w:tcW w:w="279" w:type="pct"/>
            <w:vMerge/>
            <w:vAlign w:val="center"/>
          </w:tcPr>
          <w:p w14:paraId="7F3FEF4D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14DE9E0F" w14:textId="52CC577B" w:rsidTr="00B37917">
        <w:trPr>
          <w:gridAfter w:val="1"/>
          <w:wAfter w:w="279" w:type="pct"/>
          <w:trHeight w:val="440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47DB3A07" w14:textId="2FC62E49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Gravidity</w:t>
            </w:r>
          </w:p>
        </w:tc>
        <w:tc>
          <w:tcPr>
            <w:tcW w:w="634" w:type="pct"/>
          </w:tcPr>
          <w:p w14:paraId="404DFD67" w14:textId="4D4F2080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Primigravida</w:t>
            </w:r>
          </w:p>
        </w:tc>
        <w:tc>
          <w:tcPr>
            <w:tcW w:w="430" w:type="pct"/>
            <w:vAlign w:val="center"/>
          </w:tcPr>
          <w:p w14:paraId="2F7EA31A" w14:textId="37F8729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91 (8.9)</w:t>
            </w:r>
          </w:p>
        </w:tc>
        <w:tc>
          <w:tcPr>
            <w:tcW w:w="367" w:type="pct"/>
            <w:vAlign w:val="center"/>
          </w:tcPr>
          <w:p w14:paraId="2843E281" w14:textId="07ACBF8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161 (15.8)</w:t>
            </w:r>
          </w:p>
        </w:tc>
        <w:tc>
          <w:tcPr>
            <w:tcW w:w="255" w:type="pct"/>
            <w:vMerge w:val="restart"/>
            <w:vAlign w:val="center"/>
          </w:tcPr>
          <w:p w14:paraId="4F554255" w14:textId="144E067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0.6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68" w:type="pct"/>
            <w:vAlign w:val="center"/>
          </w:tcPr>
          <w:p w14:paraId="564E7F11" w14:textId="081C560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23 (2.3)</w:t>
            </w:r>
          </w:p>
        </w:tc>
        <w:tc>
          <w:tcPr>
            <w:tcW w:w="397" w:type="pct"/>
            <w:vAlign w:val="center"/>
          </w:tcPr>
          <w:p w14:paraId="4D00FA63" w14:textId="523A4F2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229 (22.4)</w:t>
            </w:r>
          </w:p>
        </w:tc>
        <w:tc>
          <w:tcPr>
            <w:tcW w:w="270" w:type="pct"/>
            <w:vMerge w:val="restart"/>
            <w:vAlign w:val="center"/>
          </w:tcPr>
          <w:p w14:paraId="399289D2" w14:textId="54E6110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0.64</w:t>
            </w:r>
          </w:p>
        </w:tc>
        <w:tc>
          <w:tcPr>
            <w:tcW w:w="357" w:type="pct"/>
            <w:vAlign w:val="center"/>
          </w:tcPr>
          <w:p w14:paraId="61C25E62" w14:textId="3672EF1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85 (8.3)</w:t>
            </w:r>
          </w:p>
        </w:tc>
        <w:tc>
          <w:tcPr>
            <w:tcW w:w="381" w:type="pct"/>
            <w:vAlign w:val="center"/>
          </w:tcPr>
          <w:p w14:paraId="78ABCFF5" w14:textId="66A2A623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167 (16.3)</w:t>
            </w:r>
          </w:p>
        </w:tc>
        <w:tc>
          <w:tcPr>
            <w:tcW w:w="279" w:type="pct"/>
            <w:vMerge w:val="restart"/>
            <w:vAlign w:val="center"/>
          </w:tcPr>
          <w:p w14:paraId="7255DB98" w14:textId="163468A0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0.9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B37917" w:rsidRPr="00983CE8" w14:paraId="60AED04E" w14:textId="62D63E24" w:rsidTr="00B37917">
        <w:trPr>
          <w:gridAfter w:val="1"/>
          <w:wAfter w:w="279" w:type="pct"/>
          <w:trHeight w:val="73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3B625D7F" w14:textId="7777777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4" w:type="pct"/>
          </w:tcPr>
          <w:p w14:paraId="47A9A5E1" w14:textId="45FFE7E9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 xml:space="preserve">Multigravida </w:t>
            </w:r>
          </w:p>
        </w:tc>
        <w:tc>
          <w:tcPr>
            <w:tcW w:w="430" w:type="pct"/>
            <w:vAlign w:val="center"/>
          </w:tcPr>
          <w:p w14:paraId="0DD994B3" w14:textId="24E3231F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290 (28.4)</w:t>
            </w:r>
          </w:p>
        </w:tc>
        <w:tc>
          <w:tcPr>
            <w:tcW w:w="367" w:type="pct"/>
            <w:vAlign w:val="center"/>
          </w:tcPr>
          <w:p w14:paraId="6F2A45B5" w14:textId="4ADE32D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480 (47)</w:t>
            </w:r>
          </w:p>
        </w:tc>
        <w:tc>
          <w:tcPr>
            <w:tcW w:w="255" w:type="pct"/>
            <w:vMerge/>
          </w:tcPr>
          <w:p w14:paraId="43C110D0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34198E80" w14:textId="6D338B78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78 (7.6)</w:t>
            </w:r>
          </w:p>
        </w:tc>
        <w:tc>
          <w:tcPr>
            <w:tcW w:w="397" w:type="pct"/>
            <w:vAlign w:val="center"/>
          </w:tcPr>
          <w:p w14:paraId="29D1CFEB" w14:textId="0D5006AC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692 (67.7)</w:t>
            </w:r>
          </w:p>
        </w:tc>
        <w:tc>
          <w:tcPr>
            <w:tcW w:w="270" w:type="pct"/>
            <w:vMerge/>
          </w:tcPr>
          <w:p w14:paraId="71223A51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3364FEF8" w14:textId="312D90F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257 (25.1)</w:t>
            </w:r>
          </w:p>
        </w:tc>
        <w:tc>
          <w:tcPr>
            <w:tcW w:w="381" w:type="pct"/>
            <w:vAlign w:val="center"/>
          </w:tcPr>
          <w:p w14:paraId="449633E7" w14:textId="3294A19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513 (50.2)</w:t>
            </w:r>
          </w:p>
        </w:tc>
        <w:tc>
          <w:tcPr>
            <w:tcW w:w="279" w:type="pct"/>
            <w:vMerge/>
          </w:tcPr>
          <w:p w14:paraId="51520D84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917" w:rsidRPr="00983CE8" w14:paraId="747B8453" w14:textId="77777777" w:rsidTr="00B37917">
        <w:trPr>
          <w:gridAfter w:val="1"/>
          <w:wAfter w:w="279" w:type="pct"/>
          <w:trHeight w:val="467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44094BCE" w14:textId="7CA919F7" w:rsidR="00B37917" w:rsidRPr="00983CE8" w:rsidRDefault="00B37917" w:rsidP="00B37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Knowledge of MMS</w:t>
            </w:r>
          </w:p>
        </w:tc>
        <w:tc>
          <w:tcPr>
            <w:tcW w:w="634" w:type="pct"/>
          </w:tcPr>
          <w:p w14:paraId="33ADFFC5" w14:textId="3ADB07F6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 xml:space="preserve">Good </w:t>
            </w:r>
          </w:p>
        </w:tc>
        <w:tc>
          <w:tcPr>
            <w:tcW w:w="430" w:type="pct"/>
            <w:vAlign w:val="center"/>
          </w:tcPr>
          <w:p w14:paraId="527D3691" w14:textId="58666732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367" w:type="pct"/>
            <w:vAlign w:val="center"/>
          </w:tcPr>
          <w:p w14:paraId="28A32E8C" w14:textId="55682734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55" w:type="pct"/>
            <w:vMerge w:val="restart"/>
            <w:vAlign w:val="center"/>
          </w:tcPr>
          <w:p w14:paraId="65DB0FE0" w14:textId="0E0810D1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368" w:type="pct"/>
            <w:vAlign w:val="center"/>
          </w:tcPr>
          <w:p w14:paraId="00320A7B" w14:textId="6BD1588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606 (59.3)</w:t>
            </w:r>
          </w:p>
        </w:tc>
        <w:tc>
          <w:tcPr>
            <w:tcW w:w="397" w:type="pct"/>
            <w:vAlign w:val="center"/>
          </w:tcPr>
          <w:p w14:paraId="1AC8CE47" w14:textId="313B0DB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35 (3.4)</w:t>
            </w:r>
          </w:p>
        </w:tc>
        <w:tc>
          <w:tcPr>
            <w:tcW w:w="270" w:type="pct"/>
            <w:vMerge w:val="restart"/>
            <w:vAlign w:val="center"/>
          </w:tcPr>
          <w:p w14:paraId="06AED8D3" w14:textId="43B5EA54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57" w:type="pct"/>
            <w:vAlign w:val="center"/>
          </w:tcPr>
          <w:p w14:paraId="7CC0D54A" w14:textId="46724B89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123 (12)</w:t>
            </w:r>
          </w:p>
        </w:tc>
        <w:tc>
          <w:tcPr>
            <w:tcW w:w="381" w:type="pct"/>
            <w:vAlign w:val="center"/>
          </w:tcPr>
          <w:p w14:paraId="0CC37265" w14:textId="0E9B8B4F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 xml:space="preserve">518 (50.7) </w:t>
            </w:r>
          </w:p>
        </w:tc>
        <w:tc>
          <w:tcPr>
            <w:tcW w:w="279" w:type="pct"/>
            <w:vMerge w:val="restart"/>
            <w:vAlign w:val="center"/>
          </w:tcPr>
          <w:p w14:paraId="41083F91" w14:textId="20FE478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B37917" w:rsidRPr="00983CE8" w14:paraId="6B59AA7F" w14:textId="560AAFA1" w:rsidTr="00B37917">
        <w:trPr>
          <w:trHeight w:val="73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41905E83" w14:textId="77777777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</w:tcPr>
          <w:p w14:paraId="5A8692E4" w14:textId="7FCD4127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Poor</w:t>
            </w:r>
          </w:p>
        </w:tc>
        <w:tc>
          <w:tcPr>
            <w:tcW w:w="797" w:type="pct"/>
            <w:gridSpan w:val="2"/>
            <w:vAlign w:val="center"/>
          </w:tcPr>
          <w:p w14:paraId="72CBBDC4" w14:textId="189DC784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55" w:type="pct"/>
            <w:vMerge/>
          </w:tcPr>
          <w:p w14:paraId="7EC18B7C" w14:textId="6FE4897D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pct"/>
            <w:vAlign w:val="center"/>
          </w:tcPr>
          <w:p w14:paraId="3E90A707" w14:textId="12FAD2D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315 (30.8)</w:t>
            </w:r>
          </w:p>
        </w:tc>
        <w:tc>
          <w:tcPr>
            <w:tcW w:w="397" w:type="pct"/>
            <w:vAlign w:val="center"/>
          </w:tcPr>
          <w:p w14:paraId="4E6495BA" w14:textId="7D62A88B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66 (6.5)</w:t>
            </w:r>
          </w:p>
        </w:tc>
        <w:tc>
          <w:tcPr>
            <w:tcW w:w="270" w:type="pct"/>
            <w:vMerge/>
          </w:tcPr>
          <w:p w14:paraId="29E09DF8" w14:textId="79A809E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2918FD80" w14:textId="1B3C9E3A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219 (21.4)</w:t>
            </w:r>
          </w:p>
        </w:tc>
        <w:tc>
          <w:tcPr>
            <w:tcW w:w="381" w:type="pct"/>
            <w:vAlign w:val="center"/>
          </w:tcPr>
          <w:p w14:paraId="3EC1D923" w14:textId="25F437E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162 (15.9)</w:t>
            </w:r>
          </w:p>
        </w:tc>
        <w:tc>
          <w:tcPr>
            <w:tcW w:w="279" w:type="pct"/>
            <w:vMerge/>
          </w:tcPr>
          <w:p w14:paraId="2DB3F20D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pct"/>
          </w:tcPr>
          <w:p w14:paraId="7300860E" w14:textId="77777777" w:rsidR="00B37917" w:rsidRPr="00983CE8" w:rsidRDefault="00B37917" w:rsidP="00B37917"/>
        </w:tc>
      </w:tr>
      <w:tr w:rsidR="00B37917" w:rsidRPr="00983CE8" w14:paraId="66EFBF26" w14:textId="77777777" w:rsidTr="00B37917">
        <w:trPr>
          <w:gridAfter w:val="1"/>
          <w:wAfter w:w="279" w:type="pct"/>
          <w:trHeight w:val="73"/>
        </w:trPr>
        <w:tc>
          <w:tcPr>
            <w:tcW w:w="983" w:type="pct"/>
            <w:vMerge w:val="restart"/>
            <w:shd w:val="clear" w:color="auto" w:fill="D9D9D9" w:themeFill="background1" w:themeFillShade="D9"/>
          </w:tcPr>
          <w:p w14:paraId="3A8A7B90" w14:textId="46AE6A17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b/>
                <w:bCs/>
                <w:sz w:val="20"/>
                <w:szCs w:val="20"/>
              </w:rPr>
              <w:t>Attitude toward MMS</w:t>
            </w:r>
          </w:p>
        </w:tc>
        <w:tc>
          <w:tcPr>
            <w:tcW w:w="634" w:type="pct"/>
          </w:tcPr>
          <w:p w14:paraId="6DB30D90" w14:textId="10FAF54F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 xml:space="preserve">Positive </w:t>
            </w:r>
          </w:p>
        </w:tc>
        <w:tc>
          <w:tcPr>
            <w:tcW w:w="430" w:type="pct"/>
            <w:vAlign w:val="center"/>
          </w:tcPr>
          <w:p w14:paraId="0D8AAB2E" w14:textId="24C643B1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66 (6.5)</w:t>
            </w:r>
          </w:p>
        </w:tc>
        <w:tc>
          <w:tcPr>
            <w:tcW w:w="367" w:type="pct"/>
            <w:vAlign w:val="center"/>
          </w:tcPr>
          <w:p w14:paraId="1BD5B098" w14:textId="09A85573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35 (3.4)</w:t>
            </w:r>
          </w:p>
        </w:tc>
        <w:tc>
          <w:tcPr>
            <w:tcW w:w="255" w:type="pct"/>
            <w:vMerge w:val="restart"/>
            <w:vAlign w:val="center"/>
          </w:tcPr>
          <w:p w14:paraId="169CDAEE" w14:textId="2B457757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  <w:tc>
          <w:tcPr>
            <w:tcW w:w="368" w:type="pct"/>
            <w:vAlign w:val="center"/>
          </w:tcPr>
          <w:p w14:paraId="150B657F" w14:textId="566ECF27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397" w:type="pct"/>
            <w:vAlign w:val="center"/>
          </w:tcPr>
          <w:p w14:paraId="71418569" w14:textId="5827E095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0" w:type="pct"/>
            <w:vMerge w:val="restart"/>
            <w:vAlign w:val="center"/>
          </w:tcPr>
          <w:p w14:paraId="2FA91FAB" w14:textId="77EBAE0A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357" w:type="pct"/>
            <w:vAlign w:val="center"/>
          </w:tcPr>
          <w:p w14:paraId="0630A06B" w14:textId="0C5D0C1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 xml:space="preserve">289 (28.3) </w:t>
            </w:r>
          </w:p>
        </w:tc>
        <w:tc>
          <w:tcPr>
            <w:tcW w:w="381" w:type="pct"/>
            <w:vAlign w:val="center"/>
          </w:tcPr>
          <w:p w14:paraId="1286CC51" w14:textId="0E3084A1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 xml:space="preserve">632 (61.8) </w:t>
            </w:r>
          </w:p>
        </w:tc>
        <w:tc>
          <w:tcPr>
            <w:tcW w:w="279" w:type="pct"/>
            <w:vMerge w:val="restart"/>
            <w:vAlign w:val="center"/>
          </w:tcPr>
          <w:p w14:paraId="5858EFAE" w14:textId="56986882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0.00</w:t>
            </w:r>
            <w:r>
              <w:rPr>
                <w:rFonts w:ascii="Arial" w:hAnsi="Arial" w:cs="Arial"/>
                <w:sz w:val="18"/>
                <w:szCs w:val="18"/>
              </w:rPr>
              <w:t>**</w:t>
            </w:r>
          </w:p>
        </w:tc>
      </w:tr>
      <w:tr w:rsidR="00B37917" w:rsidRPr="00983CE8" w14:paraId="4D62C9DE" w14:textId="2FEE1A85" w:rsidTr="00B37917">
        <w:trPr>
          <w:trHeight w:val="404"/>
        </w:trPr>
        <w:tc>
          <w:tcPr>
            <w:tcW w:w="983" w:type="pct"/>
            <w:vMerge/>
            <w:shd w:val="clear" w:color="auto" w:fill="D9D9D9" w:themeFill="background1" w:themeFillShade="D9"/>
          </w:tcPr>
          <w:p w14:paraId="168505F3" w14:textId="77777777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" w:type="pct"/>
          </w:tcPr>
          <w:p w14:paraId="0841F966" w14:textId="06A189D4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  <w:r w:rsidRPr="00983CE8">
              <w:rPr>
                <w:rFonts w:ascii="Arial" w:hAnsi="Arial" w:cs="Arial"/>
                <w:sz w:val="20"/>
                <w:szCs w:val="20"/>
              </w:rPr>
              <w:t>Negative</w:t>
            </w:r>
          </w:p>
        </w:tc>
        <w:tc>
          <w:tcPr>
            <w:tcW w:w="430" w:type="pct"/>
            <w:vAlign w:val="center"/>
          </w:tcPr>
          <w:p w14:paraId="3896BD27" w14:textId="5EE6521E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315 (30.8)</w:t>
            </w:r>
          </w:p>
        </w:tc>
        <w:tc>
          <w:tcPr>
            <w:tcW w:w="367" w:type="pct"/>
            <w:vAlign w:val="center"/>
          </w:tcPr>
          <w:p w14:paraId="09E35458" w14:textId="42F70F84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606 (59.3)</w:t>
            </w:r>
          </w:p>
        </w:tc>
        <w:tc>
          <w:tcPr>
            <w:tcW w:w="255" w:type="pct"/>
            <w:vMerge/>
          </w:tcPr>
          <w:p w14:paraId="2B652A2A" w14:textId="46C96E3C" w:rsidR="00B37917" w:rsidRPr="00983CE8" w:rsidRDefault="00B37917" w:rsidP="00B3791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pct"/>
            <w:gridSpan w:val="2"/>
            <w:vAlign w:val="center"/>
          </w:tcPr>
          <w:p w14:paraId="6C7EA835" w14:textId="798EFAB1" w:rsidR="00B37917" w:rsidRPr="00983CE8" w:rsidRDefault="00B37917" w:rsidP="00B379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270" w:type="pct"/>
            <w:vMerge/>
          </w:tcPr>
          <w:p w14:paraId="2807BF07" w14:textId="09B9CECD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" w:type="pct"/>
            <w:vAlign w:val="center"/>
          </w:tcPr>
          <w:p w14:paraId="4C383D51" w14:textId="58C4862F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53 (5.2)</w:t>
            </w:r>
          </w:p>
        </w:tc>
        <w:tc>
          <w:tcPr>
            <w:tcW w:w="381" w:type="pct"/>
            <w:vAlign w:val="center"/>
          </w:tcPr>
          <w:p w14:paraId="24953B19" w14:textId="28BC29D6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  <w:r w:rsidRPr="00983CE8">
              <w:rPr>
                <w:rFonts w:ascii="Arial" w:hAnsi="Arial" w:cs="Arial"/>
                <w:sz w:val="18"/>
                <w:szCs w:val="18"/>
              </w:rPr>
              <w:t>48 (4.7)</w:t>
            </w:r>
          </w:p>
        </w:tc>
        <w:tc>
          <w:tcPr>
            <w:tcW w:w="279" w:type="pct"/>
            <w:vMerge/>
          </w:tcPr>
          <w:p w14:paraId="0C08EC6D" w14:textId="77777777" w:rsidR="00B37917" w:rsidRPr="00983CE8" w:rsidRDefault="00B37917" w:rsidP="00B3791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pct"/>
          </w:tcPr>
          <w:p w14:paraId="5C7C2B3E" w14:textId="77777777" w:rsidR="00B37917" w:rsidRPr="00983CE8" w:rsidRDefault="00B37917" w:rsidP="00B37917"/>
        </w:tc>
      </w:tr>
    </w:tbl>
    <w:p w14:paraId="12FA5B0A" w14:textId="70F35A8F" w:rsidR="00025CFD" w:rsidRPr="00983CE8" w:rsidRDefault="004A136C" w:rsidP="00025CFD">
      <w:pPr>
        <w:spacing w:after="0" w:line="240" w:lineRule="auto"/>
        <w:ind w:left="-720" w:firstLine="720"/>
        <w:rPr>
          <w:rFonts w:ascii="Arial" w:hAnsi="Arial" w:cs="Arial"/>
          <w:sz w:val="20"/>
          <w:szCs w:val="20"/>
        </w:rPr>
      </w:pPr>
      <w:r w:rsidRPr="00983CE8">
        <w:rPr>
          <w:rFonts w:ascii="Arial" w:hAnsi="Arial" w:cs="Arial"/>
          <w:b/>
          <w:bCs/>
          <w:sz w:val="20"/>
          <w:szCs w:val="20"/>
        </w:rPr>
        <w:t>Notes</w:t>
      </w:r>
      <w:r w:rsidRPr="00983CE8">
        <w:rPr>
          <w:rFonts w:ascii="Arial" w:hAnsi="Arial" w:cs="Arial"/>
          <w:sz w:val="20"/>
          <w:szCs w:val="20"/>
        </w:rPr>
        <w:t>: Statistical Test: Chi-square test</w:t>
      </w:r>
      <w:r w:rsidR="00025CFD" w:rsidRPr="00983CE8">
        <w:rPr>
          <w:rFonts w:ascii="Arial" w:hAnsi="Arial" w:cs="Arial"/>
          <w:sz w:val="20"/>
          <w:szCs w:val="20"/>
        </w:rPr>
        <w:t>; * Significant level 0.</w:t>
      </w:r>
      <w:r w:rsidR="00B37917">
        <w:rPr>
          <w:rFonts w:ascii="Arial" w:hAnsi="Arial" w:cs="Arial"/>
          <w:sz w:val="20"/>
          <w:szCs w:val="20"/>
        </w:rPr>
        <w:t>2</w:t>
      </w:r>
      <w:r w:rsidR="00025CFD" w:rsidRPr="00983CE8">
        <w:rPr>
          <w:rFonts w:ascii="Arial" w:hAnsi="Arial" w:cs="Arial"/>
          <w:sz w:val="20"/>
          <w:szCs w:val="20"/>
        </w:rPr>
        <w:t>5; ** Significant level 0.01</w:t>
      </w:r>
    </w:p>
    <w:p w14:paraId="1F3AE809" w14:textId="175E64F6" w:rsidR="00AD629E" w:rsidRPr="00983CE8" w:rsidRDefault="00CB5093" w:rsidP="00025CFD">
      <w:pPr>
        <w:spacing w:after="0" w:line="240" w:lineRule="auto"/>
        <w:ind w:left="-720" w:firstLine="720"/>
        <w:rPr>
          <w:rFonts w:ascii="Arial" w:hAnsi="Arial" w:cs="Arial"/>
          <w:sz w:val="20"/>
          <w:szCs w:val="20"/>
        </w:rPr>
      </w:pPr>
      <w:r w:rsidRPr="00983CE8">
        <w:rPr>
          <w:rFonts w:ascii="Arial" w:hAnsi="Arial" w:cs="Arial"/>
          <w:b/>
          <w:bCs/>
          <w:sz w:val="20"/>
          <w:szCs w:val="20"/>
        </w:rPr>
        <w:t>Abbreviations</w:t>
      </w:r>
      <w:r w:rsidRPr="00983CE8">
        <w:rPr>
          <w:rFonts w:ascii="Arial" w:hAnsi="Arial" w:cs="Arial"/>
          <w:sz w:val="20"/>
          <w:szCs w:val="20"/>
        </w:rPr>
        <w:t xml:space="preserve">: </w:t>
      </w:r>
      <w:r w:rsidR="00025CFD" w:rsidRPr="00983CE8">
        <w:rPr>
          <w:rFonts w:ascii="Arial" w:hAnsi="Arial" w:cs="Arial"/>
          <w:sz w:val="20"/>
          <w:szCs w:val="20"/>
        </w:rPr>
        <w:t xml:space="preserve">MMS, </w:t>
      </w:r>
      <w:r w:rsidR="00F9359A" w:rsidRPr="00983CE8">
        <w:rPr>
          <w:rFonts w:ascii="Arial" w:hAnsi="Arial" w:cs="Arial"/>
          <w:sz w:val="20"/>
          <w:szCs w:val="20"/>
        </w:rPr>
        <w:t>multiple micronutrient supplementation</w:t>
      </w:r>
      <w:r w:rsidR="00025CFD" w:rsidRPr="00983CE8">
        <w:rPr>
          <w:rFonts w:ascii="Arial" w:hAnsi="Arial" w:cs="Arial"/>
          <w:sz w:val="20"/>
          <w:szCs w:val="20"/>
        </w:rPr>
        <w:t>; NA, not applicable</w:t>
      </w:r>
    </w:p>
    <w:p w14:paraId="7BF5AF53" w14:textId="77777777" w:rsidR="00CB5093" w:rsidRPr="00983CE8" w:rsidRDefault="00CB5093" w:rsidP="00CB5093">
      <w:pPr>
        <w:spacing w:after="0" w:line="240" w:lineRule="auto"/>
        <w:ind w:left="-720" w:firstLine="720"/>
        <w:rPr>
          <w:rFonts w:ascii="Arial" w:hAnsi="Arial" w:cs="Arial"/>
          <w:sz w:val="20"/>
          <w:szCs w:val="20"/>
        </w:rPr>
      </w:pPr>
    </w:p>
    <w:p w14:paraId="2E28B89E" w14:textId="77777777" w:rsidR="00FD47D8" w:rsidRDefault="00FD47D8" w:rsidP="00AD629E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p w14:paraId="520412BA" w14:textId="77777777" w:rsidR="00983CE8" w:rsidRDefault="00983CE8" w:rsidP="00983CE8"/>
    <w:p w14:paraId="18A83155" w14:textId="77777777" w:rsidR="00895AA7" w:rsidRDefault="00895AA7" w:rsidP="00DE68BA">
      <w:pPr>
        <w:pStyle w:val="Heading1"/>
        <w:spacing w:line="240" w:lineRule="auto"/>
        <w:rPr>
          <w:rFonts w:ascii="Arial" w:hAnsi="Arial" w:cs="Arial"/>
          <w:sz w:val="20"/>
          <w:szCs w:val="20"/>
        </w:rPr>
      </w:pPr>
    </w:p>
    <w:sectPr w:rsidR="00895AA7" w:rsidSect="00F4737D">
      <w:pgSz w:w="15840" w:h="12240" w:orient="landscape"/>
      <w:pgMar w:top="360" w:right="9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636962">
    <w:abstractNumId w:val="8"/>
  </w:num>
  <w:num w:numId="2" w16cid:durableId="501971628">
    <w:abstractNumId w:val="6"/>
  </w:num>
  <w:num w:numId="3" w16cid:durableId="2135244215">
    <w:abstractNumId w:val="5"/>
  </w:num>
  <w:num w:numId="4" w16cid:durableId="953246173">
    <w:abstractNumId w:val="4"/>
  </w:num>
  <w:num w:numId="5" w16cid:durableId="1563173903">
    <w:abstractNumId w:val="7"/>
  </w:num>
  <w:num w:numId="6" w16cid:durableId="1475101787">
    <w:abstractNumId w:val="3"/>
  </w:num>
  <w:num w:numId="7" w16cid:durableId="270356165">
    <w:abstractNumId w:val="2"/>
  </w:num>
  <w:num w:numId="8" w16cid:durableId="1773159540">
    <w:abstractNumId w:val="1"/>
  </w:num>
  <w:num w:numId="9" w16cid:durableId="17387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CFD"/>
    <w:rsid w:val="00034616"/>
    <w:rsid w:val="00045909"/>
    <w:rsid w:val="0006063C"/>
    <w:rsid w:val="0007558C"/>
    <w:rsid w:val="00096A27"/>
    <w:rsid w:val="000A06F6"/>
    <w:rsid w:val="001010FE"/>
    <w:rsid w:val="0015074B"/>
    <w:rsid w:val="0016675E"/>
    <w:rsid w:val="001723F2"/>
    <w:rsid w:val="00192302"/>
    <w:rsid w:val="00193B56"/>
    <w:rsid w:val="001C1774"/>
    <w:rsid w:val="0029639D"/>
    <w:rsid w:val="002B123E"/>
    <w:rsid w:val="002C019A"/>
    <w:rsid w:val="002E6671"/>
    <w:rsid w:val="00304638"/>
    <w:rsid w:val="00304D46"/>
    <w:rsid w:val="00326F90"/>
    <w:rsid w:val="00360F79"/>
    <w:rsid w:val="003621FA"/>
    <w:rsid w:val="003A1394"/>
    <w:rsid w:val="003A7E34"/>
    <w:rsid w:val="003B5FF8"/>
    <w:rsid w:val="00431A2E"/>
    <w:rsid w:val="004521B4"/>
    <w:rsid w:val="00456689"/>
    <w:rsid w:val="004A136C"/>
    <w:rsid w:val="004A1753"/>
    <w:rsid w:val="004B0D2F"/>
    <w:rsid w:val="004B68D9"/>
    <w:rsid w:val="004E4641"/>
    <w:rsid w:val="004F2B43"/>
    <w:rsid w:val="00510F17"/>
    <w:rsid w:val="00514F6E"/>
    <w:rsid w:val="005329EC"/>
    <w:rsid w:val="00572C37"/>
    <w:rsid w:val="00593D89"/>
    <w:rsid w:val="005C5685"/>
    <w:rsid w:val="006318CF"/>
    <w:rsid w:val="00643D15"/>
    <w:rsid w:val="00660B72"/>
    <w:rsid w:val="006965F4"/>
    <w:rsid w:val="006A088F"/>
    <w:rsid w:val="006C1875"/>
    <w:rsid w:val="00704FAF"/>
    <w:rsid w:val="007250C9"/>
    <w:rsid w:val="007419ED"/>
    <w:rsid w:val="00743D3D"/>
    <w:rsid w:val="00753E6F"/>
    <w:rsid w:val="00794591"/>
    <w:rsid w:val="007B10BA"/>
    <w:rsid w:val="007B28AA"/>
    <w:rsid w:val="007F202C"/>
    <w:rsid w:val="00823E57"/>
    <w:rsid w:val="00830AA9"/>
    <w:rsid w:val="00835BDD"/>
    <w:rsid w:val="008531EF"/>
    <w:rsid w:val="00895AA7"/>
    <w:rsid w:val="00896704"/>
    <w:rsid w:val="00903B55"/>
    <w:rsid w:val="0090405C"/>
    <w:rsid w:val="009619D4"/>
    <w:rsid w:val="00983CE8"/>
    <w:rsid w:val="009A597D"/>
    <w:rsid w:val="009C2D1E"/>
    <w:rsid w:val="009F7745"/>
    <w:rsid w:val="00AA1D8D"/>
    <w:rsid w:val="00AD629E"/>
    <w:rsid w:val="00B25240"/>
    <w:rsid w:val="00B30B06"/>
    <w:rsid w:val="00B37917"/>
    <w:rsid w:val="00B43848"/>
    <w:rsid w:val="00B47730"/>
    <w:rsid w:val="00B81B86"/>
    <w:rsid w:val="00BA7BC1"/>
    <w:rsid w:val="00C106D4"/>
    <w:rsid w:val="00C23023"/>
    <w:rsid w:val="00C7559F"/>
    <w:rsid w:val="00C7714D"/>
    <w:rsid w:val="00C852CE"/>
    <w:rsid w:val="00CB0664"/>
    <w:rsid w:val="00CB5093"/>
    <w:rsid w:val="00CC5656"/>
    <w:rsid w:val="00D312AC"/>
    <w:rsid w:val="00D4761F"/>
    <w:rsid w:val="00D71482"/>
    <w:rsid w:val="00D71EA2"/>
    <w:rsid w:val="00D9410C"/>
    <w:rsid w:val="00DE68BA"/>
    <w:rsid w:val="00E03B9C"/>
    <w:rsid w:val="00E04E69"/>
    <w:rsid w:val="00E15507"/>
    <w:rsid w:val="00E54E2B"/>
    <w:rsid w:val="00E6073C"/>
    <w:rsid w:val="00E63F25"/>
    <w:rsid w:val="00ED420F"/>
    <w:rsid w:val="00EE393F"/>
    <w:rsid w:val="00EE3FC2"/>
    <w:rsid w:val="00F10748"/>
    <w:rsid w:val="00F159A3"/>
    <w:rsid w:val="00F17D7B"/>
    <w:rsid w:val="00F42C63"/>
    <w:rsid w:val="00F4737D"/>
    <w:rsid w:val="00F51C44"/>
    <w:rsid w:val="00F55C11"/>
    <w:rsid w:val="00F66C29"/>
    <w:rsid w:val="00F7371B"/>
    <w:rsid w:val="00F9359A"/>
    <w:rsid w:val="00FA0BE3"/>
    <w:rsid w:val="00FC693F"/>
    <w:rsid w:val="00F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61358"/>
  <w14:defaultImageDpi w14:val="300"/>
  <w15:docId w15:val="{D59E6A53-2C96-454C-A477-9F5D2442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Mohammed Alfaqeeh</cp:lastModifiedBy>
  <cp:revision>58</cp:revision>
  <dcterms:created xsi:type="dcterms:W3CDTF">2025-05-18T23:24:00Z</dcterms:created>
  <dcterms:modified xsi:type="dcterms:W3CDTF">2025-06-27T09:36:00Z</dcterms:modified>
  <cp:category/>
</cp:coreProperties>
</file>