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54036" w14:textId="14FE410E" w:rsidR="00B90FF2" w:rsidRPr="00C850DF" w:rsidRDefault="00B90FF2" w:rsidP="00B90FF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C850DF">
        <w:rPr>
          <w:rFonts w:ascii="Arial" w:eastAsia="Times New Roman" w:hAnsi="Arial" w:cs="Arial"/>
          <w:b/>
          <w:bCs/>
          <w:color w:val="202124"/>
          <w:shd w:val="clear" w:color="auto" w:fill="FFFFFF"/>
          <w:lang w:val="en-GB" w:eastAsia="en-GB"/>
        </w:rPr>
        <w:t xml:space="preserve">Table </w:t>
      </w:r>
      <w:r>
        <w:rPr>
          <w:rFonts w:ascii="Arial" w:eastAsia="Times New Roman" w:hAnsi="Arial" w:cs="Arial"/>
          <w:b/>
          <w:bCs/>
          <w:color w:val="202124"/>
          <w:shd w:val="clear" w:color="auto" w:fill="FFFFFF"/>
          <w:lang w:val="en-GB" w:eastAsia="en-GB"/>
        </w:rPr>
        <w:t>1</w:t>
      </w:r>
      <w:r w:rsidRPr="00C850DF">
        <w:rPr>
          <w:rFonts w:ascii="Arial" w:eastAsia="Times New Roman" w:hAnsi="Arial" w:cs="Arial"/>
          <w:b/>
          <w:bCs/>
          <w:color w:val="202124"/>
          <w:shd w:val="clear" w:color="auto" w:fill="FFFFFF"/>
          <w:lang w:val="en-GB" w:eastAsia="en-GB"/>
        </w:rPr>
        <w:t>.</w:t>
      </w:r>
      <w:r w:rsidRPr="00C850DF">
        <w:rPr>
          <w:rFonts w:ascii="Arial" w:eastAsia="Times New Roman" w:hAnsi="Arial" w:cs="Arial"/>
          <w:color w:val="202124"/>
          <w:shd w:val="clear" w:color="auto" w:fill="FFFFFF"/>
          <w:lang w:val="en-GB" w:eastAsia="en-GB"/>
        </w:rPr>
        <w:t xml:space="preserve"> Comparison of median ± interquartile range (IQR) of Likert scores national data on confidence, competence, and perceptions regarding amputation care between students with and without clinical exposure based on Mann-Whitney U tests.</w:t>
      </w:r>
    </w:p>
    <w:p w14:paraId="68ED4529" w14:textId="77777777" w:rsidR="00B90FF2" w:rsidRPr="00C850DF" w:rsidRDefault="00B90FF2" w:rsidP="00B90FF2">
      <w:pPr>
        <w:spacing w:before="240" w:after="240" w:line="48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C850DF">
        <w:rPr>
          <w:rFonts w:ascii="Arial" w:eastAsia="Times New Roman" w:hAnsi="Arial" w:cs="Arial"/>
          <w:b/>
          <w:bCs/>
          <w:color w:val="202124"/>
          <w:shd w:val="clear" w:color="auto" w:fill="FFFFFF"/>
          <w:lang w:val="en-GB" w:eastAsia="en-GB"/>
        </w:rPr>
        <w:t>Note:</w:t>
      </w:r>
      <w:r w:rsidRPr="00C850DF">
        <w:rPr>
          <w:rFonts w:ascii="Arial" w:eastAsia="Times New Roman" w:hAnsi="Arial" w:cs="Arial"/>
          <w:color w:val="202124"/>
          <w:shd w:val="clear" w:color="auto" w:fill="FFFFFF"/>
          <w:lang w:val="en-GB" w:eastAsia="en-GB"/>
        </w:rPr>
        <w:t xml:space="preserve"> The p-values indicate the statistical significance of differences between students with clinical exposure (encountered at least 1 patient with an amputation) and those without clinical exposure. </w:t>
      </w:r>
    </w:p>
    <w:tbl>
      <w:tblPr>
        <w:tblW w:w="0" w:type="auto"/>
        <w:tblBorders>
          <w:top w:val="single" w:sz="8" w:space="0" w:color="auto"/>
          <w:bottom w:val="single" w:sz="8" w:space="0" w:color="auto"/>
          <w:insideH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4"/>
        <w:gridCol w:w="1178"/>
        <w:gridCol w:w="1238"/>
        <w:gridCol w:w="1286"/>
        <w:gridCol w:w="884"/>
      </w:tblGrid>
      <w:tr w:rsidR="00B90FF2" w:rsidRPr="00C850DF" w14:paraId="693D0443" w14:textId="77777777" w:rsidTr="00400D54">
        <w:trPr>
          <w:trHeight w:val="1237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832529" w14:textId="77777777" w:rsidR="00B90FF2" w:rsidRPr="00C850DF" w:rsidRDefault="00B90FF2" w:rsidP="00400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358BFB" w14:textId="77777777" w:rsidR="00B90FF2" w:rsidRPr="00C850DF" w:rsidRDefault="00B90FF2" w:rsidP="00400D5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850DF">
              <w:rPr>
                <w:rFonts w:ascii="Arial" w:eastAsia="Times New Roman" w:hAnsi="Arial" w:cs="Arial"/>
                <w:color w:val="000000"/>
                <w:lang w:val="en-GB" w:eastAsia="en-GB"/>
              </w:rPr>
              <w:t>National Data</w:t>
            </w:r>
          </w:p>
        </w:tc>
        <w:tc>
          <w:tcPr>
            <w:tcW w:w="0" w:type="auto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480036" w14:textId="77777777" w:rsidR="00B90FF2" w:rsidRPr="00C850DF" w:rsidRDefault="00B90FF2" w:rsidP="00400D5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850DF">
              <w:rPr>
                <w:rFonts w:ascii="Arial" w:eastAsia="Times New Roman" w:hAnsi="Arial" w:cs="Arial"/>
                <w:color w:val="000000"/>
                <w:lang w:val="en-GB" w:eastAsia="en-GB"/>
              </w:rPr>
              <w:t>Clinical Exposure versus No Clinical Exposure</w:t>
            </w:r>
          </w:p>
        </w:tc>
      </w:tr>
      <w:tr w:rsidR="00B90FF2" w:rsidRPr="00C850DF" w14:paraId="269D9AF2" w14:textId="77777777" w:rsidTr="00400D54">
        <w:trPr>
          <w:trHeight w:val="46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D966B7" w14:textId="77777777" w:rsidR="00B90FF2" w:rsidRPr="00C850DF" w:rsidRDefault="00B90FF2" w:rsidP="00400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46554C" w14:textId="77777777" w:rsidR="00B90FF2" w:rsidRPr="00C850DF" w:rsidRDefault="00B90FF2" w:rsidP="00400D5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850DF">
              <w:rPr>
                <w:rFonts w:ascii="Arial" w:eastAsia="Times New Roman" w:hAnsi="Arial" w:cs="Arial"/>
                <w:color w:val="000000"/>
                <w:lang w:val="en-GB" w:eastAsia="en-GB"/>
              </w:rPr>
              <w:t>National average </w:t>
            </w:r>
          </w:p>
          <w:p w14:paraId="3C42FDC8" w14:textId="77777777" w:rsidR="00B90FF2" w:rsidRPr="00C850DF" w:rsidRDefault="00B90FF2" w:rsidP="00400D5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850DF">
              <w:rPr>
                <w:rFonts w:ascii="Arial" w:eastAsia="Times New Roman" w:hAnsi="Arial" w:cs="Arial"/>
                <w:color w:val="000000"/>
                <w:lang w:val="en-GB" w:eastAsia="en-GB"/>
              </w:rPr>
              <w:t>(median ±</w:t>
            </w:r>
          </w:p>
          <w:p w14:paraId="710EABD6" w14:textId="77777777" w:rsidR="00B90FF2" w:rsidRPr="00C850DF" w:rsidRDefault="00B90FF2" w:rsidP="00400D5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850DF">
              <w:rPr>
                <w:rFonts w:ascii="Arial" w:eastAsia="Times New Roman" w:hAnsi="Arial" w:cs="Arial"/>
                <w:color w:val="000000"/>
                <w:lang w:val="en-GB" w:eastAsia="en-GB"/>
              </w:rPr>
              <w:t>IQR)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E31AD7" w14:textId="77777777" w:rsidR="00B90FF2" w:rsidRPr="00C850DF" w:rsidRDefault="00B90FF2" w:rsidP="00400D5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850DF">
              <w:rPr>
                <w:rFonts w:ascii="Arial" w:eastAsia="Times New Roman" w:hAnsi="Arial" w:cs="Arial"/>
                <w:color w:val="000000"/>
                <w:lang w:val="en-GB" w:eastAsia="en-GB"/>
              </w:rPr>
              <w:t>Clinical Exposure</w:t>
            </w:r>
          </w:p>
          <w:p w14:paraId="55898BBC" w14:textId="77777777" w:rsidR="00B90FF2" w:rsidRPr="00C850DF" w:rsidRDefault="00B90FF2" w:rsidP="00400D5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850DF">
              <w:rPr>
                <w:rFonts w:ascii="Arial" w:eastAsia="Times New Roman" w:hAnsi="Arial" w:cs="Arial"/>
                <w:color w:val="000000"/>
                <w:lang w:val="en-GB" w:eastAsia="en-GB"/>
              </w:rPr>
              <w:t>(median ±</w:t>
            </w:r>
          </w:p>
          <w:p w14:paraId="18C29F24" w14:textId="77777777" w:rsidR="00B90FF2" w:rsidRPr="00C850DF" w:rsidRDefault="00B90FF2" w:rsidP="00400D5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850DF">
              <w:rPr>
                <w:rFonts w:ascii="Arial" w:eastAsia="Times New Roman" w:hAnsi="Arial" w:cs="Arial"/>
                <w:color w:val="000000"/>
                <w:lang w:val="en-GB" w:eastAsia="en-GB"/>
              </w:rPr>
              <w:t>IQR)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5FD482" w14:textId="77777777" w:rsidR="00B90FF2" w:rsidRPr="00C850DF" w:rsidRDefault="00B90FF2" w:rsidP="00400D5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850DF">
              <w:rPr>
                <w:rFonts w:ascii="Arial" w:eastAsia="Times New Roman" w:hAnsi="Arial" w:cs="Arial"/>
                <w:color w:val="000000"/>
                <w:lang w:val="en-GB" w:eastAsia="en-GB"/>
              </w:rPr>
              <w:t>No Clinical Exposure</w:t>
            </w:r>
          </w:p>
          <w:p w14:paraId="6068746A" w14:textId="77777777" w:rsidR="00B90FF2" w:rsidRPr="00C850DF" w:rsidRDefault="00B90FF2" w:rsidP="00400D5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850DF">
              <w:rPr>
                <w:rFonts w:ascii="Arial" w:eastAsia="Times New Roman" w:hAnsi="Arial" w:cs="Arial"/>
                <w:color w:val="000000"/>
                <w:lang w:val="en-GB" w:eastAsia="en-GB"/>
              </w:rPr>
              <w:t>(median ±</w:t>
            </w:r>
          </w:p>
          <w:p w14:paraId="2246E3A5" w14:textId="77777777" w:rsidR="00B90FF2" w:rsidRPr="00C850DF" w:rsidRDefault="00B90FF2" w:rsidP="00400D5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850DF">
              <w:rPr>
                <w:rFonts w:ascii="Arial" w:eastAsia="Times New Roman" w:hAnsi="Arial" w:cs="Arial"/>
                <w:color w:val="000000"/>
                <w:lang w:val="en-GB" w:eastAsia="en-GB"/>
              </w:rPr>
              <w:t>IQR)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980251" w14:textId="77777777" w:rsidR="00B90FF2" w:rsidRPr="00C850DF" w:rsidRDefault="00B90FF2" w:rsidP="00400D54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850DF">
              <w:rPr>
                <w:rFonts w:ascii="Arial" w:eastAsia="Times New Roman" w:hAnsi="Arial" w:cs="Arial"/>
                <w:color w:val="000000"/>
                <w:lang w:val="en-GB" w:eastAsia="en-GB"/>
              </w:rPr>
              <w:t>p value</w:t>
            </w:r>
          </w:p>
        </w:tc>
      </w:tr>
      <w:tr w:rsidR="00B90FF2" w:rsidRPr="00C850DF" w14:paraId="6148DD0D" w14:textId="77777777" w:rsidTr="00400D54">
        <w:trPr>
          <w:trHeight w:val="46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4DEE44" w14:textId="77777777" w:rsidR="00B90FF2" w:rsidRPr="00C850DF" w:rsidRDefault="00B90FF2" w:rsidP="00400D54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850DF">
              <w:rPr>
                <w:rFonts w:ascii="Arial" w:eastAsia="Times New Roman" w:hAnsi="Arial" w:cs="Arial"/>
                <w:color w:val="202124"/>
                <w:shd w:val="clear" w:color="auto" w:fill="FFFFFF"/>
                <w:lang w:val="en-GB" w:eastAsia="en-GB"/>
              </w:rPr>
              <w:t>I feel confident in my knowledge of the psychological effects that amputations can have on patients.</w:t>
            </w:r>
          </w:p>
          <w:p w14:paraId="53BA4A98" w14:textId="77777777" w:rsidR="00B90FF2" w:rsidRPr="00C850DF" w:rsidRDefault="00B90FF2" w:rsidP="00400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CC8349" w14:textId="77777777" w:rsidR="00B90FF2" w:rsidRPr="00C850DF" w:rsidRDefault="00B90FF2" w:rsidP="00400D54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850DF">
              <w:rPr>
                <w:rFonts w:ascii="Arial" w:eastAsia="Times New Roman" w:hAnsi="Arial" w:cs="Arial"/>
                <w:color w:val="202124"/>
                <w:shd w:val="clear" w:color="auto" w:fill="FFFFFF"/>
                <w:lang w:val="en-GB" w:eastAsia="en-GB"/>
              </w:rPr>
              <w:t>3</w:t>
            </w:r>
            <w:r w:rsidRPr="00C850DF">
              <w:rPr>
                <w:rFonts w:ascii="Arial" w:eastAsia="Times New Roman" w:hAnsi="Arial" w:cs="Arial"/>
                <w:color w:val="000000"/>
                <w:lang w:val="en-GB" w:eastAsia="en-GB"/>
              </w:rPr>
              <w:t>.00</w:t>
            </w:r>
            <w:r w:rsidRPr="00C850DF">
              <w:rPr>
                <w:rFonts w:ascii="Arial" w:eastAsia="Times New Roman" w:hAnsi="Arial" w:cs="Arial"/>
                <w:color w:val="202124"/>
                <w:shd w:val="clear" w:color="auto" w:fill="FFFFFF"/>
                <w:lang w:val="en-GB" w:eastAsia="en-GB"/>
              </w:rPr>
              <w:t xml:space="preserve"> </w:t>
            </w:r>
            <w:r w:rsidRPr="00C850DF">
              <w:rPr>
                <w:rFonts w:ascii="Arial" w:eastAsia="Times New Roman" w:hAnsi="Arial" w:cs="Arial"/>
                <w:color w:val="000000"/>
                <w:lang w:val="en-GB" w:eastAsia="en-GB"/>
              </w:rPr>
              <w:t>± 2.00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D547BC" w14:textId="77777777" w:rsidR="00B90FF2" w:rsidRPr="00C850DF" w:rsidRDefault="00B90FF2" w:rsidP="00400D54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850DF">
              <w:rPr>
                <w:rFonts w:ascii="Arial" w:eastAsia="Times New Roman" w:hAnsi="Arial" w:cs="Arial"/>
                <w:color w:val="202124"/>
                <w:shd w:val="clear" w:color="auto" w:fill="FFFFFF"/>
                <w:lang w:val="en-GB" w:eastAsia="en-GB"/>
              </w:rPr>
              <w:t>3</w:t>
            </w:r>
            <w:r w:rsidRPr="00C850DF">
              <w:rPr>
                <w:rFonts w:ascii="Arial" w:eastAsia="Times New Roman" w:hAnsi="Arial" w:cs="Arial"/>
                <w:color w:val="000000"/>
                <w:lang w:val="en-GB" w:eastAsia="en-GB"/>
              </w:rPr>
              <w:t>.00</w:t>
            </w:r>
            <w:r w:rsidRPr="00C850DF">
              <w:rPr>
                <w:rFonts w:ascii="Arial" w:eastAsia="Times New Roman" w:hAnsi="Arial" w:cs="Arial"/>
                <w:color w:val="202124"/>
                <w:shd w:val="clear" w:color="auto" w:fill="FFFFFF"/>
                <w:lang w:val="en-GB" w:eastAsia="en-GB"/>
              </w:rPr>
              <w:t xml:space="preserve"> </w:t>
            </w:r>
            <w:r w:rsidRPr="00C850DF">
              <w:rPr>
                <w:rFonts w:ascii="Arial" w:eastAsia="Times New Roman" w:hAnsi="Arial" w:cs="Arial"/>
                <w:color w:val="000000"/>
                <w:lang w:val="en-GB" w:eastAsia="en-GB"/>
              </w:rPr>
              <w:t>± 2.00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2DC452" w14:textId="77777777" w:rsidR="00B90FF2" w:rsidRPr="00C850DF" w:rsidRDefault="00B90FF2" w:rsidP="00400D54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850DF">
              <w:rPr>
                <w:rFonts w:ascii="Arial" w:eastAsia="Times New Roman" w:hAnsi="Arial" w:cs="Arial"/>
                <w:color w:val="202124"/>
                <w:shd w:val="clear" w:color="auto" w:fill="FFFFFF"/>
                <w:lang w:val="en-GB" w:eastAsia="en-GB"/>
              </w:rPr>
              <w:t>2</w:t>
            </w:r>
            <w:r w:rsidRPr="00C850DF">
              <w:rPr>
                <w:rFonts w:ascii="Arial" w:eastAsia="Times New Roman" w:hAnsi="Arial" w:cs="Arial"/>
                <w:color w:val="000000"/>
                <w:lang w:val="en-GB" w:eastAsia="en-GB"/>
              </w:rPr>
              <w:t>.00</w:t>
            </w:r>
            <w:r w:rsidRPr="00C850DF">
              <w:rPr>
                <w:rFonts w:ascii="Arial" w:eastAsia="Times New Roman" w:hAnsi="Arial" w:cs="Arial"/>
                <w:color w:val="202124"/>
                <w:shd w:val="clear" w:color="auto" w:fill="FFFFFF"/>
                <w:lang w:val="en-GB" w:eastAsia="en-GB"/>
              </w:rPr>
              <w:t xml:space="preserve"> </w:t>
            </w:r>
            <w:r w:rsidRPr="00C850DF">
              <w:rPr>
                <w:rFonts w:ascii="Arial" w:eastAsia="Times New Roman" w:hAnsi="Arial" w:cs="Arial"/>
                <w:color w:val="000000"/>
                <w:lang w:val="en-GB" w:eastAsia="en-GB"/>
              </w:rPr>
              <w:t>± 2.00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D17380" w14:textId="77777777" w:rsidR="00B90FF2" w:rsidRPr="00C850DF" w:rsidRDefault="00B90FF2" w:rsidP="00400D54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850DF">
              <w:rPr>
                <w:rFonts w:ascii="Arial" w:eastAsia="Times New Roman" w:hAnsi="Arial" w:cs="Arial"/>
                <w:color w:val="202124"/>
                <w:shd w:val="clear" w:color="auto" w:fill="FFFFFF"/>
                <w:lang w:val="en-GB" w:eastAsia="en-GB"/>
              </w:rPr>
              <w:t>&lt;0.001</w:t>
            </w:r>
          </w:p>
        </w:tc>
      </w:tr>
      <w:tr w:rsidR="00B90FF2" w:rsidRPr="00C850DF" w14:paraId="0F99A579" w14:textId="77777777" w:rsidTr="00400D54">
        <w:trPr>
          <w:trHeight w:val="46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55169C" w14:textId="77777777" w:rsidR="00B90FF2" w:rsidRPr="00C850DF" w:rsidRDefault="00B90FF2" w:rsidP="00400D54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850DF">
              <w:rPr>
                <w:rFonts w:ascii="Arial" w:eastAsia="Times New Roman" w:hAnsi="Arial" w:cs="Arial"/>
                <w:color w:val="202124"/>
                <w:shd w:val="clear" w:color="auto" w:fill="FFFFFF"/>
                <w:lang w:val="en-GB" w:eastAsia="en-GB"/>
              </w:rPr>
              <w:t>I feel confident in my knowledge of the impact that amputations can have on a patient's overall physiological health.</w:t>
            </w:r>
          </w:p>
          <w:p w14:paraId="3251452D" w14:textId="77777777" w:rsidR="00B90FF2" w:rsidRPr="00C850DF" w:rsidRDefault="00B90FF2" w:rsidP="00400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D79567" w14:textId="77777777" w:rsidR="00B90FF2" w:rsidRPr="00C850DF" w:rsidRDefault="00B90FF2" w:rsidP="00400D54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850DF">
              <w:rPr>
                <w:rFonts w:ascii="Arial" w:eastAsia="Times New Roman" w:hAnsi="Arial" w:cs="Arial"/>
                <w:color w:val="202124"/>
                <w:shd w:val="clear" w:color="auto" w:fill="FFFFFF"/>
                <w:lang w:val="en-GB" w:eastAsia="en-GB"/>
              </w:rPr>
              <w:t>2</w:t>
            </w:r>
            <w:r w:rsidRPr="00C850DF">
              <w:rPr>
                <w:rFonts w:ascii="Arial" w:eastAsia="Times New Roman" w:hAnsi="Arial" w:cs="Arial"/>
                <w:color w:val="000000"/>
                <w:lang w:val="en-GB" w:eastAsia="en-GB"/>
              </w:rPr>
              <w:t>.00</w:t>
            </w:r>
            <w:r w:rsidRPr="00C850DF">
              <w:rPr>
                <w:rFonts w:ascii="Arial" w:eastAsia="Times New Roman" w:hAnsi="Arial" w:cs="Arial"/>
                <w:color w:val="202124"/>
                <w:shd w:val="clear" w:color="auto" w:fill="FFFFFF"/>
                <w:lang w:val="en-GB" w:eastAsia="en-GB"/>
              </w:rPr>
              <w:t xml:space="preserve"> </w:t>
            </w:r>
            <w:r w:rsidRPr="00C850DF">
              <w:rPr>
                <w:rFonts w:ascii="Arial" w:eastAsia="Times New Roman" w:hAnsi="Arial" w:cs="Arial"/>
                <w:color w:val="000000"/>
                <w:lang w:val="en-GB" w:eastAsia="en-GB"/>
              </w:rPr>
              <w:t>± 1.00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8B8A40" w14:textId="77777777" w:rsidR="00B90FF2" w:rsidRPr="00C850DF" w:rsidRDefault="00B90FF2" w:rsidP="00400D54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850DF">
              <w:rPr>
                <w:rFonts w:ascii="Arial" w:eastAsia="Times New Roman" w:hAnsi="Arial" w:cs="Arial"/>
                <w:color w:val="202124"/>
                <w:shd w:val="clear" w:color="auto" w:fill="FFFFFF"/>
                <w:lang w:val="en-GB" w:eastAsia="en-GB"/>
              </w:rPr>
              <w:t>3</w:t>
            </w:r>
            <w:r w:rsidRPr="00C850DF">
              <w:rPr>
                <w:rFonts w:ascii="Arial" w:eastAsia="Times New Roman" w:hAnsi="Arial" w:cs="Arial"/>
                <w:color w:val="000000"/>
                <w:lang w:val="en-GB" w:eastAsia="en-GB"/>
              </w:rPr>
              <w:t>.00</w:t>
            </w:r>
            <w:r w:rsidRPr="00C850DF">
              <w:rPr>
                <w:rFonts w:ascii="Arial" w:eastAsia="Times New Roman" w:hAnsi="Arial" w:cs="Arial"/>
                <w:color w:val="202124"/>
                <w:shd w:val="clear" w:color="auto" w:fill="FFFFFF"/>
                <w:lang w:val="en-GB" w:eastAsia="en-GB"/>
              </w:rPr>
              <w:t xml:space="preserve"> </w:t>
            </w:r>
            <w:r w:rsidRPr="00C850DF">
              <w:rPr>
                <w:rFonts w:ascii="Arial" w:eastAsia="Times New Roman" w:hAnsi="Arial" w:cs="Arial"/>
                <w:color w:val="000000"/>
                <w:lang w:val="en-GB" w:eastAsia="en-GB"/>
              </w:rPr>
              <w:t>± 2.00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43A06E" w14:textId="77777777" w:rsidR="00B90FF2" w:rsidRPr="00C850DF" w:rsidRDefault="00B90FF2" w:rsidP="00400D54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850DF">
              <w:rPr>
                <w:rFonts w:ascii="Arial" w:eastAsia="Times New Roman" w:hAnsi="Arial" w:cs="Arial"/>
                <w:color w:val="202124"/>
                <w:shd w:val="clear" w:color="auto" w:fill="FFFFFF"/>
                <w:lang w:val="en-GB" w:eastAsia="en-GB"/>
              </w:rPr>
              <w:t>2</w:t>
            </w:r>
            <w:r w:rsidRPr="00C850DF">
              <w:rPr>
                <w:rFonts w:ascii="Arial" w:eastAsia="Times New Roman" w:hAnsi="Arial" w:cs="Arial"/>
                <w:color w:val="000000"/>
                <w:lang w:val="en-GB" w:eastAsia="en-GB"/>
              </w:rPr>
              <w:t>.00</w:t>
            </w:r>
            <w:r w:rsidRPr="00C850DF">
              <w:rPr>
                <w:rFonts w:ascii="Arial" w:eastAsia="Times New Roman" w:hAnsi="Arial" w:cs="Arial"/>
                <w:color w:val="202124"/>
                <w:shd w:val="clear" w:color="auto" w:fill="FFFFFF"/>
                <w:lang w:val="en-GB" w:eastAsia="en-GB"/>
              </w:rPr>
              <w:t xml:space="preserve"> </w:t>
            </w:r>
            <w:r w:rsidRPr="00C850DF">
              <w:rPr>
                <w:rFonts w:ascii="Arial" w:eastAsia="Times New Roman" w:hAnsi="Arial" w:cs="Arial"/>
                <w:color w:val="000000"/>
                <w:lang w:val="en-GB" w:eastAsia="en-GB"/>
              </w:rPr>
              <w:t>± 2.00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6E5402" w14:textId="77777777" w:rsidR="00B90FF2" w:rsidRPr="00C850DF" w:rsidRDefault="00B90FF2" w:rsidP="00400D54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850DF">
              <w:rPr>
                <w:rFonts w:ascii="Arial" w:eastAsia="Times New Roman" w:hAnsi="Arial" w:cs="Arial"/>
                <w:color w:val="202124"/>
                <w:shd w:val="clear" w:color="auto" w:fill="FFFFFF"/>
                <w:lang w:val="en-GB" w:eastAsia="en-GB"/>
              </w:rPr>
              <w:t>&lt;0.001</w:t>
            </w:r>
          </w:p>
        </w:tc>
      </w:tr>
      <w:tr w:rsidR="00B90FF2" w:rsidRPr="00C850DF" w14:paraId="1E83FB88" w14:textId="77777777" w:rsidTr="00400D54">
        <w:trPr>
          <w:trHeight w:val="46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6DD725" w14:textId="77777777" w:rsidR="00B90FF2" w:rsidRPr="00C850DF" w:rsidRDefault="00B90FF2" w:rsidP="00400D54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850DF">
              <w:rPr>
                <w:rFonts w:ascii="Arial" w:eastAsia="Times New Roman" w:hAnsi="Arial" w:cs="Arial"/>
                <w:color w:val="202124"/>
                <w:shd w:val="clear" w:color="auto" w:fill="FFFFFF"/>
                <w:lang w:val="en-GB" w:eastAsia="en-GB"/>
              </w:rPr>
              <w:t xml:space="preserve">I feel confident in my knowledge of the resources and services available to support patients with amputations (e.g., rehabilitation, prosthetics, support </w:t>
            </w:r>
            <w:r w:rsidRPr="00C850DF">
              <w:rPr>
                <w:rFonts w:ascii="Arial" w:eastAsia="Times New Roman" w:hAnsi="Arial" w:cs="Arial"/>
                <w:color w:val="202124"/>
                <w:shd w:val="clear" w:color="auto" w:fill="FFFFFF"/>
                <w:lang w:val="en-GB" w:eastAsia="en-GB"/>
              </w:rPr>
              <w:lastRenderedPageBreak/>
              <w:t>groups).</w:t>
            </w:r>
          </w:p>
          <w:p w14:paraId="54E36528" w14:textId="77777777" w:rsidR="00B90FF2" w:rsidRPr="00C850DF" w:rsidRDefault="00B90FF2" w:rsidP="00400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AC8AA5" w14:textId="77777777" w:rsidR="00B90FF2" w:rsidRPr="00C850DF" w:rsidRDefault="00B90FF2" w:rsidP="00400D54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850DF">
              <w:rPr>
                <w:rFonts w:ascii="Arial" w:eastAsia="Times New Roman" w:hAnsi="Arial" w:cs="Arial"/>
                <w:color w:val="202124"/>
                <w:shd w:val="clear" w:color="auto" w:fill="FFFFFF"/>
                <w:lang w:val="en-GB" w:eastAsia="en-GB"/>
              </w:rPr>
              <w:lastRenderedPageBreak/>
              <w:t>2</w:t>
            </w:r>
            <w:r w:rsidRPr="00C850DF">
              <w:rPr>
                <w:rFonts w:ascii="Arial" w:eastAsia="Times New Roman" w:hAnsi="Arial" w:cs="Arial"/>
                <w:color w:val="000000"/>
                <w:lang w:val="en-GB" w:eastAsia="en-GB"/>
              </w:rPr>
              <w:t>.00</w:t>
            </w:r>
            <w:r w:rsidRPr="00C850DF">
              <w:rPr>
                <w:rFonts w:ascii="Arial" w:eastAsia="Times New Roman" w:hAnsi="Arial" w:cs="Arial"/>
                <w:color w:val="202124"/>
                <w:shd w:val="clear" w:color="auto" w:fill="FFFFFF"/>
                <w:lang w:val="en-GB" w:eastAsia="en-GB"/>
              </w:rPr>
              <w:t xml:space="preserve"> </w:t>
            </w:r>
            <w:r w:rsidRPr="00C850DF">
              <w:rPr>
                <w:rFonts w:ascii="Arial" w:eastAsia="Times New Roman" w:hAnsi="Arial" w:cs="Arial"/>
                <w:color w:val="000000"/>
                <w:lang w:val="en-GB" w:eastAsia="en-GB"/>
              </w:rPr>
              <w:t>± 2.00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4FB0FD" w14:textId="77777777" w:rsidR="00B90FF2" w:rsidRPr="00C850DF" w:rsidRDefault="00B90FF2" w:rsidP="00400D54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850DF">
              <w:rPr>
                <w:rFonts w:ascii="Arial" w:eastAsia="Times New Roman" w:hAnsi="Arial" w:cs="Arial"/>
                <w:color w:val="202124"/>
                <w:shd w:val="clear" w:color="auto" w:fill="FFFFFF"/>
                <w:lang w:val="en-GB" w:eastAsia="en-GB"/>
              </w:rPr>
              <w:t>2</w:t>
            </w:r>
            <w:r w:rsidRPr="00C850DF">
              <w:rPr>
                <w:rFonts w:ascii="Arial" w:eastAsia="Times New Roman" w:hAnsi="Arial" w:cs="Arial"/>
                <w:color w:val="000000"/>
                <w:lang w:val="en-GB" w:eastAsia="en-GB"/>
              </w:rPr>
              <w:t>.00</w:t>
            </w:r>
            <w:r w:rsidRPr="00C850DF">
              <w:rPr>
                <w:rFonts w:ascii="Arial" w:eastAsia="Times New Roman" w:hAnsi="Arial" w:cs="Arial"/>
                <w:color w:val="202124"/>
                <w:shd w:val="clear" w:color="auto" w:fill="FFFFFF"/>
                <w:lang w:val="en-GB" w:eastAsia="en-GB"/>
              </w:rPr>
              <w:t xml:space="preserve"> </w:t>
            </w:r>
            <w:r w:rsidRPr="00C850DF">
              <w:rPr>
                <w:rFonts w:ascii="Arial" w:eastAsia="Times New Roman" w:hAnsi="Arial" w:cs="Arial"/>
                <w:color w:val="000000"/>
                <w:lang w:val="en-GB" w:eastAsia="en-GB"/>
              </w:rPr>
              <w:t>± 1.00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45939B" w14:textId="77777777" w:rsidR="00B90FF2" w:rsidRPr="00C850DF" w:rsidRDefault="00B90FF2" w:rsidP="00400D54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850DF">
              <w:rPr>
                <w:rFonts w:ascii="Arial" w:eastAsia="Times New Roman" w:hAnsi="Arial" w:cs="Arial"/>
                <w:color w:val="202124"/>
                <w:shd w:val="clear" w:color="auto" w:fill="FFFFFF"/>
                <w:lang w:val="en-GB" w:eastAsia="en-GB"/>
              </w:rPr>
              <w:t>2</w:t>
            </w:r>
            <w:r w:rsidRPr="00C850DF">
              <w:rPr>
                <w:rFonts w:ascii="Arial" w:eastAsia="Times New Roman" w:hAnsi="Arial" w:cs="Arial"/>
                <w:color w:val="000000"/>
                <w:lang w:val="en-GB" w:eastAsia="en-GB"/>
              </w:rPr>
              <w:t>.00</w:t>
            </w:r>
            <w:r w:rsidRPr="00C850DF">
              <w:rPr>
                <w:rFonts w:ascii="Arial" w:eastAsia="Times New Roman" w:hAnsi="Arial" w:cs="Arial"/>
                <w:color w:val="202124"/>
                <w:shd w:val="clear" w:color="auto" w:fill="FFFFFF"/>
                <w:lang w:val="en-GB" w:eastAsia="en-GB"/>
              </w:rPr>
              <w:t xml:space="preserve"> </w:t>
            </w:r>
            <w:r w:rsidRPr="00C850DF">
              <w:rPr>
                <w:rFonts w:ascii="Arial" w:eastAsia="Times New Roman" w:hAnsi="Arial" w:cs="Arial"/>
                <w:color w:val="000000"/>
                <w:lang w:val="en-GB" w:eastAsia="en-GB"/>
              </w:rPr>
              <w:t>± 1.00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3C75E8" w14:textId="77777777" w:rsidR="00B90FF2" w:rsidRPr="00C850DF" w:rsidRDefault="00B90FF2" w:rsidP="00400D54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850DF">
              <w:rPr>
                <w:rFonts w:ascii="Arial" w:eastAsia="Times New Roman" w:hAnsi="Arial" w:cs="Arial"/>
                <w:color w:val="202124"/>
                <w:shd w:val="clear" w:color="auto" w:fill="FFFFFF"/>
                <w:lang w:val="en-GB" w:eastAsia="en-GB"/>
              </w:rPr>
              <w:t>&lt;0.001</w:t>
            </w:r>
          </w:p>
        </w:tc>
      </w:tr>
      <w:tr w:rsidR="00B90FF2" w:rsidRPr="00C850DF" w14:paraId="60CB7179" w14:textId="77777777" w:rsidTr="00400D54">
        <w:trPr>
          <w:trHeight w:val="46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55575D" w14:textId="77777777" w:rsidR="00B90FF2" w:rsidRPr="00C850DF" w:rsidRDefault="00B90FF2" w:rsidP="00400D54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850DF">
              <w:rPr>
                <w:rFonts w:ascii="Arial" w:eastAsia="Times New Roman" w:hAnsi="Arial" w:cs="Arial"/>
                <w:color w:val="202124"/>
                <w:shd w:val="clear" w:color="auto" w:fill="FFFFFF"/>
                <w:lang w:val="en-GB" w:eastAsia="en-GB"/>
              </w:rPr>
              <w:t>How much do you agree with the following statement: "I am aware of the various specialists (medical/surgical and allied professionals) involved in the multidisciplinary team for amputation care"?</w:t>
            </w:r>
          </w:p>
          <w:p w14:paraId="0D056527" w14:textId="77777777" w:rsidR="00B90FF2" w:rsidRPr="00C850DF" w:rsidRDefault="00B90FF2" w:rsidP="00400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063EE5" w14:textId="77777777" w:rsidR="00B90FF2" w:rsidRPr="00C850DF" w:rsidRDefault="00B90FF2" w:rsidP="00400D54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850DF">
              <w:rPr>
                <w:rFonts w:ascii="Arial" w:eastAsia="Times New Roman" w:hAnsi="Arial" w:cs="Arial"/>
                <w:color w:val="202124"/>
                <w:shd w:val="clear" w:color="auto" w:fill="FFFFFF"/>
                <w:lang w:val="en-GB" w:eastAsia="en-GB"/>
              </w:rPr>
              <w:t>2</w:t>
            </w:r>
            <w:r w:rsidRPr="00C850DF">
              <w:rPr>
                <w:rFonts w:ascii="Arial" w:eastAsia="Times New Roman" w:hAnsi="Arial" w:cs="Arial"/>
                <w:color w:val="000000"/>
                <w:lang w:val="en-GB" w:eastAsia="en-GB"/>
              </w:rPr>
              <w:t>.00</w:t>
            </w:r>
            <w:r w:rsidRPr="00C850DF">
              <w:rPr>
                <w:rFonts w:ascii="Arial" w:eastAsia="Times New Roman" w:hAnsi="Arial" w:cs="Arial"/>
                <w:color w:val="202124"/>
                <w:shd w:val="clear" w:color="auto" w:fill="FFFFFF"/>
                <w:lang w:val="en-GB" w:eastAsia="en-GB"/>
              </w:rPr>
              <w:t xml:space="preserve"> </w:t>
            </w:r>
            <w:r w:rsidRPr="00C850DF">
              <w:rPr>
                <w:rFonts w:ascii="Arial" w:eastAsia="Times New Roman" w:hAnsi="Arial" w:cs="Arial"/>
                <w:color w:val="000000"/>
                <w:lang w:val="en-GB" w:eastAsia="en-GB"/>
              </w:rPr>
              <w:t>± 2.00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A793BC" w14:textId="77777777" w:rsidR="00B90FF2" w:rsidRPr="00C850DF" w:rsidRDefault="00B90FF2" w:rsidP="00400D54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850DF">
              <w:rPr>
                <w:rFonts w:ascii="Arial" w:eastAsia="Times New Roman" w:hAnsi="Arial" w:cs="Arial"/>
                <w:color w:val="202124"/>
                <w:shd w:val="clear" w:color="auto" w:fill="FFFFFF"/>
                <w:lang w:val="en-GB" w:eastAsia="en-GB"/>
              </w:rPr>
              <w:t>3</w:t>
            </w:r>
            <w:r w:rsidRPr="00C850DF">
              <w:rPr>
                <w:rFonts w:ascii="Arial" w:eastAsia="Times New Roman" w:hAnsi="Arial" w:cs="Arial"/>
                <w:color w:val="000000"/>
                <w:lang w:val="en-GB" w:eastAsia="en-GB"/>
              </w:rPr>
              <w:t>.00</w:t>
            </w:r>
            <w:r w:rsidRPr="00C850DF">
              <w:rPr>
                <w:rFonts w:ascii="Arial" w:eastAsia="Times New Roman" w:hAnsi="Arial" w:cs="Arial"/>
                <w:color w:val="202124"/>
                <w:shd w:val="clear" w:color="auto" w:fill="FFFFFF"/>
                <w:lang w:val="en-GB" w:eastAsia="en-GB"/>
              </w:rPr>
              <w:t xml:space="preserve"> </w:t>
            </w:r>
            <w:r w:rsidRPr="00C850DF">
              <w:rPr>
                <w:rFonts w:ascii="Arial" w:eastAsia="Times New Roman" w:hAnsi="Arial" w:cs="Arial"/>
                <w:color w:val="000000"/>
                <w:lang w:val="en-GB" w:eastAsia="en-GB"/>
              </w:rPr>
              <w:t>± 2.00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DB6425" w14:textId="77777777" w:rsidR="00B90FF2" w:rsidRPr="00C850DF" w:rsidRDefault="00B90FF2" w:rsidP="00400D54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850DF">
              <w:rPr>
                <w:rFonts w:ascii="Arial" w:eastAsia="Times New Roman" w:hAnsi="Arial" w:cs="Arial"/>
                <w:color w:val="202124"/>
                <w:shd w:val="clear" w:color="auto" w:fill="FFFFFF"/>
                <w:lang w:val="en-GB" w:eastAsia="en-GB"/>
              </w:rPr>
              <w:t>2</w:t>
            </w:r>
            <w:r w:rsidRPr="00C850DF">
              <w:rPr>
                <w:rFonts w:ascii="Arial" w:eastAsia="Times New Roman" w:hAnsi="Arial" w:cs="Arial"/>
                <w:color w:val="000000"/>
                <w:lang w:val="en-GB" w:eastAsia="en-GB"/>
              </w:rPr>
              <w:t>.00</w:t>
            </w:r>
            <w:r w:rsidRPr="00C850DF">
              <w:rPr>
                <w:rFonts w:ascii="Arial" w:eastAsia="Times New Roman" w:hAnsi="Arial" w:cs="Arial"/>
                <w:color w:val="202124"/>
                <w:shd w:val="clear" w:color="auto" w:fill="FFFFFF"/>
                <w:lang w:val="en-GB" w:eastAsia="en-GB"/>
              </w:rPr>
              <w:t xml:space="preserve"> </w:t>
            </w:r>
            <w:r w:rsidRPr="00C850DF">
              <w:rPr>
                <w:rFonts w:ascii="Arial" w:eastAsia="Times New Roman" w:hAnsi="Arial" w:cs="Arial"/>
                <w:color w:val="000000"/>
                <w:lang w:val="en-GB" w:eastAsia="en-GB"/>
              </w:rPr>
              <w:t>± 2.00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9DB8E7" w14:textId="77777777" w:rsidR="00B90FF2" w:rsidRPr="00C850DF" w:rsidRDefault="00B90FF2" w:rsidP="00400D54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850DF">
              <w:rPr>
                <w:rFonts w:ascii="Arial" w:eastAsia="Times New Roman" w:hAnsi="Arial" w:cs="Arial"/>
                <w:color w:val="202124"/>
                <w:shd w:val="clear" w:color="auto" w:fill="FFFFFF"/>
                <w:lang w:val="en-GB" w:eastAsia="en-GB"/>
              </w:rPr>
              <w:t>&lt;0.001</w:t>
            </w:r>
          </w:p>
        </w:tc>
      </w:tr>
      <w:tr w:rsidR="00B90FF2" w:rsidRPr="00C850DF" w14:paraId="7B257A9A" w14:textId="77777777" w:rsidTr="00400D54">
        <w:trPr>
          <w:trHeight w:val="46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CD1D06" w14:textId="77777777" w:rsidR="00B90FF2" w:rsidRPr="00C850DF" w:rsidRDefault="00B90FF2" w:rsidP="00400D54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850DF">
              <w:rPr>
                <w:rFonts w:ascii="Arial" w:eastAsia="Times New Roman" w:hAnsi="Arial" w:cs="Arial"/>
                <w:color w:val="202124"/>
                <w:shd w:val="clear" w:color="auto" w:fill="FFFFFF"/>
                <w:lang w:val="en-GB" w:eastAsia="en-GB"/>
              </w:rPr>
              <w:t>How do you perceive individuals with amputations?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DF68DE" w14:textId="77777777" w:rsidR="00B90FF2" w:rsidRPr="00C850DF" w:rsidRDefault="00B90FF2" w:rsidP="00400D54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850DF">
              <w:rPr>
                <w:rFonts w:ascii="Arial" w:eastAsia="Times New Roman" w:hAnsi="Arial" w:cs="Arial"/>
                <w:color w:val="202124"/>
                <w:shd w:val="clear" w:color="auto" w:fill="FFFFFF"/>
                <w:lang w:val="en-GB" w:eastAsia="en-GB"/>
              </w:rPr>
              <w:t>3</w:t>
            </w:r>
            <w:r w:rsidRPr="00C850DF">
              <w:rPr>
                <w:rFonts w:ascii="Arial" w:eastAsia="Times New Roman" w:hAnsi="Arial" w:cs="Arial"/>
                <w:color w:val="000000"/>
                <w:lang w:val="en-GB" w:eastAsia="en-GB"/>
              </w:rPr>
              <w:t>.00</w:t>
            </w:r>
            <w:r w:rsidRPr="00C850DF">
              <w:rPr>
                <w:rFonts w:ascii="Arial" w:eastAsia="Times New Roman" w:hAnsi="Arial" w:cs="Arial"/>
                <w:color w:val="202124"/>
                <w:shd w:val="clear" w:color="auto" w:fill="FFFFFF"/>
                <w:lang w:val="en-GB" w:eastAsia="en-GB"/>
              </w:rPr>
              <w:t xml:space="preserve"> </w:t>
            </w:r>
            <w:r w:rsidRPr="00C850DF">
              <w:rPr>
                <w:rFonts w:ascii="Arial" w:eastAsia="Times New Roman" w:hAnsi="Arial" w:cs="Arial"/>
                <w:color w:val="000000"/>
                <w:lang w:val="en-GB" w:eastAsia="en-GB"/>
              </w:rPr>
              <w:t>± 1.00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C6BF87" w14:textId="77777777" w:rsidR="00B90FF2" w:rsidRPr="00C850DF" w:rsidRDefault="00B90FF2" w:rsidP="00400D54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850DF">
              <w:rPr>
                <w:rFonts w:ascii="Arial" w:eastAsia="Times New Roman" w:hAnsi="Arial" w:cs="Arial"/>
                <w:color w:val="202124"/>
                <w:shd w:val="clear" w:color="auto" w:fill="FFFFFF"/>
                <w:lang w:val="en-GB" w:eastAsia="en-GB"/>
              </w:rPr>
              <w:t>3</w:t>
            </w:r>
            <w:r w:rsidRPr="00C850DF">
              <w:rPr>
                <w:rFonts w:ascii="Arial" w:eastAsia="Times New Roman" w:hAnsi="Arial" w:cs="Arial"/>
                <w:color w:val="000000"/>
                <w:lang w:val="en-GB" w:eastAsia="en-GB"/>
              </w:rPr>
              <w:t>.00</w:t>
            </w:r>
            <w:r w:rsidRPr="00C850DF">
              <w:rPr>
                <w:rFonts w:ascii="Arial" w:eastAsia="Times New Roman" w:hAnsi="Arial" w:cs="Arial"/>
                <w:color w:val="202124"/>
                <w:shd w:val="clear" w:color="auto" w:fill="FFFFFF"/>
                <w:lang w:val="en-GB" w:eastAsia="en-GB"/>
              </w:rPr>
              <w:t xml:space="preserve"> </w:t>
            </w:r>
            <w:r w:rsidRPr="00C850DF">
              <w:rPr>
                <w:rFonts w:ascii="Arial" w:eastAsia="Times New Roman" w:hAnsi="Arial" w:cs="Arial"/>
                <w:color w:val="000000"/>
                <w:lang w:val="en-GB" w:eastAsia="en-GB"/>
              </w:rPr>
              <w:t>± 2.00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AE5E55" w14:textId="77777777" w:rsidR="00B90FF2" w:rsidRPr="00C850DF" w:rsidRDefault="00B90FF2" w:rsidP="00400D54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850DF">
              <w:rPr>
                <w:rFonts w:ascii="Arial" w:eastAsia="Times New Roman" w:hAnsi="Arial" w:cs="Arial"/>
                <w:color w:val="202124"/>
                <w:shd w:val="clear" w:color="auto" w:fill="FFFFFF"/>
                <w:lang w:val="en-GB" w:eastAsia="en-GB"/>
              </w:rPr>
              <w:t>3</w:t>
            </w:r>
            <w:r w:rsidRPr="00C850DF">
              <w:rPr>
                <w:rFonts w:ascii="Arial" w:eastAsia="Times New Roman" w:hAnsi="Arial" w:cs="Arial"/>
                <w:color w:val="000000"/>
                <w:lang w:val="en-GB" w:eastAsia="en-GB"/>
              </w:rPr>
              <w:t>.00</w:t>
            </w:r>
            <w:r w:rsidRPr="00C850DF">
              <w:rPr>
                <w:rFonts w:ascii="Arial" w:eastAsia="Times New Roman" w:hAnsi="Arial" w:cs="Arial"/>
                <w:color w:val="202124"/>
                <w:shd w:val="clear" w:color="auto" w:fill="FFFFFF"/>
                <w:lang w:val="en-GB" w:eastAsia="en-GB"/>
              </w:rPr>
              <w:t xml:space="preserve"> </w:t>
            </w:r>
            <w:r w:rsidRPr="00C850DF">
              <w:rPr>
                <w:rFonts w:ascii="Arial" w:eastAsia="Times New Roman" w:hAnsi="Arial" w:cs="Arial"/>
                <w:color w:val="000000"/>
                <w:lang w:val="en-GB" w:eastAsia="en-GB"/>
              </w:rPr>
              <w:t>± 0.75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65B6E1" w14:textId="77777777" w:rsidR="00B90FF2" w:rsidRPr="00C850DF" w:rsidRDefault="00B90FF2" w:rsidP="00400D54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850DF">
              <w:rPr>
                <w:rFonts w:ascii="Arial" w:eastAsia="Times New Roman" w:hAnsi="Arial" w:cs="Arial"/>
                <w:color w:val="202124"/>
                <w:shd w:val="clear" w:color="auto" w:fill="FFFFFF"/>
                <w:lang w:val="en-GB" w:eastAsia="en-GB"/>
              </w:rPr>
              <w:t>&lt;0.001</w:t>
            </w:r>
          </w:p>
        </w:tc>
      </w:tr>
      <w:tr w:rsidR="00B90FF2" w:rsidRPr="00C850DF" w14:paraId="155F97DF" w14:textId="77777777" w:rsidTr="00400D54">
        <w:trPr>
          <w:trHeight w:val="46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DD4DDE" w14:textId="77777777" w:rsidR="00B90FF2" w:rsidRPr="00C850DF" w:rsidRDefault="00B90FF2" w:rsidP="00400D54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850DF">
              <w:rPr>
                <w:rFonts w:ascii="Arial" w:eastAsia="Times New Roman" w:hAnsi="Arial" w:cs="Arial"/>
                <w:color w:val="202124"/>
                <w:shd w:val="clear" w:color="auto" w:fill="FFFFFF"/>
                <w:lang w:val="en-GB" w:eastAsia="en-GB"/>
              </w:rPr>
              <w:t>How significant do you perceive amputations to be compared to other major surgical procedures (e.g., cardiac surgery, organ transplantation)?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013B74" w14:textId="77777777" w:rsidR="00B90FF2" w:rsidRPr="00C850DF" w:rsidRDefault="00B90FF2" w:rsidP="00400D54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850DF">
              <w:rPr>
                <w:rFonts w:ascii="Arial" w:eastAsia="Times New Roman" w:hAnsi="Arial" w:cs="Arial"/>
                <w:color w:val="202124"/>
                <w:shd w:val="clear" w:color="auto" w:fill="FFFFFF"/>
                <w:lang w:val="en-GB" w:eastAsia="en-GB"/>
              </w:rPr>
              <w:t>3</w:t>
            </w:r>
            <w:r w:rsidRPr="00C850DF">
              <w:rPr>
                <w:rFonts w:ascii="Arial" w:eastAsia="Times New Roman" w:hAnsi="Arial" w:cs="Arial"/>
                <w:color w:val="000000"/>
                <w:lang w:val="en-GB" w:eastAsia="en-GB"/>
              </w:rPr>
              <w:t>.00</w:t>
            </w:r>
            <w:r w:rsidRPr="00C850DF">
              <w:rPr>
                <w:rFonts w:ascii="Arial" w:eastAsia="Times New Roman" w:hAnsi="Arial" w:cs="Arial"/>
                <w:color w:val="202124"/>
                <w:shd w:val="clear" w:color="auto" w:fill="FFFFFF"/>
                <w:lang w:val="en-GB" w:eastAsia="en-GB"/>
              </w:rPr>
              <w:t xml:space="preserve"> </w:t>
            </w:r>
            <w:r w:rsidRPr="00C850DF">
              <w:rPr>
                <w:rFonts w:ascii="Arial" w:eastAsia="Times New Roman" w:hAnsi="Arial" w:cs="Arial"/>
                <w:color w:val="000000"/>
                <w:lang w:val="en-GB" w:eastAsia="en-GB"/>
              </w:rPr>
              <w:t>± 1.00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52AA02" w14:textId="77777777" w:rsidR="00B90FF2" w:rsidRPr="00C850DF" w:rsidRDefault="00B90FF2" w:rsidP="00400D54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850DF">
              <w:rPr>
                <w:rFonts w:ascii="Arial" w:eastAsia="Times New Roman" w:hAnsi="Arial" w:cs="Arial"/>
                <w:color w:val="202124"/>
                <w:shd w:val="clear" w:color="auto" w:fill="FFFFFF"/>
                <w:lang w:val="en-GB" w:eastAsia="en-GB"/>
              </w:rPr>
              <w:t>3</w:t>
            </w:r>
            <w:r w:rsidRPr="00C850DF">
              <w:rPr>
                <w:rFonts w:ascii="Arial" w:eastAsia="Times New Roman" w:hAnsi="Arial" w:cs="Arial"/>
                <w:color w:val="000000"/>
                <w:lang w:val="en-GB" w:eastAsia="en-GB"/>
              </w:rPr>
              <w:t>.00</w:t>
            </w:r>
            <w:r w:rsidRPr="00C850DF">
              <w:rPr>
                <w:rFonts w:ascii="Arial" w:eastAsia="Times New Roman" w:hAnsi="Arial" w:cs="Arial"/>
                <w:color w:val="202124"/>
                <w:shd w:val="clear" w:color="auto" w:fill="FFFFFF"/>
                <w:lang w:val="en-GB" w:eastAsia="en-GB"/>
              </w:rPr>
              <w:t xml:space="preserve"> </w:t>
            </w:r>
            <w:r w:rsidRPr="00C850DF">
              <w:rPr>
                <w:rFonts w:ascii="Arial" w:eastAsia="Times New Roman" w:hAnsi="Arial" w:cs="Arial"/>
                <w:color w:val="000000"/>
                <w:lang w:val="en-GB" w:eastAsia="en-GB"/>
              </w:rPr>
              <w:t>± 1.00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50D28A" w14:textId="77777777" w:rsidR="00B90FF2" w:rsidRPr="00C850DF" w:rsidRDefault="00B90FF2" w:rsidP="00400D54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850DF">
              <w:rPr>
                <w:rFonts w:ascii="Arial" w:eastAsia="Times New Roman" w:hAnsi="Arial" w:cs="Arial"/>
                <w:color w:val="202124"/>
                <w:shd w:val="clear" w:color="auto" w:fill="FFFFFF"/>
                <w:lang w:val="en-GB" w:eastAsia="en-GB"/>
              </w:rPr>
              <w:t>3</w:t>
            </w:r>
            <w:r w:rsidRPr="00C850DF">
              <w:rPr>
                <w:rFonts w:ascii="Arial" w:eastAsia="Times New Roman" w:hAnsi="Arial" w:cs="Arial"/>
                <w:color w:val="000000"/>
                <w:lang w:val="en-GB" w:eastAsia="en-GB"/>
              </w:rPr>
              <w:t>.00</w:t>
            </w:r>
            <w:r w:rsidRPr="00C850DF">
              <w:rPr>
                <w:rFonts w:ascii="Arial" w:eastAsia="Times New Roman" w:hAnsi="Arial" w:cs="Arial"/>
                <w:color w:val="202124"/>
                <w:shd w:val="clear" w:color="auto" w:fill="FFFFFF"/>
                <w:lang w:val="en-GB" w:eastAsia="en-GB"/>
              </w:rPr>
              <w:t xml:space="preserve"> </w:t>
            </w:r>
            <w:r w:rsidRPr="00C850DF">
              <w:rPr>
                <w:rFonts w:ascii="Arial" w:eastAsia="Times New Roman" w:hAnsi="Arial" w:cs="Arial"/>
                <w:color w:val="000000"/>
                <w:lang w:val="en-GB" w:eastAsia="en-GB"/>
              </w:rPr>
              <w:t>± 1.00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A9BA60" w14:textId="77777777" w:rsidR="00B90FF2" w:rsidRPr="00C850DF" w:rsidRDefault="00B90FF2" w:rsidP="00400D54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850DF">
              <w:rPr>
                <w:rFonts w:ascii="Arial" w:eastAsia="Times New Roman" w:hAnsi="Arial" w:cs="Arial"/>
                <w:color w:val="202124"/>
                <w:shd w:val="clear" w:color="auto" w:fill="FFFFFF"/>
                <w:lang w:val="en-GB" w:eastAsia="en-GB"/>
              </w:rPr>
              <w:t>0.123</w:t>
            </w:r>
          </w:p>
        </w:tc>
      </w:tr>
      <w:tr w:rsidR="00B90FF2" w:rsidRPr="00C850DF" w14:paraId="63E0770D" w14:textId="77777777" w:rsidTr="00400D54">
        <w:trPr>
          <w:trHeight w:val="46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51F2D2" w14:textId="77777777" w:rsidR="00B90FF2" w:rsidRPr="00C850DF" w:rsidRDefault="00B90FF2" w:rsidP="00400D54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850DF">
              <w:rPr>
                <w:rFonts w:ascii="Arial" w:eastAsia="Times New Roman" w:hAnsi="Arial" w:cs="Arial"/>
                <w:color w:val="202124"/>
                <w:shd w:val="clear" w:color="auto" w:fill="FFFFFF"/>
                <w:lang w:val="en-GB" w:eastAsia="en-GB"/>
              </w:rPr>
              <w:t>How do you perceive your overall competence in providing care for patients with amputations upon graduation from medical school?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DD2D97" w14:textId="77777777" w:rsidR="00B90FF2" w:rsidRPr="00C850DF" w:rsidRDefault="00B90FF2" w:rsidP="00400D54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850DF">
              <w:rPr>
                <w:rFonts w:ascii="Arial" w:eastAsia="Times New Roman" w:hAnsi="Arial" w:cs="Arial"/>
                <w:color w:val="202124"/>
                <w:shd w:val="clear" w:color="auto" w:fill="FFFFFF"/>
                <w:lang w:val="en-GB" w:eastAsia="en-GB"/>
              </w:rPr>
              <w:t>2</w:t>
            </w:r>
            <w:r w:rsidRPr="00C850DF">
              <w:rPr>
                <w:rFonts w:ascii="Arial" w:eastAsia="Times New Roman" w:hAnsi="Arial" w:cs="Arial"/>
                <w:color w:val="000000"/>
                <w:lang w:val="en-GB" w:eastAsia="en-GB"/>
              </w:rPr>
              <w:t>.00</w:t>
            </w:r>
            <w:r w:rsidRPr="00C850DF">
              <w:rPr>
                <w:rFonts w:ascii="Arial" w:eastAsia="Times New Roman" w:hAnsi="Arial" w:cs="Arial"/>
                <w:color w:val="202124"/>
                <w:shd w:val="clear" w:color="auto" w:fill="FFFFFF"/>
                <w:lang w:val="en-GB" w:eastAsia="en-GB"/>
              </w:rPr>
              <w:t xml:space="preserve"> </w:t>
            </w:r>
            <w:r w:rsidRPr="00C850DF">
              <w:rPr>
                <w:rFonts w:ascii="Arial" w:eastAsia="Times New Roman" w:hAnsi="Arial" w:cs="Arial"/>
                <w:color w:val="000000"/>
                <w:lang w:val="en-GB" w:eastAsia="en-GB"/>
              </w:rPr>
              <w:t>± 2.00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2AE8C0" w14:textId="77777777" w:rsidR="00B90FF2" w:rsidRPr="00C850DF" w:rsidRDefault="00B90FF2" w:rsidP="00400D54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850DF">
              <w:rPr>
                <w:rFonts w:ascii="Arial" w:eastAsia="Times New Roman" w:hAnsi="Arial" w:cs="Arial"/>
                <w:color w:val="202124"/>
                <w:shd w:val="clear" w:color="auto" w:fill="FFFFFF"/>
                <w:lang w:val="en-GB" w:eastAsia="en-GB"/>
              </w:rPr>
              <w:t>2</w:t>
            </w:r>
            <w:r w:rsidRPr="00C850DF">
              <w:rPr>
                <w:rFonts w:ascii="Arial" w:eastAsia="Times New Roman" w:hAnsi="Arial" w:cs="Arial"/>
                <w:color w:val="000000"/>
                <w:lang w:val="en-GB" w:eastAsia="en-GB"/>
              </w:rPr>
              <w:t>.00</w:t>
            </w:r>
            <w:r w:rsidRPr="00C850DF">
              <w:rPr>
                <w:rFonts w:ascii="Arial" w:eastAsia="Times New Roman" w:hAnsi="Arial" w:cs="Arial"/>
                <w:color w:val="202124"/>
                <w:shd w:val="clear" w:color="auto" w:fill="FFFFFF"/>
                <w:lang w:val="en-GB" w:eastAsia="en-GB"/>
              </w:rPr>
              <w:t xml:space="preserve"> </w:t>
            </w:r>
            <w:r w:rsidRPr="00C850DF">
              <w:rPr>
                <w:rFonts w:ascii="Arial" w:eastAsia="Times New Roman" w:hAnsi="Arial" w:cs="Arial"/>
                <w:color w:val="000000"/>
                <w:lang w:val="en-GB" w:eastAsia="en-GB"/>
              </w:rPr>
              <w:t>± 2.00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2FE100" w14:textId="77777777" w:rsidR="00B90FF2" w:rsidRPr="00C850DF" w:rsidRDefault="00B90FF2" w:rsidP="00400D54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850DF">
              <w:rPr>
                <w:rFonts w:ascii="Arial" w:eastAsia="Times New Roman" w:hAnsi="Arial" w:cs="Arial"/>
                <w:color w:val="202124"/>
                <w:shd w:val="clear" w:color="auto" w:fill="FFFFFF"/>
                <w:lang w:val="en-GB" w:eastAsia="en-GB"/>
              </w:rPr>
              <w:t>2</w:t>
            </w:r>
            <w:r w:rsidRPr="00C850DF">
              <w:rPr>
                <w:rFonts w:ascii="Arial" w:eastAsia="Times New Roman" w:hAnsi="Arial" w:cs="Arial"/>
                <w:color w:val="000000"/>
                <w:lang w:val="en-GB" w:eastAsia="en-GB"/>
              </w:rPr>
              <w:t>.00</w:t>
            </w:r>
            <w:r w:rsidRPr="00C850DF">
              <w:rPr>
                <w:rFonts w:ascii="Arial" w:eastAsia="Times New Roman" w:hAnsi="Arial" w:cs="Arial"/>
                <w:color w:val="202124"/>
                <w:shd w:val="clear" w:color="auto" w:fill="FFFFFF"/>
                <w:lang w:val="en-GB" w:eastAsia="en-GB"/>
              </w:rPr>
              <w:t xml:space="preserve"> </w:t>
            </w:r>
            <w:r w:rsidRPr="00C850DF">
              <w:rPr>
                <w:rFonts w:ascii="Arial" w:eastAsia="Times New Roman" w:hAnsi="Arial" w:cs="Arial"/>
                <w:color w:val="000000"/>
                <w:lang w:val="en-GB" w:eastAsia="en-GB"/>
              </w:rPr>
              <w:t>± 1.00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D768E8" w14:textId="77777777" w:rsidR="00B90FF2" w:rsidRPr="00C850DF" w:rsidRDefault="00B90FF2" w:rsidP="00400D54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850DF">
              <w:rPr>
                <w:rFonts w:ascii="Arial" w:eastAsia="Times New Roman" w:hAnsi="Arial" w:cs="Arial"/>
                <w:color w:val="202124"/>
                <w:shd w:val="clear" w:color="auto" w:fill="FFFFFF"/>
                <w:lang w:val="en-GB" w:eastAsia="en-GB"/>
              </w:rPr>
              <w:t>&lt;0.001</w:t>
            </w:r>
          </w:p>
        </w:tc>
      </w:tr>
      <w:tr w:rsidR="00B90FF2" w:rsidRPr="00C850DF" w14:paraId="104787BA" w14:textId="77777777" w:rsidTr="00400D54">
        <w:trPr>
          <w:trHeight w:val="46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4427C8" w14:textId="77777777" w:rsidR="00B90FF2" w:rsidRPr="00C850DF" w:rsidRDefault="00B90FF2" w:rsidP="00400D54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850DF">
              <w:rPr>
                <w:rFonts w:ascii="Arial" w:eastAsia="Times New Roman" w:hAnsi="Arial" w:cs="Arial"/>
                <w:color w:val="202124"/>
                <w:shd w:val="clear" w:color="auto" w:fill="FFFFFF"/>
                <w:lang w:val="en-GB" w:eastAsia="en-GB"/>
              </w:rPr>
              <w:t xml:space="preserve">How much do you agree with the following statement: "I have received adequate teaching in amputations and/or amputation care during my undergraduate medical education thus </w:t>
            </w:r>
            <w:r w:rsidRPr="00C850DF">
              <w:rPr>
                <w:rFonts w:ascii="Arial" w:eastAsia="Times New Roman" w:hAnsi="Arial" w:cs="Arial"/>
                <w:color w:val="202124"/>
                <w:shd w:val="clear" w:color="auto" w:fill="FFFFFF"/>
                <w:lang w:val="en-GB" w:eastAsia="en-GB"/>
              </w:rPr>
              <w:lastRenderedPageBreak/>
              <w:t>far?"</w:t>
            </w:r>
          </w:p>
          <w:p w14:paraId="12B6F961" w14:textId="77777777" w:rsidR="00B90FF2" w:rsidRPr="00C850DF" w:rsidRDefault="00B90FF2" w:rsidP="00400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89A9ED" w14:textId="77777777" w:rsidR="00B90FF2" w:rsidRPr="00C850DF" w:rsidRDefault="00B90FF2" w:rsidP="00400D54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850DF">
              <w:rPr>
                <w:rFonts w:ascii="Arial" w:eastAsia="Times New Roman" w:hAnsi="Arial" w:cs="Arial"/>
                <w:color w:val="202124"/>
                <w:shd w:val="clear" w:color="auto" w:fill="FFFFFF"/>
                <w:lang w:val="en-GB" w:eastAsia="en-GB"/>
              </w:rPr>
              <w:lastRenderedPageBreak/>
              <w:t>2</w:t>
            </w:r>
            <w:r w:rsidRPr="00C850DF">
              <w:rPr>
                <w:rFonts w:ascii="Arial" w:eastAsia="Times New Roman" w:hAnsi="Arial" w:cs="Arial"/>
                <w:color w:val="000000"/>
                <w:lang w:val="en-GB" w:eastAsia="en-GB"/>
              </w:rPr>
              <w:t>.00</w:t>
            </w:r>
            <w:r w:rsidRPr="00C850DF">
              <w:rPr>
                <w:rFonts w:ascii="Arial" w:eastAsia="Times New Roman" w:hAnsi="Arial" w:cs="Arial"/>
                <w:color w:val="202124"/>
                <w:shd w:val="clear" w:color="auto" w:fill="FFFFFF"/>
                <w:lang w:val="en-GB" w:eastAsia="en-GB"/>
              </w:rPr>
              <w:t xml:space="preserve"> </w:t>
            </w:r>
            <w:r w:rsidRPr="00C850DF">
              <w:rPr>
                <w:rFonts w:ascii="Arial" w:eastAsia="Times New Roman" w:hAnsi="Arial" w:cs="Arial"/>
                <w:color w:val="000000"/>
                <w:lang w:val="en-GB" w:eastAsia="en-GB"/>
              </w:rPr>
              <w:t>± 1.00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48989B" w14:textId="77777777" w:rsidR="00B90FF2" w:rsidRPr="00C850DF" w:rsidRDefault="00B90FF2" w:rsidP="00400D54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850DF">
              <w:rPr>
                <w:rFonts w:ascii="Arial" w:eastAsia="Times New Roman" w:hAnsi="Arial" w:cs="Arial"/>
                <w:color w:val="202124"/>
                <w:shd w:val="clear" w:color="auto" w:fill="FFFFFF"/>
                <w:lang w:val="en-GB" w:eastAsia="en-GB"/>
              </w:rPr>
              <w:t>2</w:t>
            </w:r>
            <w:r w:rsidRPr="00C850DF">
              <w:rPr>
                <w:rFonts w:ascii="Arial" w:eastAsia="Times New Roman" w:hAnsi="Arial" w:cs="Arial"/>
                <w:color w:val="000000"/>
                <w:lang w:val="en-GB" w:eastAsia="en-GB"/>
              </w:rPr>
              <w:t>.00</w:t>
            </w:r>
            <w:r w:rsidRPr="00C850DF">
              <w:rPr>
                <w:rFonts w:ascii="Arial" w:eastAsia="Times New Roman" w:hAnsi="Arial" w:cs="Arial"/>
                <w:color w:val="202124"/>
                <w:shd w:val="clear" w:color="auto" w:fill="FFFFFF"/>
                <w:lang w:val="en-GB" w:eastAsia="en-GB"/>
              </w:rPr>
              <w:t xml:space="preserve"> </w:t>
            </w:r>
            <w:r w:rsidRPr="00C850DF">
              <w:rPr>
                <w:rFonts w:ascii="Arial" w:eastAsia="Times New Roman" w:hAnsi="Arial" w:cs="Arial"/>
                <w:color w:val="000000"/>
                <w:lang w:val="en-GB" w:eastAsia="en-GB"/>
              </w:rPr>
              <w:t>± 1.00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132BED" w14:textId="77777777" w:rsidR="00B90FF2" w:rsidRPr="00C850DF" w:rsidRDefault="00B90FF2" w:rsidP="00400D54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850DF">
              <w:rPr>
                <w:rFonts w:ascii="Arial" w:eastAsia="Times New Roman" w:hAnsi="Arial" w:cs="Arial"/>
                <w:color w:val="202124"/>
                <w:shd w:val="clear" w:color="auto" w:fill="FFFFFF"/>
                <w:lang w:val="en-GB" w:eastAsia="en-GB"/>
              </w:rPr>
              <w:t>1</w:t>
            </w:r>
            <w:r w:rsidRPr="00C850DF">
              <w:rPr>
                <w:rFonts w:ascii="Arial" w:eastAsia="Times New Roman" w:hAnsi="Arial" w:cs="Arial"/>
                <w:color w:val="000000"/>
                <w:lang w:val="en-GB" w:eastAsia="en-GB"/>
              </w:rPr>
              <w:t>.00</w:t>
            </w:r>
            <w:r w:rsidRPr="00C850DF">
              <w:rPr>
                <w:rFonts w:ascii="Arial" w:eastAsia="Times New Roman" w:hAnsi="Arial" w:cs="Arial"/>
                <w:color w:val="202124"/>
                <w:shd w:val="clear" w:color="auto" w:fill="FFFFFF"/>
                <w:lang w:val="en-GB" w:eastAsia="en-GB"/>
              </w:rPr>
              <w:t xml:space="preserve"> </w:t>
            </w:r>
            <w:r w:rsidRPr="00C850DF">
              <w:rPr>
                <w:rFonts w:ascii="Arial" w:eastAsia="Times New Roman" w:hAnsi="Arial" w:cs="Arial"/>
                <w:color w:val="000000"/>
                <w:lang w:val="en-GB" w:eastAsia="en-GB"/>
              </w:rPr>
              <w:t>± 1.00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891715" w14:textId="77777777" w:rsidR="00B90FF2" w:rsidRPr="00C850DF" w:rsidRDefault="00B90FF2" w:rsidP="00400D54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850DF">
              <w:rPr>
                <w:rFonts w:ascii="Arial" w:eastAsia="Times New Roman" w:hAnsi="Arial" w:cs="Arial"/>
                <w:color w:val="202124"/>
                <w:shd w:val="clear" w:color="auto" w:fill="FFFFFF"/>
                <w:lang w:val="en-GB" w:eastAsia="en-GB"/>
              </w:rPr>
              <w:t>&lt;0.001</w:t>
            </w:r>
          </w:p>
        </w:tc>
      </w:tr>
      <w:tr w:rsidR="00B90FF2" w:rsidRPr="00C850DF" w14:paraId="09FFFE2B" w14:textId="77777777" w:rsidTr="00400D54">
        <w:trPr>
          <w:trHeight w:val="46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2EB13B" w14:textId="77777777" w:rsidR="00B90FF2" w:rsidRPr="00C850DF" w:rsidRDefault="00B90FF2" w:rsidP="00400D54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850DF">
              <w:rPr>
                <w:rFonts w:ascii="Arial" w:eastAsia="Times New Roman" w:hAnsi="Arial" w:cs="Arial"/>
                <w:color w:val="202124"/>
                <w:shd w:val="clear" w:color="auto" w:fill="FFFFFF"/>
                <w:lang w:val="en-GB" w:eastAsia="en-GB"/>
              </w:rPr>
              <w:t>How much do you agree with the following statement: "Greater exposure and teaching are required on amputations and/or amputation care at the undergraduate level"?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51E2EC" w14:textId="77777777" w:rsidR="00B90FF2" w:rsidRPr="00C850DF" w:rsidRDefault="00B90FF2" w:rsidP="00400D54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850DF">
              <w:rPr>
                <w:rFonts w:ascii="Arial" w:eastAsia="Times New Roman" w:hAnsi="Arial" w:cs="Arial"/>
                <w:color w:val="202124"/>
                <w:shd w:val="clear" w:color="auto" w:fill="FFFFFF"/>
                <w:lang w:val="en-GB" w:eastAsia="en-GB"/>
              </w:rPr>
              <w:t>4</w:t>
            </w:r>
            <w:r w:rsidRPr="00C850DF">
              <w:rPr>
                <w:rFonts w:ascii="Arial" w:eastAsia="Times New Roman" w:hAnsi="Arial" w:cs="Arial"/>
                <w:color w:val="000000"/>
                <w:lang w:val="en-GB" w:eastAsia="en-GB"/>
              </w:rPr>
              <w:t>.00</w:t>
            </w:r>
            <w:r w:rsidRPr="00C850DF">
              <w:rPr>
                <w:rFonts w:ascii="Arial" w:eastAsia="Times New Roman" w:hAnsi="Arial" w:cs="Arial"/>
                <w:color w:val="202124"/>
                <w:shd w:val="clear" w:color="auto" w:fill="FFFFFF"/>
                <w:lang w:val="en-GB" w:eastAsia="en-GB"/>
              </w:rPr>
              <w:t xml:space="preserve"> </w:t>
            </w:r>
            <w:r w:rsidRPr="00C850DF">
              <w:rPr>
                <w:rFonts w:ascii="Arial" w:eastAsia="Times New Roman" w:hAnsi="Arial" w:cs="Arial"/>
                <w:color w:val="000000"/>
                <w:lang w:val="en-GB" w:eastAsia="en-GB"/>
              </w:rPr>
              <w:t>± 1.00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7B644E" w14:textId="77777777" w:rsidR="00B90FF2" w:rsidRPr="00C850DF" w:rsidRDefault="00B90FF2" w:rsidP="00400D54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850DF">
              <w:rPr>
                <w:rFonts w:ascii="Arial" w:eastAsia="Times New Roman" w:hAnsi="Arial" w:cs="Arial"/>
                <w:color w:val="202124"/>
                <w:shd w:val="clear" w:color="auto" w:fill="FFFFFF"/>
                <w:lang w:val="en-GB" w:eastAsia="en-GB"/>
              </w:rPr>
              <w:t>4</w:t>
            </w:r>
            <w:r w:rsidRPr="00C850DF">
              <w:rPr>
                <w:rFonts w:ascii="Arial" w:eastAsia="Times New Roman" w:hAnsi="Arial" w:cs="Arial"/>
                <w:color w:val="000000"/>
                <w:lang w:val="en-GB" w:eastAsia="en-GB"/>
              </w:rPr>
              <w:t>.00</w:t>
            </w:r>
            <w:r w:rsidRPr="00C850DF">
              <w:rPr>
                <w:rFonts w:ascii="Arial" w:eastAsia="Times New Roman" w:hAnsi="Arial" w:cs="Arial"/>
                <w:color w:val="202124"/>
                <w:shd w:val="clear" w:color="auto" w:fill="FFFFFF"/>
                <w:lang w:val="en-GB" w:eastAsia="en-GB"/>
              </w:rPr>
              <w:t xml:space="preserve"> </w:t>
            </w:r>
            <w:r w:rsidRPr="00C850DF">
              <w:rPr>
                <w:rFonts w:ascii="Arial" w:eastAsia="Times New Roman" w:hAnsi="Arial" w:cs="Arial"/>
                <w:color w:val="000000"/>
                <w:lang w:val="en-GB" w:eastAsia="en-GB"/>
              </w:rPr>
              <w:t>± 1.00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C3E5BF" w14:textId="77777777" w:rsidR="00B90FF2" w:rsidRPr="00C850DF" w:rsidRDefault="00B90FF2" w:rsidP="00400D54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850DF">
              <w:rPr>
                <w:rFonts w:ascii="Arial" w:eastAsia="Times New Roman" w:hAnsi="Arial" w:cs="Arial"/>
                <w:color w:val="202124"/>
                <w:shd w:val="clear" w:color="auto" w:fill="FFFFFF"/>
                <w:lang w:val="en-GB" w:eastAsia="en-GB"/>
              </w:rPr>
              <w:t>4</w:t>
            </w:r>
            <w:r w:rsidRPr="00C850DF">
              <w:rPr>
                <w:rFonts w:ascii="Arial" w:eastAsia="Times New Roman" w:hAnsi="Arial" w:cs="Arial"/>
                <w:color w:val="000000"/>
                <w:lang w:val="en-GB" w:eastAsia="en-GB"/>
              </w:rPr>
              <w:t>.00</w:t>
            </w:r>
            <w:r w:rsidRPr="00C850DF">
              <w:rPr>
                <w:rFonts w:ascii="Arial" w:eastAsia="Times New Roman" w:hAnsi="Arial" w:cs="Arial"/>
                <w:color w:val="202124"/>
                <w:shd w:val="clear" w:color="auto" w:fill="FFFFFF"/>
                <w:lang w:val="en-GB" w:eastAsia="en-GB"/>
              </w:rPr>
              <w:t xml:space="preserve"> </w:t>
            </w:r>
            <w:r w:rsidRPr="00C850DF">
              <w:rPr>
                <w:rFonts w:ascii="Arial" w:eastAsia="Times New Roman" w:hAnsi="Arial" w:cs="Arial"/>
                <w:color w:val="000000"/>
                <w:lang w:val="en-GB" w:eastAsia="en-GB"/>
              </w:rPr>
              <w:t>± 2.00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5188F6" w14:textId="77777777" w:rsidR="00B90FF2" w:rsidRPr="00C850DF" w:rsidRDefault="00B90FF2" w:rsidP="00400D54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850DF">
              <w:rPr>
                <w:rFonts w:ascii="Arial" w:eastAsia="Times New Roman" w:hAnsi="Arial" w:cs="Arial"/>
                <w:color w:val="202124"/>
                <w:shd w:val="clear" w:color="auto" w:fill="FFFFFF"/>
                <w:lang w:val="en-GB" w:eastAsia="en-GB"/>
              </w:rPr>
              <w:t>0.001</w:t>
            </w:r>
          </w:p>
        </w:tc>
      </w:tr>
    </w:tbl>
    <w:p w14:paraId="3CC65EF5" w14:textId="77777777" w:rsidR="00B90FF2" w:rsidRPr="00C850DF" w:rsidRDefault="00B90FF2" w:rsidP="00B90FF2"/>
    <w:p w14:paraId="198B2AF6" w14:textId="77777777" w:rsidR="00C850DF" w:rsidRPr="00B90FF2" w:rsidRDefault="00C850DF" w:rsidP="00B90FF2"/>
    <w:sectPr w:rsidR="00C850DF" w:rsidRPr="00B90FF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99216014">
    <w:abstractNumId w:val="8"/>
  </w:num>
  <w:num w:numId="2" w16cid:durableId="1884636867">
    <w:abstractNumId w:val="6"/>
  </w:num>
  <w:num w:numId="3" w16cid:durableId="230359588">
    <w:abstractNumId w:val="5"/>
  </w:num>
  <w:num w:numId="4" w16cid:durableId="1676879919">
    <w:abstractNumId w:val="4"/>
  </w:num>
  <w:num w:numId="5" w16cid:durableId="340283274">
    <w:abstractNumId w:val="7"/>
  </w:num>
  <w:num w:numId="6" w16cid:durableId="1523592959">
    <w:abstractNumId w:val="3"/>
  </w:num>
  <w:num w:numId="7" w16cid:durableId="336730200">
    <w:abstractNumId w:val="2"/>
  </w:num>
  <w:num w:numId="8" w16cid:durableId="213852913">
    <w:abstractNumId w:val="1"/>
  </w:num>
  <w:num w:numId="9" w16cid:durableId="979311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A6185"/>
    <w:rsid w:val="00326F90"/>
    <w:rsid w:val="006C3873"/>
    <w:rsid w:val="00760C03"/>
    <w:rsid w:val="007B1385"/>
    <w:rsid w:val="008E77CF"/>
    <w:rsid w:val="00A65108"/>
    <w:rsid w:val="00AA1D8D"/>
    <w:rsid w:val="00B47730"/>
    <w:rsid w:val="00B90FF2"/>
    <w:rsid w:val="00C720DE"/>
    <w:rsid w:val="00C850DF"/>
    <w:rsid w:val="00CB0664"/>
    <w:rsid w:val="00F02DA0"/>
    <w:rsid w:val="00F177E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359C10"/>
  <w14:defaultImageDpi w14:val="300"/>
  <w15:docId w15:val="{AD561958-5717-7346-A05C-7E32E2087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2A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4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91010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8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20795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7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Mahmood, Ameen</cp:lastModifiedBy>
  <cp:revision>9</cp:revision>
  <dcterms:created xsi:type="dcterms:W3CDTF">2013-12-23T23:15:00Z</dcterms:created>
  <dcterms:modified xsi:type="dcterms:W3CDTF">2025-06-13T20:22:00Z</dcterms:modified>
  <cp:category/>
</cp:coreProperties>
</file>