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3DAB" w14:textId="77777777" w:rsidR="00650842" w:rsidRDefault="00650842" w:rsidP="00650842">
      <w:pPr>
        <w:pStyle w:val="Rubrik1"/>
      </w:pPr>
      <w:r>
        <w:t>Survey Questionnaire Healthcare Personnel – English Translation</w:t>
      </w:r>
    </w:p>
    <w:p w14:paraId="546A995E" w14:textId="77777777" w:rsidR="00650842" w:rsidRDefault="00650842" w:rsidP="00650842">
      <w:pPr>
        <w:pStyle w:val="Rubrik2"/>
      </w:pPr>
      <w:r>
        <w:t>Q1</w:t>
      </w:r>
    </w:p>
    <w:p w14:paraId="188A9998" w14:textId="77777777" w:rsidR="00650842" w:rsidRDefault="00650842" w:rsidP="00650842">
      <w:r>
        <w:t>By answering this questionnaire, you confirm that you have read the study information and consent to participate in the study.</w:t>
      </w:r>
    </w:p>
    <w:p w14:paraId="18332C05" w14:textId="77777777" w:rsidR="00650842" w:rsidRDefault="00650842" w:rsidP="00650842">
      <w:pPr>
        <w:pStyle w:val="Rubrik2"/>
      </w:pPr>
      <w:r>
        <w:t>Q2</w:t>
      </w:r>
    </w:p>
    <w:p w14:paraId="7E2C8072" w14:textId="77777777" w:rsidR="00650842" w:rsidRDefault="00650842" w:rsidP="00650842">
      <w:r>
        <w:t>Gender identity</w:t>
      </w:r>
    </w:p>
    <w:p w14:paraId="0C48A44E" w14:textId="77777777" w:rsidR="00650842" w:rsidRDefault="00650842" w:rsidP="00650842">
      <w:r>
        <w:t>o Woman (1)</w:t>
      </w:r>
      <w:r>
        <w:br/>
        <w:t>o Man (2)</w:t>
      </w:r>
      <w:r>
        <w:br/>
        <w:t xml:space="preserve">o </w:t>
      </w:r>
      <w:proofErr w:type="gramStart"/>
      <w:r>
        <w:t>Non-binary</w:t>
      </w:r>
      <w:proofErr w:type="gramEnd"/>
      <w:r>
        <w:t xml:space="preserve"> (3)</w:t>
      </w:r>
      <w:r>
        <w:br/>
        <w:t>o Prefer not to say (4)</w:t>
      </w:r>
    </w:p>
    <w:p w14:paraId="59D406CC" w14:textId="77777777" w:rsidR="00650842" w:rsidRDefault="00650842" w:rsidP="00650842">
      <w:pPr>
        <w:pStyle w:val="Rubrik2"/>
      </w:pPr>
      <w:r>
        <w:t>Q3</w:t>
      </w:r>
    </w:p>
    <w:p w14:paraId="36159E5F" w14:textId="77777777" w:rsidR="00650842" w:rsidRDefault="00650842" w:rsidP="00650842">
      <w:r>
        <w:t>Age</w:t>
      </w:r>
    </w:p>
    <w:p w14:paraId="76696951" w14:textId="77777777" w:rsidR="00650842" w:rsidRDefault="00650842" w:rsidP="00650842">
      <w:r>
        <w:t>o 20–35 (1)</w:t>
      </w:r>
      <w:r>
        <w:br/>
        <w:t>o 36–45 (2)</w:t>
      </w:r>
      <w:r>
        <w:br/>
        <w:t>o 46–55 (3)</w:t>
      </w:r>
      <w:r>
        <w:br/>
        <w:t>o 55+ (4)</w:t>
      </w:r>
    </w:p>
    <w:p w14:paraId="44FA3B37" w14:textId="77777777" w:rsidR="00650842" w:rsidRDefault="00650842" w:rsidP="00650842">
      <w:pPr>
        <w:pStyle w:val="Rubrik2"/>
      </w:pPr>
      <w:r>
        <w:t>Q4</w:t>
      </w:r>
    </w:p>
    <w:p w14:paraId="4EBE914F" w14:textId="77777777" w:rsidR="00650842" w:rsidRDefault="00650842" w:rsidP="00650842">
      <w:r>
        <w:t>Professional role</w:t>
      </w:r>
    </w:p>
    <w:p w14:paraId="7FD965DA" w14:textId="77777777" w:rsidR="00650842" w:rsidRDefault="00650842" w:rsidP="00650842">
      <w:r>
        <w:t>o Physician (1)</w:t>
      </w:r>
      <w:r>
        <w:br/>
        <w:t>o Nurse (all specialties) (2)</w:t>
      </w:r>
      <w:r>
        <w:br/>
        <w:t>o Physiotherapist (3)</w:t>
      </w:r>
      <w:r>
        <w:br/>
        <w:t>o Occupational therapist (5)</w:t>
      </w:r>
      <w:r>
        <w:br/>
        <w:t>o Psychologist (4)</w:t>
      </w:r>
      <w:r>
        <w:br/>
        <w:t>o Other (6)</w:t>
      </w:r>
    </w:p>
    <w:p w14:paraId="52255A73" w14:textId="77777777" w:rsidR="00650842" w:rsidRDefault="00650842" w:rsidP="00650842">
      <w:pPr>
        <w:pStyle w:val="Rubrik2"/>
      </w:pPr>
      <w:r>
        <w:t>Q5</w:t>
      </w:r>
    </w:p>
    <w:p w14:paraId="7E0BCA29" w14:textId="77777777" w:rsidR="00650842" w:rsidRDefault="00650842" w:rsidP="00650842">
      <w:r>
        <w:t>Years of professional experience in your current role</w:t>
      </w:r>
    </w:p>
    <w:p w14:paraId="255785AD" w14:textId="77777777" w:rsidR="00650842" w:rsidRDefault="00650842" w:rsidP="00650842">
      <w:r>
        <w:t>o 1–10 (1)</w:t>
      </w:r>
      <w:r>
        <w:br/>
        <w:t>o 11–20 (2)</w:t>
      </w:r>
      <w:r>
        <w:br/>
        <w:t>o 21+ (3)</w:t>
      </w:r>
    </w:p>
    <w:p w14:paraId="29AFFE36" w14:textId="77777777" w:rsidR="00650842" w:rsidRDefault="00650842" w:rsidP="00650842">
      <w:pPr>
        <w:pStyle w:val="Rubrik2"/>
      </w:pPr>
      <w:r>
        <w:t>Q6</w:t>
      </w:r>
    </w:p>
    <w:p w14:paraId="5FB83894" w14:textId="77777777" w:rsidR="00650842" w:rsidRDefault="00650842" w:rsidP="00650842">
      <w:r>
        <w:t>Which type of practice do you work in?</w:t>
      </w:r>
    </w:p>
    <w:p w14:paraId="395F733D" w14:textId="77777777" w:rsidR="00650842" w:rsidRDefault="00650842" w:rsidP="00650842">
      <w:r>
        <w:t xml:space="preserve">o </w:t>
      </w:r>
      <w:proofErr w:type="gramStart"/>
      <w:r>
        <w:t>Public</w:t>
      </w:r>
      <w:proofErr w:type="gramEnd"/>
      <w:r>
        <w:t xml:space="preserve"> health center (1)</w:t>
      </w:r>
      <w:r>
        <w:br/>
        <w:t>o Private health center (2)</w:t>
      </w:r>
      <w:r>
        <w:br/>
      </w:r>
      <w:proofErr w:type="spellStart"/>
      <w:r>
        <w:lastRenderedPageBreak/>
        <w:t>o</w:t>
      </w:r>
      <w:proofErr w:type="spellEnd"/>
      <w:r>
        <w:t xml:space="preserve"> Psychiatry (3)</w:t>
      </w:r>
      <w:r>
        <w:br/>
        <w:t>o Adult or child rehabilitation (4)</w:t>
      </w:r>
    </w:p>
    <w:p w14:paraId="77D377F3" w14:textId="77777777" w:rsidR="00650842" w:rsidRPr="00650842" w:rsidRDefault="00650842" w:rsidP="00650842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06ADA841" w14:textId="575CAD28" w:rsidR="00650842" w:rsidRPr="00650842" w:rsidRDefault="00650842" w:rsidP="00650842">
      <w:r w:rsidRPr="00650842">
        <w:t xml:space="preserve">How often do you give advice on physical activity and prescribe </w:t>
      </w:r>
      <w:r>
        <w:t>PAP</w:t>
      </w:r>
      <w:r w:rsidRPr="00650842">
        <w:t>?</w:t>
      </w:r>
    </w:p>
    <w:p w14:paraId="4F1C8C92" w14:textId="77777777" w:rsidR="00650842" w:rsidRPr="00650842" w:rsidRDefault="00650842" w:rsidP="00650842">
      <w:r w:rsidRPr="00650842">
        <w:t>Daily (4) / Weekly (5) / Monthly (6) / Yearly or never (8)</w:t>
      </w:r>
    </w:p>
    <w:p w14:paraId="15499768" w14:textId="77777777" w:rsidR="00650842" w:rsidRPr="00650842" w:rsidRDefault="00650842" w:rsidP="00650842">
      <w:r w:rsidRPr="00650842">
        <w:t>How often do you give simple advice (e.g., how physical activity affects health, encouraging increased activity, reducing sedentary behavior)?</w:t>
      </w:r>
    </w:p>
    <w:p w14:paraId="43422681" w14:textId="77777777" w:rsidR="00650842" w:rsidRPr="00650842" w:rsidRDefault="00650842" w:rsidP="00650842">
      <w:r w:rsidRPr="00650842">
        <w:t>How often do you give counseling (e.g., longer conversations with individually tailored advice)?</w:t>
      </w:r>
    </w:p>
    <w:p w14:paraId="5BCC05C4" w14:textId="532CFEEF" w:rsidR="00650842" w:rsidRPr="00650842" w:rsidRDefault="00650842" w:rsidP="00650842">
      <w:r w:rsidRPr="00650842">
        <w:t xml:space="preserve">How often do you prescribe </w:t>
      </w:r>
      <w:r>
        <w:t>PAP</w:t>
      </w:r>
      <w:r w:rsidRPr="00650842">
        <w:t>?</w:t>
      </w:r>
    </w:p>
    <w:p w14:paraId="3D06276A" w14:textId="77777777" w:rsidR="00650842" w:rsidRPr="00650842" w:rsidRDefault="00650842" w:rsidP="00650842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5084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Q8</w:t>
      </w:r>
    </w:p>
    <w:p w14:paraId="3022E6F9" w14:textId="3D81D493" w:rsidR="00650842" w:rsidRPr="00650842" w:rsidRDefault="00650842" w:rsidP="00650842">
      <w:r w:rsidRPr="00650842">
        <w:t xml:space="preserve">Are patients followed up after receiving a </w:t>
      </w:r>
      <w:r>
        <w:t>PAP</w:t>
      </w:r>
      <w:r w:rsidRPr="00650842">
        <w:t>?</w:t>
      </w:r>
    </w:p>
    <w:p w14:paraId="4603B3A7" w14:textId="764D680D" w:rsidR="00650842" w:rsidRPr="00650842" w:rsidRDefault="00650842" w:rsidP="00650842">
      <w:r w:rsidRPr="00650842">
        <w:t>o Yes, most often (1)</w:t>
      </w:r>
      <w:r w:rsidRPr="00650842">
        <w:br/>
        <w:t>o Rarely or never (2)</w:t>
      </w:r>
      <w:r w:rsidRPr="00650842">
        <w:br/>
        <w:t xml:space="preserve">o I do not prescribe </w:t>
      </w:r>
      <w:r>
        <w:t>PAP</w:t>
      </w:r>
      <w:r w:rsidRPr="00650842">
        <w:t xml:space="preserve"> (3)</w:t>
      </w:r>
    </w:p>
    <w:p w14:paraId="170FD54D" w14:textId="77777777" w:rsidR="00650842" w:rsidRPr="00650842" w:rsidRDefault="00650842" w:rsidP="00650842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5084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Q9</w:t>
      </w:r>
    </w:p>
    <w:p w14:paraId="5576B753" w14:textId="460ADF70" w:rsidR="00650842" w:rsidRPr="00650842" w:rsidRDefault="00650842" w:rsidP="00650842">
      <w:r w:rsidRPr="00650842">
        <w:t xml:space="preserve">Who follows up with the patient after a </w:t>
      </w:r>
      <w:r>
        <w:t>PAP</w:t>
      </w:r>
      <w:r w:rsidRPr="00650842">
        <w:t xml:space="preserve"> prescription? Multiple options possible.</w:t>
      </w:r>
    </w:p>
    <w:p w14:paraId="4663C883" w14:textId="67A43A89" w:rsidR="00650842" w:rsidRPr="00650842" w:rsidRDefault="00650842" w:rsidP="00650842">
      <w:r w:rsidRPr="00650842">
        <w:t>▢ Myself (1)</w:t>
      </w:r>
      <w:r w:rsidRPr="00650842">
        <w:br/>
        <w:t xml:space="preserve">▢ Someone else (e.g., delegated to another healthcare professional such as a district nurse, physiotherapist, or </w:t>
      </w:r>
      <w:r>
        <w:t>PAP</w:t>
      </w:r>
      <w:r w:rsidRPr="00650842">
        <w:t>-trained assistant nurse) (2)</w:t>
      </w:r>
      <w:r w:rsidRPr="00650842">
        <w:br/>
        <w:t>▢ The patient is not followed up (3)</w:t>
      </w:r>
      <w:r w:rsidRPr="00650842">
        <w:br/>
        <w:t xml:space="preserve">▢ I do not prescribe </w:t>
      </w:r>
      <w:r>
        <w:t>PAP</w:t>
      </w:r>
      <w:r w:rsidRPr="00650842">
        <w:t xml:space="preserve"> (4)</w:t>
      </w:r>
    </w:p>
    <w:p w14:paraId="7D102FDD" w14:textId="77777777" w:rsidR="00650842" w:rsidRPr="00650842" w:rsidRDefault="00650842" w:rsidP="00650842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5084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Q10</w:t>
      </w:r>
    </w:p>
    <w:p w14:paraId="71092F29" w14:textId="50DB08EB" w:rsidR="00650842" w:rsidRPr="00650842" w:rsidRDefault="00650842" w:rsidP="00650842">
      <w:r w:rsidRPr="00650842">
        <w:t xml:space="preserve">How often do you document KVÅ codes in the patient record (advice, </w:t>
      </w:r>
      <w:r>
        <w:t>PAP</w:t>
      </w:r>
      <w:r w:rsidRPr="00650842">
        <w:t xml:space="preserve"> prescription, and follow-up)?</w:t>
      </w:r>
    </w:p>
    <w:p w14:paraId="08633E18" w14:textId="77777777" w:rsidR="00650842" w:rsidRPr="00650842" w:rsidRDefault="00650842" w:rsidP="00650842">
      <w:r w:rsidRPr="00650842">
        <w:t>Always (1) / Often (2) / Rarely (3) / Never (4)</w:t>
      </w:r>
    </w:p>
    <w:p w14:paraId="6251DE7B" w14:textId="77777777" w:rsidR="00650842" w:rsidRPr="00650842" w:rsidRDefault="00650842" w:rsidP="00650842">
      <w:r w:rsidRPr="00650842">
        <w:t>Simple advice (KVÅ code: DV131)</w:t>
      </w:r>
    </w:p>
    <w:p w14:paraId="79D104A0" w14:textId="77777777" w:rsidR="00650842" w:rsidRPr="00650842" w:rsidRDefault="00650842" w:rsidP="00650842">
      <w:r w:rsidRPr="00650842">
        <w:t>Extended counseling (KVÅ code: DV132)</w:t>
      </w:r>
    </w:p>
    <w:p w14:paraId="62AB5633" w14:textId="77777777" w:rsidR="00650842" w:rsidRPr="00650842" w:rsidRDefault="00650842" w:rsidP="00650842">
      <w:r w:rsidRPr="00650842">
        <w:t>Qualified counseling (KVÅ code: DV133)</w:t>
      </w:r>
    </w:p>
    <w:p w14:paraId="6216C7E7" w14:textId="48EF2766" w:rsidR="00650842" w:rsidRPr="00650842" w:rsidRDefault="00650842" w:rsidP="00650842">
      <w:r>
        <w:t>PAP</w:t>
      </w:r>
      <w:r w:rsidRPr="00650842">
        <w:t xml:space="preserve"> prescription (KVÅ code: DV200)</w:t>
      </w:r>
    </w:p>
    <w:p w14:paraId="1EFFDFE8" w14:textId="0DE19D6B" w:rsidR="00650842" w:rsidRPr="00650842" w:rsidRDefault="00650842" w:rsidP="00650842">
      <w:r>
        <w:t>PAP</w:t>
      </w:r>
      <w:r w:rsidRPr="00650842">
        <w:t xml:space="preserve"> follow-up (KVÅ code: DV500)</w:t>
      </w:r>
    </w:p>
    <w:p w14:paraId="593D8BD7" w14:textId="77777777" w:rsidR="00650842" w:rsidRPr="00650842" w:rsidRDefault="00650842" w:rsidP="00650842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5084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lastRenderedPageBreak/>
        <w:t>Q11</w:t>
      </w:r>
    </w:p>
    <w:p w14:paraId="292A98AA" w14:textId="77777777" w:rsidR="00650842" w:rsidRPr="00650842" w:rsidRDefault="00650842" w:rsidP="00650842">
      <w:r w:rsidRPr="00650842">
        <w:t>Is it clear when each KVÅ code should be used?</w:t>
      </w:r>
    </w:p>
    <w:p w14:paraId="622F7843" w14:textId="77777777" w:rsidR="00650842" w:rsidRPr="00650842" w:rsidRDefault="00650842" w:rsidP="00650842">
      <w:r w:rsidRPr="00650842">
        <w:t>o Yes (1)</w:t>
      </w:r>
      <w:r w:rsidRPr="00650842">
        <w:br/>
        <w:t>o Partly (2)</w:t>
      </w:r>
      <w:r w:rsidRPr="00650842">
        <w:br/>
        <w:t>o No (3)</w:t>
      </w:r>
      <w:r w:rsidRPr="00650842">
        <w:br/>
        <w:t>o No opinion (4)</w:t>
      </w:r>
    </w:p>
    <w:p w14:paraId="52259F9F" w14:textId="77777777" w:rsidR="00650842" w:rsidRPr="00650842" w:rsidRDefault="00650842" w:rsidP="00650842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5084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Q12</w:t>
      </w:r>
    </w:p>
    <w:p w14:paraId="08696537" w14:textId="77777777" w:rsidR="00650842" w:rsidRPr="00650842" w:rsidRDefault="00650842" w:rsidP="00650842">
      <w:r w:rsidRPr="00650842">
        <w:t>If you find any KVÅ codes unclear, please comment or specify which ones you find unclear:</w:t>
      </w:r>
    </w:p>
    <w:p w14:paraId="352A59B1" w14:textId="72071E7F" w:rsidR="00650842" w:rsidRDefault="00650842" w:rsidP="00650842">
      <w:r w:rsidRPr="00650842">
        <w:t>________________________________________________________________</w:t>
      </w:r>
    </w:p>
    <w:p w14:paraId="785E075C" w14:textId="77777777" w:rsidR="001F1932" w:rsidRDefault="00650842">
      <w:pPr>
        <w:pStyle w:val="Rubrik2"/>
      </w:pPr>
      <w:r>
        <w:t>Q13</w:t>
      </w:r>
    </w:p>
    <w:p w14:paraId="4A4D54C6" w14:textId="77777777" w:rsidR="001F1932" w:rsidRDefault="00650842">
      <w:r>
        <w:t>How do you assess your competence in physical activity to:</w:t>
      </w:r>
    </w:p>
    <w:p w14:paraId="13BA0F9E" w14:textId="3C3BEADB" w:rsidR="001F1932" w:rsidRDefault="00650842">
      <w:r>
        <w:t xml:space="preserve">Very </w:t>
      </w:r>
      <w:proofErr w:type="gramStart"/>
      <w:r>
        <w:t>high</w:t>
      </w:r>
      <w:r>
        <w:t>(</w:t>
      </w:r>
      <w:proofErr w:type="gramEnd"/>
      <w:r>
        <w:t xml:space="preserve">1) / </w:t>
      </w:r>
      <w:proofErr w:type="gramStart"/>
      <w:r>
        <w:t>high</w:t>
      </w:r>
      <w:r>
        <w:t>(</w:t>
      </w:r>
      <w:proofErr w:type="gramEnd"/>
      <w:r>
        <w:t>2) / Low</w:t>
      </w:r>
      <w:r>
        <w:t xml:space="preserve"> (3) / Very low</w:t>
      </w:r>
      <w:r>
        <w:t xml:space="preserve"> (4)</w:t>
      </w:r>
    </w:p>
    <w:p w14:paraId="63F5D226" w14:textId="77777777" w:rsidR="001F1932" w:rsidRDefault="00650842">
      <w:r>
        <w:t xml:space="preserve">Provide simple advice (e.g., how physical activity affects health, </w:t>
      </w:r>
      <w:r>
        <w:t>encourage more activity, reduce sedentary behavior)?</w:t>
      </w:r>
    </w:p>
    <w:p w14:paraId="688BED05" w14:textId="77777777" w:rsidR="001F1932" w:rsidRDefault="00650842">
      <w:r>
        <w:t>Provide counseling (e.g., longer sessions with individually tailored advice)?</w:t>
      </w:r>
    </w:p>
    <w:p w14:paraId="5B10C443" w14:textId="77777777" w:rsidR="001F1932" w:rsidRDefault="00650842">
      <w:r>
        <w:t>Provide qualified counseling (often several and longer sessions using appropriate methods and subject expertise)?</w:t>
      </w:r>
    </w:p>
    <w:p w14:paraId="2D462A50" w14:textId="5417E6A4" w:rsidR="001F1932" w:rsidRDefault="00650842">
      <w:r>
        <w:t>Prescribe PAP</w:t>
      </w:r>
      <w:r>
        <w:t>?</w:t>
      </w:r>
    </w:p>
    <w:p w14:paraId="77D20F15" w14:textId="49EE1B22" w:rsidR="001F1932" w:rsidRDefault="00650842">
      <w:r>
        <w:t>Follow up on PAP</w:t>
      </w:r>
      <w:r>
        <w:t xml:space="preserve"> prescriptions?</w:t>
      </w:r>
    </w:p>
    <w:p w14:paraId="50999888" w14:textId="77777777" w:rsidR="001F1932" w:rsidRDefault="00650842">
      <w:pPr>
        <w:pStyle w:val="Rubrik2"/>
      </w:pPr>
      <w:r>
        <w:t>Q14</w:t>
      </w:r>
    </w:p>
    <w:p w14:paraId="2F7D75A5" w14:textId="1317211E" w:rsidR="001F1932" w:rsidRDefault="00650842">
      <w:r>
        <w:t>Have you received any training in the PAP</w:t>
      </w:r>
      <w:r>
        <w:t xml:space="preserve"> method beyond your professional education?</w:t>
      </w:r>
    </w:p>
    <w:p w14:paraId="7B17056B" w14:textId="77777777" w:rsidR="001F1932" w:rsidRDefault="00650842">
      <w:r>
        <w:t>o Yes (1)</w:t>
      </w:r>
      <w:r>
        <w:br/>
        <w:t>o No (2)</w:t>
      </w:r>
    </w:p>
    <w:p w14:paraId="3D37C8D7" w14:textId="77777777" w:rsidR="001F1932" w:rsidRDefault="00650842">
      <w:pPr>
        <w:pStyle w:val="Rubrik2"/>
      </w:pPr>
      <w:r>
        <w:t>Q15</w:t>
      </w:r>
    </w:p>
    <w:p w14:paraId="2020BA65" w14:textId="77777777" w:rsidR="001F1932" w:rsidRDefault="00650842">
      <w:r>
        <w:t>Have you received any training in counseling techniques (e.g., Motivational Interviewing) beyond your basic professional education?</w:t>
      </w:r>
    </w:p>
    <w:p w14:paraId="229B89D0" w14:textId="77777777" w:rsidR="001F1932" w:rsidRDefault="00650842">
      <w:r>
        <w:t>o Yes (1)</w:t>
      </w:r>
      <w:r>
        <w:br/>
        <w:t>o No (2)</w:t>
      </w:r>
    </w:p>
    <w:p w14:paraId="4402B13A" w14:textId="77777777" w:rsidR="001F1932" w:rsidRDefault="00650842">
      <w:pPr>
        <w:pStyle w:val="Rubrik2"/>
      </w:pPr>
      <w:r>
        <w:t>Q16</w:t>
      </w:r>
    </w:p>
    <w:p w14:paraId="3655CE8B" w14:textId="2DF8BFCA" w:rsidR="001F1932" w:rsidRDefault="00650842">
      <w:r>
        <w:t>What is your opinion of the research evidence supporting PAP</w:t>
      </w:r>
      <w:r>
        <w:t xml:space="preserve"> as a health-promoting method?</w:t>
      </w:r>
    </w:p>
    <w:p w14:paraId="14E1877C" w14:textId="77777777" w:rsidR="001F1932" w:rsidRDefault="00650842">
      <w:r>
        <w:lastRenderedPageBreak/>
        <w:t>o Very strong evidence (1)</w:t>
      </w:r>
      <w:r>
        <w:br/>
        <w:t>o Strong evidence (2)</w:t>
      </w:r>
      <w:r>
        <w:br/>
        <w:t>o Limited evidence (3)</w:t>
      </w:r>
      <w:r>
        <w:br/>
        <w:t>o No evidence (4)</w:t>
      </w:r>
      <w:r>
        <w:br/>
        <w:t>o No opinion (5)</w:t>
      </w:r>
    </w:p>
    <w:p w14:paraId="2B17637C" w14:textId="77777777" w:rsidR="001F1932" w:rsidRDefault="00650842">
      <w:pPr>
        <w:pStyle w:val="Rubrik2"/>
      </w:pPr>
      <w:r>
        <w:t>Q17</w:t>
      </w:r>
    </w:p>
    <w:p w14:paraId="3B5051CE" w14:textId="1C0FB463" w:rsidR="001F1932" w:rsidRDefault="00650842">
      <w:r>
        <w:t>What is your opinion of the research evidence for PAP</w:t>
      </w:r>
      <w:r>
        <w:t xml:space="preserve"> as a treatment or part of treatment for certain illnesses?</w:t>
      </w:r>
    </w:p>
    <w:p w14:paraId="135F29CD" w14:textId="77777777" w:rsidR="001F1932" w:rsidRDefault="00650842">
      <w:r>
        <w:t>o Very strong evidence (1)</w:t>
      </w:r>
      <w:r>
        <w:br/>
        <w:t>o Strong evidence (2)</w:t>
      </w:r>
      <w:r>
        <w:br/>
        <w:t>o Limited evidence (3)</w:t>
      </w:r>
      <w:r>
        <w:br/>
        <w:t>o No evidence (4)</w:t>
      </w:r>
      <w:r>
        <w:br/>
        <w:t>o No opinion (5)</w:t>
      </w:r>
    </w:p>
    <w:p w14:paraId="44D34868" w14:textId="77777777" w:rsidR="001F1932" w:rsidRDefault="00650842">
      <w:pPr>
        <w:pStyle w:val="Rubrik2"/>
      </w:pPr>
      <w:r>
        <w:t>Q18</w:t>
      </w:r>
    </w:p>
    <w:p w14:paraId="788D9AB0" w14:textId="76289FAB" w:rsidR="001F1932" w:rsidRDefault="00650842">
      <w:r>
        <w:t>In Jan/Feb 2024, PAP</w:t>
      </w:r>
      <w:r>
        <w:t xml:space="preserve"> training invitations were sent to healthcare staff in your region</w:t>
      </w:r>
      <w:r>
        <w:t>. How do you perceive the availability of such training in previous years?</w:t>
      </w:r>
    </w:p>
    <w:p w14:paraId="6B745B21" w14:textId="77777777" w:rsidR="001F1932" w:rsidRDefault="00650842">
      <w:r>
        <w:t>o Sufficient (1)</w:t>
      </w:r>
      <w:r>
        <w:br/>
        <w:t>o Insufficient (2)</w:t>
      </w:r>
      <w:r>
        <w:br/>
        <w:t>o Don't know (3)</w:t>
      </w:r>
    </w:p>
    <w:p w14:paraId="69D8F14E" w14:textId="77777777" w:rsidR="001F1932" w:rsidRDefault="00650842">
      <w:pPr>
        <w:pStyle w:val="Rubrik2"/>
      </w:pPr>
      <w:r>
        <w:t>Q19</w:t>
      </w:r>
    </w:p>
    <w:p w14:paraId="42AE21F7" w14:textId="17C1BD8F" w:rsidR="001F1932" w:rsidRDefault="00650842">
      <w:r>
        <w:t>How do you perceive access to guidelines, advice, and support for prescribing PAP</w:t>
      </w:r>
      <w:r>
        <w:t xml:space="preserve"> in your daily work?</w:t>
      </w:r>
    </w:p>
    <w:p w14:paraId="2D59D866" w14:textId="77777777" w:rsidR="001F1932" w:rsidRDefault="00650842">
      <w:r>
        <w:t>o Very good (1)</w:t>
      </w:r>
      <w:r>
        <w:br/>
        <w:t>o Good (2)</w:t>
      </w:r>
      <w:r>
        <w:br/>
        <w:t>o Less good (3)</w:t>
      </w:r>
      <w:r>
        <w:br/>
        <w:t>o Not good at all (4)</w:t>
      </w:r>
      <w:r>
        <w:br/>
        <w:t>o No opinion (5)</w:t>
      </w:r>
    </w:p>
    <w:p w14:paraId="6ACF8876" w14:textId="77777777" w:rsidR="001F1932" w:rsidRDefault="00650842">
      <w:pPr>
        <w:pStyle w:val="Rubrik2"/>
      </w:pPr>
      <w:r>
        <w:t>Q20</w:t>
      </w:r>
    </w:p>
    <w:p w14:paraId="36B2F4AE" w14:textId="3A4626D0" w:rsidR="001F1932" w:rsidRDefault="00650842">
      <w:r>
        <w:t>How is PAP</w:t>
      </w:r>
      <w:r>
        <w:t xml:space="preserve"> work prioritized at your workplace?</w:t>
      </w:r>
    </w:p>
    <w:p w14:paraId="0A617A93" w14:textId="77777777" w:rsidR="001F1932" w:rsidRDefault="00650842">
      <w:r>
        <w:t>o High priority (1)</w:t>
      </w:r>
      <w:r>
        <w:br/>
        <w:t>o Moderate priority (2)</w:t>
      </w:r>
      <w:r>
        <w:br/>
        <w:t>o Low priority (3)</w:t>
      </w:r>
      <w:r>
        <w:br/>
        <w:t>o No opinion (4)</w:t>
      </w:r>
    </w:p>
    <w:p w14:paraId="58A81831" w14:textId="77777777" w:rsidR="001F1932" w:rsidRDefault="00650842">
      <w:pPr>
        <w:pStyle w:val="Rubrik2"/>
      </w:pPr>
      <w:r>
        <w:t>Q21</w:t>
      </w:r>
    </w:p>
    <w:p w14:paraId="43B4F1E2" w14:textId="67AF2B73" w:rsidR="001F1932" w:rsidRDefault="00650842">
      <w:r>
        <w:t xml:space="preserve">How </w:t>
      </w:r>
      <w:r>
        <w:t>effective do you perceive PAP</w:t>
      </w:r>
      <w:r>
        <w:t xml:space="preserve"> to be relative to the time it takes for healthcare staff?</w:t>
      </w:r>
    </w:p>
    <w:p w14:paraId="0FB03C07" w14:textId="40F5AF57" w:rsidR="001F1932" w:rsidRDefault="00650842">
      <w:r>
        <w:lastRenderedPageBreak/>
        <w:t>o Very effective (1)</w:t>
      </w:r>
      <w:r>
        <w:br/>
        <w:t>o Effective (2)</w:t>
      </w:r>
      <w:r>
        <w:br/>
        <w:t>o Ineffective (3)</w:t>
      </w:r>
      <w:r>
        <w:br/>
        <w:t>o Very ineffective (4)</w:t>
      </w:r>
      <w:r>
        <w:br/>
        <w:t>o I do not prescribe PAP</w:t>
      </w:r>
      <w:r>
        <w:t xml:space="preserve"> (5)</w:t>
      </w:r>
    </w:p>
    <w:p w14:paraId="76FB929C" w14:textId="77777777" w:rsidR="001F1932" w:rsidRDefault="00650842">
      <w:pPr>
        <w:pStyle w:val="Rubrik2"/>
      </w:pPr>
      <w:r>
        <w:t>Q22</w:t>
      </w:r>
    </w:p>
    <w:p w14:paraId="2C34621C" w14:textId="3F6D83CB" w:rsidR="001F1932" w:rsidRDefault="00650842">
      <w:r>
        <w:t>Do you know who actively works with PAP</w:t>
      </w:r>
      <w:r>
        <w:t xml:space="preserve"> at your workplace?</w:t>
      </w:r>
    </w:p>
    <w:p w14:paraId="70A49453" w14:textId="494DBDDB" w:rsidR="001F1932" w:rsidRDefault="00650842">
      <w:r>
        <w:t>o Yes, good knowledge (1)</w:t>
      </w:r>
      <w:r>
        <w:br/>
        <w:t>o Some knowledge (2)</w:t>
      </w:r>
      <w:r>
        <w:br/>
        <w:t>o No knowledge (3)</w:t>
      </w:r>
      <w:r>
        <w:br/>
        <w:t>o No one works actively with PAP</w:t>
      </w:r>
      <w:r>
        <w:t xml:space="preserve"> (4)</w:t>
      </w:r>
    </w:p>
    <w:p w14:paraId="74DB3148" w14:textId="77777777" w:rsidR="001F1932" w:rsidRDefault="00650842">
      <w:pPr>
        <w:pStyle w:val="Rubrik2"/>
      </w:pPr>
      <w:r>
        <w:t>Q23</w:t>
      </w:r>
    </w:p>
    <w:p w14:paraId="17FE7E2F" w14:textId="3603F19C" w:rsidR="001F1932" w:rsidRDefault="00650842">
      <w:r>
        <w:t>How do you perceive the exchange of experiences regarding PAP</w:t>
      </w:r>
      <w:r>
        <w:t xml:space="preserve"> among your colleagues?</w:t>
      </w:r>
    </w:p>
    <w:p w14:paraId="193BA1A0" w14:textId="77777777" w:rsidR="001F1932" w:rsidRDefault="00650842">
      <w:r>
        <w:t>o Valuable (1)</w:t>
      </w:r>
      <w:r>
        <w:br/>
        <w:t>o Somewhat valuable (2)</w:t>
      </w:r>
      <w:r>
        <w:br/>
        <w:t>o Not valuable (3)</w:t>
      </w:r>
      <w:r>
        <w:br/>
        <w:t>o No exchange of experiences (4)</w:t>
      </w:r>
      <w:r>
        <w:br/>
        <w:t>o No opinion (5)</w:t>
      </w:r>
    </w:p>
    <w:p w14:paraId="1FB434B8" w14:textId="77777777" w:rsidR="001F1932" w:rsidRDefault="00650842">
      <w:pPr>
        <w:pStyle w:val="Rubrik2"/>
      </w:pPr>
      <w:r>
        <w:t>Q24</w:t>
      </w:r>
    </w:p>
    <w:p w14:paraId="5F573628" w14:textId="7707D3FC" w:rsidR="001F1932" w:rsidRDefault="00650842">
      <w:r>
        <w:t>Are you active in any PAP</w:t>
      </w:r>
      <w:r>
        <w:t xml:space="preserve"> network? Multiple answers possible.</w:t>
      </w:r>
    </w:p>
    <w:p w14:paraId="2FC58907" w14:textId="77777777" w:rsidR="001F1932" w:rsidRDefault="00650842">
      <w:r>
        <w:t>▢</w:t>
      </w:r>
      <w:r>
        <w:t xml:space="preserve"> Yes, locally (1)</w:t>
      </w:r>
      <w:r>
        <w:br/>
        <w:t>▢ Yes, regionally (2)</w:t>
      </w:r>
      <w:r>
        <w:br/>
        <w:t>▢ Yes, nationally (3)</w:t>
      </w:r>
      <w:r>
        <w:br/>
        <w:t>▢ Yes, internationally (4)</w:t>
      </w:r>
      <w:r>
        <w:br/>
        <w:t>▢ No (5)</w:t>
      </w:r>
    </w:p>
    <w:p w14:paraId="4826ABFB" w14:textId="77777777" w:rsidR="001F1932" w:rsidRDefault="00650842">
      <w:pPr>
        <w:pStyle w:val="Rubrik2"/>
      </w:pPr>
      <w:r>
        <w:t>Q25</w:t>
      </w:r>
    </w:p>
    <w:p w14:paraId="0EA09F3E" w14:textId="2EABD72C" w:rsidR="001F1932" w:rsidRDefault="00650842">
      <w:r>
        <w:t>How do you perceive patients' receptiveness/attitude towards PAP</w:t>
      </w:r>
      <w:r>
        <w:t>?</w:t>
      </w:r>
    </w:p>
    <w:p w14:paraId="4309C5F2" w14:textId="77777777" w:rsidR="001F1932" w:rsidRDefault="00650842">
      <w:r>
        <w:t>o Very positive (1)</w:t>
      </w:r>
      <w:r>
        <w:br/>
        <w:t>o Positive (2)</w:t>
      </w:r>
      <w:r>
        <w:br/>
        <w:t>o Somewhat negative (3)</w:t>
      </w:r>
      <w:r>
        <w:br/>
        <w:t>o Very negative (4)</w:t>
      </w:r>
      <w:r>
        <w:br/>
        <w:t>o No opinion (5)</w:t>
      </w:r>
    </w:p>
    <w:p w14:paraId="68FBA622" w14:textId="77777777" w:rsidR="001F1932" w:rsidRDefault="00650842">
      <w:pPr>
        <w:pStyle w:val="Rubrik2"/>
      </w:pPr>
      <w:r>
        <w:t>Q26</w:t>
      </w:r>
    </w:p>
    <w:p w14:paraId="192162A9" w14:textId="3B4575E5" w:rsidR="001F1932" w:rsidRDefault="00650842">
      <w:r>
        <w:t>Do you see a need for patient materials on physical activity/PAP</w:t>
      </w:r>
      <w:r>
        <w:t xml:space="preserve"> in simplified Swedish?</w:t>
      </w:r>
    </w:p>
    <w:p w14:paraId="30D2ADFC" w14:textId="77777777" w:rsidR="001F1932" w:rsidRDefault="00650842">
      <w:r>
        <w:lastRenderedPageBreak/>
        <w:t>o Yes (1)</w:t>
      </w:r>
      <w:r>
        <w:br/>
        <w:t>o No (2)</w:t>
      </w:r>
    </w:p>
    <w:p w14:paraId="1D69660E" w14:textId="77777777" w:rsidR="001F1932" w:rsidRDefault="00650842">
      <w:pPr>
        <w:pStyle w:val="Rubrik2"/>
      </w:pPr>
      <w:r>
        <w:t>Q27</w:t>
      </w:r>
    </w:p>
    <w:p w14:paraId="6F7CE1D4" w14:textId="161250E0" w:rsidR="001F1932" w:rsidRDefault="00650842">
      <w:r>
        <w:t>Do you see a need for patient materials on physical activity/PAP</w:t>
      </w:r>
      <w:r>
        <w:t xml:space="preserve"> in other languages?</w:t>
      </w:r>
    </w:p>
    <w:p w14:paraId="24F06B71" w14:textId="77777777" w:rsidR="001F1932" w:rsidRDefault="00650842">
      <w:r>
        <w:t>o Yes (1)</w:t>
      </w:r>
      <w:r>
        <w:br/>
        <w:t>o No (2)</w:t>
      </w:r>
    </w:p>
    <w:p w14:paraId="36569768" w14:textId="77777777" w:rsidR="001F1932" w:rsidRDefault="00650842">
      <w:pPr>
        <w:pStyle w:val="Rubrik2"/>
      </w:pPr>
      <w:r>
        <w:t>Q28</w:t>
      </w:r>
    </w:p>
    <w:p w14:paraId="32FB43F4" w14:textId="77777777" w:rsidR="001F1932" w:rsidRDefault="00650842">
      <w:r>
        <w:t>Have you used the national short version on physical activity in your work?</w:t>
      </w:r>
    </w:p>
    <w:p w14:paraId="6C6AB2F1" w14:textId="77777777" w:rsidR="001F1932" w:rsidRDefault="00650842">
      <w:r>
        <w:t>o Yes (1)</w:t>
      </w:r>
      <w:r>
        <w:br/>
        <w:t>o No, but I know it exists (2)</w:t>
      </w:r>
      <w:r>
        <w:br/>
        <w:t>o No, I didn't know it existed (3)</w:t>
      </w:r>
    </w:p>
    <w:p w14:paraId="545FB672" w14:textId="77777777" w:rsidR="001F1932" w:rsidRDefault="00650842">
      <w:pPr>
        <w:pStyle w:val="Rubrik2"/>
      </w:pPr>
      <w:r>
        <w:t>Q29</w:t>
      </w:r>
    </w:p>
    <w:p w14:paraId="76E706A8" w14:textId="65875E35" w:rsidR="001F1932" w:rsidRDefault="00650842">
      <w:r>
        <w:t xml:space="preserve">Would </w:t>
      </w:r>
      <w:r>
        <w:t>agreements between Region JH and activity providers (e.g., gyms, sports clubs) facilitate your ability to prescribe PAP</w:t>
      </w:r>
      <w:r>
        <w:t>?</w:t>
      </w:r>
    </w:p>
    <w:p w14:paraId="17F753AB" w14:textId="77777777" w:rsidR="001F1932" w:rsidRDefault="00650842">
      <w:r>
        <w:t>o Yes (1)</w:t>
      </w:r>
      <w:r>
        <w:br/>
        <w:t>o To some extent (2)</w:t>
      </w:r>
      <w:r>
        <w:br/>
        <w:t>o Doubtful (3)</w:t>
      </w:r>
      <w:r>
        <w:br/>
        <w:t>o No (4)</w:t>
      </w:r>
    </w:p>
    <w:p w14:paraId="06518BAF" w14:textId="77777777" w:rsidR="001F1932" w:rsidRDefault="00650842">
      <w:pPr>
        <w:pStyle w:val="Rubrik2"/>
      </w:pPr>
      <w:r>
        <w:t>Q30</w:t>
      </w:r>
    </w:p>
    <w:p w14:paraId="016873C6" w14:textId="0BC5A5C1" w:rsidR="001F1932" w:rsidRDefault="00650842">
      <w:r>
        <w:t>Most patients who receive PAP</w:t>
      </w:r>
      <w:r>
        <w:t xml:space="preserve"> do self-directed activities (e.g., home </w:t>
      </w:r>
      <w:r>
        <w:t>training, walks). Your r</w:t>
      </w:r>
      <w:r>
        <w:t xml:space="preserve">egion </w:t>
      </w:r>
      <w:r>
        <w:t>is a rural area, which makes collaboration with providers challenging. Would a list of suggested self-activities help you prescribe PAP</w:t>
      </w:r>
      <w:r>
        <w:t>?</w:t>
      </w:r>
    </w:p>
    <w:p w14:paraId="1F2E1314" w14:textId="77777777" w:rsidR="001F1932" w:rsidRDefault="00650842">
      <w:r>
        <w:t>o Yes (1)</w:t>
      </w:r>
      <w:r>
        <w:br/>
        <w:t>o To some extent (2)</w:t>
      </w:r>
      <w:r>
        <w:br/>
        <w:t>o Doubtful (3)</w:t>
      </w:r>
      <w:r>
        <w:br/>
        <w:t>o No (4)</w:t>
      </w:r>
    </w:p>
    <w:p w14:paraId="459E96D2" w14:textId="77777777" w:rsidR="001F1932" w:rsidRDefault="00650842">
      <w:pPr>
        <w:pStyle w:val="Rubrik2"/>
      </w:pPr>
      <w:r>
        <w:t>Q31</w:t>
      </w:r>
    </w:p>
    <w:p w14:paraId="700CD03D" w14:textId="6C6870AE" w:rsidR="001F1932" w:rsidRDefault="00650842">
      <w:r>
        <w:t xml:space="preserve">Your region </w:t>
      </w:r>
      <w:r>
        <w:t>has great potential to increase PAP</w:t>
      </w:r>
      <w:r>
        <w:t xml:space="preserve"> prescriptions. In your view, what are the main barriers in your practice? (Select up to 4)</w:t>
      </w:r>
    </w:p>
    <w:p w14:paraId="369DA381" w14:textId="0902429C" w:rsidR="001F1932" w:rsidRDefault="00650842">
      <w:r>
        <w:t>▢</w:t>
      </w:r>
      <w:r>
        <w:t xml:space="preserve"> Lack of knowledge among staff (1)</w:t>
      </w:r>
      <w:r>
        <w:br/>
        <w:t>▢ General time constraints (2)</w:t>
      </w:r>
      <w:r>
        <w:br/>
        <w:t>▢ Unclear purpose of PAP</w:t>
      </w:r>
      <w:r>
        <w:t xml:space="preserve"> (3)</w:t>
      </w:r>
      <w:r>
        <w:br/>
        <w:t>▢ Patient unwillingness (4)</w:t>
      </w:r>
      <w:r>
        <w:br/>
        <w:t>▢ Lack of leadership support (5)</w:t>
      </w:r>
      <w:r>
        <w:br/>
        <w:t>▢ Lack of information about routines (6)</w:t>
      </w:r>
      <w:r>
        <w:br/>
      </w:r>
      <w:r>
        <w:lastRenderedPageBreak/>
        <w:t>▢ Technical barriers (7)</w:t>
      </w:r>
      <w:r>
        <w:br/>
        <w:t>▢ Lack of financial incentives (8)</w:t>
      </w:r>
      <w:r>
        <w:br/>
        <w:t>▢ No opinion (9)</w:t>
      </w:r>
    </w:p>
    <w:p w14:paraId="589662B4" w14:textId="77777777" w:rsidR="001F1932" w:rsidRDefault="00650842">
      <w:pPr>
        <w:pStyle w:val="Rubrik2"/>
      </w:pPr>
      <w:r>
        <w:t>Q32</w:t>
      </w:r>
    </w:p>
    <w:p w14:paraId="1C55813D" w14:textId="4E800FA6" w:rsidR="001F1932" w:rsidRDefault="00650842">
      <w:r>
        <w:t>Please comment on other barriers that make PAP</w:t>
      </w:r>
      <w:r>
        <w:t xml:space="preserve"> work difficult in your practice:</w:t>
      </w:r>
    </w:p>
    <w:p w14:paraId="174BBF94" w14:textId="77777777" w:rsidR="001F1932" w:rsidRDefault="00650842">
      <w:r>
        <w:t>________________________________________________________________</w:t>
      </w:r>
    </w:p>
    <w:p w14:paraId="50015001" w14:textId="77777777" w:rsidR="001F1932" w:rsidRDefault="00650842">
      <w:pPr>
        <w:pStyle w:val="Rubrik2"/>
      </w:pPr>
      <w:r>
        <w:t>Q33</w:t>
      </w:r>
    </w:p>
    <w:p w14:paraId="5D671BE4" w14:textId="6EFF01C0" w:rsidR="001F1932" w:rsidRDefault="00650842">
      <w:r>
        <w:t>Which of the following measures do you believe would most effectively increase PAP</w:t>
      </w:r>
      <w:r>
        <w:t xml:space="preserve"> prescriptions in your practice? (Select up to 4)</w:t>
      </w:r>
    </w:p>
    <w:p w14:paraId="57A5D863" w14:textId="1A26D092" w:rsidR="001F1932" w:rsidRDefault="00650842">
      <w:r>
        <w:t>▢</w:t>
      </w:r>
      <w:r>
        <w:t xml:space="preserve"> Train more staff in PAP</w:t>
      </w:r>
      <w:r>
        <w:t xml:space="preserve"> method (1)</w:t>
      </w:r>
      <w:r>
        <w:br/>
        <w:t>▢ Delegate follow-up to someone else (2)</w:t>
      </w:r>
      <w:r>
        <w:br/>
        <w:t>▢ Increase public awareness (3)</w:t>
      </w:r>
      <w:r>
        <w:br/>
        <w:t>▢ Leadership should prioritize PAP</w:t>
      </w:r>
      <w:r>
        <w:t xml:space="preserve"> (4)</w:t>
      </w:r>
      <w:r>
        <w:br/>
        <w:t>▢ Improve access to information (5)</w:t>
      </w:r>
      <w:r>
        <w:br/>
        <w:t>▢ Simplify prescription/documentation systems (6)</w:t>
      </w:r>
      <w:r>
        <w:br/>
        <w:t>▢ Improve collaboration (7)</w:t>
      </w:r>
      <w:r>
        <w:br/>
        <w:t>▢ Provide financial incentives (8)</w:t>
      </w:r>
      <w:r>
        <w:br/>
        <w:t>▢ No opinion (9)</w:t>
      </w:r>
    </w:p>
    <w:p w14:paraId="106B30A6" w14:textId="77777777" w:rsidR="001F1932" w:rsidRDefault="00650842">
      <w:pPr>
        <w:pStyle w:val="Rubrik2"/>
      </w:pPr>
      <w:r>
        <w:t>Q34</w:t>
      </w:r>
    </w:p>
    <w:p w14:paraId="7B360C3E" w14:textId="7D4958BA" w:rsidR="001F1932" w:rsidRDefault="00650842">
      <w:r>
        <w:t>Please comment on other actions that could support PAP</w:t>
      </w:r>
      <w:r>
        <w:t xml:space="preserve"> work in your practice:</w:t>
      </w:r>
    </w:p>
    <w:p w14:paraId="6380B2B6" w14:textId="77777777" w:rsidR="001F1932" w:rsidRDefault="00650842">
      <w:r>
        <w:t>________________________________________________________________</w:t>
      </w:r>
    </w:p>
    <w:p w14:paraId="5B54EAA0" w14:textId="77777777" w:rsidR="001F1932" w:rsidRDefault="00650842">
      <w:pPr>
        <w:pStyle w:val="Rubrik2"/>
      </w:pPr>
      <w:r>
        <w:t>Q35</w:t>
      </w:r>
    </w:p>
    <w:p w14:paraId="63B9D54A" w14:textId="77777777" w:rsidR="001F1932" w:rsidRDefault="00650842">
      <w:r>
        <w:t>Compared to today, to what extent would you like to work with physical activity counseling in your job?</w:t>
      </w:r>
    </w:p>
    <w:p w14:paraId="6B385790" w14:textId="77777777" w:rsidR="001F1932" w:rsidRDefault="00650842">
      <w:r>
        <w:t>o Much more (1)</w:t>
      </w:r>
      <w:r>
        <w:br/>
        <w:t>o Somewhat more (2)</w:t>
      </w:r>
      <w:r>
        <w:br/>
        <w:t>o Same amount (3)</w:t>
      </w:r>
      <w:r>
        <w:br/>
        <w:t>o Somewhat less (4)</w:t>
      </w:r>
      <w:r>
        <w:br/>
        <w:t>o Much less or not at all (5)</w:t>
      </w:r>
    </w:p>
    <w:p w14:paraId="6B842DCA" w14:textId="77777777" w:rsidR="001F1932" w:rsidRDefault="00650842">
      <w:pPr>
        <w:pStyle w:val="Rubrik2"/>
      </w:pPr>
      <w:r>
        <w:t>Q36</w:t>
      </w:r>
    </w:p>
    <w:p w14:paraId="48DD8F99" w14:textId="36F93543" w:rsidR="001F1932" w:rsidRDefault="00650842">
      <w:r>
        <w:t>Would you recommend PAP</w:t>
      </w:r>
      <w:r>
        <w:t xml:space="preserve"> prescription as a method to (new) colleagues?</w:t>
      </w:r>
    </w:p>
    <w:p w14:paraId="76DACC1A" w14:textId="05E082BB" w:rsidR="001F1932" w:rsidRDefault="00650842">
      <w:r>
        <w:t>o Yes (1)</w:t>
      </w:r>
      <w:r>
        <w:br/>
        <w:t>o Unsure (2)</w:t>
      </w:r>
      <w:r>
        <w:br/>
        <w:t>o No / I have no experience with PAP</w:t>
      </w:r>
      <w:r>
        <w:t xml:space="preserve"> (3)</w:t>
      </w:r>
    </w:p>
    <w:p w14:paraId="42D4F463" w14:textId="77777777" w:rsidR="001F1932" w:rsidRDefault="00650842">
      <w:pPr>
        <w:pStyle w:val="Rubrik2"/>
      </w:pPr>
      <w:r>
        <w:lastRenderedPageBreak/>
        <w:t>Q37</w:t>
      </w:r>
    </w:p>
    <w:p w14:paraId="7EB04603" w14:textId="77777777" w:rsidR="001F1932" w:rsidRDefault="00650842">
      <w:r>
        <w:t>Is there anything else you would like to add?</w:t>
      </w:r>
    </w:p>
    <w:p w14:paraId="4B7AEF4E" w14:textId="77777777" w:rsidR="001F1932" w:rsidRDefault="00650842">
      <w:r>
        <w:t>________________________________________________________________</w:t>
      </w:r>
    </w:p>
    <w:p w14:paraId="463B53E2" w14:textId="77777777" w:rsidR="001F1932" w:rsidRDefault="00650842">
      <w:pPr>
        <w:pStyle w:val="Rubrik2"/>
      </w:pPr>
      <w:r>
        <w:t>Q38</w:t>
      </w:r>
    </w:p>
    <w:p w14:paraId="6D0DE90E" w14:textId="4903E00E" w:rsidR="001F1932" w:rsidRDefault="00650842">
      <w:r>
        <w:t xml:space="preserve">Would you be willing to be interviewed (10–20 min) </w:t>
      </w:r>
      <w:r>
        <w:t>when the results are compiled? If so, please leave your contact info (mobile or email):</w:t>
      </w:r>
    </w:p>
    <w:p w14:paraId="49B2A3C3" w14:textId="77777777" w:rsidR="001F1932" w:rsidRDefault="00650842">
      <w:r>
        <w:t>________________________________________________________________</w:t>
      </w:r>
    </w:p>
    <w:sectPr w:rsidR="001F19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7697036">
    <w:abstractNumId w:val="8"/>
  </w:num>
  <w:num w:numId="2" w16cid:durableId="2091659230">
    <w:abstractNumId w:val="6"/>
  </w:num>
  <w:num w:numId="3" w16cid:durableId="91896423">
    <w:abstractNumId w:val="5"/>
  </w:num>
  <w:num w:numId="4" w16cid:durableId="648944994">
    <w:abstractNumId w:val="4"/>
  </w:num>
  <w:num w:numId="5" w16cid:durableId="1232888999">
    <w:abstractNumId w:val="7"/>
  </w:num>
  <w:num w:numId="6" w16cid:durableId="1509326744">
    <w:abstractNumId w:val="3"/>
  </w:num>
  <w:num w:numId="7" w16cid:durableId="1898391456">
    <w:abstractNumId w:val="2"/>
  </w:num>
  <w:num w:numId="8" w16cid:durableId="668825601">
    <w:abstractNumId w:val="1"/>
  </w:num>
  <w:num w:numId="9" w16cid:durableId="15737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1932"/>
    <w:rsid w:val="0029639D"/>
    <w:rsid w:val="00326F90"/>
    <w:rsid w:val="00650842"/>
    <w:rsid w:val="00AA1D8D"/>
    <w:rsid w:val="00B47730"/>
    <w:rsid w:val="00CB0664"/>
    <w:rsid w:val="00D76E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24529"/>
  <w14:defaultImageDpi w14:val="300"/>
  <w15:docId w15:val="{ED1C4B7F-B28E-4FCC-B1BE-2417B7F1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1179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Marlene Makenzius</cp:lastModifiedBy>
  <cp:revision>2</cp:revision>
  <dcterms:created xsi:type="dcterms:W3CDTF">2025-06-14T12:51:00Z</dcterms:created>
  <dcterms:modified xsi:type="dcterms:W3CDTF">2025-06-14T12:51:00Z</dcterms:modified>
  <cp:category/>
</cp:coreProperties>
</file>