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22AE" w14:textId="4BB07897" w:rsidR="00487143" w:rsidRDefault="007F55F3">
      <w:pPr>
        <w:pStyle w:val="Rubrik1"/>
      </w:pPr>
      <w:r>
        <w:t>Interview Guide Managers</w:t>
      </w:r>
      <w:r>
        <w:t xml:space="preserve"> 2024-04-18</w:t>
      </w:r>
    </w:p>
    <w:p w14:paraId="69042D92" w14:textId="77777777" w:rsidR="00487143" w:rsidRDefault="007F55F3">
      <w:pPr>
        <w:pStyle w:val="Rubrik2"/>
      </w:pPr>
      <w:r>
        <w:t>Background</w:t>
      </w:r>
    </w:p>
    <w:p w14:paraId="60553B5D" w14:textId="77777777" w:rsidR="00487143" w:rsidRDefault="007F55F3">
      <w:r>
        <w:t>Interview no.:</w:t>
      </w:r>
    </w:p>
    <w:p w14:paraId="40D34C41" w14:textId="77777777" w:rsidR="00487143" w:rsidRDefault="007F55F3">
      <w:r>
        <w:t>Date:</w:t>
      </w:r>
    </w:p>
    <w:p w14:paraId="052141EB" w14:textId="77777777" w:rsidR="00487143" w:rsidRDefault="007F55F3">
      <w:r>
        <w:t>Interview duration:</w:t>
      </w:r>
    </w:p>
    <w:p w14:paraId="67EA81DA" w14:textId="77777777" w:rsidR="00487143" w:rsidRDefault="007F55F3">
      <w:r>
        <w:t>Interviewer:</w:t>
      </w:r>
    </w:p>
    <w:p w14:paraId="2A846BDA" w14:textId="77777777" w:rsidR="00487143" w:rsidRDefault="007F55F3">
      <w:r>
        <w:t>Age (reported as range xx–xx):</w:t>
      </w:r>
    </w:p>
    <w:p w14:paraId="352A5400" w14:textId="77777777" w:rsidR="00487143" w:rsidRDefault="007F55F3">
      <w:r>
        <w:t>Gender:</w:t>
      </w:r>
    </w:p>
    <w:p w14:paraId="33E55A9E" w14:textId="77777777" w:rsidR="00487143" w:rsidRDefault="007F55F3">
      <w:r>
        <w:t>Job title:</w:t>
      </w:r>
    </w:p>
    <w:p w14:paraId="00D23858" w14:textId="5B526CA8" w:rsidR="00487143" w:rsidRDefault="007F55F3">
      <w:r>
        <w:t>Years in</w:t>
      </w:r>
      <w:r w:rsidR="007B060D">
        <w:t xml:space="preserve"> current</w:t>
      </w:r>
      <w:r>
        <w:t xml:space="preserve"> service (reported as range xx–xx):</w:t>
      </w:r>
    </w:p>
    <w:p w14:paraId="1BC82C63" w14:textId="77777777" w:rsidR="00487143" w:rsidRDefault="007F55F3">
      <w:r>
        <w:t>Years at the unit (reported as range xx–xx):</w:t>
      </w:r>
    </w:p>
    <w:p w14:paraId="695B9014" w14:textId="77777777" w:rsidR="00487143" w:rsidRDefault="007F55F3">
      <w:r>
        <w:t xml:space="preserve">All results are </w:t>
      </w:r>
      <w:r>
        <w:t>reported at group level; no individual results are presented linked to the above.</w:t>
      </w:r>
    </w:p>
    <w:p w14:paraId="78B34ADB" w14:textId="77777777" w:rsidR="00487143" w:rsidRDefault="007F55F3">
      <w:pPr>
        <w:pStyle w:val="Rubrik2"/>
      </w:pPr>
      <w:r>
        <w:t>Question 1</w:t>
      </w:r>
    </w:p>
    <w:p w14:paraId="25B8CF46" w14:textId="662FF4B1" w:rsidR="00487143" w:rsidRDefault="007F55F3">
      <w:r>
        <w:t>According to the survey sent out to employees</w:t>
      </w:r>
      <w:r w:rsidR="00322700">
        <w:t xml:space="preserve"> (healthcare personnel)</w:t>
      </w:r>
      <w:r>
        <w:t xml:space="preserve">, the majority believe there is good research evidence supporting </w:t>
      </w:r>
      <w:r w:rsidR="00322700">
        <w:t>PAP</w:t>
      </w:r>
      <w:r>
        <w:t xml:space="preserve"> as a method.</w:t>
      </w:r>
      <w:r w:rsidR="00322700">
        <w:t xml:space="preserve"> </w:t>
      </w:r>
      <w:r>
        <w:t>Despite this, most reported that they rarely prescribe FaR.</w:t>
      </w:r>
    </w:p>
    <w:p w14:paraId="3DF46627" w14:textId="5E89608C" w:rsidR="00487143" w:rsidRDefault="007F55F3">
      <w:r>
        <w:t xml:space="preserve">• What is your perception of why this is the case (providing advice on physical activity but not prescribing </w:t>
      </w:r>
      <w:r w:rsidR="00322700">
        <w:t>PAP</w:t>
      </w:r>
      <w:r>
        <w:t>)?</w:t>
      </w:r>
    </w:p>
    <w:p w14:paraId="63FFC912" w14:textId="2EE58C01" w:rsidR="00487143" w:rsidRDefault="007F55F3">
      <w:r>
        <w:t>• Please describe further what might explain this situation</w:t>
      </w:r>
      <w:r w:rsidR="00322700">
        <w:t>.</w:t>
      </w:r>
    </w:p>
    <w:p w14:paraId="66D1AEBF" w14:textId="77777777" w:rsidR="00487143" w:rsidRDefault="007F55F3">
      <w:pPr>
        <w:pStyle w:val="Rubrik2"/>
      </w:pPr>
      <w:r>
        <w:t>Question 2</w:t>
      </w:r>
    </w:p>
    <w:p w14:paraId="1529D538" w14:textId="0EF52ED3" w:rsidR="00487143" w:rsidRDefault="007F55F3">
      <w:r>
        <w:t xml:space="preserve">The </w:t>
      </w:r>
      <w:r w:rsidR="00322700">
        <w:t xml:space="preserve">questionnaire’s </w:t>
      </w:r>
      <w:r>
        <w:t xml:space="preserve">results showed that about half of the </w:t>
      </w:r>
      <w:r w:rsidR="00322700">
        <w:t xml:space="preserve">healthcare personnels </w:t>
      </w:r>
      <w:r>
        <w:t xml:space="preserve">rated their competence in prescribing </w:t>
      </w:r>
      <w:r w:rsidR="00322700">
        <w:t>PAP</w:t>
      </w:r>
      <w:r>
        <w:t xml:space="preserve"> as low or not at all good.</w:t>
      </w:r>
    </w:p>
    <w:p w14:paraId="00E5742E" w14:textId="77777777" w:rsidR="00487143" w:rsidRDefault="007F55F3">
      <w:r>
        <w:t>• What do you think this is due to?</w:t>
      </w:r>
    </w:p>
    <w:p w14:paraId="7DA6A9FA" w14:textId="77777777" w:rsidR="00487143" w:rsidRDefault="007F55F3">
      <w:r>
        <w:t>• What do you think is needed to strengthen staff competence?</w:t>
      </w:r>
    </w:p>
    <w:p w14:paraId="41A746BF" w14:textId="77777777" w:rsidR="00487143" w:rsidRDefault="007F55F3">
      <w:pPr>
        <w:pStyle w:val="Rubrik2"/>
      </w:pPr>
      <w:r>
        <w:t>Question 3</w:t>
      </w:r>
    </w:p>
    <w:p w14:paraId="4951D34B" w14:textId="36966389" w:rsidR="00487143" w:rsidRDefault="007F55F3">
      <w:r>
        <w:t>You’ve now shared some of your thoughts on competence around</w:t>
      </w:r>
      <w:r w:rsidR="00322700">
        <w:t xml:space="preserve"> PAP</w:t>
      </w:r>
      <w:r>
        <w:t>.</w:t>
      </w:r>
    </w:p>
    <w:p w14:paraId="6323D024" w14:textId="54B83642" w:rsidR="00487143" w:rsidRDefault="00322700">
      <w:r>
        <w:t>Your r</w:t>
      </w:r>
      <w:r w:rsidR="007F55F3">
        <w:t>egion</w:t>
      </w:r>
      <w:r w:rsidR="007F55F3">
        <w:t xml:space="preserve"> prescribes fewer </w:t>
      </w:r>
      <w:r>
        <w:t>PAP</w:t>
      </w:r>
      <w:r w:rsidR="007F55F3">
        <w:t xml:space="preserve">s compared to </w:t>
      </w:r>
      <w:r>
        <w:t xml:space="preserve">many </w:t>
      </w:r>
      <w:r w:rsidR="007F55F3">
        <w:t>other regions.</w:t>
      </w:r>
    </w:p>
    <w:p w14:paraId="6FF4E47E" w14:textId="77777777" w:rsidR="00487143" w:rsidRDefault="007F55F3">
      <w:r>
        <w:lastRenderedPageBreak/>
        <w:t>• Is it only about competence, or could there be other reasons? What are your thoughts?</w:t>
      </w:r>
    </w:p>
    <w:p w14:paraId="20EEB9CD" w14:textId="07829635" w:rsidR="00487143" w:rsidRDefault="007F55F3">
      <w:r>
        <w:t xml:space="preserve">• The results showed that younger staff are more inclined to work with </w:t>
      </w:r>
      <w:r w:rsidR="00322700">
        <w:t>PAP</w:t>
      </w:r>
      <w:r>
        <w:t xml:space="preserve"> than older staff. Why do you think that is?</w:t>
      </w:r>
    </w:p>
    <w:p w14:paraId="015AA30D" w14:textId="77777777" w:rsidR="00487143" w:rsidRDefault="007F55F3">
      <w:pPr>
        <w:pStyle w:val="Rubrik2"/>
      </w:pPr>
      <w:r>
        <w:t>Question 4</w:t>
      </w:r>
    </w:p>
    <w:p w14:paraId="0D2DD855" w14:textId="05689658" w:rsidR="00487143" w:rsidRDefault="007F55F3">
      <w:r>
        <w:t xml:space="preserve">How do you and your colleagues view </w:t>
      </w:r>
      <w:r w:rsidR="00322700">
        <w:t xml:space="preserve">PAP </w:t>
      </w:r>
      <w:r>
        <w:t xml:space="preserve">as a method to </w:t>
      </w:r>
      <w:r>
        <w:t>promote physical activity?</w:t>
      </w:r>
    </w:p>
    <w:p w14:paraId="32D0E79C" w14:textId="77777777" w:rsidR="00487143" w:rsidRDefault="007F55F3">
      <w:r>
        <w:t>• How do your colleagues perceive it, in your opinion? (Effectiveness? Usability?)</w:t>
      </w:r>
    </w:p>
    <w:p w14:paraId="13520987" w14:textId="1CBB86AC" w:rsidR="00487143" w:rsidRDefault="007F55F3">
      <w:r>
        <w:t xml:space="preserve">• How do you view your role and its impact on your </w:t>
      </w:r>
      <w:r w:rsidR="00322700">
        <w:t xml:space="preserve">employees’ </w:t>
      </w:r>
      <w:r>
        <w:t xml:space="preserve">perceptions of </w:t>
      </w:r>
      <w:r w:rsidR="00322700">
        <w:t>PAP</w:t>
      </w:r>
      <w:r>
        <w:t>?</w:t>
      </w:r>
    </w:p>
    <w:p w14:paraId="4D444490" w14:textId="4EBEE76E" w:rsidR="00487143" w:rsidRDefault="007F55F3">
      <w:r>
        <w:t xml:space="preserve">• If you believe </w:t>
      </w:r>
      <w:r w:rsidR="00322700">
        <w:t>PAP</w:t>
      </w:r>
      <w:r>
        <w:t xml:space="preserve"> should be implemented to a greater extent, what can you contribute to initiate that work? (Who/what else should be involved?)</w:t>
      </w:r>
    </w:p>
    <w:p w14:paraId="4F073991" w14:textId="77777777" w:rsidR="00487143" w:rsidRDefault="007F55F3">
      <w:pPr>
        <w:pStyle w:val="Rubrik2"/>
      </w:pPr>
      <w:r>
        <w:t>Question 5</w:t>
      </w:r>
    </w:p>
    <w:p w14:paraId="63384B63" w14:textId="180B8750" w:rsidR="00487143" w:rsidRDefault="007F55F3">
      <w:r>
        <w:t xml:space="preserve">How do you view </w:t>
      </w:r>
      <w:r w:rsidR="00322700">
        <w:t xml:space="preserve">PAP </w:t>
      </w:r>
      <w:r>
        <w:t>collaboration within your unit, the region, and with other local/regional actors?</w:t>
      </w:r>
    </w:p>
    <w:p w14:paraId="01B0FB65" w14:textId="4E393CCA" w:rsidR="00487143" w:rsidRDefault="007F55F3">
      <w:r>
        <w:t xml:space="preserve">• For example, </w:t>
      </w:r>
      <w:r w:rsidR="00322700">
        <w:t xml:space="preserve">questionnaire </w:t>
      </w:r>
      <w:r>
        <w:t>results show</w:t>
      </w:r>
      <w:r w:rsidR="00322700">
        <w:t>ed</w:t>
      </w:r>
      <w:r>
        <w:t xml:space="preserve"> that most did not exchange experiences regarding </w:t>
      </w:r>
      <w:r w:rsidR="00322700">
        <w:t>PAP</w:t>
      </w:r>
      <w:r>
        <w:t xml:space="preserve"> at their workplaces. What do you think is the reason?</w:t>
      </w:r>
    </w:p>
    <w:p w14:paraId="7DA910C7" w14:textId="3EBB6ED3" w:rsidR="00487143" w:rsidRDefault="007F55F3">
      <w:r>
        <w:t xml:space="preserve">• What is your view on local/regional networks within </w:t>
      </w:r>
      <w:r w:rsidR="00322700">
        <w:t>PAP</w:t>
      </w:r>
      <w:r>
        <w:t xml:space="preserve">? What can they contribute </w:t>
      </w:r>
      <w:r>
        <w:t>or potentially contribute</w:t>
      </w:r>
      <w:r w:rsidR="00322700">
        <w:t xml:space="preserve"> with</w:t>
      </w:r>
      <w:r>
        <w:t>? (e.g., benefits, content)</w:t>
      </w:r>
    </w:p>
    <w:p w14:paraId="59F5A040" w14:textId="77777777" w:rsidR="00487143" w:rsidRDefault="007F55F3">
      <w:r>
        <w:t xml:space="preserve">• How should a network be designed to suit/develop </w:t>
      </w:r>
      <w:r>
        <w:t>your unit?</w:t>
      </w:r>
    </w:p>
    <w:p w14:paraId="3F118EB1" w14:textId="77777777" w:rsidR="00487143" w:rsidRDefault="007F55F3">
      <w:r>
        <w:t>• How would you like collaboration to look?</w:t>
      </w:r>
    </w:p>
    <w:p w14:paraId="1F9BF52B" w14:textId="77777777" w:rsidR="00487143" w:rsidRDefault="007F55F3">
      <w:r>
        <w:t xml:space="preserve">   - Locally, regionally</w:t>
      </w:r>
    </w:p>
    <w:p w14:paraId="3D19366F" w14:textId="77777777" w:rsidR="00487143" w:rsidRDefault="007F55F3">
      <w:r>
        <w:t xml:space="preserve">   - External collaboration partners</w:t>
      </w:r>
    </w:p>
    <w:p w14:paraId="0B4A0290" w14:textId="73D1E994" w:rsidR="00487143" w:rsidRDefault="007F55F3">
      <w:r>
        <w:t xml:space="preserve">• </w:t>
      </w:r>
      <w:r w:rsidR="00322700">
        <w:t>Your region is</w:t>
      </w:r>
      <w:r>
        <w:t xml:space="preserve"> sparsely populated</w:t>
      </w:r>
      <w:r>
        <w:t xml:space="preserve">. Does that affect </w:t>
      </w:r>
      <w:r w:rsidR="00322700">
        <w:t>PAP</w:t>
      </w:r>
      <w:r>
        <w:t xml:space="preserve"> work? If so, how and why?</w:t>
      </w:r>
    </w:p>
    <w:p w14:paraId="315117AB" w14:textId="238A741B" w:rsidR="00487143" w:rsidRDefault="007F55F3">
      <w:r>
        <w:t xml:space="preserve">• How can we facilitate </w:t>
      </w:r>
      <w:r w:rsidR="00322700">
        <w:t xml:space="preserve">PAP </w:t>
      </w:r>
      <w:r>
        <w:t xml:space="preserve">work from a rural perspective? </w:t>
      </w:r>
    </w:p>
    <w:p w14:paraId="0F05CE4B" w14:textId="77777777" w:rsidR="00487143" w:rsidRDefault="007F55F3">
      <w:pPr>
        <w:pStyle w:val="Rubrik2"/>
      </w:pPr>
      <w:r>
        <w:t>Question 6</w:t>
      </w:r>
    </w:p>
    <w:p w14:paraId="6CC7DE8C" w14:textId="77C3AC26" w:rsidR="00487143" w:rsidRDefault="00322700">
      <w:r>
        <w:t xml:space="preserve">Questionnaire </w:t>
      </w:r>
      <w:r w:rsidR="007F55F3">
        <w:t xml:space="preserve">results </w:t>
      </w:r>
      <w:r>
        <w:t xml:space="preserve">from the healthcare personnel </w:t>
      </w:r>
      <w:r w:rsidR="007F55F3">
        <w:t>indicate</w:t>
      </w:r>
      <w:r>
        <w:t>d</w:t>
      </w:r>
      <w:r w:rsidR="007F55F3">
        <w:t xml:space="preserve"> that many felt that management did not prioritize </w:t>
      </w:r>
      <w:r>
        <w:t>PAP</w:t>
      </w:r>
      <w:r w:rsidR="007F55F3">
        <w:t xml:space="preserve"> work.</w:t>
      </w:r>
    </w:p>
    <w:p w14:paraId="4AB18FC1" w14:textId="77777777" w:rsidR="00487143" w:rsidRDefault="007F55F3">
      <w:r>
        <w:t>• What is your opinion on this?</w:t>
      </w:r>
    </w:p>
    <w:p w14:paraId="18E4B25C" w14:textId="0810296E" w:rsidR="00487143" w:rsidRDefault="007F55F3">
      <w:r>
        <w:t xml:space="preserve">• What role do managers have in FaR work? </w:t>
      </w:r>
    </w:p>
    <w:p w14:paraId="189B45B2" w14:textId="6011F420" w:rsidR="00487143" w:rsidRDefault="007F55F3">
      <w:r>
        <w:t xml:space="preserve">• How do you view your opportunities and willingness to prioritize </w:t>
      </w:r>
      <w:r w:rsidR="00322700">
        <w:t>PAP</w:t>
      </w:r>
      <w:r>
        <w:t xml:space="preserve"> work, compared to other tasks?</w:t>
      </w:r>
    </w:p>
    <w:p w14:paraId="17CD8214" w14:textId="61A4ED74" w:rsidR="00487143" w:rsidRDefault="007F55F3">
      <w:r>
        <w:lastRenderedPageBreak/>
        <w:t xml:space="preserve">• How do you think </w:t>
      </w:r>
      <w:r w:rsidR="00322700">
        <w:t>PAP</w:t>
      </w:r>
      <w:r>
        <w:t xml:space="preserve"> work needs to be organized? (That is, if you believe organization is needed to increase the number of FaRs)</w:t>
      </w:r>
    </w:p>
    <w:p w14:paraId="4203E686" w14:textId="77777777" w:rsidR="00487143" w:rsidRDefault="007F55F3">
      <w:pPr>
        <w:pStyle w:val="Rubrik2"/>
      </w:pPr>
      <w:r>
        <w:t>Question 7</w:t>
      </w:r>
    </w:p>
    <w:p w14:paraId="2AAF716E" w14:textId="77777777" w:rsidR="00487143" w:rsidRDefault="007F55F3">
      <w:r>
        <w:t>• What do you think FaR work will look like in 10 years?</w:t>
      </w:r>
    </w:p>
    <w:p w14:paraId="6EB0CC80" w14:textId="77777777" w:rsidR="00322700" w:rsidRDefault="00322700"/>
    <w:p w14:paraId="5E584150" w14:textId="7866BFB0" w:rsidR="00322700" w:rsidRDefault="007F55F3">
      <w:r>
        <w:t>Is there a</w:t>
      </w:r>
      <w:r w:rsidR="00322700">
        <w:t>nything else you would like to add?</w:t>
      </w:r>
    </w:p>
    <w:sectPr w:rsidR="003227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626381">
    <w:abstractNumId w:val="8"/>
  </w:num>
  <w:num w:numId="2" w16cid:durableId="2008365215">
    <w:abstractNumId w:val="6"/>
  </w:num>
  <w:num w:numId="3" w16cid:durableId="2038775300">
    <w:abstractNumId w:val="5"/>
  </w:num>
  <w:num w:numId="4" w16cid:durableId="1650398008">
    <w:abstractNumId w:val="4"/>
  </w:num>
  <w:num w:numId="5" w16cid:durableId="1837450717">
    <w:abstractNumId w:val="7"/>
  </w:num>
  <w:num w:numId="6" w16cid:durableId="1640263480">
    <w:abstractNumId w:val="3"/>
  </w:num>
  <w:num w:numId="7" w16cid:durableId="1340229867">
    <w:abstractNumId w:val="2"/>
  </w:num>
  <w:num w:numId="8" w16cid:durableId="957761729">
    <w:abstractNumId w:val="1"/>
  </w:num>
  <w:num w:numId="9" w16cid:durableId="104413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FC6"/>
    <w:rsid w:val="0015074B"/>
    <w:rsid w:val="0029639D"/>
    <w:rsid w:val="00322700"/>
    <w:rsid w:val="00326F90"/>
    <w:rsid w:val="00487143"/>
    <w:rsid w:val="007B060D"/>
    <w:rsid w:val="007F55F3"/>
    <w:rsid w:val="00AA1D8D"/>
    <w:rsid w:val="00B47730"/>
    <w:rsid w:val="00CB0664"/>
    <w:rsid w:val="00D76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3430"/>
  <w14:defaultImageDpi w14:val="300"/>
  <w15:docId w15:val="{ED1C4B7F-B28E-4FCC-B1BE-2417B7F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Makenzius</cp:lastModifiedBy>
  <cp:revision>5</cp:revision>
  <dcterms:created xsi:type="dcterms:W3CDTF">2025-06-14T12:04:00Z</dcterms:created>
  <dcterms:modified xsi:type="dcterms:W3CDTF">2025-06-14T12:34:00Z</dcterms:modified>
  <cp:category/>
</cp:coreProperties>
</file>