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0E7B" w14:textId="251B8FB7" w:rsidR="008F3389" w:rsidRDefault="004C68C3">
      <w:pPr>
        <w:pStyle w:val="Rubrik1"/>
      </w:pPr>
      <w:r>
        <w:t>Questionnaire</w:t>
      </w:r>
      <w:r>
        <w:t xml:space="preserve"> Survey Managers</w:t>
      </w:r>
      <w:r>
        <w:t xml:space="preserve"> </w:t>
      </w:r>
      <w:r>
        <w:t>– English Translation</w:t>
      </w:r>
    </w:p>
    <w:p w14:paraId="00E84CBB" w14:textId="77777777" w:rsidR="004C68C3" w:rsidRDefault="004C68C3" w:rsidP="004C68C3">
      <w:pPr>
        <w:pStyle w:val="Rubrik2"/>
      </w:pPr>
      <w:r>
        <w:t>Q1</w:t>
      </w:r>
    </w:p>
    <w:p w14:paraId="6AD44406" w14:textId="77777777" w:rsidR="004C68C3" w:rsidRDefault="004C68C3" w:rsidP="004C68C3">
      <w:r>
        <w:t>By answering this questionnaire, you confirm that you have read the study information and consent to participate in the study.</w:t>
      </w:r>
    </w:p>
    <w:p w14:paraId="195176A7" w14:textId="77777777" w:rsidR="008F3389" w:rsidRDefault="004C68C3">
      <w:pPr>
        <w:pStyle w:val="Rubrik2"/>
      </w:pPr>
      <w:r>
        <w:t>Q2</w:t>
      </w:r>
    </w:p>
    <w:p w14:paraId="6541A2B5" w14:textId="77777777" w:rsidR="008F3389" w:rsidRDefault="004C68C3">
      <w:r>
        <w:t>Gender identity</w:t>
      </w:r>
    </w:p>
    <w:p w14:paraId="220BE2E1" w14:textId="77777777" w:rsidR="008F3389" w:rsidRDefault="004C68C3">
      <w:r>
        <w:t>o Woman (1)</w:t>
      </w:r>
      <w:r>
        <w:br/>
        <w:t>o Man (2)</w:t>
      </w:r>
      <w:r>
        <w:br/>
        <w:t>o Non-binary (3)</w:t>
      </w:r>
      <w:r>
        <w:br/>
        <w:t>o Prefer not to say (4)</w:t>
      </w:r>
    </w:p>
    <w:p w14:paraId="3D0BA582" w14:textId="77777777" w:rsidR="008F3389" w:rsidRDefault="004C68C3">
      <w:pPr>
        <w:pStyle w:val="Rubrik2"/>
      </w:pPr>
      <w:r>
        <w:t>Q3</w:t>
      </w:r>
    </w:p>
    <w:p w14:paraId="02D948EB" w14:textId="77777777" w:rsidR="008F3389" w:rsidRDefault="004C68C3">
      <w:r>
        <w:t>Which type of practice do you work in?</w:t>
      </w:r>
    </w:p>
    <w:p w14:paraId="64CF06EE" w14:textId="3CE85F59" w:rsidR="008F3389" w:rsidRDefault="004C68C3">
      <w:r>
        <w:t xml:space="preserve">o Health center (financed by taxes) or a </w:t>
      </w:r>
      <w:r>
        <w:t>private health center (1)</w:t>
      </w:r>
      <w:r>
        <w:br/>
      </w:r>
      <w:proofErr w:type="spellStart"/>
      <w:r>
        <w:t>o</w:t>
      </w:r>
      <w:proofErr w:type="spellEnd"/>
      <w:r>
        <w:t xml:space="preserve"> </w:t>
      </w:r>
      <w:r>
        <w:t>Psychiatry, adult or child rehabilitation (2)</w:t>
      </w:r>
    </w:p>
    <w:p w14:paraId="7549D511" w14:textId="77777777" w:rsidR="008F3389" w:rsidRDefault="004C68C3">
      <w:pPr>
        <w:pStyle w:val="Rubrik2"/>
      </w:pPr>
      <w:r>
        <w:t>Q4</w:t>
      </w:r>
    </w:p>
    <w:p w14:paraId="2C7FE0A4" w14:textId="435A10D7" w:rsidR="008F3389" w:rsidRDefault="004C68C3">
      <w:r>
        <w:t>How do you assess your knowledge of the PAP</w:t>
      </w:r>
      <w:r>
        <w:t xml:space="preserve"> method for:</w:t>
      </w:r>
    </w:p>
    <w:p w14:paraId="40D9C9F9" w14:textId="77777777" w:rsidR="008F3389" w:rsidRDefault="004C68C3">
      <w:r>
        <w:t>Very good (1) / Good (2) / Less good (3) / Not at all good (4)</w:t>
      </w:r>
    </w:p>
    <w:p w14:paraId="7E26197D" w14:textId="77777777" w:rsidR="008F3389" w:rsidRDefault="004C68C3">
      <w:r>
        <w:t>Promoting health (1)</w:t>
      </w:r>
    </w:p>
    <w:p w14:paraId="16ACCDEB" w14:textId="77777777" w:rsidR="008F3389" w:rsidRDefault="004C68C3">
      <w:r>
        <w:t>Preventing certain diseases (3)</w:t>
      </w:r>
    </w:p>
    <w:p w14:paraId="7E646D6F" w14:textId="77777777" w:rsidR="008F3389" w:rsidRDefault="004C68C3">
      <w:pPr>
        <w:pStyle w:val="Rubrik2"/>
      </w:pPr>
      <w:r>
        <w:t>Q5</w:t>
      </w:r>
    </w:p>
    <w:p w14:paraId="6DC73CF3" w14:textId="7CADBAC9" w:rsidR="008F3389" w:rsidRDefault="004C68C3">
      <w:r>
        <w:t>What is your opinion of the research evidence for PAP</w:t>
      </w:r>
      <w:r>
        <w:t xml:space="preserve"> as a method to promote health?</w:t>
      </w:r>
    </w:p>
    <w:p w14:paraId="0F7A1969" w14:textId="77777777" w:rsidR="008F3389" w:rsidRDefault="004C68C3">
      <w:r>
        <w:t>o Very strong evidence (1)</w:t>
      </w:r>
      <w:r>
        <w:br/>
        <w:t>o Strong evidence (2)</w:t>
      </w:r>
      <w:r>
        <w:br/>
        <w:t>o Limited evidence (3)</w:t>
      </w:r>
      <w:r>
        <w:br/>
        <w:t>o No evidence (4)</w:t>
      </w:r>
      <w:r>
        <w:br/>
        <w:t>o No opinion (5)</w:t>
      </w:r>
    </w:p>
    <w:p w14:paraId="5A2D909C" w14:textId="77777777" w:rsidR="008F3389" w:rsidRDefault="004C68C3">
      <w:pPr>
        <w:pStyle w:val="Rubrik2"/>
      </w:pPr>
      <w:r>
        <w:t>Q6</w:t>
      </w:r>
    </w:p>
    <w:p w14:paraId="211184BE" w14:textId="4E601A74" w:rsidR="008F3389" w:rsidRDefault="004C68C3">
      <w:r>
        <w:t>What is your opinion of the research evidence for PAP</w:t>
      </w:r>
      <w:r>
        <w:t xml:space="preserve"> as a treatment or part of treatment for certain diseases?</w:t>
      </w:r>
    </w:p>
    <w:p w14:paraId="381E3F38" w14:textId="77777777" w:rsidR="008F3389" w:rsidRDefault="004C68C3">
      <w:r>
        <w:t>o Very strong evidence (1)</w:t>
      </w:r>
      <w:r>
        <w:br/>
        <w:t>o Strong evidence (2)</w:t>
      </w:r>
      <w:r>
        <w:br/>
      </w:r>
      <w:r>
        <w:lastRenderedPageBreak/>
        <w:t>o Limited evidence (3)</w:t>
      </w:r>
      <w:r>
        <w:br/>
        <w:t>o No evidence (4)</w:t>
      </w:r>
      <w:r>
        <w:br/>
        <w:t>o No opinion (5)</w:t>
      </w:r>
    </w:p>
    <w:p w14:paraId="7B6C2B25" w14:textId="77777777" w:rsidR="008F3389" w:rsidRDefault="004C68C3">
      <w:pPr>
        <w:pStyle w:val="Rubrik2"/>
      </w:pPr>
      <w:r>
        <w:t>Q7</w:t>
      </w:r>
    </w:p>
    <w:p w14:paraId="7FC0288B" w14:textId="43230F4F" w:rsidR="008F3389" w:rsidRDefault="004C68C3">
      <w:r>
        <w:t>How do you perceive the prioritization of PAP</w:t>
      </w:r>
      <w:r>
        <w:t xml:space="preserve"> work for your employees in your practice?</w:t>
      </w:r>
    </w:p>
    <w:p w14:paraId="09E05150" w14:textId="77777777" w:rsidR="008F3389" w:rsidRDefault="004C68C3">
      <w:r>
        <w:t>o High priority (1)</w:t>
      </w:r>
      <w:r>
        <w:br/>
        <w:t>o Moderate priority (2)</w:t>
      </w:r>
      <w:r>
        <w:br/>
        <w:t>o Low priority (3)</w:t>
      </w:r>
      <w:r>
        <w:br/>
        <w:t>o No opinion (4)</w:t>
      </w:r>
    </w:p>
    <w:p w14:paraId="7D9C246E" w14:textId="77777777" w:rsidR="008F3389" w:rsidRDefault="004C68C3">
      <w:pPr>
        <w:pStyle w:val="Rubrik2"/>
      </w:pPr>
      <w:r>
        <w:t>Q8</w:t>
      </w:r>
    </w:p>
    <w:p w14:paraId="6A2E7CE8" w14:textId="77777777" w:rsidR="008F3389" w:rsidRDefault="004C68C3">
      <w:r>
        <w:t>Please motivate your answer:</w:t>
      </w:r>
    </w:p>
    <w:p w14:paraId="147AAE52" w14:textId="77777777" w:rsidR="008F3389" w:rsidRDefault="004C68C3">
      <w:r>
        <w:t>________________________________________________________________</w:t>
      </w:r>
    </w:p>
    <w:p w14:paraId="417E31B1" w14:textId="77777777" w:rsidR="008F3389" w:rsidRDefault="004C68C3">
      <w:pPr>
        <w:pStyle w:val="Rubrik2"/>
      </w:pPr>
      <w:r>
        <w:t>Q9</w:t>
      </w:r>
    </w:p>
    <w:p w14:paraId="21452C18" w14:textId="66DBD66A" w:rsidR="008F3389" w:rsidRDefault="004C68C3">
      <w:r>
        <w:t>Do you know who is actively working with PAP</w:t>
      </w:r>
      <w:r>
        <w:t xml:space="preserve"> at your workplace?</w:t>
      </w:r>
    </w:p>
    <w:p w14:paraId="75B9518F" w14:textId="75DFADE7" w:rsidR="008F3389" w:rsidRDefault="004C68C3">
      <w:r>
        <w:t>o Yes, good knowledge (1)</w:t>
      </w:r>
      <w:r>
        <w:br/>
        <w:t>o Some knowledge (2)</w:t>
      </w:r>
      <w:r>
        <w:br/>
        <w:t>o No knowledge (3)</w:t>
      </w:r>
      <w:r>
        <w:br/>
        <w:t>o No one is actively working with PAP</w:t>
      </w:r>
      <w:r>
        <w:t xml:space="preserve"> (4)</w:t>
      </w:r>
    </w:p>
    <w:p w14:paraId="617AC7AB" w14:textId="77777777" w:rsidR="008F3389" w:rsidRDefault="004C68C3">
      <w:pPr>
        <w:pStyle w:val="Rubrik2"/>
      </w:pPr>
      <w:r>
        <w:t>Q10</w:t>
      </w:r>
    </w:p>
    <w:p w14:paraId="3E4ADA8A" w14:textId="77777777" w:rsidR="008F3389" w:rsidRDefault="004C68C3">
      <w:r>
        <w:t>Are you aware of the national guidelines on physical activity?</w:t>
      </w:r>
    </w:p>
    <w:p w14:paraId="58AEBDCB" w14:textId="77777777" w:rsidR="008F3389" w:rsidRDefault="004C68C3">
      <w:r>
        <w:t>o Yes (1)</w:t>
      </w:r>
      <w:r>
        <w:br/>
        <w:t>o No (2)</w:t>
      </w:r>
    </w:p>
    <w:p w14:paraId="42B3F089" w14:textId="77777777" w:rsidR="008F3389" w:rsidRDefault="004C68C3">
      <w:pPr>
        <w:pStyle w:val="Rubrik2"/>
      </w:pPr>
      <w:r>
        <w:t>Q11</w:t>
      </w:r>
    </w:p>
    <w:p w14:paraId="0C1F7ECE" w14:textId="52E9FB20" w:rsidR="008F3389" w:rsidRDefault="004C68C3">
      <w:r>
        <w:t xml:space="preserve">Your </w:t>
      </w:r>
      <w:proofErr w:type="spellStart"/>
      <w:r>
        <w:t>regin</w:t>
      </w:r>
      <w:proofErr w:type="spellEnd"/>
      <w:r>
        <w:t xml:space="preserve"> has strong development potential to increase PAP</w:t>
      </w:r>
      <w:r>
        <w:t xml:space="preserve"> prescriptions. In your opinion, what are the </w:t>
      </w:r>
      <w:r>
        <w:t>main obstacles in your organization? (Select up to 4)</w:t>
      </w:r>
    </w:p>
    <w:p w14:paraId="2F505FCE" w14:textId="5D9A9DA6" w:rsidR="008F3389" w:rsidRDefault="004C68C3">
      <w:r>
        <w:t>▢</w:t>
      </w:r>
      <w:r>
        <w:t xml:space="preserve"> Lack of knowledge among healthcare staff (1)</w:t>
      </w:r>
      <w:r>
        <w:br/>
        <w:t>▢ General time constraints (e.g., in patient consultations, documentation, learning the method) (2)</w:t>
      </w:r>
      <w:r>
        <w:br/>
        <w:t>▢ Unclear purpose of PAP</w:t>
      </w:r>
      <w:r>
        <w:t xml:space="preserve"> (3)</w:t>
      </w:r>
      <w:r>
        <w:br/>
        <w:t>▢ Patients unwillingness/</w:t>
      </w:r>
      <w:r>
        <w:t>are not receptive for PAP</w:t>
      </w:r>
      <w:r>
        <w:t xml:space="preserve"> (4)</w:t>
      </w:r>
      <w:r>
        <w:br/>
        <w:t>▢ Lack of knowledge/interest from management and leadership to work with PAP</w:t>
      </w:r>
      <w:r>
        <w:t xml:space="preserve"> (5)</w:t>
      </w:r>
      <w:r>
        <w:br/>
        <w:t>▢ Lack of information about routines related to PAP</w:t>
      </w:r>
      <w:r>
        <w:t xml:space="preserve"> in the region (6)</w:t>
      </w:r>
      <w:r>
        <w:br/>
        <w:t>▢ Technical barriers (complicated record system, not user-friendly for this purpose) (7)</w:t>
      </w:r>
      <w:r>
        <w:br/>
        <w:t>▢ Lack of financial incentives for number of PAP</w:t>
      </w:r>
      <w:r>
        <w:t>s prescribed (8)</w:t>
      </w:r>
      <w:r>
        <w:br/>
        <w:t>▢ No opinion (9)</w:t>
      </w:r>
    </w:p>
    <w:p w14:paraId="397839CD" w14:textId="77777777" w:rsidR="008F3389" w:rsidRDefault="004C68C3">
      <w:pPr>
        <w:pStyle w:val="Rubrik2"/>
      </w:pPr>
      <w:r>
        <w:lastRenderedPageBreak/>
        <w:t>Q12</w:t>
      </w:r>
    </w:p>
    <w:p w14:paraId="544E50C0" w14:textId="5B2F5767" w:rsidR="008F3389" w:rsidRDefault="004C68C3">
      <w:r>
        <w:t>Please comment on other barriers in your organization that hinder PAP</w:t>
      </w:r>
      <w:r>
        <w:t xml:space="preserve"> work:</w:t>
      </w:r>
    </w:p>
    <w:p w14:paraId="5B7CC970" w14:textId="77777777" w:rsidR="008F3389" w:rsidRDefault="004C68C3">
      <w:r>
        <w:t>________________________________________________________________</w:t>
      </w:r>
    </w:p>
    <w:p w14:paraId="5D48B8E9" w14:textId="77777777" w:rsidR="008F3389" w:rsidRDefault="004C68C3">
      <w:pPr>
        <w:pStyle w:val="Rubrik2"/>
      </w:pPr>
      <w:r>
        <w:t>Q13</w:t>
      </w:r>
    </w:p>
    <w:p w14:paraId="49EA99B6" w14:textId="1C688057" w:rsidR="008F3389" w:rsidRDefault="004C68C3">
      <w:r>
        <w:t>Which of the following actions do you believe would be most effective in increasing PAP</w:t>
      </w:r>
      <w:r>
        <w:t xml:space="preserve"> prescriptions in your practice? Select the most effective according to your opinion. (Up to 4)</w:t>
      </w:r>
    </w:p>
    <w:p w14:paraId="4817B781" w14:textId="3E761426" w:rsidR="008F3389" w:rsidRDefault="004C68C3">
      <w:r>
        <w:t>▢</w:t>
      </w:r>
      <w:r>
        <w:t xml:space="preserve"> Train more healthcare staff in the PAP</w:t>
      </w:r>
      <w:r>
        <w:t xml:space="preserve"> method (1)</w:t>
      </w:r>
      <w:r>
        <w:br/>
        <w:t>▢ Delegate the follow-up of PAP</w:t>
      </w:r>
      <w:r>
        <w:t xml:space="preserve"> to someone other than the prescriber (2)</w:t>
      </w:r>
      <w:r>
        <w:br/>
        <w:t>▢ Increase awareness of physical activity/PAP</w:t>
      </w:r>
      <w:r>
        <w:t xml:space="preserve"> among the public (3)</w:t>
      </w:r>
      <w:r>
        <w:br/>
        <w:t>▢ Management and leadership need to prioritize PAP</w:t>
      </w:r>
      <w:r>
        <w:t xml:space="preserve"> (4)</w:t>
      </w:r>
      <w:r>
        <w:br/>
        <w:t>▢ Improve access to PAP</w:t>
      </w:r>
      <w:r>
        <w:t xml:space="preserve"> information for staff (e.g., on the regional website) (5)</w:t>
      </w:r>
      <w:r>
        <w:br/>
        <w:t>▢ Simplify systems for prescription and documentation (6)</w:t>
      </w:r>
      <w:r>
        <w:br/>
        <w:t>▢ Increase local/regional collaboration on PAP</w:t>
      </w:r>
      <w:r>
        <w:t xml:space="preserve"> (7)</w:t>
      </w:r>
      <w:r>
        <w:br/>
        <w:t>▢ Financial incentives for number of PAP</w:t>
      </w:r>
      <w:r>
        <w:t>s (8)</w:t>
      </w:r>
      <w:r>
        <w:br/>
        <w:t>▢ No opinion (9)</w:t>
      </w:r>
    </w:p>
    <w:p w14:paraId="50E7A847" w14:textId="77777777" w:rsidR="008F3389" w:rsidRDefault="004C68C3">
      <w:pPr>
        <w:pStyle w:val="Rubrik2"/>
      </w:pPr>
      <w:r>
        <w:t>Q14</w:t>
      </w:r>
    </w:p>
    <w:p w14:paraId="622F9285" w14:textId="562E70E7" w:rsidR="008F3389" w:rsidRDefault="004C68C3">
      <w:r>
        <w:t>Please comment on other actions that could support PAP</w:t>
      </w:r>
      <w:r>
        <w:t xml:space="preserve"> work in your organization:</w:t>
      </w:r>
    </w:p>
    <w:p w14:paraId="5614D347" w14:textId="77777777" w:rsidR="008F3389" w:rsidRDefault="004C68C3">
      <w:r>
        <w:t>________________________________________________________________</w:t>
      </w:r>
    </w:p>
    <w:p w14:paraId="77FA3843" w14:textId="77777777" w:rsidR="008F3389" w:rsidRDefault="004C68C3">
      <w:pPr>
        <w:pStyle w:val="Rubrik2"/>
      </w:pPr>
      <w:r>
        <w:t>Q15</w:t>
      </w:r>
    </w:p>
    <w:p w14:paraId="554D4AA4" w14:textId="77777777" w:rsidR="008F3389" w:rsidRDefault="004C68C3">
      <w:r>
        <w:t>Compared to today, to what extent would you like your staff to work with physical activity counseling in their work?</w:t>
      </w:r>
    </w:p>
    <w:p w14:paraId="1135496D" w14:textId="77777777" w:rsidR="008F3389" w:rsidRDefault="004C68C3">
      <w:r>
        <w:t>o Much more (1)</w:t>
      </w:r>
      <w:r>
        <w:br/>
        <w:t>o Somewhat more (2)</w:t>
      </w:r>
      <w:r>
        <w:br/>
        <w:t>o Same extent (3)</w:t>
      </w:r>
      <w:r>
        <w:br/>
        <w:t>o Somewhat less (4)</w:t>
      </w:r>
      <w:r>
        <w:br/>
        <w:t>o Much less or not at all (5)</w:t>
      </w:r>
    </w:p>
    <w:p w14:paraId="444E97E4" w14:textId="77777777" w:rsidR="008F3389" w:rsidRDefault="004C68C3">
      <w:pPr>
        <w:pStyle w:val="Rubrik2"/>
      </w:pPr>
      <w:r>
        <w:t>Q16</w:t>
      </w:r>
    </w:p>
    <w:p w14:paraId="1625CFA3" w14:textId="0DAD6752" w:rsidR="008F3389" w:rsidRDefault="004C68C3">
      <w:r>
        <w:t xml:space="preserve">Final question. Please provide examples of what you could contribute to </w:t>
      </w:r>
      <w:proofErr w:type="gramStart"/>
      <w:r>
        <w:t>intensify</w:t>
      </w:r>
      <w:proofErr w:type="gramEnd"/>
      <w:r>
        <w:t xml:space="preserve"> PAP</w:t>
      </w:r>
      <w:r>
        <w:t xml:space="preserve"> work among your staff:</w:t>
      </w:r>
    </w:p>
    <w:p w14:paraId="439B5078" w14:textId="77777777" w:rsidR="008F3389" w:rsidRDefault="004C68C3">
      <w:r>
        <w:t>________________________________________________________________</w:t>
      </w:r>
    </w:p>
    <w:p w14:paraId="386AE489" w14:textId="77777777" w:rsidR="008F3389" w:rsidRDefault="004C68C3">
      <w:pPr>
        <w:pStyle w:val="Rubrik2"/>
      </w:pPr>
      <w:r>
        <w:t>Q17</w:t>
      </w:r>
    </w:p>
    <w:p w14:paraId="77CE268B" w14:textId="77777777" w:rsidR="008F3389" w:rsidRDefault="004C68C3">
      <w:r>
        <w:t>Would you be willing to be interviewed (10–20 min) in March 2024 when results are compiled? If so, please leave your contact details (phone or email):</w:t>
      </w:r>
    </w:p>
    <w:p w14:paraId="3AA9AD57" w14:textId="77777777" w:rsidR="008F3389" w:rsidRDefault="004C68C3">
      <w:r>
        <w:t>________________________________________________________________</w:t>
      </w:r>
    </w:p>
    <w:sectPr w:rsidR="008F33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4F87" w14:textId="77777777" w:rsidR="004C68C3" w:rsidRDefault="004C68C3" w:rsidP="004C68C3">
      <w:pPr>
        <w:spacing w:after="0" w:line="240" w:lineRule="auto"/>
      </w:pPr>
      <w:r>
        <w:separator/>
      </w:r>
    </w:p>
  </w:endnote>
  <w:endnote w:type="continuationSeparator" w:id="0">
    <w:p w14:paraId="6F3065EF" w14:textId="77777777" w:rsidR="004C68C3" w:rsidRDefault="004C68C3" w:rsidP="004C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6178" w14:textId="77777777" w:rsidR="004C68C3" w:rsidRDefault="004C68C3" w:rsidP="004C68C3">
      <w:pPr>
        <w:spacing w:after="0" w:line="240" w:lineRule="auto"/>
      </w:pPr>
      <w:r>
        <w:separator/>
      </w:r>
    </w:p>
  </w:footnote>
  <w:footnote w:type="continuationSeparator" w:id="0">
    <w:p w14:paraId="5318BD18" w14:textId="77777777" w:rsidR="004C68C3" w:rsidRDefault="004C68C3" w:rsidP="004C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7689039">
    <w:abstractNumId w:val="8"/>
  </w:num>
  <w:num w:numId="2" w16cid:durableId="835926169">
    <w:abstractNumId w:val="6"/>
  </w:num>
  <w:num w:numId="3" w16cid:durableId="2064021398">
    <w:abstractNumId w:val="5"/>
  </w:num>
  <w:num w:numId="4" w16cid:durableId="1801454764">
    <w:abstractNumId w:val="4"/>
  </w:num>
  <w:num w:numId="5" w16cid:durableId="21170406">
    <w:abstractNumId w:val="7"/>
  </w:num>
  <w:num w:numId="6" w16cid:durableId="1908106703">
    <w:abstractNumId w:val="3"/>
  </w:num>
  <w:num w:numId="7" w16cid:durableId="927425334">
    <w:abstractNumId w:val="2"/>
  </w:num>
  <w:num w:numId="8" w16cid:durableId="637341793">
    <w:abstractNumId w:val="1"/>
  </w:num>
  <w:num w:numId="9" w16cid:durableId="13896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68C3"/>
    <w:rsid w:val="008F3389"/>
    <w:rsid w:val="00AA1D8D"/>
    <w:rsid w:val="00B47730"/>
    <w:rsid w:val="00CB0664"/>
    <w:rsid w:val="00D76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D27C8"/>
  <w14:defaultImageDpi w14:val="300"/>
  <w15:docId w15:val="{ED1C4B7F-B28E-4FCC-B1BE-2417B7F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Makenzius</cp:lastModifiedBy>
  <cp:revision>2</cp:revision>
  <dcterms:created xsi:type="dcterms:W3CDTF">2025-06-14T13:01:00Z</dcterms:created>
  <dcterms:modified xsi:type="dcterms:W3CDTF">2025-06-14T13:01:00Z</dcterms:modified>
  <cp:category/>
</cp:coreProperties>
</file>