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42CE" w14:textId="77777777" w:rsidR="00C37119" w:rsidRPr="00747F58" w:rsidRDefault="00000000">
      <w:pPr>
        <w:pStyle w:val="Tytu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>Supplementary Tables</w:t>
      </w:r>
    </w:p>
    <w:p w14:paraId="4B3B87D1" w14:textId="77777777" w:rsidR="00C37119" w:rsidRPr="00747F58" w:rsidRDefault="00000000">
      <w:pPr>
        <w:pStyle w:val="Nagwek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>Table 1. Demographic Characteristics of Participants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47F58" w:rsidRPr="00747F58" w14:paraId="25B391DF" w14:textId="77777777" w:rsidTr="00CC06A1">
        <w:tc>
          <w:tcPr>
            <w:tcW w:w="2880" w:type="dxa"/>
          </w:tcPr>
          <w:p w14:paraId="45D6327E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2880" w:type="dxa"/>
          </w:tcPr>
          <w:p w14:paraId="455BF63F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Subcategory</w:t>
            </w:r>
          </w:p>
        </w:tc>
        <w:tc>
          <w:tcPr>
            <w:tcW w:w="2880" w:type="dxa"/>
          </w:tcPr>
          <w:p w14:paraId="7402ACFE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N (%)</w:t>
            </w:r>
          </w:p>
        </w:tc>
      </w:tr>
      <w:tr w:rsidR="00747F58" w:rsidRPr="00747F58" w14:paraId="423DB6D0" w14:textId="77777777" w:rsidTr="00CC06A1">
        <w:tc>
          <w:tcPr>
            <w:tcW w:w="2880" w:type="dxa"/>
          </w:tcPr>
          <w:p w14:paraId="74EFECC1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Gender</w:t>
            </w:r>
          </w:p>
        </w:tc>
        <w:tc>
          <w:tcPr>
            <w:tcW w:w="2880" w:type="dxa"/>
          </w:tcPr>
          <w:p w14:paraId="335A92AA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2880" w:type="dxa"/>
          </w:tcPr>
          <w:p w14:paraId="34B942A0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690 (74.27%)</w:t>
            </w:r>
          </w:p>
        </w:tc>
      </w:tr>
      <w:tr w:rsidR="00747F58" w:rsidRPr="00747F58" w14:paraId="74E3E154" w14:textId="77777777" w:rsidTr="00CC06A1">
        <w:tc>
          <w:tcPr>
            <w:tcW w:w="2880" w:type="dxa"/>
          </w:tcPr>
          <w:p w14:paraId="549B165D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5CB5CE97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2880" w:type="dxa"/>
          </w:tcPr>
          <w:p w14:paraId="45C36AC5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239 (25.73%)</w:t>
            </w:r>
          </w:p>
        </w:tc>
      </w:tr>
      <w:tr w:rsidR="00747F58" w:rsidRPr="00747F58" w14:paraId="46B5BF20" w14:textId="77777777" w:rsidTr="00CC06A1">
        <w:tc>
          <w:tcPr>
            <w:tcW w:w="2880" w:type="dxa"/>
          </w:tcPr>
          <w:p w14:paraId="65484495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Occupation</w:t>
            </w:r>
          </w:p>
        </w:tc>
        <w:tc>
          <w:tcPr>
            <w:tcW w:w="2880" w:type="dxa"/>
          </w:tcPr>
          <w:p w14:paraId="207BE5B7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Nurse</w:t>
            </w:r>
          </w:p>
        </w:tc>
        <w:tc>
          <w:tcPr>
            <w:tcW w:w="2880" w:type="dxa"/>
          </w:tcPr>
          <w:p w14:paraId="4C28724D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252 (27.13%)</w:t>
            </w:r>
          </w:p>
        </w:tc>
      </w:tr>
      <w:tr w:rsidR="00747F58" w:rsidRPr="00747F58" w14:paraId="0F6B2131" w14:textId="77777777" w:rsidTr="00CC06A1">
        <w:tc>
          <w:tcPr>
            <w:tcW w:w="2880" w:type="dxa"/>
          </w:tcPr>
          <w:p w14:paraId="45720F95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43CCA29E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Physician</w:t>
            </w:r>
          </w:p>
        </w:tc>
        <w:tc>
          <w:tcPr>
            <w:tcW w:w="2880" w:type="dxa"/>
          </w:tcPr>
          <w:p w14:paraId="1C8758EC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169 (18.19%)</w:t>
            </w:r>
          </w:p>
        </w:tc>
      </w:tr>
      <w:tr w:rsidR="00747F58" w:rsidRPr="00747F58" w14:paraId="6238C3DC" w14:textId="77777777" w:rsidTr="00CC06A1">
        <w:tc>
          <w:tcPr>
            <w:tcW w:w="2880" w:type="dxa"/>
          </w:tcPr>
          <w:p w14:paraId="1BE504E8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3BFA0349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Paramedic</w:t>
            </w:r>
          </w:p>
        </w:tc>
        <w:tc>
          <w:tcPr>
            <w:tcW w:w="2880" w:type="dxa"/>
          </w:tcPr>
          <w:p w14:paraId="015CDA8B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221 (23.79%)</w:t>
            </w:r>
          </w:p>
        </w:tc>
      </w:tr>
      <w:tr w:rsidR="00747F58" w:rsidRPr="00747F58" w14:paraId="0A1BA7F7" w14:textId="77777777" w:rsidTr="00CC06A1">
        <w:tc>
          <w:tcPr>
            <w:tcW w:w="2880" w:type="dxa"/>
          </w:tcPr>
          <w:p w14:paraId="36BEC60F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4FC10B69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Midwife</w:t>
            </w:r>
          </w:p>
        </w:tc>
        <w:tc>
          <w:tcPr>
            <w:tcW w:w="2880" w:type="dxa"/>
          </w:tcPr>
          <w:p w14:paraId="3BDF8C71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218 (23.47%)</w:t>
            </w:r>
          </w:p>
        </w:tc>
      </w:tr>
      <w:tr w:rsidR="00747F58" w:rsidRPr="00747F58" w14:paraId="7E8026F7" w14:textId="77777777" w:rsidTr="00CC06A1">
        <w:tc>
          <w:tcPr>
            <w:tcW w:w="2880" w:type="dxa"/>
          </w:tcPr>
          <w:p w14:paraId="62076B32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51A84D68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Physiotherapist</w:t>
            </w:r>
          </w:p>
        </w:tc>
        <w:tc>
          <w:tcPr>
            <w:tcW w:w="2880" w:type="dxa"/>
          </w:tcPr>
          <w:p w14:paraId="40AE6C5E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69 (7.43%)</w:t>
            </w:r>
          </w:p>
        </w:tc>
      </w:tr>
      <w:tr w:rsidR="00747F58" w:rsidRPr="00747F58" w14:paraId="60F90F6A" w14:textId="77777777" w:rsidTr="00CC06A1">
        <w:tc>
          <w:tcPr>
            <w:tcW w:w="2880" w:type="dxa"/>
          </w:tcPr>
          <w:p w14:paraId="1563C340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Professional Experience</w:t>
            </w:r>
          </w:p>
        </w:tc>
        <w:tc>
          <w:tcPr>
            <w:tcW w:w="2880" w:type="dxa"/>
          </w:tcPr>
          <w:p w14:paraId="2F4628EC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Less than 5 years</w:t>
            </w:r>
          </w:p>
        </w:tc>
        <w:tc>
          <w:tcPr>
            <w:tcW w:w="2880" w:type="dxa"/>
          </w:tcPr>
          <w:p w14:paraId="319CA1D4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51 (5.49%)</w:t>
            </w:r>
          </w:p>
        </w:tc>
      </w:tr>
      <w:tr w:rsidR="00747F58" w:rsidRPr="00747F58" w14:paraId="2A7D8264" w14:textId="77777777" w:rsidTr="00CC06A1">
        <w:tc>
          <w:tcPr>
            <w:tcW w:w="2880" w:type="dxa"/>
          </w:tcPr>
          <w:p w14:paraId="4DD147B3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70B870F8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5-10 years</w:t>
            </w:r>
          </w:p>
        </w:tc>
        <w:tc>
          <w:tcPr>
            <w:tcW w:w="2880" w:type="dxa"/>
          </w:tcPr>
          <w:p w14:paraId="6ED2DD37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502 (54.04%)</w:t>
            </w:r>
          </w:p>
        </w:tc>
      </w:tr>
      <w:tr w:rsidR="00747F58" w:rsidRPr="00747F58" w14:paraId="12AA0DA9" w14:textId="77777777" w:rsidTr="00CC06A1">
        <w:tc>
          <w:tcPr>
            <w:tcW w:w="2880" w:type="dxa"/>
          </w:tcPr>
          <w:p w14:paraId="2BFFF019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14AACAA6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10-20 years</w:t>
            </w:r>
          </w:p>
        </w:tc>
        <w:tc>
          <w:tcPr>
            <w:tcW w:w="2880" w:type="dxa"/>
          </w:tcPr>
          <w:p w14:paraId="772CF46E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270 (29.06%)</w:t>
            </w:r>
          </w:p>
        </w:tc>
      </w:tr>
      <w:tr w:rsidR="00747F58" w:rsidRPr="00747F58" w14:paraId="7539AAD8" w14:textId="77777777" w:rsidTr="00CC06A1">
        <w:tc>
          <w:tcPr>
            <w:tcW w:w="2880" w:type="dxa"/>
          </w:tcPr>
          <w:p w14:paraId="20DABCE0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028CA4DC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More than 20 years</w:t>
            </w:r>
          </w:p>
        </w:tc>
        <w:tc>
          <w:tcPr>
            <w:tcW w:w="2880" w:type="dxa"/>
          </w:tcPr>
          <w:p w14:paraId="689D4A56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106 (11.41%)</w:t>
            </w:r>
          </w:p>
        </w:tc>
      </w:tr>
      <w:tr w:rsidR="00747F58" w:rsidRPr="00747F58" w14:paraId="4A35B8CE" w14:textId="77777777" w:rsidTr="00CC06A1">
        <w:tc>
          <w:tcPr>
            <w:tcW w:w="2880" w:type="dxa"/>
          </w:tcPr>
          <w:p w14:paraId="405C1D00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Education</w:t>
            </w:r>
          </w:p>
        </w:tc>
        <w:tc>
          <w:tcPr>
            <w:tcW w:w="2880" w:type="dxa"/>
          </w:tcPr>
          <w:p w14:paraId="28D15EA5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Bachelor's degree</w:t>
            </w:r>
          </w:p>
        </w:tc>
        <w:tc>
          <w:tcPr>
            <w:tcW w:w="2880" w:type="dxa"/>
          </w:tcPr>
          <w:p w14:paraId="0328AB06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96 (10.33%)</w:t>
            </w:r>
          </w:p>
        </w:tc>
      </w:tr>
      <w:tr w:rsidR="00747F58" w:rsidRPr="00747F58" w14:paraId="482E5307" w14:textId="77777777" w:rsidTr="00CC06A1">
        <w:tc>
          <w:tcPr>
            <w:tcW w:w="2880" w:type="dxa"/>
          </w:tcPr>
          <w:p w14:paraId="09FF9673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2D3B7B91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Master's degree</w:t>
            </w:r>
          </w:p>
        </w:tc>
        <w:tc>
          <w:tcPr>
            <w:tcW w:w="2880" w:type="dxa"/>
          </w:tcPr>
          <w:p w14:paraId="5E002F95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833 (89.67%)</w:t>
            </w:r>
          </w:p>
        </w:tc>
      </w:tr>
      <w:tr w:rsidR="00747F58" w:rsidRPr="00747F58" w14:paraId="42A5E118" w14:textId="77777777" w:rsidTr="00CC06A1">
        <w:tc>
          <w:tcPr>
            <w:tcW w:w="2880" w:type="dxa"/>
          </w:tcPr>
          <w:p w14:paraId="3433FC99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Workplace</w:t>
            </w:r>
          </w:p>
        </w:tc>
        <w:tc>
          <w:tcPr>
            <w:tcW w:w="2880" w:type="dxa"/>
          </w:tcPr>
          <w:p w14:paraId="496E573E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Clinical/University Hospital</w:t>
            </w:r>
          </w:p>
        </w:tc>
        <w:tc>
          <w:tcPr>
            <w:tcW w:w="2880" w:type="dxa"/>
          </w:tcPr>
          <w:p w14:paraId="2915C150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754 (81.16%)</w:t>
            </w:r>
          </w:p>
        </w:tc>
      </w:tr>
      <w:tr w:rsidR="00747F58" w:rsidRPr="00747F58" w14:paraId="67A4F569" w14:textId="77777777" w:rsidTr="00CC06A1">
        <w:tc>
          <w:tcPr>
            <w:tcW w:w="2880" w:type="dxa"/>
          </w:tcPr>
          <w:p w14:paraId="70B9370C" w14:textId="77777777" w:rsidR="00C37119" w:rsidRPr="00747F58" w:rsidRDefault="00C37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0" w:type="dxa"/>
          </w:tcPr>
          <w:p w14:paraId="0C81C5B1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Provincial/District Hospital</w:t>
            </w:r>
          </w:p>
        </w:tc>
        <w:tc>
          <w:tcPr>
            <w:tcW w:w="2880" w:type="dxa"/>
          </w:tcPr>
          <w:p w14:paraId="6989D45D" w14:textId="77777777" w:rsidR="00C37119" w:rsidRPr="00747F58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175 (18.84%)</w:t>
            </w:r>
          </w:p>
        </w:tc>
      </w:tr>
    </w:tbl>
    <w:p w14:paraId="08C04042" w14:textId="77777777" w:rsidR="00747F58" w:rsidRDefault="00747F58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CC4DD5" w14:textId="77777777" w:rsidR="00747F58" w:rsidRDefault="00747F58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44F493" w14:textId="77777777" w:rsidR="00747F58" w:rsidRDefault="00747F58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FA578A" w14:textId="77777777" w:rsidR="00747F58" w:rsidRDefault="00747F58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7DE1BF" w14:textId="77777777" w:rsidR="00747F58" w:rsidRDefault="00747F58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821B91" w14:textId="77777777" w:rsidR="00747F58" w:rsidRDefault="00747F58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1B3C15" w14:textId="1F4A393A" w:rsidR="00D30F1B" w:rsidRPr="00747F58" w:rsidRDefault="00D30F1B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Table </w:t>
      </w: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>. Differences in mean scores for communication skills, emotional intelligence and attitudes towards breaking bad news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47F58" w:rsidRPr="00747F58" w14:paraId="42CA42BD" w14:textId="77777777" w:rsidTr="00265B9D">
        <w:tc>
          <w:tcPr>
            <w:tcW w:w="2160" w:type="dxa"/>
          </w:tcPr>
          <w:p w14:paraId="5FDCDBB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36E6503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M ± SD</w:t>
            </w:r>
          </w:p>
        </w:tc>
        <w:tc>
          <w:tcPr>
            <w:tcW w:w="2160" w:type="dxa"/>
          </w:tcPr>
          <w:p w14:paraId="3C9FA85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t (Student’s)</w:t>
            </w:r>
          </w:p>
        </w:tc>
        <w:tc>
          <w:tcPr>
            <w:tcW w:w="2160" w:type="dxa"/>
          </w:tcPr>
          <w:p w14:paraId="540AF0F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747F58" w:rsidRPr="00747F58" w14:paraId="0B354170" w14:textId="77777777" w:rsidTr="00265B9D">
        <w:tc>
          <w:tcPr>
            <w:tcW w:w="2160" w:type="dxa"/>
          </w:tcPr>
          <w:p w14:paraId="646F29C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HP-CSS</w:t>
            </w:r>
          </w:p>
        </w:tc>
        <w:tc>
          <w:tcPr>
            <w:tcW w:w="2160" w:type="dxa"/>
          </w:tcPr>
          <w:p w14:paraId="17A3487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6E207A8F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6F0AC50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7F58" w:rsidRPr="00747F58" w14:paraId="6F2AFD68" w14:textId="77777777" w:rsidTr="00265B9D">
        <w:tc>
          <w:tcPr>
            <w:tcW w:w="2160" w:type="dxa"/>
          </w:tcPr>
          <w:p w14:paraId="151C197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Empathy</w:t>
            </w:r>
          </w:p>
        </w:tc>
        <w:tc>
          <w:tcPr>
            <w:tcW w:w="2160" w:type="dxa"/>
          </w:tcPr>
          <w:p w14:paraId="7209B16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4.35 ± 0.25</w:t>
            </w:r>
          </w:p>
        </w:tc>
        <w:tc>
          <w:tcPr>
            <w:tcW w:w="2160" w:type="dxa"/>
          </w:tcPr>
          <w:p w14:paraId="78E7F86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0.17</w:t>
            </w:r>
          </w:p>
        </w:tc>
        <w:tc>
          <w:tcPr>
            <w:tcW w:w="2160" w:type="dxa"/>
          </w:tcPr>
          <w:p w14:paraId="7631CA4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0.86</w:t>
            </w:r>
          </w:p>
        </w:tc>
      </w:tr>
      <w:tr w:rsidR="00747F58" w:rsidRPr="00747F58" w14:paraId="56ECEAB8" w14:textId="77777777" w:rsidTr="00265B9D">
        <w:tc>
          <w:tcPr>
            <w:tcW w:w="2160" w:type="dxa"/>
          </w:tcPr>
          <w:p w14:paraId="5F486E5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Informative Communication</w:t>
            </w:r>
          </w:p>
        </w:tc>
        <w:tc>
          <w:tcPr>
            <w:tcW w:w="2160" w:type="dxa"/>
          </w:tcPr>
          <w:p w14:paraId="78BE380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4.81 ± 0.32</w:t>
            </w:r>
          </w:p>
        </w:tc>
        <w:tc>
          <w:tcPr>
            <w:tcW w:w="2160" w:type="dxa"/>
          </w:tcPr>
          <w:p w14:paraId="347758E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-0.02</w:t>
            </w:r>
          </w:p>
        </w:tc>
        <w:tc>
          <w:tcPr>
            <w:tcW w:w="2160" w:type="dxa"/>
          </w:tcPr>
          <w:p w14:paraId="6199736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0.98</w:t>
            </w:r>
          </w:p>
        </w:tc>
      </w:tr>
      <w:tr w:rsidR="00747F58" w:rsidRPr="00747F58" w14:paraId="0D7F89FC" w14:textId="77777777" w:rsidTr="00265B9D">
        <w:tc>
          <w:tcPr>
            <w:tcW w:w="2160" w:type="dxa"/>
          </w:tcPr>
          <w:p w14:paraId="59F5667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Respect</w:t>
            </w:r>
          </w:p>
        </w:tc>
        <w:tc>
          <w:tcPr>
            <w:tcW w:w="2160" w:type="dxa"/>
          </w:tcPr>
          <w:p w14:paraId="3667CF7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4.67 ± 0.40</w:t>
            </w:r>
          </w:p>
        </w:tc>
        <w:tc>
          <w:tcPr>
            <w:tcW w:w="2160" w:type="dxa"/>
          </w:tcPr>
          <w:p w14:paraId="478F274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-0.63</w:t>
            </w:r>
          </w:p>
        </w:tc>
        <w:tc>
          <w:tcPr>
            <w:tcW w:w="2160" w:type="dxa"/>
          </w:tcPr>
          <w:p w14:paraId="59E3A6B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0.53</w:t>
            </w:r>
          </w:p>
        </w:tc>
      </w:tr>
      <w:tr w:rsidR="00747F58" w:rsidRPr="00747F58" w14:paraId="1649B598" w14:textId="77777777" w:rsidTr="00265B9D">
        <w:tc>
          <w:tcPr>
            <w:tcW w:w="2160" w:type="dxa"/>
          </w:tcPr>
          <w:p w14:paraId="70DD314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Social Skills</w:t>
            </w:r>
          </w:p>
        </w:tc>
        <w:tc>
          <w:tcPr>
            <w:tcW w:w="2160" w:type="dxa"/>
          </w:tcPr>
          <w:p w14:paraId="70B97658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4.83 ± 0.30</w:t>
            </w:r>
          </w:p>
        </w:tc>
        <w:tc>
          <w:tcPr>
            <w:tcW w:w="2160" w:type="dxa"/>
          </w:tcPr>
          <w:p w14:paraId="15FDF54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0.30</w:t>
            </w:r>
          </w:p>
        </w:tc>
        <w:tc>
          <w:tcPr>
            <w:tcW w:w="2160" w:type="dxa"/>
          </w:tcPr>
          <w:p w14:paraId="4AB82AA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0.77</w:t>
            </w:r>
          </w:p>
        </w:tc>
      </w:tr>
      <w:tr w:rsidR="00747F58" w:rsidRPr="00747F58" w14:paraId="52E768B3" w14:textId="77777777" w:rsidTr="00265B9D">
        <w:tc>
          <w:tcPr>
            <w:tcW w:w="2160" w:type="dxa"/>
          </w:tcPr>
          <w:p w14:paraId="24C8490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</w:t>
            </w:r>
          </w:p>
        </w:tc>
        <w:tc>
          <w:tcPr>
            <w:tcW w:w="2160" w:type="dxa"/>
          </w:tcPr>
          <w:p w14:paraId="32A6965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3BE1762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537F3A2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7F58" w:rsidRPr="00747F58" w14:paraId="6E4F5736" w14:textId="77777777" w:rsidTr="00265B9D">
        <w:tc>
          <w:tcPr>
            <w:tcW w:w="2160" w:type="dxa"/>
          </w:tcPr>
          <w:p w14:paraId="12A8762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INTE I (emotional reasoning)</w:t>
            </w:r>
          </w:p>
        </w:tc>
        <w:tc>
          <w:tcPr>
            <w:tcW w:w="2160" w:type="dxa"/>
          </w:tcPr>
          <w:p w14:paraId="63C9181F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65.42 ± 5.00</w:t>
            </w:r>
          </w:p>
        </w:tc>
        <w:tc>
          <w:tcPr>
            <w:tcW w:w="2160" w:type="dxa"/>
          </w:tcPr>
          <w:p w14:paraId="34AF3D5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2160" w:type="dxa"/>
          </w:tcPr>
          <w:p w14:paraId="41D0476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0.95</w:t>
            </w:r>
          </w:p>
        </w:tc>
      </w:tr>
      <w:tr w:rsidR="00747F58" w:rsidRPr="00747F58" w14:paraId="3CF88340" w14:textId="77777777" w:rsidTr="00265B9D">
        <w:tc>
          <w:tcPr>
            <w:tcW w:w="2160" w:type="dxa"/>
          </w:tcPr>
          <w:p w14:paraId="74D19FEF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INTE II (emotion recognition)</w:t>
            </w:r>
          </w:p>
        </w:tc>
        <w:tc>
          <w:tcPr>
            <w:tcW w:w="2160" w:type="dxa"/>
          </w:tcPr>
          <w:p w14:paraId="28F194A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43.38 ± 3.01</w:t>
            </w:r>
          </w:p>
        </w:tc>
        <w:tc>
          <w:tcPr>
            <w:tcW w:w="2160" w:type="dxa"/>
          </w:tcPr>
          <w:p w14:paraId="56DFA14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-0.35</w:t>
            </w:r>
          </w:p>
        </w:tc>
        <w:tc>
          <w:tcPr>
            <w:tcW w:w="2160" w:type="dxa"/>
          </w:tcPr>
          <w:p w14:paraId="5C3A205D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0.73</w:t>
            </w:r>
          </w:p>
        </w:tc>
      </w:tr>
      <w:tr w:rsidR="00747F58" w:rsidRPr="00747F58" w14:paraId="6044A021" w14:textId="77777777" w:rsidTr="00265B9D">
        <w:tc>
          <w:tcPr>
            <w:tcW w:w="2160" w:type="dxa"/>
          </w:tcPr>
          <w:p w14:paraId="24D0049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Total INTE</w:t>
            </w:r>
          </w:p>
        </w:tc>
        <w:tc>
          <w:tcPr>
            <w:tcW w:w="2160" w:type="dxa"/>
          </w:tcPr>
          <w:p w14:paraId="5B4C121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127.08 ± 10.91</w:t>
            </w:r>
          </w:p>
        </w:tc>
        <w:tc>
          <w:tcPr>
            <w:tcW w:w="2160" w:type="dxa"/>
          </w:tcPr>
          <w:p w14:paraId="105F711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-0.12</w:t>
            </w:r>
          </w:p>
        </w:tc>
        <w:tc>
          <w:tcPr>
            <w:tcW w:w="2160" w:type="dxa"/>
          </w:tcPr>
          <w:p w14:paraId="3881A28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0.91</w:t>
            </w:r>
          </w:p>
        </w:tc>
      </w:tr>
      <w:tr w:rsidR="00747F58" w:rsidRPr="00747F58" w14:paraId="20626590" w14:textId="77777777" w:rsidTr="00265B9D">
        <w:tc>
          <w:tcPr>
            <w:tcW w:w="2160" w:type="dxa"/>
          </w:tcPr>
          <w:p w14:paraId="43C00DB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BBNAS</w:t>
            </w:r>
          </w:p>
        </w:tc>
        <w:tc>
          <w:tcPr>
            <w:tcW w:w="2160" w:type="dxa"/>
          </w:tcPr>
          <w:p w14:paraId="39DA3B3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041F30E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14:paraId="3BA4126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7F58" w:rsidRPr="00747F58" w14:paraId="2A54ABD7" w14:textId="77777777" w:rsidTr="00265B9D">
        <w:tc>
          <w:tcPr>
            <w:tcW w:w="2160" w:type="dxa"/>
          </w:tcPr>
          <w:p w14:paraId="79DF19F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SPIKES adherence</w:t>
            </w:r>
          </w:p>
        </w:tc>
        <w:tc>
          <w:tcPr>
            <w:tcW w:w="2160" w:type="dxa"/>
          </w:tcPr>
          <w:p w14:paraId="7EF495C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32.40 ± 2.09</w:t>
            </w:r>
          </w:p>
        </w:tc>
        <w:tc>
          <w:tcPr>
            <w:tcW w:w="2160" w:type="dxa"/>
          </w:tcPr>
          <w:p w14:paraId="0822431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0.95</w:t>
            </w:r>
          </w:p>
        </w:tc>
        <w:tc>
          <w:tcPr>
            <w:tcW w:w="2160" w:type="dxa"/>
          </w:tcPr>
          <w:p w14:paraId="2575915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0.34</w:t>
            </w:r>
          </w:p>
        </w:tc>
      </w:tr>
      <w:tr w:rsidR="00747F58" w:rsidRPr="00747F58" w14:paraId="2965E2DE" w14:textId="77777777" w:rsidTr="00265B9D">
        <w:tc>
          <w:tcPr>
            <w:tcW w:w="2160" w:type="dxa"/>
          </w:tcPr>
          <w:p w14:paraId="0D5121A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– Openness to BBN</w:t>
            </w:r>
          </w:p>
        </w:tc>
        <w:tc>
          <w:tcPr>
            <w:tcW w:w="2160" w:type="dxa"/>
          </w:tcPr>
          <w:p w14:paraId="7C851FF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13.10 ± 1.03</w:t>
            </w:r>
          </w:p>
        </w:tc>
        <w:tc>
          <w:tcPr>
            <w:tcW w:w="2160" w:type="dxa"/>
          </w:tcPr>
          <w:p w14:paraId="1A28433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-0.11</w:t>
            </w:r>
          </w:p>
        </w:tc>
        <w:tc>
          <w:tcPr>
            <w:tcW w:w="2160" w:type="dxa"/>
          </w:tcPr>
          <w:p w14:paraId="15A6570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0.90</w:t>
            </w:r>
          </w:p>
        </w:tc>
      </w:tr>
    </w:tbl>
    <w:p w14:paraId="44BD1605" w14:textId="23AF7F28" w:rsidR="00D30F1B" w:rsidRPr="00CC06A1" w:rsidRDefault="00CC06A1" w:rsidP="00D30F1B">
      <w:pPr>
        <w:rPr>
          <w:rFonts w:ascii="Times New Roman" w:hAnsi="Times New Roman" w:cs="Times New Roman"/>
          <w:i/>
          <w:iCs/>
          <w:color w:val="000000" w:themeColor="text1"/>
        </w:rPr>
      </w:pPr>
      <w:r w:rsidRPr="00CC06A1">
        <w:rPr>
          <w:i/>
          <w:iCs/>
        </w:rPr>
        <w:t>Note: INTE I – using emotions in reasoning; BBN – Breaking Bad News; HP-CSS – Health Professional Communication Skills Scale.</w:t>
      </w:r>
    </w:p>
    <w:p w14:paraId="1BB50002" w14:textId="77777777" w:rsidR="00E068E0" w:rsidRPr="00747F58" w:rsidRDefault="00000000" w:rsidP="00E068E0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  <w:r w:rsidR="00E068E0" w:rsidRPr="00E77CC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Table </w:t>
      </w:r>
      <w:r w:rsidR="00E068E0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E068E0"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>. ANOVA results for communication and emotional intelligence scores across professional groups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068E0" w:rsidRPr="00747F58" w14:paraId="0569C75C" w14:textId="77777777" w:rsidTr="00265B9D">
        <w:tc>
          <w:tcPr>
            <w:tcW w:w="2160" w:type="dxa"/>
          </w:tcPr>
          <w:p w14:paraId="09CE0D3E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40DEC60F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2160" w:type="dxa"/>
          </w:tcPr>
          <w:p w14:paraId="3D6112AE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47F58">
              <w:rPr>
                <w:rFonts w:ascii="Times New Roman" w:hAnsi="Times New Roman" w:cs="Times New Roman"/>
                <w:color w:val="000000" w:themeColor="text1"/>
              </w:rPr>
              <w:t>df</w:t>
            </w:r>
            <w:proofErr w:type="spellEnd"/>
          </w:p>
        </w:tc>
        <w:tc>
          <w:tcPr>
            <w:tcW w:w="2160" w:type="dxa"/>
          </w:tcPr>
          <w:p w14:paraId="50165FE5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E068E0" w:rsidRPr="00747F58" w14:paraId="647448C9" w14:textId="77777777" w:rsidTr="00265B9D">
        <w:tc>
          <w:tcPr>
            <w:tcW w:w="2160" w:type="dxa"/>
          </w:tcPr>
          <w:p w14:paraId="4611CEDE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Empathy</w:t>
            </w:r>
          </w:p>
        </w:tc>
        <w:tc>
          <w:tcPr>
            <w:tcW w:w="2160" w:type="dxa"/>
          </w:tcPr>
          <w:p w14:paraId="3439E833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5.12</w:t>
            </w:r>
          </w:p>
        </w:tc>
        <w:tc>
          <w:tcPr>
            <w:tcW w:w="2160" w:type="dxa"/>
          </w:tcPr>
          <w:p w14:paraId="2C8DC64B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4, 924</w:t>
            </w:r>
          </w:p>
        </w:tc>
        <w:tc>
          <w:tcPr>
            <w:tcW w:w="2160" w:type="dxa"/>
          </w:tcPr>
          <w:p w14:paraId="55FCF5F3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E068E0" w:rsidRPr="00747F58" w14:paraId="33B8C832" w14:textId="77777777" w:rsidTr="00265B9D">
        <w:tc>
          <w:tcPr>
            <w:tcW w:w="2160" w:type="dxa"/>
          </w:tcPr>
          <w:p w14:paraId="5C193B3B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Informative Communication</w:t>
            </w:r>
          </w:p>
        </w:tc>
        <w:tc>
          <w:tcPr>
            <w:tcW w:w="2160" w:type="dxa"/>
          </w:tcPr>
          <w:p w14:paraId="4F023C12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4.68</w:t>
            </w:r>
          </w:p>
        </w:tc>
        <w:tc>
          <w:tcPr>
            <w:tcW w:w="2160" w:type="dxa"/>
          </w:tcPr>
          <w:p w14:paraId="23C75F20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4, 924</w:t>
            </w:r>
          </w:p>
        </w:tc>
        <w:tc>
          <w:tcPr>
            <w:tcW w:w="2160" w:type="dxa"/>
          </w:tcPr>
          <w:p w14:paraId="32990746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E068E0" w:rsidRPr="00747F58" w14:paraId="6A932771" w14:textId="77777777" w:rsidTr="00265B9D">
        <w:tc>
          <w:tcPr>
            <w:tcW w:w="2160" w:type="dxa"/>
          </w:tcPr>
          <w:p w14:paraId="52E4EFBE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Respect</w:t>
            </w:r>
          </w:p>
        </w:tc>
        <w:tc>
          <w:tcPr>
            <w:tcW w:w="2160" w:type="dxa"/>
          </w:tcPr>
          <w:p w14:paraId="33CE341A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3.45</w:t>
            </w:r>
          </w:p>
        </w:tc>
        <w:tc>
          <w:tcPr>
            <w:tcW w:w="2160" w:type="dxa"/>
          </w:tcPr>
          <w:p w14:paraId="08B18864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4, 924</w:t>
            </w:r>
          </w:p>
        </w:tc>
        <w:tc>
          <w:tcPr>
            <w:tcW w:w="2160" w:type="dxa"/>
          </w:tcPr>
          <w:p w14:paraId="1DCA079F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</w:tr>
      <w:tr w:rsidR="00E068E0" w:rsidRPr="00747F58" w14:paraId="746A99FF" w14:textId="77777777" w:rsidTr="00265B9D">
        <w:tc>
          <w:tcPr>
            <w:tcW w:w="2160" w:type="dxa"/>
          </w:tcPr>
          <w:p w14:paraId="2A5CFB3C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 I</w:t>
            </w:r>
          </w:p>
        </w:tc>
        <w:tc>
          <w:tcPr>
            <w:tcW w:w="2160" w:type="dxa"/>
          </w:tcPr>
          <w:p w14:paraId="4C1EF6D3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2.89</w:t>
            </w:r>
          </w:p>
        </w:tc>
        <w:tc>
          <w:tcPr>
            <w:tcW w:w="2160" w:type="dxa"/>
          </w:tcPr>
          <w:p w14:paraId="5AEFE82C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4, 924</w:t>
            </w:r>
          </w:p>
        </w:tc>
        <w:tc>
          <w:tcPr>
            <w:tcW w:w="2160" w:type="dxa"/>
          </w:tcPr>
          <w:p w14:paraId="40AAD2ED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0.023</w:t>
            </w:r>
          </w:p>
        </w:tc>
      </w:tr>
      <w:tr w:rsidR="00E068E0" w:rsidRPr="00747F58" w14:paraId="72411197" w14:textId="77777777" w:rsidTr="00265B9D">
        <w:tc>
          <w:tcPr>
            <w:tcW w:w="2160" w:type="dxa"/>
          </w:tcPr>
          <w:p w14:paraId="38A2CBEA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 II</w:t>
            </w:r>
          </w:p>
        </w:tc>
        <w:tc>
          <w:tcPr>
            <w:tcW w:w="2160" w:type="dxa"/>
          </w:tcPr>
          <w:p w14:paraId="5875A8A6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1.75</w:t>
            </w:r>
          </w:p>
        </w:tc>
        <w:tc>
          <w:tcPr>
            <w:tcW w:w="2160" w:type="dxa"/>
          </w:tcPr>
          <w:p w14:paraId="34D3BD93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4, 924</w:t>
            </w:r>
          </w:p>
        </w:tc>
        <w:tc>
          <w:tcPr>
            <w:tcW w:w="2160" w:type="dxa"/>
          </w:tcPr>
          <w:p w14:paraId="3A1C7F01" w14:textId="77777777" w:rsidR="00E068E0" w:rsidRPr="00747F58" w:rsidRDefault="00E068E0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0.135</w:t>
            </w:r>
          </w:p>
        </w:tc>
      </w:tr>
    </w:tbl>
    <w:p w14:paraId="3E67A020" w14:textId="454CD1F4" w:rsidR="00C37119" w:rsidRPr="00747F58" w:rsidRDefault="00C37119">
      <w:pPr>
        <w:rPr>
          <w:rFonts w:ascii="Times New Roman" w:hAnsi="Times New Roman" w:cs="Times New Roman"/>
          <w:color w:val="000000" w:themeColor="text1"/>
        </w:rPr>
      </w:pPr>
    </w:p>
    <w:p w14:paraId="3D6705D0" w14:textId="61C4CBD6" w:rsidR="00D30F1B" w:rsidRPr="00747F58" w:rsidRDefault="00D30F1B" w:rsidP="00D30F1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Table </w:t>
      </w:r>
      <w:r w:rsidR="00E068E0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747F58">
        <w:rPr>
          <w:rFonts w:ascii="Times New Roman" w:hAnsi="Times New Roman" w:cs="Times New Roman"/>
          <w:color w:val="000000" w:themeColor="text1"/>
          <w:sz w:val="22"/>
          <w:szCs w:val="22"/>
        </w:rPr>
        <w:t>. Pearson’s correlations between emotional intelligence, communication skills, and attitudes towards breaking bad news (N = 929)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3"/>
        <w:gridCol w:w="757"/>
        <w:gridCol w:w="757"/>
        <w:gridCol w:w="757"/>
        <w:gridCol w:w="927"/>
        <w:gridCol w:w="1483"/>
        <w:gridCol w:w="839"/>
        <w:gridCol w:w="872"/>
        <w:gridCol w:w="981"/>
      </w:tblGrid>
      <w:tr w:rsidR="00747F58" w:rsidRPr="00747F58" w14:paraId="46A9A7C7" w14:textId="77777777" w:rsidTr="00CC06A1">
        <w:tc>
          <w:tcPr>
            <w:tcW w:w="1483" w:type="dxa"/>
          </w:tcPr>
          <w:p w14:paraId="3456C0C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757" w:type="dxa"/>
          </w:tcPr>
          <w:p w14:paraId="7F2D447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 I</w:t>
            </w:r>
          </w:p>
        </w:tc>
        <w:tc>
          <w:tcPr>
            <w:tcW w:w="757" w:type="dxa"/>
          </w:tcPr>
          <w:p w14:paraId="06A8645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 II</w:t>
            </w:r>
          </w:p>
        </w:tc>
        <w:tc>
          <w:tcPr>
            <w:tcW w:w="757" w:type="dxa"/>
          </w:tcPr>
          <w:p w14:paraId="051E590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Total INTE</w:t>
            </w:r>
          </w:p>
        </w:tc>
        <w:tc>
          <w:tcPr>
            <w:tcW w:w="927" w:type="dxa"/>
          </w:tcPr>
          <w:p w14:paraId="7849A82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Empathy</w:t>
            </w:r>
          </w:p>
        </w:tc>
        <w:tc>
          <w:tcPr>
            <w:tcW w:w="1483" w:type="dxa"/>
          </w:tcPr>
          <w:p w14:paraId="3CC48E6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Informative Communication</w:t>
            </w:r>
          </w:p>
        </w:tc>
        <w:tc>
          <w:tcPr>
            <w:tcW w:w="839" w:type="dxa"/>
          </w:tcPr>
          <w:p w14:paraId="5B97BBBD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Respect</w:t>
            </w:r>
          </w:p>
        </w:tc>
        <w:tc>
          <w:tcPr>
            <w:tcW w:w="872" w:type="dxa"/>
          </w:tcPr>
          <w:p w14:paraId="670A35F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SPIKES</w:t>
            </w:r>
          </w:p>
        </w:tc>
        <w:tc>
          <w:tcPr>
            <w:tcW w:w="981" w:type="dxa"/>
          </w:tcPr>
          <w:p w14:paraId="0DC4818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Openness to BBN</w:t>
            </w:r>
          </w:p>
        </w:tc>
      </w:tr>
      <w:tr w:rsidR="00747F58" w:rsidRPr="00747F58" w14:paraId="6A6302D3" w14:textId="77777777" w:rsidTr="00CC06A1">
        <w:tc>
          <w:tcPr>
            <w:tcW w:w="1483" w:type="dxa"/>
          </w:tcPr>
          <w:p w14:paraId="75965CA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 I</w:t>
            </w:r>
          </w:p>
        </w:tc>
        <w:tc>
          <w:tcPr>
            <w:tcW w:w="757" w:type="dxa"/>
          </w:tcPr>
          <w:p w14:paraId="246E3B7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757" w:type="dxa"/>
          </w:tcPr>
          <w:p w14:paraId="33EBAC7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0.64**</w:t>
            </w:r>
          </w:p>
        </w:tc>
        <w:tc>
          <w:tcPr>
            <w:tcW w:w="757" w:type="dxa"/>
          </w:tcPr>
          <w:p w14:paraId="7344AE4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0.91**</w:t>
            </w:r>
          </w:p>
        </w:tc>
        <w:tc>
          <w:tcPr>
            <w:tcW w:w="927" w:type="dxa"/>
          </w:tcPr>
          <w:p w14:paraId="2CDE60C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0.21**</w:t>
            </w:r>
          </w:p>
        </w:tc>
        <w:tc>
          <w:tcPr>
            <w:tcW w:w="1483" w:type="dxa"/>
          </w:tcPr>
          <w:p w14:paraId="6A32EEA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0.28**</w:t>
            </w:r>
          </w:p>
        </w:tc>
        <w:tc>
          <w:tcPr>
            <w:tcW w:w="839" w:type="dxa"/>
          </w:tcPr>
          <w:p w14:paraId="3EF995D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0.18*</w:t>
            </w:r>
          </w:p>
        </w:tc>
        <w:tc>
          <w:tcPr>
            <w:tcW w:w="872" w:type="dxa"/>
          </w:tcPr>
          <w:p w14:paraId="07F7376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0.30**</w:t>
            </w:r>
          </w:p>
        </w:tc>
        <w:tc>
          <w:tcPr>
            <w:tcW w:w="981" w:type="dxa"/>
          </w:tcPr>
          <w:p w14:paraId="3214FE0D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0.15*</w:t>
            </w:r>
          </w:p>
        </w:tc>
      </w:tr>
      <w:tr w:rsidR="00747F58" w:rsidRPr="00747F58" w14:paraId="7369236E" w14:textId="77777777" w:rsidTr="00CC06A1">
        <w:tc>
          <w:tcPr>
            <w:tcW w:w="1483" w:type="dxa"/>
          </w:tcPr>
          <w:p w14:paraId="73704B2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INTE II</w:t>
            </w:r>
          </w:p>
        </w:tc>
        <w:tc>
          <w:tcPr>
            <w:tcW w:w="757" w:type="dxa"/>
          </w:tcPr>
          <w:p w14:paraId="35FF92E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0.64**</w:t>
            </w:r>
          </w:p>
        </w:tc>
        <w:tc>
          <w:tcPr>
            <w:tcW w:w="757" w:type="dxa"/>
          </w:tcPr>
          <w:p w14:paraId="28B34DE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757" w:type="dxa"/>
          </w:tcPr>
          <w:p w14:paraId="01C09AA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0.75**</w:t>
            </w:r>
          </w:p>
        </w:tc>
        <w:tc>
          <w:tcPr>
            <w:tcW w:w="927" w:type="dxa"/>
          </w:tcPr>
          <w:p w14:paraId="54F96BD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0.19*</w:t>
            </w:r>
          </w:p>
        </w:tc>
        <w:tc>
          <w:tcPr>
            <w:tcW w:w="1483" w:type="dxa"/>
          </w:tcPr>
          <w:p w14:paraId="7FAB881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0.25**</w:t>
            </w:r>
          </w:p>
        </w:tc>
        <w:tc>
          <w:tcPr>
            <w:tcW w:w="839" w:type="dxa"/>
          </w:tcPr>
          <w:p w14:paraId="729037B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0.11</w:t>
            </w:r>
          </w:p>
        </w:tc>
        <w:tc>
          <w:tcPr>
            <w:tcW w:w="872" w:type="dxa"/>
          </w:tcPr>
          <w:p w14:paraId="21B72AC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0.20**</w:t>
            </w:r>
          </w:p>
        </w:tc>
        <w:tc>
          <w:tcPr>
            <w:tcW w:w="981" w:type="dxa"/>
          </w:tcPr>
          <w:p w14:paraId="0AF1A58F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0.09</w:t>
            </w:r>
          </w:p>
        </w:tc>
      </w:tr>
      <w:tr w:rsidR="00747F58" w:rsidRPr="00747F58" w14:paraId="25D622BD" w14:textId="77777777" w:rsidTr="00CC06A1">
        <w:tc>
          <w:tcPr>
            <w:tcW w:w="1483" w:type="dxa"/>
          </w:tcPr>
          <w:p w14:paraId="238133E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Total INTE</w:t>
            </w:r>
          </w:p>
        </w:tc>
        <w:tc>
          <w:tcPr>
            <w:tcW w:w="757" w:type="dxa"/>
          </w:tcPr>
          <w:p w14:paraId="2EB162B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0.91**</w:t>
            </w:r>
          </w:p>
        </w:tc>
        <w:tc>
          <w:tcPr>
            <w:tcW w:w="757" w:type="dxa"/>
          </w:tcPr>
          <w:p w14:paraId="6624BDA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0.75**</w:t>
            </w:r>
          </w:p>
        </w:tc>
        <w:tc>
          <w:tcPr>
            <w:tcW w:w="757" w:type="dxa"/>
          </w:tcPr>
          <w:p w14:paraId="2A8B975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927" w:type="dxa"/>
          </w:tcPr>
          <w:p w14:paraId="4839B3E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0.22**</w:t>
            </w:r>
          </w:p>
        </w:tc>
        <w:tc>
          <w:tcPr>
            <w:tcW w:w="1483" w:type="dxa"/>
          </w:tcPr>
          <w:p w14:paraId="68B69F5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0.30**</w:t>
            </w:r>
          </w:p>
        </w:tc>
        <w:tc>
          <w:tcPr>
            <w:tcW w:w="839" w:type="dxa"/>
          </w:tcPr>
          <w:p w14:paraId="410AEBC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0.17*</w:t>
            </w:r>
          </w:p>
        </w:tc>
        <w:tc>
          <w:tcPr>
            <w:tcW w:w="872" w:type="dxa"/>
          </w:tcPr>
          <w:p w14:paraId="5B04D73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0.28**</w:t>
            </w:r>
          </w:p>
        </w:tc>
        <w:tc>
          <w:tcPr>
            <w:tcW w:w="981" w:type="dxa"/>
          </w:tcPr>
          <w:p w14:paraId="63C208BD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0.13</w:t>
            </w:r>
          </w:p>
        </w:tc>
      </w:tr>
      <w:tr w:rsidR="00747F58" w:rsidRPr="00747F58" w14:paraId="5B06225F" w14:textId="77777777" w:rsidTr="00CC06A1">
        <w:tc>
          <w:tcPr>
            <w:tcW w:w="1483" w:type="dxa"/>
          </w:tcPr>
          <w:p w14:paraId="22FF6B9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Empathy</w:t>
            </w:r>
          </w:p>
        </w:tc>
        <w:tc>
          <w:tcPr>
            <w:tcW w:w="757" w:type="dxa"/>
          </w:tcPr>
          <w:p w14:paraId="3BCFBC9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0.21**</w:t>
            </w:r>
          </w:p>
        </w:tc>
        <w:tc>
          <w:tcPr>
            <w:tcW w:w="757" w:type="dxa"/>
          </w:tcPr>
          <w:p w14:paraId="2B8328A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0.19*</w:t>
            </w:r>
          </w:p>
        </w:tc>
        <w:tc>
          <w:tcPr>
            <w:tcW w:w="757" w:type="dxa"/>
          </w:tcPr>
          <w:p w14:paraId="61BA634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0.22**</w:t>
            </w:r>
          </w:p>
        </w:tc>
        <w:tc>
          <w:tcPr>
            <w:tcW w:w="927" w:type="dxa"/>
          </w:tcPr>
          <w:p w14:paraId="468097BA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1483" w:type="dxa"/>
          </w:tcPr>
          <w:p w14:paraId="4E49A618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0.44**</w:t>
            </w:r>
          </w:p>
        </w:tc>
        <w:tc>
          <w:tcPr>
            <w:tcW w:w="839" w:type="dxa"/>
          </w:tcPr>
          <w:p w14:paraId="7A75B34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0.36**</w:t>
            </w:r>
          </w:p>
        </w:tc>
        <w:tc>
          <w:tcPr>
            <w:tcW w:w="872" w:type="dxa"/>
          </w:tcPr>
          <w:p w14:paraId="106C368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0.18*</w:t>
            </w:r>
          </w:p>
        </w:tc>
        <w:tc>
          <w:tcPr>
            <w:tcW w:w="981" w:type="dxa"/>
          </w:tcPr>
          <w:p w14:paraId="2274199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0.16*</w:t>
            </w:r>
          </w:p>
        </w:tc>
      </w:tr>
      <w:tr w:rsidR="00747F58" w:rsidRPr="00747F58" w14:paraId="010C56C7" w14:textId="77777777" w:rsidTr="00CC06A1">
        <w:tc>
          <w:tcPr>
            <w:tcW w:w="1483" w:type="dxa"/>
          </w:tcPr>
          <w:p w14:paraId="15618E0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Informative Communication</w:t>
            </w:r>
          </w:p>
        </w:tc>
        <w:tc>
          <w:tcPr>
            <w:tcW w:w="757" w:type="dxa"/>
          </w:tcPr>
          <w:p w14:paraId="5A924B2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0.28**</w:t>
            </w:r>
          </w:p>
        </w:tc>
        <w:tc>
          <w:tcPr>
            <w:tcW w:w="757" w:type="dxa"/>
          </w:tcPr>
          <w:p w14:paraId="395A023E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0.25**</w:t>
            </w:r>
          </w:p>
        </w:tc>
        <w:tc>
          <w:tcPr>
            <w:tcW w:w="757" w:type="dxa"/>
          </w:tcPr>
          <w:p w14:paraId="4D14CDA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0.30**</w:t>
            </w:r>
          </w:p>
        </w:tc>
        <w:tc>
          <w:tcPr>
            <w:tcW w:w="927" w:type="dxa"/>
          </w:tcPr>
          <w:p w14:paraId="3222644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0.44**</w:t>
            </w:r>
          </w:p>
        </w:tc>
        <w:tc>
          <w:tcPr>
            <w:tcW w:w="1483" w:type="dxa"/>
          </w:tcPr>
          <w:p w14:paraId="6C6E8F4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839" w:type="dxa"/>
          </w:tcPr>
          <w:p w14:paraId="687B5E3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0.39**</w:t>
            </w:r>
          </w:p>
        </w:tc>
        <w:tc>
          <w:tcPr>
            <w:tcW w:w="872" w:type="dxa"/>
          </w:tcPr>
          <w:p w14:paraId="5FD9A86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0.35**</w:t>
            </w:r>
          </w:p>
        </w:tc>
        <w:tc>
          <w:tcPr>
            <w:tcW w:w="981" w:type="dxa"/>
          </w:tcPr>
          <w:p w14:paraId="3C1EB4D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0.21**</w:t>
            </w:r>
          </w:p>
        </w:tc>
      </w:tr>
      <w:tr w:rsidR="00747F58" w:rsidRPr="00747F58" w14:paraId="3B988F7D" w14:textId="77777777" w:rsidTr="00CC06A1">
        <w:tc>
          <w:tcPr>
            <w:tcW w:w="1483" w:type="dxa"/>
          </w:tcPr>
          <w:p w14:paraId="5169CC6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Respect</w:t>
            </w:r>
          </w:p>
        </w:tc>
        <w:tc>
          <w:tcPr>
            <w:tcW w:w="757" w:type="dxa"/>
          </w:tcPr>
          <w:p w14:paraId="62D2BF5D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0.18*</w:t>
            </w:r>
          </w:p>
        </w:tc>
        <w:tc>
          <w:tcPr>
            <w:tcW w:w="757" w:type="dxa"/>
          </w:tcPr>
          <w:p w14:paraId="4A04507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0.11</w:t>
            </w:r>
          </w:p>
        </w:tc>
        <w:tc>
          <w:tcPr>
            <w:tcW w:w="757" w:type="dxa"/>
          </w:tcPr>
          <w:p w14:paraId="228EC9FB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0.17*</w:t>
            </w:r>
          </w:p>
        </w:tc>
        <w:tc>
          <w:tcPr>
            <w:tcW w:w="927" w:type="dxa"/>
          </w:tcPr>
          <w:p w14:paraId="5AE76E3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0.36**</w:t>
            </w:r>
          </w:p>
        </w:tc>
        <w:tc>
          <w:tcPr>
            <w:tcW w:w="1483" w:type="dxa"/>
          </w:tcPr>
          <w:p w14:paraId="7B7CDBA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0.39**</w:t>
            </w:r>
          </w:p>
        </w:tc>
        <w:tc>
          <w:tcPr>
            <w:tcW w:w="839" w:type="dxa"/>
          </w:tcPr>
          <w:p w14:paraId="00033FB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872" w:type="dxa"/>
          </w:tcPr>
          <w:p w14:paraId="17AFB27C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0.22**</w:t>
            </w:r>
          </w:p>
        </w:tc>
        <w:tc>
          <w:tcPr>
            <w:tcW w:w="981" w:type="dxa"/>
          </w:tcPr>
          <w:p w14:paraId="4A5F0D9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-0.12</w:t>
            </w:r>
          </w:p>
        </w:tc>
      </w:tr>
      <w:tr w:rsidR="00747F58" w:rsidRPr="00747F58" w14:paraId="134437ED" w14:textId="77777777" w:rsidTr="00CC06A1">
        <w:tc>
          <w:tcPr>
            <w:tcW w:w="1483" w:type="dxa"/>
          </w:tcPr>
          <w:p w14:paraId="66C590B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SPIKES</w:t>
            </w:r>
          </w:p>
        </w:tc>
        <w:tc>
          <w:tcPr>
            <w:tcW w:w="757" w:type="dxa"/>
          </w:tcPr>
          <w:p w14:paraId="444DA24F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0.30**</w:t>
            </w:r>
          </w:p>
        </w:tc>
        <w:tc>
          <w:tcPr>
            <w:tcW w:w="757" w:type="dxa"/>
          </w:tcPr>
          <w:p w14:paraId="715884C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0.20**</w:t>
            </w:r>
          </w:p>
        </w:tc>
        <w:tc>
          <w:tcPr>
            <w:tcW w:w="757" w:type="dxa"/>
          </w:tcPr>
          <w:p w14:paraId="6BEA4BC3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0.28**</w:t>
            </w:r>
          </w:p>
        </w:tc>
        <w:tc>
          <w:tcPr>
            <w:tcW w:w="927" w:type="dxa"/>
          </w:tcPr>
          <w:p w14:paraId="16695BB9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0.18*</w:t>
            </w:r>
          </w:p>
        </w:tc>
        <w:tc>
          <w:tcPr>
            <w:tcW w:w="1483" w:type="dxa"/>
          </w:tcPr>
          <w:p w14:paraId="62F080A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0.35**</w:t>
            </w:r>
          </w:p>
        </w:tc>
        <w:tc>
          <w:tcPr>
            <w:tcW w:w="839" w:type="dxa"/>
          </w:tcPr>
          <w:p w14:paraId="3F8371B6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0.22**</w:t>
            </w:r>
          </w:p>
        </w:tc>
        <w:tc>
          <w:tcPr>
            <w:tcW w:w="872" w:type="dxa"/>
          </w:tcPr>
          <w:p w14:paraId="30AE2910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  <w:tc>
          <w:tcPr>
            <w:tcW w:w="981" w:type="dxa"/>
          </w:tcPr>
          <w:p w14:paraId="246A0B67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0.27**</w:t>
            </w:r>
          </w:p>
        </w:tc>
      </w:tr>
      <w:tr w:rsidR="00747F58" w:rsidRPr="00747F58" w14:paraId="47B1C891" w14:textId="77777777" w:rsidTr="00CC06A1">
        <w:tc>
          <w:tcPr>
            <w:tcW w:w="1483" w:type="dxa"/>
          </w:tcPr>
          <w:p w14:paraId="3B2239D8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Openness to BBN</w:t>
            </w:r>
          </w:p>
        </w:tc>
        <w:tc>
          <w:tcPr>
            <w:tcW w:w="757" w:type="dxa"/>
          </w:tcPr>
          <w:p w14:paraId="2B11D688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0.15*</w:t>
            </w:r>
          </w:p>
        </w:tc>
        <w:tc>
          <w:tcPr>
            <w:tcW w:w="757" w:type="dxa"/>
          </w:tcPr>
          <w:p w14:paraId="665FE8AF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0.09</w:t>
            </w:r>
          </w:p>
        </w:tc>
        <w:tc>
          <w:tcPr>
            <w:tcW w:w="757" w:type="dxa"/>
          </w:tcPr>
          <w:p w14:paraId="086E742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0.13</w:t>
            </w:r>
          </w:p>
        </w:tc>
        <w:tc>
          <w:tcPr>
            <w:tcW w:w="927" w:type="dxa"/>
          </w:tcPr>
          <w:p w14:paraId="106A5881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0.16*</w:t>
            </w:r>
          </w:p>
        </w:tc>
        <w:tc>
          <w:tcPr>
            <w:tcW w:w="1483" w:type="dxa"/>
          </w:tcPr>
          <w:p w14:paraId="5AD2150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0.21**</w:t>
            </w:r>
          </w:p>
        </w:tc>
        <w:tc>
          <w:tcPr>
            <w:tcW w:w="839" w:type="dxa"/>
          </w:tcPr>
          <w:p w14:paraId="487D3795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-0.12</w:t>
            </w:r>
          </w:p>
        </w:tc>
        <w:tc>
          <w:tcPr>
            <w:tcW w:w="872" w:type="dxa"/>
          </w:tcPr>
          <w:p w14:paraId="06CA3602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0.27**</w:t>
            </w:r>
          </w:p>
        </w:tc>
        <w:tc>
          <w:tcPr>
            <w:tcW w:w="981" w:type="dxa"/>
          </w:tcPr>
          <w:p w14:paraId="1686AD44" w14:textId="77777777" w:rsidR="00D30F1B" w:rsidRPr="00747F58" w:rsidRDefault="00D30F1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7F58">
              <w:rPr>
                <w:rFonts w:ascii="Times New Roman" w:hAnsi="Times New Roman" w:cs="Times New Roman"/>
                <w:color w:val="000000" w:themeColor="text1"/>
              </w:rPr>
              <w:t>—</w:t>
            </w:r>
          </w:p>
        </w:tc>
      </w:tr>
    </w:tbl>
    <w:p w14:paraId="1001F2C3" w14:textId="274F083E" w:rsidR="00CC06A1" w:rsidRPr="00CC06A1" w:rsidRDefault="00CC06A1" w:rsidP="00D30F1B">
      <w:pPr>
        <w:pStyle w:val="Nagwek2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</w:pPr>
      <w:r w:rsidRPr="00CC06A1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  <w:t>Note: INTE I – using emotions in reasoning; BBN – Breaking Bad News; HP-CSS – Health Professional Communication Skills Scale.</w:t>
      </w:r>
    </w:p>
    <w:p w14:paraId="25954B10" w14:textId="77777777" w:rsidR="00E068E0" w:rsidRDefault="00E068E0" w:rsidP="00E77CC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C3CAD4" w14:textId="77777777" w:rsidR="00E068E0" w:rsidRDefault="00E068E0" w:rsidP="00E77CC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4748BE" w14:textId="2848A156" w:rsidR="00E77CCB" w:rsidRPr="00E77CCB" w:rsidRDefault="00E77CCB" w:rsidP="00E77CC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7C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Table </w:t>
      </w:r>
      <w:r w:rsidR="00E068E0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E77CCB">
        <w:rPr>
          <w:rFonts w:ascii="Times New Roman" w:hAnsi="Times New Roman" w:cs="Times New Roman"/>
          <w:color w:val="000000" w:themeColor="text1"/>
          <w:sz w:val="22"/>
          <w:szCs w:val="22"/>
        </w:rPr>
        <w:t>A. Stepwise regression model predicting SPIKES adherence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77CCB" w:rsidRPr="00E77CCB" w14:paraId="706EEA3F" w14:textId="77777777" w:rsidTr="00265B9D">
        <w:tc>
          <w:tcPr>
            <w:tcW w:w="2880" w:type="dxa"/>
          </w:tcPr>
          <w:p w14:paraId="0ABE6357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Predictor</w:t>
            </w:r>
          </w:p>
        </w:tc>
        <w:tc>
          <w:tcPr>
            <w:tcW w:w="2880" w:type="dxa"/>
          </w:tcPr>
          <w:p w14:paraId="44F5AA91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2880" w:type="dxa"/>
          </w:tcPr>
          <w:p w14:paraId="1F9D4BBA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p</w:t>
            </w:r>
          </w:p>
        </w:tc>
      </w:tr>
      <w:tr w:rsidR="00E77CCB" w:rsidRPr="00E77CCB" w14:paraId="3406C492" w14:textId="77777777" w:rsidTr="00265B9D">
        <w:tc>
          <w:tcPr>
            <w:tcW w:w="2880" w:type="dxa"/>
          </w:tcPr>
          <w:p w14:paraId="6A1D5E42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Informative communication</w:t>
            </w:r>
          </w:p>
        </w:tc>
        <w:tc>
          <w:tcPr>
            <w:tcW w:w="2880" w:type="dxa"/>
          </w:tcPr>
          <w:p w14:paraId="03B5EF0F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0.13</w:t>
            </w:r>
          </w:p>
        </w:tc>
        <w:tc>
          <w:tcPr>
            <w:tcW w:w="2880" w:type="dxa"/>
          </w:tcPr>
          <w:p w14:paraId="75A0C732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&lt;0.0001</w:t>
            </w:r>
          </w:p>
        </w:tc>
      </w:tr>
      <w:tr w:rsidR="00E77CCB" w:rsidRPr="00E77CCB" w14:paraId="5ABA1607" w14:textId="77777777" w:rsidTr="00265B9D">
        <w:tc>
          <w:tcPr>
            <w:tcW w:w="2880" w:type="dxa"/>
          </w:tcPr>
          <w:p w14:paraId="02AFF52D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INTE I – using emotions in reasoning</w:t>
            </w:r>
          </w:p>
        </w:tc>
        <w:tc>
          <w:tcPr>
            <w:tcW w:w="2880" w:type="dxa"/>
          </w:tcPr>
          <w:p w14:paraId="335D748C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0.25</w:t>
            </w:r>
          </w:p>
        </w:tc>
        <w:tc>
          <w:tcPr>
            <w:tcW w:w="2880" w:type="dxa"/>
          </w:tcPr>
          <w:p w14:paraId="234CF75B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&lt;0.0001</w:t>
            </w:r>
          </w:p>
        </w:tc>
      </w:tr>
      <w:tr w:rsidR="00E77CCB" w:rsidRPr="00E77CCB" w14:paraId="6A9D38AF" w14:textId="77777777" w:rsidTr="00265B9D">
        <w:tc>
          <w:tcPr>
            <w:tcW w:w="2880" w:type="dxa"/>
          </w:tcPr>
          <w:p w14:paraId="2FEBFEAF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 xml:space="preserve">INTE II – </w:t>
            </w:r>
            <w:proofErr w:type="spellStart"/>
            <w:r w:rsidRPr="00E77CCB">
              <w:rPr>
                <w:rFonts w:ascii="Times New Roman" w:hAnsi="Times New Roman" w:cs="Times New Roman"/>
                <w:color w:val="000000" w:themeColor="text1"/>
              </w:rPr>
              <w:t>recognising</w:t>
            </w:r>
            <w:proofErr w:type="spellEnd"/>
            <w:r w:rsidRPr="00E77CCB">
              <w:rPr>
                <w:rFonts w:ascii="Times New Roman" w:hAnsi="Times New Roman" w:cs="Times New Roman"/>
                <w:color w:val="000000" w:themeColor="text1"/>
              </w:rPr>
              <w:t xml:space="preserve"> emotions</w:t>
            </w:r>
          </w:p>
        </w:tc>
        <w:tc>
          <w:tcPr>
            <w:tcW w:w="2880" w:type="dxa"/>
          </w:tcPr>
          <w:p w14:paraId="0B9647E2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–0.23</w:t>
            </w:r>
          </w:p>
        </w:tc>
        <w:tc>
          <w:tcPr>
            <w:tcW w:w="2880" w:type="dxa"/>
          </w:tcPr>
          <w:p w14:paraId="1F506772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&lt;0.0001</w:t>
            </w:r>
          </w:p>
        </w:tc>
      </w:tr>
    </w:tbl>
    <w:p w14:paraId="2C947B3A" w14:textId="77777777" w:rsidR="00E77CCB" w:rsidRPr="00E77CCB" w:rsidRDefault="00E77CCB" w:rsidP="00E77CCB">
      <w:pPr>
        <w:rPr>
          <w:rFonts w:ascii="Times New Roman" w:hAnsi="Times New Roman" w:cs="Times New Roman"/>
          <w:color w:val="000000" w:themeColor="text1"/>
        </w:rPr>
      </w:pPr>
    </w:p>
    <w:p w14:paraId="574817E4" w14:textId="2227A2A7" w:rsidR="00E77CCB" w:rsidRPr="00E77CCB" w:rsidRDefault="00E77CCB" w:rsidP="00E77CCB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7CC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Table </w:t>
      </w:r>
      <w:r w:rsidR="00E068E0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E77CCB">
        <w:rPr>
          <w:rFonts w:ascii="Times New Roman" w:hAnsi="Times New Roman" w:cs="Times New Roman"/>
          <w:color w:val="000000" w:themeColor="text1"/>
          <w:sz w:val="22"/>
          <w:szCs w:val="22"/>
        </w:rPr>
        <w:t>B. Stepwise regression model predicting openness to breaking bad news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77CCB" w:rsidRPr="00E77CCB" w14:paraId="39FA6366" w14:textId="77777777" w:rsidTr="00265B9D">
        <w:tc>
          <w:tcPr>
            <w:tcW w:w="2880" w:type="dxa"/>
          </w:tcPr>
          <w:p w14:paraId="03C96C09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Predictor</w:t>
            </w:r>
          </w:p>
        </w:tc>
        <w:tc>
          <w:tcPr>
            <w:tcW w:w="2880" w:type="dxa"/>
          </w:tcPr>
          <w:p w14:paraId="61423F74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2880" w:type="dxa"/>
          </w:tcPr>
          <w:p w14:paraId="45892918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p</w:t>
            </w:r>
          </w:p>
        </w:tc>
      </w:tr>
      <w:tr w:rsidR="00E77CCB" w:rsidRPr="00E77CCB" w14:paraId="67953FBE" w14:textId="77777777" w:rsidTr="00265B9D">
        <w:tc>
          <w:tcPr>
            <w:tcW w:w="2880" w:type="dxa"/>
          </w:tcPr>
          <w:p w14:paraId="55C40630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Respect (HP-CSS)</w:t>
            </w:r>
          </w:p>
        </w:tc>
        <w:tc>
          <w:tcPr>
            <w:tcW w:w="2880" w:type="dxa"/>
          </w:tcPr>
          <w:p w14:paraId="5C2E39E0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–0.09</w:t>
            </w:r>
          </w:p>
        </w:tc>
        <w:tc>
          <w:tcPr>
            <w:tcW w:w="2880" w:type="dxa"/>
          </w:tcPr>
          <w:p w14:paraId="746F296D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0.0041</w:t>
            </w:r>
          </w:p>
        </w:tc>
      </w:tr>
      <w:tr w:rsidR="00E77CCB" w:rsidRPr="00E77CCB" w14:paraId="6CB5A19D" w14:textId="77777777" w:rsidTr="00265B9D">
        <w:tc>
          <w:tcPr>
            <w:tcW w:w="2880" w:type="dxa"/>
          </w:tcPr>
          <w:p w14:paraId="63BB53AF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Informative communication (HP-CSS)</w:t>
            </w:r>
          </w:p>
        </w:tc>
        <w:tc>
          <w:tcPr>
            <w:tcW w:w="2880" w:type="dxa"/>
          </w:tcPr>
          <w:p w14:paraId="24863D7D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0.08</w:t>
            </w:r>
          </w:p>
        </w:tc>
        <w:tc>
          <w:tcPr>
            <w:tcW w:w="2880" w:type="dxa"/>
          </w:tcPr>
          <w:p w14:paraId="4CF1A0E0" w14:textId="77777777" w:rsidR="00E77CCB" w:rsidRPr="00E77CCB" w:rsidRDefault="00E77CCB" w:rsidP="00265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7CCB">
              <w:rPr>
                <w:rFonts w:ascii="Times New Roman" w:hAnsi="Times New Roman" w:cs="Times New Roman"/>
                <w:color w:val="000000" w:themeColor="text1"/>
              </w:rPr>
              <w:t>0.0106</w:t>
            </w:r>
          </w:p>
        </w:tc>
      </w:tr>
    </w:tbl>
    <w:p w14:paraId="33F9ED7B" w14:textId="581C9D84" w:rsidR="00C37119" w:rsidRDefault="00C37119"/>
    <w:sectPr w:rsidR="00C371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6547600">
    <w:abstractNumId w:val="8"/>
  </w:num>
  <w:num w:numId="2" w16cid:durableId="123011557">
    <w:abstractNumId w:val="6"/>
  </w:num>
  <w:num w:numId="3" w16cid:durableId="1064834479">
    <w:abstractNumId w:val="5"/>
  </w:num>
  <w:num w:numId="4" w16cid:durableId="9642795">
    <w:abstractNumId w:val="4"/>
  </w:num>
  <w:num w:numId="5" w16cid:durableId="1247112512">
    <w:abstractNumId w:val="7"/>
  </w:num>
  <w:num w:numId="6" w16cid:durableId="1037239306">
    <w:abstractNumId w:val="3"/>
  </w:num>
  <w:num w:numId="7" w16cid:durableId="307906449">
    <w:abstractNumId w:val="2"/>
  </w:num>
  <w:num w:numId="8" w16cid:durableId="1355155621">
    <w:abstractNumId w:val="1"/>
  </w:num>
  <w:num w:numId="9" w16cid:durableId="170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7F58"/>
    <w:rsid w:val="00A05F9C"/>
    <w:rsid w:val="00AA1D8D"/>
    <w:rsid w:val="00B47730"/>
    <w:rsid w:val="00C37119"/>
    <w:rsid w:val="00CB0664"/>
    <w:rsid w:val="00CC06A1"/>
    <w:rsid w:val="00D30F1B"/>
    <w:rsid w:val="00E068E0"/>
    <w:rsid w:val="00E77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35741"/>
  <w14:defaultImageDpi w14:val="300"/>
  <w15:docId w15:val="{7108BF85-01AF-0542-9735-042D8315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Kosydar-Bochenek</cp:lastModifiedBy>
  <cp:revision>6</cp:revision>
  <dcterms:created xsi:type="dcterms:W3CDTF">2013-12-23T23:15:00Z</dcterms:created>
  <dcterms:modified xsi:type="dcterms:W3CDTF">2025-06-06T07:57:00Z</dcterms:modified>
  <cp:category/>
</cp:coreProperties>
</file>