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24B5" w14:textId="77777777" w:rsidR="0067522B" w:rsidRPr="00765419" w:rsidRDefault="51F3413E" w:rsidP="0067522B">
      <w:pPr>
        <w:pStyle w:val="Titolo1"/>
        <w:jc w:val="center"/>
        <w:rPr>
          <w:rFonts w:ascii="Garamond" w:hAnsi="Garamond"/>
          <w:color w:val="auto"/>
          <w:sz w:val="22"/>
          <w:szCs w:val="22"/>
        </w:rPr>
      </w:pPr>
      <w:r w:rsidRPr="00765419">
        <w:rPr>
          <w:rFonts w:ascii="Garamond" w:hAnsi="Garamond"/>
          <w:color w:val="auto"/>
          <w:sz w:val="22"/>
          <w:szCs w:val="22"/>
        </w:rPr>
        <w:t>Supplementary File</w:t>
      </w:r>
    </w:p>
    <w:p w14:paraId="38AA4E67" w14:textId="77777777" w:rsidR="6275DCC7" w:rsidRPr="00765419" w:rsidRDefault="003C2794" w:rsidP="53BE01AF">
      <w:pPr>
        <w:rPr>
          <w:rFonts w:ascii="Garamond" w:hAnsi="Garamond"/>
        </w:rPr>
      </w:pPr>
      <w:r w:rsidRPr="00765419">
        <w:rPr>
          <w:rFonts w:ascii="Garamond" w:hAnsi="Garamond"/>
          <w:b/>
        </w:rPr>
        <w:t>File1</w:t>
      </w:r>
      <w:r w:rsidRPr="00765419">
        <w:rPr>
          <w:rFonts w:ascii="Garamond" w:hAnsi="Garamond"/>
        </w:rPr>
        <w:t xml:space="preserve">. </w:t>
      </w:r>
      <w:r w:rsidR="6275DCC7" w:rsidRPr="00765419">
        <w:rPr>
          <w:rFonts w:ascii="Garamond" w:hAnsi="Garamond"/>
        </w:rPr>
        <w:t>Questionnaire English version</w:t>
      </w:r>
    </w:p>
    <w:p w14:paraId="33982D1C" w14:textId="77777777" w:rsidR="3540B9E0" w:rsidRPr="00765419" w:rsidRDefault="3540B9E0" w:rsidP="53BE01AF">
      <w:pPr>
        <w:jc w:val="center"/>
        <w:rPr>
          <w:rFonts w:ascii="Garamond" w:hAnsi="Garamond"/>
          <w:b/>
          <w:bCs/>
        </w:rPr>
      </w:pPr>
      <w:r w:rsidRPr="00765419">
        <w:rPr>
          <w:rFonts w:ascii="Garamond" w:hAnsi="Garamond"/>
          <w:b/>
          <w:bCs/>
        </w:rPr>
        <w:t>QUESTIONNAIRE</w:t>
      </w:r>
    </w:p>
    <w:p w14:paraId="239ECF5F"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r w:rsidR="6789B6A5" w:rsidRPr="00765419">
        <w:rPr>
          <w:rFonts w:ascii="Garamond" w:eastAsia="Garamond" w:hAnsi="Garamond" w:cs="Garamond"/>
          <w:b/>
          <w:bCs/>
          <w:sz w:val="24"/>
          <w:szCs w:val="24"/>
          <w:lang w:val="en-GB"/>
        </w:rPr>
        <w:t>Section 1: Genetic Conditions and Genetic Testing</w:t>
      </w:r>
    </w:p>
    <w:p w14:paraId="0E57A220" w14:textId="77777777" w:rsidR="33C68C6A" w:rsidRPr="00765419" w:rsidRDefault="33C68C6A" w:rsidP="53BE01AF">
      <w:pPr>
        <w:spacing w:after="160" w:line="257" w:lineRule="auto"/>
        <w:rPr>
          <w:rFonts w:ascii="Garamond" w:eastAsia="Calibri" w:hAnsi="Garamond" w:cs="Calibri"/>
          <w:i/>
        </w:rPr>
      </w:pPr>
      <w:r w:rsidRPr="00765419">
        <w:rPr>
          <w:rFonts w:ascii="Garamond" w:eastAsia="Calibri" w:hAnsi="Garamond" w:cs="Calibri"/>
          <w:i/>
        </w:rPr>
        <w:t xml:space="preserve">  </w:t>
      </w:r>
      <w:r w:rsidRPr="00765419">
        <w:rPr>
          <w:rFonts w:ascii="Garamond" w:eastAsia="Calibri" w:hAnsi="Garamond" w:cs="Calibri"/>
          <w:bCs/>
          <w:i/>
        </w:rPr>
        <w:t>Let’s start with a few general questions about hereditary diseases and genetic testing.</w:t>
      </w:r>
      <w:r w:rsidRPr="00765419">
        <w:rPr>
          <w:rFonts w:ascii="Garamond" w:eastAsia="Calibri" w:hAnsi="Garamond" w:cs="Calibri"/>
          <w:i/>
        </w:rPr>
        <w:t xml:space="preserve"> </w:t>
      </w:r>
    </w:p>
    <w:p w14:paraId="0DFAE634"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60493579"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1. Doctors can use genetic tests to care for their patients. Have you ever heard or read anything about this?</w:t>
      </w:r>
    </w:p>
    <w:p w14:paraId="6B90CE20" w14:textId="77777777" w:rsidR="33C68C6A" w:rsidRPr="00765419" w:rsidRDefault="33C68C6A" w:rsidP="00146F5B">
      <w:pPr>
        <w:pStyle w:val="Paragrafoelenco"/>
        <w:numPr>
          <w:ilvl w:val="0"/>
          <w:numId w:val="13"/>
        </w:numPr>
        <w:spacing w:after="160" w:line="257" w:lineRule="auto"/>
        <w:rPr>
          <w:rFonts w:ascii="Garamond" w:eastAsia="Calibri" w:hAnsi="Garamond" w:cs="Calibri"/>
        </w:rPr>
      </w:pPr>
      <w:r w:rsidRPr="00765419">
        <w:rPr>
          <w:rFonts w:ascii="Garamond" w:eastAsia="Calibri" w:hAnsi="Garamond" w:cs="Calibri"/>
        </w:rPr>
        <w:t xml:space="preserve"> Yes</w:t>
      </w:r>
    </w:p>
    <w:p w14:paraId="01962C7C" w14:textId="77777777" w:rsidR="33C68C6A" w:rsidRPr="00765419" w:rsidRDefault="33C68C6A" w:rsidP="00146F5B">
      <w:pPr>
        <w:pStyle w:val="Paragrafoelenco"/>
        <w:numPr>
          <w:ilvl w:val="0"/>
          <w:numId w:val="13"/>
        </w:numPr>
        <w:spacing w:after="160" w:line="257" w:lineRule="auto"/>
        <w:rPr>
          <w:rFonts w:ascii="Garamond" w:eastAsia="Calibri" w:hAnsi="Garamond" w:cs="Calibri"/>
        </w:rPr>
      </w:pPr>
      <w:r w:rsidRPr="00765419">
        <w:rPr>
          <w:rFonts w:ascii="Garamond" w:eastAsia="Calibri" w:hAnsi="Garamond" w:cs="Calibri"/>
        </w:rPr>
        <w:t xml:space="preserve"> No</w:t>
      </w:r>
    </w:p>
    <w:p w14:paraId="74696C30" w14:textId="77777777" w:rsidR="33C68C6A" w:rsidRPr="00765419" w:rsidRDefault="33C68C6A" w:rsidP="53BE01AF">
      <w:pPr>
        <w:spacing w:after="160" w:line="257" w:lineRule="auto"/>
        <w:rPr>
          <w:rFonts w:ascii="Garamond" w:eastAsia="Calibri" w:hAnsi="Garamond" w:cs="Calibri"/>
          <w:i/>
          <w:iCs/>
        </w:rPr>
      </w:pPr>
      <w:r w:rsidRPr="00765419">
        <w:rPr>
          <w:rFonts w:ascii="Garamond" w:eastAsia="Calibri" w:hAnsi="Garamond" w:cs="Calibri"/>
        </w:rPr>
        <w:t xml:space="preserve">  </w:t>
      </w:r>
      <w:r w:rsidRPr="00765419">
        <w:rPr>
          <w:rFonts w:ascii="Garamond" w:eastAsia="Calibri" w:hAnsi="Garamond" w:cs="Calibri"/>
          <w:i/>
          <w:iCs/>
        </w:rPr>
        <w:t>If they answer “Yes”</w:t>
      </w:r>
    </w:p>
    <w:p w14:paraId="50F48F18"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2. Have you ever heard or read that genetic tests can help doctors:</w:t>
      </w:r>
    </w:p>
    <w:tbl>
      <w:tblPr>
        <w:tblW w:w="0" w:type="auto"/>
        <w:tblInd w:w="9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05"/>
        <w:gridCol w:w="701"/>
        <w:gridCol w:w="652"/>
      </w:tblGrid>
      <w:tr w:rsidR="00765419" w:rsidRPr="00765419" w14:paraId="26A392C3" w14:textId="77777777" w:rsidTr="53BE01AF">
        <w:trPr>
          <w:trHeight w:val="300"/>
        </w:trPr>
        <w:tc>
          <w:tcPr>
            <w:tcW w:w="5805" w:type="dxa"/>
            <w:tcBorders>
              <w:top w:val="single" w:sz="8" w:space="0" w:color="auto"/>
              <w:left w:val="single" w:sz="8" w:space="0" w:color="auto"/>
              <w:bottom w:val="single" w:sz="8" w:space="0" w:color="auto"/>
              <w:right w:val="single" w:sz="8" w:space="0" w:color="auto"/>
            </w:tcBorders>
          </w:tcPr>
          <w:p w14:paraId="27B8F768"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c>
          <w:tcPr>
            <w:tcW w:w="701" w:type="dxa"/>
            <w:tcBorders>
              <w:top w:val="single" w:sz="8" w:space="0" w:color="auto"/>
              <w:left w:val="single" w:sz="8" w:space="0" w:color="auto"/>
              <w:bottom w:val="single" w:sz="8" w:space="0" w:color="auto"/>
              <w:right w:val="single" w:sz="8" w:space="0" w:color="auto"/>
            </w:tcBorders>
            <w:vAlign w:val="center"/>
          </w:tcPr>
          <w:p w14:paraId="458939D2"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Yes </w:t>
            </w:r>
          </w:p>
        </w:tc>
        <w:tc>
          <w:tcPr>
            <w:tcW w:w="652" w:type="dxa"/>
            <w:tcBorders>
              <w:top w:val="single" w:sz="8" w:space="0" w:color="auto"/>
              <w:left w:val="single" w:sz="8" w:space="0" w:color="auto"/>
              <w:bottom w:val="single" w:sz="8" w:space="0" w:color="auto"/>
              <w:right w:val="single" w:sz="8" w:space="0" w:color="auto"/>
            </w:tcBorders>
            <w:vAlign w:val="center"/>
          </w:tcPr>
          <w:p w14:paraId="78BAA8A5"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No </w:t>
            </w:r>
          </w:p>
        </w:tc>
      </w:tr>
      <w:tr w:rsidR="00765419" w:rsidRPr="00765419" w14:paraId="3FAA3104" w14:textId="77777777" w:rsidTr="53BE01AF">
        <w:trPr>
          <w:trHeight w:val="300"/>
        </w:trPr>
        <w:tc>
          <w:tcPr>
            <w:tcW w:w="5805" w:type="dxa"/>
            <w:tcBorders>
              <w:top w:val="single" w:sz="8" w:space="0" w:color="auto"/>
              <w:left w:val="single" w:sz="8" w:space="0" w:color="auto"/>
              <w:bottom w:val="single" w:sz="8" w:space="0" w:color="auto"/>
              <w:right w:val="single" w:sz="8" w:space="0" w:color="auto"/>
            </w:tcBorders>
          </w:tcPr>
          <w:p w14:paraId="4E9518C8"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establish a person’s risk or probability of developing a specific disease?   </w:t>
            </w:r>
          </w:p>
        </w:tc>
        <w:tc>
          <w:tcPr>
            <w:tcW w:w="701" w:type="dxa"/>
            <w:tcBorders>
              <w:top w:val="single" w:sz="8" w:space="0" w:color="auto"/>
              <w:left w:val="single" w:sz="8" w:space="0" w:color="auto"/>
              <w:bottom w:val="single" w:sz="8" w:space="0" w:color="auto"/>
              <w:right w:val="single" w:sz="8" w:space="0" w:color="auto"/>
            </w:tcBorders>
            <w:vAlign w:val="center"/>
          </w:tcPr>
          <w:p w14:paraId="29D6B04F"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c>
          <w:tcPr>
            <w:tcW w:w="652" w:type="dxa"/>
            <w:tcBorders>
              <w:top w:val="single" w:sz="8" w:space="0" w:color="auto"/>
              <w:left w:val="single" w:sz="8" w:space="0" w:color="auto"/>
              <w:bottom w:val="single" w:sz="8" w:space="0" w:color="auto"/>
              <w:right w:val="single" w:sz="8" w:space="0" w:color="auto"/>
            </w:tcBorders>
            <w:vAlign w:val="center"/>
          </w:tcPr>
          <w:p w14:paraId="0A6959E7"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r>
      <w:tr w:rsidR="00765419" w:rsidRPr="00765419" w14:paraId="2D03063D" w14:textId="77777777" w:rsidTr="53BE01AF">
        <w:trPr>
          <w:trHeight w:val="300"/>
        </w:trPr>
        <w:tc>
          <w:tcPr>
            <w:tcW w:w="5805" w:type="dxa"/>
            <w:tcBorders>
              <w:top w:val="single" w:sz="8" w:space="0" w:color="auto"/>
              <w:left w:val="single" w:sz="8" w:space="0" w:color="auto"/>
              <w:bottom w:val="single" w:sz="8" w:space="0" w:color="auto"/>
              <w:right w:val="single" w:sz="8" w:space="0" w:color="auto"/>
            </w:tcBorders>
          </w:tcPr>
          <w:p w14:paraId="13826724"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decide how a disease should be managed after it is diagnosed in a person?   </w:t>
            </w:r>
          </w:p>
        </w:tc>
        <w:tc>
          <w:tcPr>
            <w:tcW w:w="701" w:type="dxa"/>
            <w:tcBorders>
              <w:top w:val="single" w:sz="8" w:space="0" w:color="auto"/>
              <w:left w:val="single" w:sz="8" w:space="0" w:color="auto"/>
              <w:bottom w:val="single" w:sz="8" w:space="0" w:color="auto"/>
              <w:right w:val="single" w:sz="8" w:space="0" w:color="auto"/>
            </w:tcBorders>
            <w:vAlign w:val="center"/>
          </w:tcPr>
          <w:p w14:paraId="100C5B58"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c>
          <w:tcPr>
            <w:tcW w:w="652" w:type="dxa"/>
            <w:tcBorders>
              <w:top w:val="single" w:sz="8" w:space="0" w:color="auto"/>
              <w:left w:val="single" w:sz="8" w:space="0" w:color="auto"/>
              <w:bottom w:val="single" w:sz="8" w:space="0" w:color="auto"/>
              <w:right w:val="single" w:sz="8" w:space="0" w:color="auto"/>
            </w:tcBorders>
            <w:vAlign w:val="center"/>
          </w:tcPr>
          <w:p w14:paraId="12F40E89"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r>
      <w:tr w:rsidR="00765419" w:rsidRPr="00765419" w14:paraId="3C54F1DC" w14:textId="77777777" w:rsidTr="53BE01AF">
        <w:trPr>
          <w:trHeight w:val="300"/>
        </w:trPr>
        <w:tc>
          <w:tcPr>
            <w:tcW w:w="5805" w:type="dxa"/>
            <w:tcBorders>
              <w:top w:val="single" w:sz="8" w:space="0" w:color="auto"/>
              <w:left w:val="single" w:sz="8" w:space="0" w:color="auto"/>
              <w:bottom w:val="single" w:sz="8" w:space="0" w:color="auto"/>
              <w:right w:val="single" w:sz="8" w:space="0" w:color="auto"/>
            </w:tcBorders>
          </w:tcPr>
          <w:p w14:paraId="4E4EB13C"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understand which drugs may or may not be effective for a person?    </w:t>
            </w:r>
          </w:p>
        </w:tc>
        <w:tc>
          <w:tcPr>
            <w:tcW w:w="701" w:type="dxa"/>
            <w:tcBorders>
              <w:top w:val="single" w:sz="8" w:space="0" w:color="auto"/>
              <w:left w:val="single" w:sz="8" w:space="0" w:color="auto"/>
              <w:bottom w:val="single" w:sz="8" w:space="0" w:color="auto"/>
              <w:right w:val="single" w:sz="8" w:space="0" w:color="auto"/>
            </w:tcBorders>
            <w:vAlign w:val="center"/>
          </w:tcPr>
          <w:p w14:paraId="608DEACE"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c>
          <w:tcPr>
            <w:tcW w:w="652" w:type="dxa"/>
            <w:tcBorders>
              <w:top w:val="single" w:sz="8" w:space="0" w:color="auto"/>
              <w:left w:val="single" w:sz="8" w:space="0" w:color="auto"/>
              <w:bottom w:val="single" w:sz="8" w:space="0" w:color="auto"/>
              <w:right w:val="single" w:sz="8" w:space="0" w:color="auto"/>
            </w:tcBorders>
            <w:vAlign w:val="center"/>
          </w:tcPr>
          <w:p w14:paraId="2BAC6FC9"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r>
      <w:tr w:rsidR="00765419" w:rsidRPr="00765419" w14:paraId="2BC543E2" w14:textId="77777777" w:rsidTr="53BE01AF">
        <w:trPr>
          <w:trHeight w:val="300"/>
        </w:trPr>
        <w:tc>
          <w:tcPr>
            <w:tcW w:w="5805" w:type="dxa"/>
            <w:tcBorders>
              <w:top w:val="single" w:sz="8" w:space="0" w:color="auto"/>
              <w:left w:val="single" w:sz="8" w:space="0" w:color="auto"/>
              <w:bottom w:val="single" w:sz="8" w:space="0" w:color="auto"/>
              <w:right w:val="single" w:sz="8" w:space="0" w:color="auto"/>
            </w:tcBorders>
          </w:tcPr>
          <w:p w14:paraId="15D52318" w14:textId="77777777" w:rsidR="53BE01AF" w:rsidRPr="00765419" w:rsidRDefault="53BE01AF" w:rsidP="53BE01AF">
            <w:pPr>
              <w:spacing w:after="0"/>
              <w:rPr>
                <w:rFonts w:ascii="Garamond" w:eastAsia="Calibri" w:hAnsi="Garamond" w:cs="Calibri"/>
              </w:rPr>
            </w:pPr>
            <w:r w:rsidRPr="00765419">
              <w:rPr>
                <w:rFonts w:ascii="Garamond" w:eastAsia="Calibri" w:hAnsi="Garamond" w:cs="Calibri"/>
              </w:rPr>
              <w:t xml:space="preserve">determine a person’s chance of passing on a hereditary disease to their children?   </w:t>
            </w:r>
          </w:p>
        </w:tc>
        <w:tc>
          <w:tcPr>
            <w:tcW w:w="701" w:type="dxa"/>
            <w:tcBorders>
              <w:top w:val="single" w:sz="8" w:space="0" w:color="auto"/>
              <w:left w:val="single" w:sz="8" w:space="0" w:color="auto"/>
              <w:bottom w:val="single" w:sz="8" w:space="0" w:color="auto"/>
              <w:right w:val="single" w:sz="8" w:space="0" w:color="auto"/>
            </w:tcBorders>
            <w:vAlign w:val="center"/>
          </w:tcPr>
          <w:p w14:paraId="156A6281"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c>
          <w:tcPr>
            <w:tcW w:w="652" w:type="dxa"/>
            <w:tcBorders>
              <w:top w:val="single" w:sz="8" w:space="0" w:color="auto"/>
              <w:left w:val="single" w:sz="8" w:space="0" w:color="auto"/>
              <w:bottom w:val="single" w:sz="8" w:space="0" w:color="auto"/>
              <w:right w:val="single" w:sz="8" w:space="0" w:color="auto"/>
            </w:tcBorders>
            <w:vAlign w:val="center"/>
          </w:tcPr>
          <w:p w14:paraId="20876B09"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 </w:t>
            </w:r>
          </w:p>
        </w:tc>
      </w:tr>
    </w:tbl>
    <w:p w14:paraId="75F80603"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3F886AA1" w14:textId="77777777" w:rsidR="6A15525E" w:rsidRPr="00765419" w:rsidRDefault="6A15525E" w:rsidP="0E813357">
      <w:pPr>
        <w:spacing w:after="160" w:line="257" w:lineRule="auto"/>
        <w:rPr>
          <w:rFonts w:ascii="Garamond" w:eastAsia="Calibri" w:hAnsi="Garamond" w:cs="Calibri"/>
          <w:b/>
          <w:bCs/>
        </w:rPr>
      </w:pPr>
      <w:r w:rsidRPr="00765419">
        <w:rPr>
          <w:rFonts w:ascii="Garamond" w:eastAsia="Garamond" w:hAnsi="Garamond" w:cs="Garamond"/>
          <w:b/>
          <w:bCs/>
          <w:sz w:val="24"/>
          <w:szCs w:val="24"/>
          <w:lang w:val="en-GB"/>
        </w:rPr>
        <w:t>Section 2. Personal and Family Experience</w:t>
      </w:r>
    </w:p>
    <w:p w14:paraId="394C4A0B"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i/>
          <w:iCs/>
        </w:rPr>
        <w:t>Thank you for answering these general questions. Next are a few questions about your family experience.  We understand that these questions may seem personal and sensitive. The reason we ask is to better understand people’s experiences about sharing genetic information within families</w:t>
      </w:r>
      <w:r w:rsidRPr="00765419">
        <w:rPr>
          <w:rFonts w:ascii="Garamond" w:eastAsia="Calibri" w:hAnsi="Garamond" w:cs="Calibri"/>
        </w:rPr>
        <w:t xml:space="preserve">  </w:t>
      </w:r>
    </w:p>
    <w:p w14:paraId="623F8167"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3. Do you know whether there is a hereditary disease in your family?  </w:t>
      </w:r>
    </w:p>
    <w:p w14:paraId="019AB59C" w14:textId="77777777" w:rsidR="33C68C6A" w:rsidRPr="00765419" w:rsidRDefault="33C68C6A" w:rsidP="00146F5B">
      <w:pPr>
        <w:pStyle w:val="Paragrafoelenco"/>
        <w:numPr>
          <w:ilvl w:val="0"/>
          <w:numId w:val="12"/>
        </w:numPr>
        <w:spacing w:after="160" w:line="257" w:lineRule="auto"/>
        <w:rPr>
          <w:rFonts w:ascii="Garamond" w:eastAsia="Calibri" w:hAnsi="Garamond" w:cs="Calibri"/>
        </w:rPr>
      </w:pPr>
      <w:r w:rsidRPr="00765419">
        <w:rPr>
          <w:rFonts w:ascii="Garamond" w:eastAsia="Calibri" w:hAnsi="Garamond" w:cs="Calibri"/>
        </w:rPr>
        <w:t xml:space="preserve"> Yes </w:t>
      </w:r>
    </w:p>
    <w:p w14:paraId="1C382E98" w14:textId="77777777" w:rsidR="33C68C6A" w:rsidRPr="00765419" w:rsidRDefault="33C68C6A" w:rsidP="00146F5B">
      <w:pPr>
        <w:pStyle w:val="Paragrafoelenco"/>
        <w:numPr>
          <w:ilvl w:val="0"/>
          <w:numId w:val="12"/>
        </w:numPr>
        <w:spacing w:after="160" w:line="257" w:lineRule="auto"/>
        <w:rPr>
          <w:rFonts w:ascii="Garamond" w:eastAsia="Calibri" w:hAnsi="Garamond" w:cs="Calibri"/>
        </w:rPr>
      </w:pPr>
      <w:r w:rsidRPr="00765419">
        <w:rPr>
          <w:rFonts w:ascii="Garamond" w:eastAsia="Calibri" w:hAnsi="Garamond" w:cs="Calibri"/>
        </w:rPr>
        <w:t xml:space="preserve"> No </w:t>
      </w:r>
    </w:p>
    <w:p w14:paraId="591A3101" w14:textId="77777777" w:rsidR="33C68C6A" w:rsidRPr="00765419" w:rsidRDefault="33C68C6A" w:rsidP="00146F5B">
      <w:pPr>
        <w:pStyle w:val="Paragrafoelenco"/>
        <w:numPr>
          <w:ilvl w:val="0"/>
          <w:numId w:val="12"/>
        </w:numPr>
        <w:spacing w:after="160" w:line="257" w:lineRule="auto"/>
        <w:rPr>
          <w:rFonts w:ascii="Garamond" w:eastAsia="Calibri" w:hAnsi="Garamond" w:cs="Calibri"/>
        </w:rPr>
      </w:pPr>
      <w:r w:rsidRPr="00765419">
        <w:rPr>
          <w:rFonts w:ascii="Garamond" w:eastAsia="Calibri" w:hAnsi="Garamond" w:cs="Calibri"/>
        </w:rPr>
        <w:t xml:space="preserve"> I do not know</w:t>
      </w:r>
    </w:p>
    <w:p w14:paraId="44EEFD60"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285D2495"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4. If yes, what hereditary disease is it?</w:t>
      </w:r>
    </w:p>
    <w:p w14:paraId="3B25F7DF"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19276D9A"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lastRenderedPageBreak/>
        <w:t xml:space="preserve">  </w:t>
      </w:r>
    </w:p>
    <w:p w14:paraId="61B46725"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5. Who is affected? (multiple answers possible)</w:t>
      </w:r>
    </w:p>
    <w:p w14:paraId="4806884D" w14:textId="77777777" w:rsidR="33C68C6A" w:rsidRPr="00765419" w:rsidRDefault="33C68C6A" w:rsidP="00146F5B">
      <w:pPr>
        <w:pStyle w:val="Paragrafoelenco"/>
        <w:numPr>
          <w:ilvl w:val="0"/>
          <w:numId w:val="11"/>
        </w:numPr>
        <w:spacing w:after="0" w:line="257" w:lineRule="auto"/>
        <w:rPr>
          <w:rFonts w:ascii="Garamond" w:eastAsia="Calibri" w:hAnsi="Garamond" w:cs="Calibri"/>
        </w:rPr>
      </w:pPr>
      <w:r w:rsidRPr="00765419">
        <w:rPr>
          <w:rFonts w:ascii="Garamond" w:eastAsia="Calibri" w:hAnsi="Garamond" w:cs="Calibri"/>
        </w:rPr>
        <w:t>You</w:t>
      </w:r>
    </w:p>
    <w:p w14:paraId="6F27AAD2" w14:textId="77777777" w:rsidR="33C68C6A" w:rsidRPr="00765419" w:rsidRDefault="33C68C6A" w:rsidP="00146F5B">
      <w:pPr>
        <w:pStyle w:val="Paragrafoelenco"/>
        <w:numPr>
          <w:ilvl w:val="0"/>
          <w:numId w:val="11"/>
        </w:numPr>
        <w:spacing w:after="0" w:line="257" w:lineRule="auto"/>
        <w:rPr>
          <w:rFonts w:ascii="Garamond" w:eastAsia="Calibri" w:hAnsi="Garamond" w:cs="Calibri"/>
        </w:rPr>
      </w:pPr>
      <w:r w:rsidRPr="00765419">
        <w:rPr>
          <w:rFonts w:ascii="Garamond" w:eastAsia="Calibri" w:hAnsi="Garamond" w:cs="Calibri"/>
        </w:rPr>
        <w:t xml:space="preserve">Other family member/s </w:t>
      </w:r>
    </w:p>
    <w:p w14:paraId="54F9AE05"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6D1EFD08" w14:textId="77777777" w:rsidR="33C68C6A" w:rsidRPr="00765419" w:rsidRDefault="33C68C6A" w:rsidP="003C2794">
      <w:pPr>
        <w:spacing w:after="0"/>
        <w:rPr>
          <w:rFonts w:ascii="Garamond" w:eastAsia="Calibri" w:hAnsi="Garamond" w:cs="Calibri"/>
        </w:rPr>
      </w:pPr>
      <w:r w:rsidRPr="00765419">
        <w:rPr>
          <w:rFonts w:ascii="Garamond" w:eastAsia="Times New Roman" w:hAnsi="Garamond" w:cs="Times New Roman"/>
          <w:sz w:val="24"/>
          <w:szCs w:val="24"/>
        </w:rPr>
        <w:t>6.</w:t>
      </w:r>
      <w:r w:rsidRPr="00765419">
        <w:rPr>
          <w:rFonts w:ascii="Garamond" w:eastAsia="Calibri" w:hAnsi="Garamond" w:cs="Calibri"/>
        </w:rPr>
        <w:t xml:space="preserve"> Has a genetic test been performed for this disease in your family? </w:t>
      </w:r>
    </w:p>
    <w:p w14:paraId="1341CB6A" w14:textId="77777777" w:rsidR="33C68C6A" w:rsidRPr="00765419" w:rsidRDefault="33C68C6A" w:rsidP="00146F5B">
      <w:pPr>
        <w:pStyle w:val="Paragrafoelenco"/>
        <w:numPr>
          <w:ilvl w:val="0"/>
          <w:numId w:val="10"/>
        </w:numPr>
        <w:spacing w:after="160" w:line="257" w:lineRule="auto"/>
        <w:rPr>
          <w:rFonts w:ascii="Garamond" w:eastAsia="Calibri" w:hAnsi="Garamond" w:cs="Calibri"/>
        </w:rPr>
      </w:pPr>
      <w:r w:rsidRPr="00765419">
        <w:rPr>
          <w:rFonts w:ascii="Garamond" w:eastAsia="Calibri" w:hAnsi="Garamond" w:cs="Calibri"/>
        </w:rPr>
        <w:t xml:space="preserve"> Yes, I am the first in the family to have taken the test  </w:t>
      </w:r>
    </w:p>
    <w:p w14:paraId="60FA0F3A" w14:textId="77777777" w:rsidR="33C68C6A" w:rsidRPr="00765419" w:rsidRDefault="33C68C6A" w:rsidP="00146F5B">
      <w:pPr>
        <w:pStyle w:val="Paragrafoelenco"/>
        <w:numPr>
          <w:ilvl w:val="0"/>
          <w:numId w:val="10"/>
        </w:numPr>
        <w:spacing w:after="160" w:line="257" w:lineRule="auto"/>
        <w:rPr>
          <w:rFonts w:ascii="Garamond" w:eastAsia="Calibri" w:hAnsi="Garamond" w:cs="Calibri"/>
        </w:rPr>
      </w:pPr>
      <w:r w:rsidRPr="00765419">
        <w:rPr>
          <w:rFonts w:ascii="Garamond" w:eastAsia="Calibri" w:hAnsi="Garamond" w:cs="Calibri"/>
        </w:rPr>
        <w:t xml:space="preserve"> Yes, one (or more) of my family members has already taken the test, and I have too  </w:t>
      </w:r>
    </w:p>
    <w:p w14:paraId="7040132C" w14:textId="77777777" w:rsidR="33C68C6A" w:rsidRPr="00765419" w:rsidRDefault="33C68C6A" w:rsidP="00146F5B">
      <w:pPr>
        <w:pStyle w:val="Paragrafoelenco"/>
        <w:numPr>
          <w:ilvl w:val="0"/>
          <w:numId w:val="10"/>
        </w:numPr>
        <w:spacing w:after="160" w:line="257" w:lineRule="auto"/>
        <w:rPr>
          <w:rFonts w:ascii="Garamond" w:eastAsia="Calibri" w:hAnsi="Garamond" w:cs="Calibri"/>
        </w:rPr>
      </w:pPr>
      <w:r w:rsidRPr="00765419">
        <w:rPr>
          <w:rFonts w:ascii="Garamond" w:eastAsia="Calibri" w:hAnsi="Garamond" w:cs="Calibri"/>
        </w:rPr>
        <w:t xml:space="preserve"> Yes, one (or more) of my family members has already taken the test, but I have not  </w:t>
      </w:r>
    </w:p>
    <w:p w14:paraId="4AA1578B" w14:textId="77777777" w:rsidR="33C68C6A" w:rsidRPr="00765419" w:rsidRDefault="33C68C6A" w:rsidP="00146F5B">
      <w:pPr>
        <w:pStyle w:val="Paragrafoelenco"/>
        <w:numPr>
          <w:ilvl w:val="0"/>
          <w:numId w:val="10"/>
        </w:numPr>
        <w:spacing w:after="160" w:line="257" w:lineRule="auto"/>
        <w:rPr>
          <w:rFonts w:ascii="Garamond" w:eastAsia="Calibri" w:hAnsi="Garamond" w:cs="Calibri"/>
        </w:rPr>
      </w:pPr>
      <w:r w:rsidRPr="00765419">
        <w:rPr>
          <w:rFonts w:ascii="Garamond" w:eastAsia="Calibri" w:hAnsi="Garamond" w:cs="Calibri"/>
        </w:rPr>
        <w:t xml:space="preserve"> No </w:t>
      </w:r>
    </w:p>
    <w:p w14:paraId="6B9BA5E1" w14:textId="77777777" w:rsidR="33C68C6A" w:rsidRPr="00765419" w:rsidRDefault="33C68C6A" w:rsidP="00146F5B">
      <w:pPr>
        <w:pStyle w:val="Paragrafoelenco"/>
        <w:numPr>
          <w:ilvl w:val="0"/>
          <w:numId w:val="10"/>
        </w:numPr>
        <w:spacing w:after="160" w:line="257" w:lineRule="auto"/>
        <w:rPr>
          <w:rFonts w:ascii="Garamond" w:eastAsia="Calibri" w:hAnsi="Garamond" w:cs="Calibri"/>
        </w:rPr>
      </w:pPr>
      <w:r w:rsidRPr="00765419">
        <w:rPr>
          <w:rFonts w:ascii="Garamond" w:eastAsia="Calibri" w:hAnsi="Garamond" w:cs="Calibri"/>
        </w:rPr>
        <w:t xml:space="preserve"> I do not know</w:t>
      </w:r>
    </w:p>
    <w:p w14:paraId="672A6659" w14:textId="77777777" w:rsidR="53BE01AF" w:rsidRPr="00765419" w:rsidRDefault="53BE01AF" w:rsidP="53BE01AF">
      <w:pPr>
        <w:spacing w:after="160" w:line="257" w:lineRule="auto"/>
        <w:rPr>
          <w:rFonts w:ascii="Garamond" w:eastAsia="Calibri" w:hAnsi="Garamond" w:cs="Calibri"/>
        </w:rPr>
      </w:pPr>
    </w:p>
    <w:p w14:paraId="7170564B" w14:textId="77777777" w:rsidR="5FF791D1" w:rsidRPr="00765419" w:rsidRDefault="5FF791D1" w:rsidP="0E813357">
      <w:pPr>
        <w:rPr>
          <w:rFonts w:ascii="Garamond" w:eastAsia="Calibri" w:hAnsi="Garamond" w:cs="Calibri"/>
          <w:b/>
          <w:bCs/>
        </w:rPr>
      </w:pPr>
      <w:r w:rsidRPr="00765419">
        <w:rPr>
          <w:rFonts w:ascii="Garamond" w:eastAsia="Calibri" w:hAnsi="Garamond" w:cs="Calibri"/>
          <w:b/>
          <w:bCs/>
        </w:rPr>
        <w:t>Section</w:t>
      </w:r>
      <w:r w:rsidR="705873E1" w:rsidRPr="00765419">
        <w:rPr>
          <w:rFonts w:ascii="Garamond" w:eastAsia="Calibri" w:hAnsi="Garamond" w:cs="Calibri"/>
          <w:b/>
          <w:bCs/>
        </w:rPr>
        <w:t xml:space="preserve"> 3</w:t>
      </w:r>
      <w:r w:rsidRPr="00765419">
        <w:rPr>
          <w:rFonts w:ascii="Garamond" w:eastAsia="Calibri" w:hAnsi="Garamond" w:cs="Calibri"/>
          <w:b/>
          <w:bCs/>
        </w:rPr>
        <w:t xml:space="preserve">: Hypothetical Scenarios </w:t>
      </w:r>
      <w:r w:rsidR="0707655D" w:rsidRPr="00765419">
        <w:rPr>
          <w:rFonts w:ascii="Garamond" w:eastAsia="Calibri" w:hAnsi="Garamond" w:cs="Calibri"/>
          <w:b/>
          <w:bCs/>
        </w:rPr>
        <w:t>of</w:t>
      </w:r>
      <w:r w:rsidRPr="00765419">
        <w:rPr>
          <w:rFonts w:ascii="Garamond" w:eastAsia="Calibri" w:hAnsi="Garamond" w:cs="Calibri"/>
          <w:b/>
          <w:bCs/>
        </w:rPr>
        <w:t xml:space="preserve"> Hereditary Diseases</w:t>
      </w:r>
    </w:p>
    <w:p w14:paraId="02D9FA4C"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i/>
          <w:iCs/>
        </w:rPr>
        <w:t xml:space="preserve">Thank you for answering the questions about your family experience. Now we will introduce three hypothetical situations involving </w:t>
      </w:r>
      <w:r w:rsidRPr="00765419">
        <w:rPr>
          <w:rFonts w:ascii="Garamond" w:eastAsia="Calibri" w:hAnsi="Garamond" w:cs="Calibri"/>
          <w:b/>
          <w:bCs/>
          <w:i/>
          <w:iCs/>
        </w:rPr>
        <w:t>three different hereditary diseases</w:t>
      </w:r>
      <w:r w:rsidRPr="00765419">
        <w:rPr>
          <w:rFonts w:ascii="Garamond" w:eastAsia="Calibri" w:hAnsi="Garamond" w:cs="Calibri"/>
          <w:i/>
          <w:iCs/>
        </w:rPr>
        <w:t xml:space="preserve">. </w:t>
      </w:r>
      <w:r w:rsidRPr="00765419">
        <w:rPr>
          <w:rFonts w:ascii="Garamond" w:eastAsia="Calibri" w:hAnsi="Garamond" w:cs="Calibri"/>
        </w:rPr>
        <w:t xml:space="preserve"> </w:t>
      </w:r>
    </w:p>
    <w:p w14:paraId="25702E87"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i/>
          <w:iCs/>
        </w:rPr>
        <w:t>Please answer all the questions. There are no right or wrong answers. Select the option that best describes your point of view.</w:t>
      </w:r>
      <w:r w:rsidRPr="00765419">
        <w:rPr>
          <w:rFonts w:ascii="Garamond" w:eastAsia="Calibri" w:hAnsi="Garamond" w:cs="Calibri"/>
        </w:rPr>
        <w:t xml:space="preserve"> </w:t>
      </w:r>
    </w:p>
    <w:p w14:paraId="301285FF"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4925B0B2"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Imagine that one of the following situations occurs in your family:    </w:t>
      </w:r>
    </w:p>
    <w:p w14:paraId="22E4BE5A"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b/>
          <w:bCs/>
        </w:rPr>
        <w:t>Scenario 1</w:t>
      </w:r>
      <w:r w:rsidRPr="00765419">
        <w:rPr>
          <w:rFonts w:ascii="Garamond" w:eastAsia="Calibri" w:hAnsi="Garamond" w:cs="Calibri"/>
        </w:rPr>
        <w:t xml:space="preserve"> </w:t>
      </w:r>
    </w:p>
    <w:p w14:paraId="7C840F7D"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rPr>
        <w:t xml:space="preserve">One of your cousins is diagnosed with Cystic Fibrosis. Your aunt and uncle then discover that they both carry a genetic variant that causes this disease.  </w:t>
      </w:r>
    </w:p>
    <w:p w14:paraId="40469E35" w14:textId="77777777" w:rsidR="33C68C6A" w:rsidRPr="00765419" w:rsidRDefault="33C68C6A" w:rsidP="53BE01AF">
      <w:pPr>
        <w:spacing w:after="0"/>
        <w:rPr>
          <w:rFonts w:ascii="Garamond" w:eastAsia="Calibri" w:hAnsi="Garamond" w:cs="Calibri"/>
        </w:rPr>
      </w:pPr>
      <w:r w:rsidRPr="00765419">
        <w:rPr>
          <w:rFonts w:ascii="Garamond" w:eastAsia="Segoe UI" w:hAnsi="Garamond" w:cs="Segoe UI"/>
          <w:sz w:val="18"/>
          <w:szCs w:val="18"/>
        </w:rPr>
        <w:t xml:space="preserve"> </w:t>
      </w:r>
      <w:r w:rsidRPr="00765419">
        <w:rPr>
          <w:rFonts w:ascii="Garamond" w:eastAsia="Calibri" w:hAnsi="Garamond" w:cs="Calibri"/>
          <w:i/>
          <w:iCs/>
          <w:sz w:val="20"/>
        </w:rPr>
        <w:t xml:space="preserve">Cystic Fibrosis is a genetic disease that primarily affects the lungs and the digestive system. Parents who carry one copy of a disease-causing genetic variant have no symptoms, but they can pass the variant on to their children. If both parents carry a variant, their children may develop the disease. Knowing their carrier status enables couples to make informed decisions about family planning. In Italy, about 1 in 25 people is a healthy carrier of a genetic variant that causes Cystic Fibrosis. </w:t>
      </w:r>
      <w:r w:rsidRPr="00765419">
        <w:rPr>
          <w:rFonts w:ascii="Garamond" w:eastAsia="Calibri" w:hAnsi="Garamond" w:cs="Calibri"/>
          <w:sz w:val="20"/>
        </w:rPr>
        <w:t xml:space="preserve"> </w:t>
      </w:r>
    </w:p>
    <w:p w14:paraId="10146664"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rPr>
        <w:t xml:space="preserve"> </w:t>
      </w:r>
    </w:p>
    <w:p w14:paraId="2F29AE76"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b/>
          <w:bCs/>
        </w:rPr>
        <w:t>Scenario 2</w:t>
      </w:r>
      <w:r w:rsidRPr="00765419">
        <w:rPr>
          <w:rFonts w:ascii="Garamond" w:eastAsia="Calibri" w:hAnsi="Garamond" w:cs="Calibri"/>
        </w:rPr>
        <w:t xml:space="preserve"> </w:t>
      </w:r>
    </w:p>
    <w:p w14:paraId="0E8C6349"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rPr>
        <w:t>One of your aunts has ovarian cancer and has been found to carry a genetic variant that increases the risk of developing cancers such as breast, ovarian, and prostate cancer.</w:t>
      </w:r>
    </w:p>
    <w:p w14:paraId="374810C4" w14:textId="77777777" w:rsidR="33C68C6A" w:rsidRPr="00765419" w:rsidRDefault="33C68C6A" w:rsidP="53BE01AF">
      <w:pPr>
        <w:spacing w:after="160" w:line="257" w:lineRule="auto"/>
        <w:rPr>
          <w:rFonts w:ascii="Garamond" w:eastAsia="Calibri" w:hAnsi="Garamond" w:cs="Calibri"/>
          <w:sz w:val="20"/>
        </w:rPr>
      </w:pPr>
      <w:r w:rsidRPr="00765419">
        <w:rPr>
          <w:rFonts w:ascii="Garamond" w:eastAsia="Calibri" w:hAnsi="Garamond" w:cs="Calibri"/>
        </w:rPr>
        <w:t xml:space="preserve"> </w:t>
      </w:r>
      <w:r w:rsidRPr="00765419">
        <w:rPr>
          <w:rFonts w:ascii="Garamond" w:eastAsia="Calibri" w:hAnsi="Garamond" w:cs="Calibri"/>
          <w:i/>
          <w:iCs/>
          <w:sz w:val="20"/>
        </w:rPr>
        <w:t>People with this genetic variant are at high risk and can benefit from surveillance and prevention programs to facilitate early diagnosis and reduce their risk of developing cancer. In Italy, about 1 in 500 people has a genetic variant that increases the risk of developing these types of cancer.</w:t>
      </w:r>
      <w:r w:rsidRPr="00765419">
        <w:rPr>
          <w:rFonts w:ascii="Garamond" w:eastAsia="Calibri" w:hAnsi="Garamond" w:cs="Calibri"/>
          <w:sz w:val="20"/>
        </w:rPr>
        <w:t xml:space="preserve"> </w:t>
      </w:r>
      <w:r w:rsidRPr="00765419">
        <w:rPr>
          <w:rFonts w:ascii="Garamond" w:eastAsia="Calibri" w:hAnsi="Garamond" w:cs="Calibri"/>
          <w:i/>
          <w:iCs/>
          <w:sz w:val="20"/>
        </w:rPr>
        <w:t xml:space="preserve"> </w:t>
      </w:r>
      <w:r w:rsidRPr="00765419">
        <w:rPr>
          <w:rFonts w:ascii="Garamond" w:eastAsia="Calibri" w:hAnsi="Garamond" w:cs="Calibri"/>
          <w:sz w:val="20"/>
        </w:rPr>
        <w:t xml:space="preserve"> </w:t>
      </w:r>
    </w:p>
    <w:p w14:paraId="51851C5B"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b/>
          <w:bCs/>
        </w:rPr>
        <w:t xml:space="preserve">Scenario 3 </w:t>
      </w:r>
      <w:r w:rsidRPr="00765419">
        <w:rPr>
          <w:rFonts w:ascii="Garamond" w:eastAsia="Calibri" w:hAnsi="Garamond" w:cs="Calibri"/>
        </w:rPr>
        <w:t xml:space="preserve"> </w:t>
      </w:r>
    </w:p>
    <w:p w14:paraId="5F4DE4CD"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rPr>
        <w:t xml:space="preserve">An uncle of yours shows signs of Alzheimer's disease. Tests reveal that he carries a genetic variant that causes an early-onset form of the disease. </w:t>
      </w:r>
    </w:p>
    <w:p w14:paraId="68D500BE" w14:textId="77777777" w:rsidR="33C68C6A" w:rsidRPr="00765419" w:rsidRDefault="33C68C6A" w:rsidP="53BE01AF">
      <w:pPr>
        <w:spacing w:after="160" w:line="257" w:lineRule="auto"/>
        <w:rPr>
          <w:rFonts w:ascii="Garamond" w:eastAsia="Calibri" w:hAnsi="Garamond" w:cs="Calibri"/>
          <w:sz w:val="20"/>
        </w:rPr>
      </w:pPr>
      <w:r w:rsidRPr="00765419">
        <w:rPr>
          <w:rFonts w:ascii="Garamond" w:eastAsia="Calibri" w:hAnsi="Garamond" w:cs="Calibri"/>
          <w:sz w:val="20"/>
        </w:rPr>
        <w:t xml:space="preserve"> </w:t>
      </w:r>
      <w:r w:rsidRPr="00765419">
        <w:rPr>
          <w:rFonts w:ascii="Garamond" w:eastAsia="Calibri" w:hAnsi="Garamond" w:cs="Calibri"/>
          <w:i/>
          <w:iCs/>
          <w:sz w:val="20"/>
        </w:rPr>
        <w:t xml:space="preserve">Almost all individuals with this type of genetic variant develop the disease, and, currently, no preventive measures or medications can reduce the risk of this form of Alzheimer’s. This condition is very rare: the vast majority of Alzheimer's cases are </w:t>
      </w:r>
      <w:r w:rsidRPr="00765419">
        <w:rPr>
          <w:rFonts w:ascii="Garamond" w:eastAsia="Calibri" w:hAnsi="Garamond" w:cs="Calibri"/>
          <w:b/>
          <w:bCs/>
          <w:i/>
          <w:iCs/>
          <w:sz w:val="20"/>
        </w:rPr>
        <w:t>NOT</w:t>
      </w:r>
      <w:r w:rsidRPr="00765419">
        <w:rPr>
          <w:rFonts w:ascii="Garamond" w:eastAsia="Calibri" w:hAnsi="Garamond" w:cs="Calibri"/>
          <w:i/>
          <w:iCs/>
          <w:sz w:val="20"/>
        </w:rPr>
        <w:t xml:space="preserve"> directly hereditary.</w:t>
      </w:r>
      <w:r w:rsidRPr="00765419">
        <w:rPr>
          <w:rFonts w:ascii="Garamond" w:eastAsia="Calibri" w:hAnsi="Garamond" w:cs="Calibri"/>
          <w:sz w:val="20"/>
        </w:rPr>
        <w:t xml:space="preserve">   </w:t>
      </w:r>
    </w:p>
    <w:p w14:paraId="4D719A69"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Imagine that in these three scenarios, the uncle or aunt is your mother’s sibling, meaning you have a 25% probability (1 in 4 chance) of having inherited the genetic variant that runs on your mother’s side of the family.   </w:t>
      </w:r>
    </w:p>
    <w:p w14:paraId="0A37501D" w14:textId="77777777" w:rsidR="003C2794" w:rsidRPr="00765419" w:rsidRDefault="003C2794" w:rsidP="53BE01AF">
      <w:pPr>
        <w:spacing w:after="160" w:line="257" w:lineRule="auto"/>
        <w:rPr>
          <w:rFonts w:ascii="Garamond" w:eastAsia="Calibri" w:hAnsi="Garamond" w:cs="Calibri"/>
          <w:b/>
          <w:bCs/>
        </w:rPr>
      </w:pPr>
    </w:p>
    <w:p w14:paraId="4CFB573B"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b/>
          <w:bCs/>
        </w:rPr>
        <w:t>7</w:t>
      </w:r>
      <w:r w:rsidRPr="00765419">
        <w:rPr>
          <w:rFonts w:ascii="Garamond" w:eastAsia="Calibri" w:hAnsi="Garamond" w:cs="Calibri"/>
        </w:rPr>
        <w:t xml:space="preserve"> Would you want to know? </w:t>
      </w:r>
    </w:p>
    <w:p w14:paraId="3A91B7F0" w14:textId="0FB55EB0" w:rsidR="33C68C6A" w:rsidRPr="00765419" w:rsidRDefault="33C68C6A" w:rsidP="2AC9F307">
      <w:pPr>
        <w:pStyle w:val="Paragrafoelenco"/>
        <w:numPr>
          <w:ilvl w:val="0"/>
          <w:numId w:val="9"/>
        </w:numPr>
        <w:spacing w:after="160" w:line="257" w:lineRule="auto"/>
        <w:rPr>
          <w:rFonts w:ascii="Garamond" w:eastAsia="Calibri" w:hAnsi="Garamond" w:cs="Calibri"/>
        </w:rPr>
      </w:pPr>
      <w:r w:rsidRPr="00765419">
        <w:rPr>
          <w:rFonts w:ascii="Garamond" w:eastAsia="Calibri" w:hAnsi="Garamond" w:cs="Calibri"/>
        </w:rPr>
        <w:t xml:space="preserve"> Yes (</w:t>
      </w:r>
      <w:r w:rsidR="2FA15AAF" w:rsidRPr="00765419">
        <w:rPr>
          <w:rFonts w:ascii="Garamond" w:eastAsia="Calibri" w:hAnsi="Garamond" w:cs="Calibri"/>
          <w:i/>
          <w:iCs/>
        </w:rPr>
        <w:t xml:space="preserve">get to </w:t>
      </w:r>
      <w:r w:rsidR="3EA343F6" w:rsidRPr="00765419">
        <w:rPr>
          <w:rFonts w:ascii="Garamond" w:eastAsia="Calibri" w:hAnsi="Garamond" w:cs="Calibri"/>
          <w:i/>
          <w:iCs/>
        </w:rPr>
        <w:t xml:space="preserve">item </w:t>
      </w:r>
      <w:r w:rsidR="2FA15AAF" w:rsidRPr="00765419">
        <w:rPr>
          <w:rFonts w:ascii="Garamond" w:eastAsia="Calibri" w:hAnsi="Garamond" w:cs="Calibri"/>
          <w:i/>
          <w:iCs/>
        </w:rPr>
        <w:t>8</w:t>
      </w:r>
      <w:r w:rsidRPr="00765419">
        <w:rPr>
          <w:rFonts w:ascii="Garamond" w:eastAsia="Calibri" w:hAnsi="Garamond" w:cs="Calibri"/>
        </w:rPr>
        <w:t xml:space="preserve">) </w:t>
      </w:r>
    </w:p>
    <w:p w14:paraId="1329AC2B" w14:textId="642A33AD" w:rsidR="33C68C6A" w:rsidRPr="00765419" w:rsidRDefault="33C68C6A" w:rsidP="2AC9F307">
      <w:pPr>
        <w:pStyle w:val="Paragrafoelenco"/>
        <w:numPr>
          <w:ilvl w:val="0"/>
          <w:numId w:val="9"/>
        </w:numPr>
        <w:spacing w:after="160" w:line="257" w:lineRule="auto"/>
        <w:rPr>
          <w:rFonts w:ascii="Garamond" w:eastAsia="Calibri" w:hAnsi="Garamond" w:cs="Calibri"/>
        </w:rPr>
      </w:pPr>
      <w:r w:rsidRPr="00765419">
        <w:rPr>
          <w:rFonts w:ascii="Garamond" w:eastAsia="Calibri" w:hAnsi="Garamond" w:cs="Calibri"/>
        </w:rPr>
        <w:t xml:space="preserve"> No </w:t>
      </w:r>
      <w:r w:rsidRPr="00765419">
        <w:rPr>
          <w:rFonts w:ascii="Garamond" w:eastAsia="Calibri" w:hAnsi="Garamond" w:cs="Calibri"/>
          <w:i/>
          <w:iCs/>
        </w:rPr>
        <w:t>(</w:t>
      </w:r>
      <w:r w:rsidR="13BBBB67" w:rsidRPr="00765419">
        <w:rPr>
          <w:rFonts w:ascii="Garamond" w:eastAsia="Calibri" w:hAnsi="Garamond" w:cs="Calibri"/>
          <w:i/>
          <w:iCs/>
        </w:rPr>
        <w:t xml:space="preserve">get to </w:t>
      </w:r>
      <w:r w:rsidR="0F2671DF" w:rsidRPr="00765419">
        <w:rPr>
          <w:rFonts w:ascii="Garamond" w:eastAsia="Calibri" w:hAnsi="Garamond" w:cs="Calibri"/>
          <w:i/>
          <w:iCs/>
        </w:rPr>
        <w:t>item</w:t>
      </w:r>
      <w:r w:rsidRPr="00765419">
        <w:rPr>
          <w:rFonts w:ascii="Garamond" w:eastAsia="Calibri" w:hAnsi="Garamond" w:cs="Calibri"/>
          <w:i/>
          <w:iCs/>
        </w:rPr>
        <w:t xml:space="preserve"> 12) </w:t>
      </w:r>
    </w:p>
    <w:p w14:paraId="5B68B9CD" w14:textId="77777777" w:rsidR="003C2794"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648A6961"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8 If your answer is yes, for which situation would you want to know? </w:t>
      </w:r>
    </w:p>
    <w:p w14:paraId="0438CB8D" w14:textId="77777777" w:rsidR="33C68C6A" w:rsidRPr="00765419" w:rsidRDefault="33C68C6A" w:rsidP="003C2794">
      <w:pPr>
        <w:spacing w:after="0" w:line="257" w:lineRule="auto"/>
        <w:ind w:left="720"/>
        <w:rPr>
          <w:rFonts w:ascii="Garamond" w:eastAsia="Calibri" w:hAnsi="Garamond" w:cs="Calibri"/>
        </w:rPr>
      </w:pPr>
      <w:r w:rsidRPr="00765419">
        <w:rPr>
          <w:rFonts w:ascii="Garamond" w:eastAsia="Calibri" w:hAnsi="Garamond" w:cs="Calibri"/>
        </w:rPr>
        <w:t xml:space="preserve">Scenario 1 (Cystic Fibrosis) Yes/No </w:t>
      </w:r>
    </w:p>
    <w:p w14:paraId="082C1153" w14:textId="77777777" w:rsidR="33C68C6A" w:rsidRPr="00765419" w:rsidRDefault="33C68C6A" w:rsidP="003C2794">
      <w:pPr>
        <w:spacing w:after="0" w:line="257" w:lineRule="auto"/>
        <w:ind w:left="720"/>
        <w:rPr>
          <w:rFonts w:ascii="Garamond" w:eastAsia="Calibri" w:hAnsi="Garamond" w:cs="Calibri"/>
        </w:rPr>
      </w:pPr>
      <w:r w:rsidRPr="00765419">
        <w:rPr>
          <w:rFonts w:ascii="Garamond" w:eastAsia="Calibri" w:hAnsi="Garamond" w:cs="Calibri"/>
        </w:rPr>
        <w:t xml:space="preserve">Scenario 2 (Cancer Predisposition) Yes/No </w:t>
      </w:r>
    </w:p>
    <w:p w14:paraId="04813934" w14:textId="77777777" w:rsidR="33C68C6A" w:rsidRPr="00765419" w:rsidRDefault="33C68C6A" w:rsidP="003C2794">
      <w:pPr>
        <w:spacing w:after="0" w:line="257" w:lineRule="auto"/>
        <w:ind w:left="720"/>
        <w:rPr>
          <w:rFonts w:ascii="Garamond" w:eastAsia="Calibri" w:hAnsi="Garamond" w:cs="Calibri"/>
        </w:rPr>
      </w:pPr>
      <w:r w:rsidRPr="00765419">
        <w:rPr>
          <w:rFonts w:ascii="Garamond" w:eastAsia="Calibri" w:hAnsi="Garamond" w:cs="Calibri"/>
        </w:rPr>
        <w:t xml:space="preserve">Scenario 3 (Alzheimer’s Disease) Yes/No </w:t>
      </w:r>
    </w:p>
    <w:p w14:paraId="06CD901A"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5B3193F8"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b/>
          <w:bCs/>
        </w:rPr>
        <w:t>9</w:t>
      </w:r>
      <w:r w:rsidRPr="00765419">
        <w:rPr>
          <w:rFonts w:ascii="Garamond" w:eastAsia="Calibri" w:hAnsi="Garamond" w:cs="Calibri"/>
        </w:rPr>
        <w:t xml:space="preserve"> Why would you want to know?</w:t>
      </w:r>
    </w:p>
    <w:p w14:paraId="2F85DFB1"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w:t>
      </w:r>
      <w:r w:rsidR="003C2794" w:rsidRPr="00765419">
        <w:rPr>
          <w:rFonts w:ascii="Garamond" w:eastAsia="Calibri" w:hAnsi="Garamond" w:cs="Calibri"/>
        </w:rPr>
        <w:t>………………………………………………………………………………………………………………………………………..</w:t>
      </w:r>
      <w:r w:rsidRPr="00765419">
        <w:rPr>
          <w:rFonts w:ascii="Garamond" w:eastAsia="Calibri" w:hAnsi="Garamond" w:cs="Calibri"/>
        </w:rPr>
        <w:t xml:space="preserve">…… </w:t>
      </w:r>
    </w:p>
    <w:p w14:paraId="2B716DFF"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6D22B5B6"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b/>
          <w:bCs/>
        </w:rPr>
        <w:t>10</w:t>
      </w:r>
      <w:r w:rsidRPr="00765419">
        <w:rPr>
          <w:rFonts w:ascii="Garamond" w:eastAsia="Calibri" w:hAnsi="Garamond" w:cs="Calibri"/>
        </w:rPr>
        <w:t xml:space="preserve"> Would you want to take a genetic test to learn whether you inherited the genetic variant that runs in your family? </w:t>
      </w:r>
    </w:p>
    <w:p w14:paraId="2192FBEE" w14:textId="77777777" w:rsidR="33C68C6A" w:rsidRPr="00765419" w:rsidRDefault="33C68C6A" w:rsidP="003C2794">
      <w:pPr>
        <w:spacing w:after="0" w:line="257" w:lineRule="auto"/>
        <w:ind w:left="720"/>
        <w:rPr>
          <w:rFonts w:ascii="Garamond" w:eastAsia="Calibri" w:hAnsi="Garamond" w:cs="Calibri"/>
        </w:rPr>
      </w:pPr>
      <w:r w:rsidRPr="00765419">
        <w:rPr>
          <w:rFonts w:ascii="Garamond" w:eastAsia="Calibri" w:hAnsi="Garamond" w:cs="Calibri"/>
        </w:rPr>
        <w:t xml:space="preserve">Scenario 1 (Cystic Fibrosis) Yes/No </w:t>
      </w:r>
    </w:p>
    <w:p w14:paraId="3D153EA8" w14:textId="77777777" w:rsidR="33C68C6A" w:rsidRPr="00765419" w:rsidRDefault="33C68C6A" w:rsidP="003C2794">
      <w:pPr>
        <w:spacing w:after="0" w:line="257" w:lineRule="auto"/>
        <w:ind w:left="720"/>
        <w:rPr>
          <w:rFonts w:ascii="Garamond" w:eastAsia="Calibri" w:hAnsi="Garamond" w:cs="Calibri"/>
        </w:rPr>
      </w:pPr>
      <w:r w:rsidRPr="00765419">
        <w:rPr>
          <w:rFonts w:ascii="Garamond" w:eastAsia="Calibri" w:hAnsi="Garamond" w:cs="Calibri"/>
        </w:rPr>
        <w:t xml:space="preserve">Scenario 2 (Cancer Predisposition) Yes/No </w:t>
      </w:r>
    </w:p>
    <w:p w14:paraId="1AE671F1" w14:textId="77777777" w:rsidR="33C68C6A" w:rsidRPr="00765419" w:rsidRDefault="33C68C6A" w:rsidP="003C2794">
      <w:pPr>
        <w:spacing w:after="0" w:line="257" w:lineRule="auto"/>
        <w:ind w:left="720"/>
        <w:rPr>
          <w:rFonts w:ascii="Garamond" w:eastAsia="Calibri" w:hAnsi="Garamond" w:cs="Calibri"/>
        </w:rPr>
      </w:pPr>
      <w:r w:rsidRPr="00765419">
        <w:rPr>
          <w:rFonts w:ascii="Garamond" w:eastAsia="Calibri" w:hAnsi="Garamond" w:cs="Calibri"/>
        </w:rPr>
        <w:t xml:space="preserve">Scenario 3 (Alzheimer’s Disease) Yes/No </w:t>
      </w:r>
    </w:p>
    <w:p w14:paraId="7FF9846F" w14:textId="77777777" w:rsidR="33C68C6A" w:rsidRPr="00765419" w:rsidRDefault="33C68C6A" w:rsidP="003C2794">
      <w:pPr>
        <w:spacing w:after="0" w:line="257" w:lineRule="auto"/>
        <w:rPr>
          <w:rFonts w:ascii="Garamond" w:eastAsia="Calibri" w:hAnsi="Garamond" w:cs="Calibri"/>
        </w:rPr>
      </w:pPr>
      <w:r w:rsidRPr="00765419">
        <w:rPr>
          <w:rFonts w:ascii="Garamond" w:eastAsia="Calibri" w:hAnsi="Garamond" w:cs="Calibri"/>
        </w:rPr>
        <w:t xml:space="preserve">  </w:t>
      </w:r>
    </w:p>
    <w:p w14:paraId="09DD110C" w14:textId="2D27EEFF" w:rsidR="33C68C6A" w:rsidRPr="00765419" w:rsidRDefault="33C68C6A" w:rsidP="53BE01AF">
      <w:pPr>
        <w:spacing w:after="160" w:line="257" w:lineRule="auto"/>
        <w:rPr>
          <w:rFonts w:ascii="Garamond" w:hAnsi="Garamond"/>
        </w:rPr>
      </w:pPr>
      <w:r w:rsidRPr="00765419">
        <w:rPr>
          <w:rFonts w:ascii="Garamond" w:eastAsia="Calibri" w:hAnsi="Garamond" w:cs="Calibri"/>
          <w:b/>
          <w:bCs/>
        </w:rPr>
        <w:t>11</w:t>
      </w:r>
      <w:r w:rsidRPr="00765419">
        <w:rPr>
          <w:rFonts w:ascii="Garamond" w:eastAsia="Calibri" w:hAnsi="Garamond" w:cs="Calibri"/>
        </w:rPr>
        <w:t xml:space="preserve"> Why would you want to take the test?  Why would you not?  </w:t>
      </w:r>
      <w:r w:rsidRPr="00765419">
        <w:rPr>
          <w:rFonts w:ascii="Garamond" w:eastAsia="Calibri" w:hAnsi="Garamond" w:cs="Calibri"/>
          <w:i/>
          <w:iCs/>
        </w:rPr>
        <w:t>(</w:t>
      </w:r>
      <w:r w:rsidR="438E0F82" w:rsidRPr="00765419">
        <w:rPr>
          <w:rFonts w:ascii="Garamond" w:eastAsia="Calibri" w:hAnsi="Garamond" w:cs="Calibri"/>
          <w:i/>
          <w:iCs/>
        </w:rPr>
        <w:t>Get to next section</w:t>
      </w:r>
      <w:r w:rsidRPr="00765419">
        <w:rPr>
          <w:rFonts w:ascii="Garamond" w:eastAsia="Calibri" w:hAnsi="Garamond" w:cs="Calibri"/>
        </w:rPr>
        <w:t xml:space="preserve">) </w:t>
      </w:r>
    </w:p>
    <w:p w14:paraId="54947CE3" w14:textId="77777777" w:rsidR="003C2794" w:rsidRPr="00765419" w:rsidRDefault="003C2794" w:rsidP="003C2794">
      <w:pPr>
        <w:spacing w:after="160" w:line="257" w:lineRule="auto"/>
        <w:rPr>
          <w:rFonts w:ascii="Garamond" w:eastAsia="Calibri" w:hAnsi="Garamond" w:cs="Calibri"/>
        </w:rPr>
      </w:pPr>
      <w:r w:rsidRPr="00765419">
        <w:rPr>
          <w:rFonts w:ascii="Garamond" w:eastAsia="Calibri" w:hAnsi="Garamond" w:cs="Calibri"/>
        </w:rPr>
        <w:t xml:space="preserve">………………………………………………………………………………………………………………………………………………..…… </w:t>
      </w:r>
    </w:p>
    <w:p w14:paraId="6941D20A"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2B8C5E3D" w14:textId="60668DC7" w:rsidR="003C2794" w:rsidRPr="00765419" w:rsidRDefault="33C68C6A" w:rsidP="003C2794">
      <w:pPr>
        <w:spacing w:after="160" w:line="257" w:lineRule="auto"/>
        <w:rPr>
          <w:rFonts w:ascii="Garamond" w:eastAsia="Calibri" w:hAnsi="Garamond" w:cs="Calibri"/>
        </w:rPr>
      </w:pPr>
      <w:r w:rsidRPr="00765419">
        <w:rPr>
          <w:rFonts w:ascii="Garamond" w:eastAsia="Calibri" w:hAnsi="Garamond" w:cs="Calibri"/>
          <w:b/>
          <w:bCs/>
        </w:rPr>
        <w:t>12</w:t>
      </w:r>
      <w:r w:rsidRPr="00765419">
        <w:rPr>
          <w:rFonts w:ascii="Garamond" w:eastAsia="Calibri" w:hAnsi="Garamond" w:cs="Calibri"/>
        </w:rPr>
        <w:t xml:space="preserve"> Why would you not want to know? (</w:t>
      </w:r>
      <w:r w:rsidR="2DE230BA" w:rsidRPr="00765419">
        <w:rPr>
          <w:rFonts w:ascii="Garamond" w:eastAsia="Calibri" w:hAnsi="Garamond" w:cs="Calibri"/>
        </w:rPr>
        <w:t>G</w:t>
      </w:r>
      <w:r w:rsidR="7DC175FC" w:rsidRPr="00765419">
        <w:rPr>
          <w:rFonts w:ascii="Garamond" w:eastAsia="Calibri" w:hAnsi="Garamond" w:cs="Calibri"/>
        </w:rPr>
        <w:t xml:space="preserve">et </w:t>
      </w:r>
      <w:r w:rsidR="3CFEDD0E" w:rsidRPr="00765419">
        <w:rPr>
          <w:rFonts w:ascii="Garamond" w:eastAsia="Calibri" w:hAnsi="Garamond" w:cs="Calibri"/>
        </w:rPr>
        <w:t>to</w:t>
      </w:r>
      <w:r w:rsidR="7DC175FC" w:rsidRPr="00765419">
        <w:rPr>
          <w:rFonts w:ascii="Garamond" w:eastAsia="Calibri" w:hAnsi="Garamond" w:cs="Calibri"/>
        </w:rPr>
        <w:t xml:space="preserve"> items regarding Family Relationships) </w:t>
      </w:r>
      <w:r w:rsidR="003C2794" w:rsidRPr="00765419">
        <w:rPr>
          <w:rFonts w:ascii="Garamond" w:eastAsia="Calibri" w:hAnsi="Garamond" w:cs="Calibri"/>
        </w:rPr>
        <w:t xml:space="preserve">………………………………………………………………………………………………………………………………………………..…… </w:t>
      </w:r>
    </w:p>
    <w:p w14:paraId="5DBFAC55"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20B9A9D8"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2DFFF04F" w14:textId="77777777" w:rsidR="3AD278AD" w:rsidRPr="00765419" w:rsidRDefault="33C68C6A" w:rsidP="0E813357">
      <w:pPr>
        <w:spacing w:after="160" w:line="257" w:lineRule="auto"/>
        <w:rPr>
          <w:rFonts w:ascii="Garamond" w:eastAsia="Calibri" w:hAnsi="Garamond" w:cs="Calibri"/>
          <w:b/>
          <w:bCs/>
        </w:rPr>
      </w:pPr>
      <w:r w:rsidRPr="00765419">
        <w:rPr>
          <w:rFonts w:ascii="Garamond" w:eastAsia="Calibri" w:hAnsi="Garamond" w:cs="Calibri"/>
          <w:i/>
          <w:iCs/>
        </w:rPr>
        <w:t xml:space="preserve"> </w:t>
      </w:r>
      <w:r w:rsidR="3AD278AD" w:rsidRPr="00765419">
        <w:rPr>
          <w:rFonts w:ascii="Garamond" w:eastAsia="Calibri" w:hAnsi="Garamond" w:cs="Calibri"/>
          <w:b/>
          <w:bCs/>
        </w:rPr>
        <w:t>Section</w:t>
      </w:r>
      <w:r w:rsidR="7BD5E212" w:rsidRPr="00765419">
        <w:rPr>
          <w:rFonts w:ascii="Garamond" w:eastAsia="Calibri" w:hAnsi="Garamond" w:cs="Calibri"/>
          <w:b/>
          <w:bCs/>
        </w:rPr>
        <w:t xml:space="preserve"> 4</w:t>
      </w:r>
      <w:r w:rsidR="3AD278AD" w:rsidRPr="00765419">
        <w:rPr>
          <w:rFonts w:ascii="Garamond" w:eastAsia="Calibri" w:hAnsi="Garamond" w:cs="Calibri"/>
          <w:b/>
          <w:bCs/>
        </w:rPr>
        <w:t xml:space="preserve">: Moral </w:t>
      </w:r>
      <w:r w:rsidR="588787BB" w:rsidRPr="00765419">
        <w:rPr>
          <w:rFonts w:ascii="Garamond" w:eastAsia="Calibri" w:hAnsi="Garamond" w:cs="Calibri"/>
          <w:b/>
          <w:bCs/>
        </w:rPr>
        <w:t>R</w:t>
      </w:r>
      <w:r w:rsidR="3AD278AD" w:rsidRPr="00765419">
        <w:rPr>
          <w:rFonts w:ascii="Garamond" w:eastAsia="Calibri" w:hAnsi="Garamond" w:cs="Calibri"/>
          <w:b/>
          <w:bCs/>
        </w:rPr>
        <w:t>esponsibility</w:t>
      </w:r>
    </w:p>
    <w:p w14:paraId="312569F9"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i/>
          <w:iCs/>
        </w:rPr>
        <w:t xml:space="preserve">Thank you for answering the questions about </w:t>
      </w:r>
      <w:r w:rsidR="74672662" w:rsidRPr="00765419">
        <w:rPr>
          <w:rFonts w:ascii="Garamond" w:eastAsia="Calibri" w:hAnsi="Garamond" w:cs="Calibri"/>
          <w:i/>
          <w:iCs/>
        </w:rPr>
        <w:t>hypothetical</w:t>
      </w:r>
      <w:r w:rsidRPr="00765419">
        <w:rPr>
          <w:rFonts w:ascii="Garamond" w:eastAsia="Calibri" w:hAnsi="Garamond" w:cs="Calibri"/>
          <w:i/>
          <w:iCs/>
        </w:rPr>
        <w:t xml:space="preserve"> situations. The next questions are about </w:t>
      </w:r>
      <w:r w:rsidRPr="00765419">
        <w:rPr>
          <w:rFonts w:ascii="Garamond" w:eastAsia="Calibri" w:hAnsi="Garamond" w:cs="Calibri"/>
          <w:b/>
          <w:bCs/>
          <w:i/>
          <w:iCs/>
        </w:rPr>
        <w:t>who you think is morally responsible for informing you</w:t>
      </w:r>
      <w:r w:rsidRPr="00765419">
        <w:rPr>
          <w:rFonts w:ascii="Garamond" w:eastAsia="Calibri" w:hAnsi="Garamond" w:cs="Calibri"/>
          <w:i/>
          <w:iCs/>
        </w:rPr>
        <w:t xml:space="preserve"> about the genetic risk that runs in your family.  Please keep in mind that when a genetic variant is found in a person with a disease, doctors usually recommend that they inform their family members, so they, in turn, can seek specialist advice to better understand their own risk.  However, sharing this information with family members can be complicated or difficult. The result is that family members are often not informed.</w:t>
      </w:r>
    </w:p>
    <w:p w14:paraId="7A0B9F1C"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13</w:t>
      </w:r>
      <w:r w:rsidRPr="00765419">
        <w:rPr>
          <w:rFonts w:ascii="Garamond" w:eastAsia="Calibri" w:hAnsi="Garamond" w:cs="Calibri"/>
        </w:rPr>
        <w:t xml:space="preserve">: Who do you believe is morally responsible for informing you?  </w:t>
      </w:r>
    </w:p>
    <w:p w14:paraId="61D4B5CA" w14:textId="77777777" w:rsidR="33C68C6A" w:rsidRPr="00765419" w:rsidRDefault="33C68C6A" w:rsidP="00146F5B">
      <w:pPr>
        <w:pStyle w:val="Paragrafoelenco"/>
        <w:numPr>
          <w:ilvl w:val="1"/>
          <w:numId w:val="34"/>
        </w:numPr>
        <w:spacing w:after="0" w:line="257" w:lineRule="auto"/>
        <w:rPr>
          <w:rFonts w:ascii="Garamond" w:eastAsia="Calibri" w:hAnsi="Garamond" w:cs="Calibri"/>
        </w:rPr>
      </w:pPr>
      <w:r w:rsidRPr="00765419">
        <w:rPr>
          <w:rFonts w:ascii="Garamond" w:eastAsia="Calibri" w:hAnsi="Garamond" w:cs="Calibri"/>
        </w:rPr>
        <w:lastRenderedPageBreak/>
        <w:t>No one, the moral responsibility to inform myself is mine and I must be proactive about seeking the information.</w:t>
      </w:r>
    </w:p>
    <w:p w14:paraId="5DF63922" w14:textId="77777777" w:rsidR="33C68C6A" w:rsidRPr="00765419" w:rsidRDefault="33C68C6A" w:rsidP="00146F5B">
      <w:pPr>
        <w:pStyle w:val="Paragrafoelenco"/>
        <w:numPr>
          <w:ilvl w:val="1"/>
          <w:numId w:val="34"/>
        </w:numPr>
        <w:spacing w:after="0" w:line="257" w:lineRule="auto"/>
        <w:rPr>
          <w:rFonts w:ascii="Garamond" w:eastAsia="Calibri" w:hAnsi="Garamond" w:cs="Calibri"/>
        </w:rPr>
      </w:pPr>
      <w:r w:rsidRPr="00765419">
        <w:rPr>
          <w:rFonts w:ascii="Garamond" w:eastAsia="Calibri" w:hAnsi="Garamond" w:cs="Calibri"/>
        </w:rPr>
        <w:t xml:space="preserve">Yes </w:t>
      </w:r>
    </w:p>
    <w:p w14:paraId="253A59FF" w14:textId="77777777" w:rsidR="33C68C6A" w:rsidRPr="00765419" w:rsidRDefault="33C68C6A" w:rsidP="00146F5B">
      <w:pPr>
        <w:pStyle w:val="Paragrafoelenco"/>
        <w:numPr>
          <w:ilvl w:val="1"/>
          <w:numId w:val="34"/>
        </w:numPr>
        <w:spacing w:after="0" w:line="257" w:lineRule="auto"/>
        <w:rPr>
          <w:rFonts w:ascii="Garamond" w:eastAsia="Calibri" w:hAnsi="Garamond" w:cs="Calibri"/>
        </w:rPr>
      </w:pPr>
      <w:r w:rsidRPr="00765419">
        <w:rPr>
          <w:rFonts w:ascii="Garamond" w:eastAsia="Calibri" w:hAnsi="Garamond" w:cs="Calibri"/>
        </w:rPr>
        <w:t xml:space="preserve">No </w:t>
      </w:r>
    </w:p>
    <w:p w14:paraId="2907C9CF" w14:textId="77777777" w:rsidR="33C68C6A" w:rsidRPr="00765419" w:rsidRDefault="33C68C6A" w:rsidP="00146F5B">
      <w:pPr>
        <w:pStyle w:val="Paragrafoelenco"/>
        <w:numPr>
          <w:ilvl w:val="1"/>
          <w:numId w:val="34"/>
        </w:numPr>
        <w:spacing w:after="160" w:line="257" w:lineRule="auto"/>
        <w:rPr>
          <w:rFonts w:ascii="Garamond" w:eastAsia="Calibri" w:hAnsi="Garamond" w:cs="Calibri"/>
        </w:rPr>
      </w:pPr>
      <w:r w:rsidRPr="00765419">
        <w:rPr>
          <w:rFonts w:ascii="Garamond" w:eastAsia="Calibri" w:hAnsi="Garamond" w:cs="Calibri"/>
        </w:rPr>
        <w:t xml:space="preserve">I do not know </w:t>
      </w:r>
    </w:p>
    <w:p w14:paraId="5AA53E2A"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79148EE5" w14:textId="77777777" w:rsidR="33C68C6A" w:rsidRPr="00765419" w:rsidRDefault="33C68C6A" w:rsidP="00146F5B">
      <w:pPr>
        <w:pStyle w:val="Paragrafoelenco"/>
        <w:numPr>
          <w:ilvl w:val="1"/>
          <w:numId w:val="34"/>
        </w:numPr>
        <w:spacing w:after="0" w:line="257" w:lineRule="auto"/>
        <w:rPr>
          <w:rFonts w:ascii="Garamond" w:eastAsia="Calibri" w:hAnsi="Garamond" w:cs="Calibri"/>
        </w:rPr>
      </w:pPr>
      <w:r w:rsidRPr="00765419">
        <w:rPr>
          <w:rFonts w:ascii="Garamond" w:eastAsia="Calibri" w:hAnsi="Garamond" w:cs="Calibri"/>
        </w:rPr>
        <w:t xml:space="preserve">My family members </w:t>
      </w:r>
    </w:p>
    <w:p w14:paraId="59692612" w14:textId="77777777" w:rsidR="33C68C6A" w:rsidRPr="00765419" w:rsidRDefault="33C68C6A" w:rsidP="00146F5B">
      <w:pPr>
        <w:pStyle w:val="Paragrafoelenco"/>
        <w:numPr>
          <w:ilvl w:val="0"/>
          <w:numId w:val="33"/>
        </w:numPr>
        <w:spacing w:after="0" w:line="257" w:lineRule="auto"/>
        <w:rPr>
          <w:rFonts w:ascii="Garamond" w:eastAsia="Calibri" w:hAnsi="Garamond" w:cs="Calibri"/>
        </w:rPr>
      </w:pPr>
      <w:r w:rsidRPr="00765419">
        <w:rPr>
          <w:rFonts w:ascii="Garamond" w:eastAsia="Calibri" w:hAnsi="Garamond" w:cs="Calibri"/>
        </w:rPr>
        <w:t xml:space="preserve">Yes </w:t>
      </w:r>
    </w:p>
    <w:p w14:paraId="65804BD3" w14:textId="77777777" w:rsidR="33C68C6A" w:rsidRPr="00765419" w:rsidRDefault="33C68C6A" w:rsidP="00146F5B">
      <w:pPr>
        <w:pStyle w:val="Paragrafoelenco"/>
        <w:numPr>
          <w:ilvl w:val="0"/>
          <w:numId w:val="33"/>
        </w:numPr>
        <w:spacing w:after="0" w:line="257" w:lineRule="auto"/>
        <w:rPr>
          <w:rFonts w:ascii="Garamond" w:eastAsia="Calibri" w:hAnsi="Garamond" w:cs="Calibri"/>
        </w:rPr>
      </w:pPr>
      <w:r w:rsidRPr="00765419">
        <w:rPr>
          <w:rFonts w:ascii="Garamond" w:eastAsia="Calibri" w:hAnsi="Garamond" w:cs="Calibri"/>
        </w:rPr>
        <w:t>No</w:t>
      </w:r>
    </w:p>
    <w:p w14:paraId="3BB4323B" w14:textId="77777777" w:rsidR="33C68C6A" w:rsidRPr="00765419" w:rsidRDefault="33C68C6A" w:rsidP="00146F5B">
      <w:pPr>
        <w:pStyle w:val="Paragrafoelenco"/>
        <w:numPr>
          <w:ilvl w:val="0"/>
          <w:numId w:val="33"/>
        </w:numPr>
        <w:spacing w:after="160" w:line="257" w:lineRule="auto"/>
        <w:rPr>
          <w:rFonts w:ascii="Garamond" w:eastAsia="Calibri" w:hAnsi="Garamond" w:cs="Calibri"/>
        </w:rPr>
      </w:pPr>
      <w:r w:rsidRPr="00765419">
        <w:rPr>
          <w:rFonts w:ascii="Garamond" w:eastAsia="Calibri" w:hAnsi="Garamond" w:cs="Calibri"/>
        </w:rPr>
        <w:t xml:space="preserve">I do not know </w:t>
      </w:r>
    </w:p>
    <w:p w14:paraId="52E83564"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1344E9FE" w14:textId="77777777" w:rsidR="33C68C6A" w:rsidRPr="00765419" w:rsidRDefault="33C68C6A" w:rsidP="00146F5B">
      <w:pPr>
        <w:pStyle w:val="Paragrafoelenco"/>
        <w:numPr>
          <w:ilvl w:val="1"/>
          <w:numId w:val="34"/>
        </w:numPr>
        <w:spacing w:after="0" w:line="257" w:lineRule="auto"/>
        <w:rPr>
          <w:rFonts w:ascii="Garamond" w:eastAsia="Calibri" w:hAnsi="Garamond" w:cs="Calibri"/>
        </w:rPr>
      </w:pPr>
      <w:r w:rsidRPr="00765419">
        <w:rPr>
          <w:rFonts w:ascii="Garamond" w:eastAsia="Calibri" w:hAnsi="Garamond" w:cs="Calibri"/>
        </w:rPr>
        <w:t xml:space="preserve">Doctors/Healthcare professionals </w:t>
      </w:r>
    </w:p>
    <w:p w14:paraId="7E12D2F5" w14:textId="77777777" w:rsidR="33C68C6A" w:rsidRPr="00765419" w:rsidRDefault="33C68C6A" w:rsidP="00146F5B">
      <w:pPr>
        <w:pStyle w:val="Paragrafoelenco"/>
        <w:numPr>
          <w:ilvl w:val="0"/>
          <w:numId w:val="32"/>
        </w:numPr>
        <w:spacing w:after="0" w:line="257" w:lineRule="auto"/>
        <w:rPr>
          <w:rFonts w:ascii="Garamond" w:eastAsia="Calibri" w:hAnsi="Garamond" w:cs="Calibri"/>
        </w:rPr>
      </w:pPr>
      <w:r w:rsidRPr="00765419">
        <w:rPr>
          <w:rFonts w:ascii="Garamond" w:eastAsia="Calibri" w:hAnsi="Garamond" w:cs="Calibri"/>
        </w:rPr>
        <w:t xml:space="preserve">Yes </w:t>
      </w:r>
    </w:p>
    <w:p w14:paraId="11B50D5A" w14:textId="77777777" w:rsidR="33C68C6A" w:rsidRPr="00765419" w:rsidRDefault="33C68C6A" w:rsidP="00146F5B">
      <w:pPr>
        <w:pStyle w:val="Paragrafoelenco"/>
        <w:numPr>
          <w:ilvl w:val="0"/>
          <w:numId w:val="32"/>
        </w:numPr>
        <w:spacing w:after="0" w:line="257" w:lineRule="auto"/>
        <w:rPr>
          <w:rFonts w:ascii="Garamond" w:eastAsia="Calibri" w:hAnsi="Garamond" w:cs="Calibri"/>
        </w:rPr>
      </w:pPr>
      <w:r w:rsidRPr="00765419">
        <w:rPr>
          <w:rFonts w:ascii="Garamond" w:eastAsia="Calibri" w:hAnsi="Garamond" w:cs="Calibri"/>
        </w:rPr>
        <w:t xml:space="preserve">No </w:t>
      </w:r>
    </w:p>
    <w:p w14:paraId="15EDA08B" w14:textId="77777777" w:rsidR="33C68C6A" w:rsidRPr="00765419" w:rsidRDefault="33C68C6A" w:rsidP="00146F5B">
      <w:pPr>
        <w:pStyle w:val="Paragrafoelenco"/>
        <w:numPr>
          <w:ilvl w:val="0"/>
          <w:numId w:val="32"/>
        </w:numPr>
        <w:spacing w:after="0" w:line="257" w:lineRule="auto"/>
        <w:rPr>
          <w:rFonts w:ascii="Garamond" w:eastAsia="Calibri" w:hAnsi="Garamond" w:cs="Calibri"/>
        </w:rPr>
      </w:pPr>
      <w:r w:rsidRPr="00765419">
        <w:rPr>
          <w:rFonts w:ascii="Garamond" w:eastAsia="Calibri" w:hAnsi="Garamond" w:cs="Calibri"/>
        </w:rPr>
        <w:t xml:space="preserve">I do not know </w:t>
      </w:r>
    </w:p>
    <w:p w14:paraId="1F8F390A" w14:textId="7BDE3A12" w:rsidR="33C68C6A" w:rsidRPr="00765419" w:rsidRDefault="33C68C6A" w:rsidP="005C64B2">
      <w:pPr>
        <w:spacing w:after="160" w:line="257" w:lineRule="auto"/>
        <w:rPr>
          <w:rFonts w:ascii="Garamond" w:eastAsia="Calibri" w:hAnsi="Garamond" w:cs="Calibri"/>
        </w:rPr>
      </w:pPr>
      <w:r w:rsidRPr="00765419">
        <w:rPr>
          <w:rFonts w:ascii="Garamond" w:eastAsia="Calibri" w:hAnsi="Garamond" w:cs="Calibri"/>
        </w:rPr>
        <w:t xml:space="preserve">  </w:t>
      </w:r>
      <w:r w:rsidR="00436E49" w:rsidRPr="00765419">
        <w:rPr>
          <w:rFonts w:ascii="Garamond" w:eastAsia="Calibri" w:hAnsi="Garamond" w:cs="Calibri"/>
          <w:b/>
          <w:bCs/>
        </w:rPr>
        <w:t>13.a</w:t>
      </w:r>
      <w:r w:rsidR="00436E49" w:rsidRPr="00765419">
        <w:rPr>
          <w:rFonts w:ascii="Garamond" w:eastAsia="Calibri" w:hAnsi="Garamond" w:cs="Calibri"/>
        </w:rPr>
        <w:t xml:space="preserve"> </w:t>
      </w:r>
      <w:r w:rsidRPr="00765419">
        <w:rPr>
          <w:rFonts w:ascii="Garamond" w:eastAsia="Calibri" w:hAnsi="Garamond" w:cs="Calibri"/>
        </w:rPr>
        <w:t xml:space="preserve">Other (specifiy) </w:t>
      </w:r>
      <w:r w:rsidR="00436E49" w:rsidRPr="00765419">
        <w:rPr>
          <w:rFonts w:ascii="Garamond" w:eastAsia="Calibri" w:hAnsi="Garamond" w:cs="Calibri"/>
        </w:rPr>
        <w:t>…</w:t>
      </w:r>
      <w:r w:rsidRPr="00765419">
        <w:rPr>
          <w:rFonts w:ascii="Garamond" w:eastAsia="Calibri" w:hAnsi="Garamond" w:cs="Calibri"/>
        </w:rPr>
        <w:t xml:space="preserve">………………………………………………………………………… </w:t>
      </w:r>
    </w:p>
    <w:p w14:paraId="0CC29194"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0E25CBBF" w14:textId="77777777" w:rsidR="0A685F99" w:rsidRPr="00765419" w:rsidRDefault="33C68C6A" w:rsidP="0E813357">
      <w:pPr>
        <w:spacing w:after="160" w:line="257" w:lineRule="auto"/>
        <w:rPr>
          <w:rFonts w:ascii="Garamond" w:eastAsia="Calibri" w:hAnsi="Garamond" w:cs="Calibri"/>
          <w:b/>
          <w:bCs/>
        </w:rPr>
      </w:pPr>
      <w:r w:rsidRPr="00765419">
        <w:rPr>
          <w:rFonts w:ascii="Garamond" w:eastAsia="Calibri" w:hAnsi="Garamond" w:cs="Calibri"/>
        </w:rPr>
        <w:t xml:space="preserve"> </w:t>
      </w:r>
      <w:r w:rsidR="0A685F99" w:rsidRPr="00765419">
        <w:rPr>
          <w:rFonts w:ascii="Garamond" w:eastAsia="Calibri" w:hAnsi="Garamond" w:cs="Calibri"/>
          <w:b/>
          <w:bCs/>
        </w:rPr>
        <w:t>Section</w:t>
      </w:r>
      <w:r w:rsidR="544759E9" w:rsidRPr="00765419">
        <w:rPr>
          <w:rFonts w:ascii="Garamond" w:eastAsia="Calibri" w:hAnsi="Garamond" w:cs="Calibri"/>
          <w:b/>
          <w:bCs/>
        </w:rPr>
        <w:t xml:space="preserve"> 5</w:t>
      </w:r>
      <w:r w:rsidR="0A685F99" w:rsidRPr="00765419">
        <w:rPr>
          <w:rFonts w:ascii="Garamond" w:eastAsia="Calibri" w:hAnsi="Garamond" w:cs="Calibri"/>
          <w:b/>
          <w:bCs/>
        </w:rPr>
        <w:t>: Communication Preferences</w:t>
      </w:r>
      <w:r w:rsidRPr="00765419">
        <w:rPr>
          <w:rFonts w:ascii="Garamond" w:eastAsia="Calibri" w:hAnsi="Garamond" w:cs="Calibri"/>
          <w:b/>
          <w:bCs/>
        </w:rPr>
        <w:t xml:space="preserve">  </w:t>
      </w:r>
    </w:p>
    <w:p w14:paraId="48475E1E" w14:textId="77777777" w:rsidR="33C68C6A" w:rsidRPr="00765419" w:rsidRDefault="33C68C6A" w:rsidP="53BE01AF">
      <w:pPr>
        <w:spacing w:after="0"/>
        <w:rPr>
          <w:rFonts w:ascii="Garamond" w:hAnsi="Garamond"/>
        </w:rPr>
      </w:pPr>
      <w:r w:rsidRPr="00765419">
        <w:rPr>
          <w:rFonts w:ascii="Garamond" w:eastAsia="Calibri" w:hAnsi="Garamond" w:cs="Calibri"/>
          <w:i/>
          <w:iCs/>
        </w:rPr>
        <w:t>Thank you for answering the questions o</w:t>
      </w:r>
      <w:r w:rsidRPr="00765419">
        <w:rPr>
          <w:rFonts w:ascii="Garamond" w:eastAsia="Calibri" w:hAnsi="Garamond" w:cs="Calibri"/>
        </w:rPr>
        <w:t xml:space="preserve">n </w:t>
      </w:r>
      <w:r w:rsidRPr="00765419">
        <w:rPr>
          <w:rFonts w:ascii="Garamond" w:eastAsia="Calibri" w:hAnsi="Garamond" w:cs="Calibri"/>
          <w:i/>
          <w:iCs/>
        </w:rPr>
        <w:t xml:space="preserve">  moral responsibility. The next questions are about </w:t>
      </w:r>
      <w:r w:rsidRPr="00765419">
        <w:rPr>
          <w:rFonts w:ascii="Garamond" w:eastAsia="Calibri" w:hAnsi="Garamond" w:cs="Calibri"/>
          <w:b/>
          <w:bCs/>
          <w:i/>
          <w:iCs/>
        </w:rPr>
        <w:t>who you would prefer to receive the information from and how.</w:t>
      </w:r>
      <w:r w:rsidRPr="00765419">
        <w:rPr>
          <w:rFonts w:ascii="Garamond" w:eastAsia="Calibri" w:hAnsi="Garamond" w:cs="Calibri"/>
        </w:rPr>
        <w:t xml:space="preserve"> </w:t>
      </w:r>
    </w:p>
    <w:p w14:paraId="2FD871F1" w14:textId="77777777" w:rsidR="33C68C6A" w:rsidRPr="00765419" w:rsidRDefault="33C68C6A" w:rsidP="53BE01AF">
      <w:pPr>
        <w:spacing w:after="0"/>
        <w:rPr>
          <w:rFonts w:ascii="Garamond" w:eastAsia="Calibri" w:hAnsi="Garamond" w:cs="Calibri"/>
        </w:rPr>
      </w:pPr>
      <w:r w:rsidRPr="00765419">
        <w:rPr>
          <w:rFonts w:ascii="Garamond" w:eastAsia="Calibri" w:hAnsi="Garamond" w:cs="Calibri"/>
          <w:i/>
          <w:iCs/>
        </w:rPr>
        <w:t xml:space="preserve">There are no right or wrong answers.  Select the option that best describes your point of view. </w:t>
      </w:r>
      <w:r w:rsidRPr="00765419">
        <w:rPr>
          <w:rFonts w:ascii="Garamond" w:eastAsia="Calibri" w:hAnsi="Garamond" w:cs="Calibri"/>
        </w:rPr>
        <w:t xml:space="preserve"> </w:t>
      </w:r>
    </w:p>
    <w:p w14:paraId="45D3EEF1"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22CE6AA1"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14</w:t>
      </w:r>
      <w:r w:rsidRPr="00765419">
        <w:rPr>
          <w:rFonts w:ascii="Garamond" w:eastAsia="Calibri" w:hAnsi="Garamond" w:cs="Calibri"/>
        </w:rPr>
        <w:t xml:space="preserve">. I would prefer to be informed by a family member.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1678"/>
        <w:gridCol w:w="2294"/>
        <w:gridCol w:w="1174"/>
        <w:gridCol w:w="1898"/>
      </w:tblGrid>
      <w:tr w:rsidR="00765419" w:rsidRPr="00765419" w14:paraId="0BF9EE29" w14:textId="77777777" w:rsidTr="53BE01AF">
        <w:trPr>
          <w:trHeight w:val="300"/>
        </w:trPr>
        <w:tc>
          <w:tcPr>
            <w:tcW w:w="1740" w:type="dxa"/>
            <w:tcBorders>
              <w:top w:val="single" w:sz="8" w:space="0" w:color="auto"/>
              <w:left w:val="single" w:sz="8" w:space="0" w:color="auto"/>
              <w:bottom w:val="single" w:sz="8" w:space="0" w:color="auto"/>
              <w:right w:val="single" w:sz="8" w:space="0" w:color="auto"/>
            </w:tcBorders>
            <w:vAlign w:val="center"/>
          </w:tcPr>
          <w:p w14:paraId="4CE2A47A"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678" w:type="dxa"/>
            <w:tcBorders>
              <w:top w:val="single" w:sz="8" w:space="0" w:color="auto"/>
              <w:left w:val="single" w:sz="8" w:space="0" w:color="auto"/>
              <w:bottom w:val="single" w:sz="8" w:space="0" w:color="auto"/>
              <w:right w:val="single" w:sz="8" w:space="0" w:color="auto"/>
            </w:tcBorders>
            <w:vAlign w:val="center"/>
          </w:tcPr>
          <w:p w14:paraId="056EECFE"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2294" w:type="dxa"/>
            <w:tcBorders>
              <w:top w:val="single" w:sz="8" w:space="0" w:color="auto"/>
              <w:left w:val="single" w:sz="8" w:space="0" w:color="auto"/>
              <w:bottom w:val="single" w:sz="8" w:space="0" w:color="auto"/>
              <w:right w:val="single" w:sz="8" w:space="0" w:color="auto"/>
            </w:tcBorders>
            <w:vAlign w:val="center"/>
          </w:tcPr>
          <w:p w14:paraId="101779A3"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174" w:type="dxa"/>
            <w:tcBorders>
              <w:top w:val="single" w:sz="8" w:space="0" w:color="auto"/>
              <w:left w:val="single" w:sz="8" w:space="0" w:color="auto"/>
              <w:bottom w:val="single" w:sz="8" w:space="0" w:color="auto"/>
              <w:right w:val="single" w:sz="8" w:space="0" w:color="auto"/>
            </w:tcBorders>
            <w:vAlign w:val="center"/>
          </w:tcPr>
          <w:p w14:paraId="2FD9E50B"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1898" w:type="dxa"/>
            <w:tcBorders>
              <w:top w:val="single" w:sz="8" w:space="0" w:color="auto"/>
              <w:left w:val="single" w:sz="8" w:space="0" w:color="auto"/>
              <w:bottom w:val="single" w:sz="8" w:space="0" w:color="auto"/>
              <w:right w:val="single" w:sz="8" w:space="0" w:color="auto"/>
            </w:tcBorders>
            <w:vAlign w:val="center"/>
          </w:tcPr>
          <w:p w14:paraId="54B696F2"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436C942C"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3F5B2755" w14:textId="27A7F2B5"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If answers “Strongly Agree” or “Agree” are given to the previous </w:t>
      </w:r>
      <w:r w:rsidR="4A95FC93" w:rsidRPr="00765419">
        <w:rPr>
          <w:rFonts w:ascii="Garamond" w:eastAsia="Calibri" w:hAnsi="Garamond" w:cs="Calibri"/>
          <w:i/>
          <w:iCs/>
        </w:rPr>
        <w:t>item</w:t>
      </w:r>
    </w:p>
    <w:p w14:paraId="6C3A7D8A"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15</w:t>
      </w:r>
      <w:r w:rsidRPr="00765419">
        <w:rPr>
          <w:rFonts w:ascii="Garamond" w:eastAsia="Calibri" w:hAnsi="Garamond" w:cs="Calibri"/>
        </w:rPr>
        <w:t xml:space="preserve"> Which family member would you prefer to receive the information from? </w:t>
      </w:r>
    </w:p>
    <w:p w14:paraId="1A1F7E99" w14:textId="77777777" w:rsidR="33C68C6A" w:rsidRPr="00765419" w:rsidRDefault="33C68C6A" w:rsidP="00146F5B">
      <w:pPr>
        <w:pStyle w:val="Paragrafoelenco"/>
        <w:numPr>
          <w:ilvl w:val="0"/>
          <w:numId w:val="31"/>
        </w:numPr>
        <w:spacing w:after="160" w:line="257" w:lineRule="auto"/>
        <w:rPr>
          <w:rFonts w:ascii="Garamond" w:eastAsia="Calibri" w:hAnsi="Garamond" w:cs="Calibri"/>
        </w:rPr>
      </w:pPr>
      <w:r w:rsidRPr="00765419">
        <w:rPr>
          <w:rFonts w:ascii="Garamond" w:eastAsia="Calibri" w:hAnsi="Garamond" w:cs="Calibri"/>
        </w:rPr>
        <w:t xml:space="preserve">A family member who has already taken the genetic test  </w:t>
      </w:r>
    </w:p>
    <w:p w14:paraId="11793114" w14:textId="77777777" w:rsidR="33C68C6A" w:rsidRPr="00765419" w:rsidRDefault="33C68C6A" w:rsidP="00146F5B">
      <w:pPr>
        <w:pStyle w:val="Paragrafoelenco"/>
        <w:numPr>
          <w:ilvl w:val="0"/>
          <w:numId w:val="31"/>
        </w:numPr>
        <w:spacing w:after="160" w:line="257" w:lineRule="auto"/>
        <w:rPr>
          <w:rFonts w:ascii="Garamond" w:eastAsia="Calibri" w:hAnsi="Garamond" w:cs="Calibri"/>
        </w:rPr>
      </w:pPr>
      <w:r w:rsidRPr="00765419">
        <w:rPr>
          <w:rFonts w:ascii="Garamond" w:eastAsia="Calibri" w:hAnsi="Garamond" w:cs="Calibri"/>
        </w:rPr>
        <w:t xml:space="preserve">A family member with whom I have a close relationship </w:t>
      </w:r>
    </w:p>
    <w:p w14:paraId="6FD932C0" w14:textId="77777777" w:rsidR="33C68C6A" w:rsidRPr="00765419" w:rsidRDefault="33C68C6A" w:rsidP="00146F5B">
      <w:pPr>
        <w:pStyle w:val="Paragrafoelenco"/>
        <w:numPr>
          <w:ilvl w:val="0"/>
          <w:numId w:val="31"/>
        </w:numPr>
        <w:spacing w:after="160" w:line="257" w:lineRule="auto"/>
        <w:rPr>
          <w:rFonts w:ascii="Garamond" w:eastAsia="Calibri" w:hAnsi="Garamond" w:cs="Calibri"/>
        </w:rPr>
      </w:pPr>
      <w:r w:rsidRPr="00765419">
        <w:rPr>
          <w:rFonts w:ascii="Garamond" w:eastAsia="Calibri" w:hAnsi="Garamond" w:cs="Calibri"/>
        </w:rPr>
        <w:t xml:space="preserve">A family member I am in regular contact with </w:t>
      </w:r>
    </w:p>
    <w:p w14:paraId="641893DC" w14:textId="77777777" w:rsidR="33C68C6A" w:rsidRPr="00765419" w:rsidRDefault="33C68C6A" w:rsidP="00146F5B">
      <w:pPr>
        <w:pStyle w:val="Paragrafoelenco"/>
        <w:numPr>
          <w:ilvl w:val="0"/>
          <w:numId w:val="31"/>
        </w:numPr>
        <w:spacing w:after="160" w:line="257" w:lineRule="auto"/>
        <w:rPr>
          <w:rFonts w:ascii="Garamond" w:eastAsia="Calibri" w:hAnsi="Garamond" w:cs="Calibri"/>
        </w:rPr>
      </w:pPr>
      <w:r w:rsidRPr="00765419">
        <w:rPr>
          <w:rFonts w:ascii="Garamond" w:eastAsia="Calibri" w:hAnsi="Garamond" w:cs="Calibri"/>
        </w:rPr>
        <w:t xml:space="preserve">No particular preference </w:t>
      </w:r>
    </w:p>
    <w:p w14:paraId="6BBCCD23" w14:textId="77777777" w:rsidR="33C68C6A" w:rsidRPr="00765419" w:rsidRDefault="33C68C6A" w:rsidP="00146F5B">
      <w:pPr>
        <w:pStyle w:val="Paragrafoelenco"/>
        <w:numPr>
          <w:ilvl w:val="0"/>
          <w:numId w:val="31"/>
        </w:numPr>
        <w:spacing w:after="160" w:line="257" w:lineRule="auto"/>
        <w:rPr>
          <w:rFonts w:ascii="Garamond" w:eastAsia="Calibri" w:hAnsi="Garamond" w:cs="Calibri"/>
        </w:rPr>
      </w:pPr>
      <w:r w:rsidRPr="00765419">
        <w:rPr>
          <w:rFonts w:ascii="Garamond" w:eastAsia="Calibri" w:hAnsi="Garamond" w:cs="Calibri"/>
        </w:rPr>
        <w:t xml:space="preserve">Other (specify) ……………………………………………………………………….  </w:t>
      </w:r>
    </w:p>
    <w:p w14:paraId="1B7172F4" w14:textId="77777777" w:rsidR="003C2794"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45DAF6FC"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16</w:t>
      </w:r>
      <w:r w:rsidRPr="00765419">
        <w:rPr>
          <w:rFonts w:ascii="Garamond" w:eastAsia="Calibri" w:hAnsi="Garamond" w:cs="Calibri"/>
        </w:rPr>
        <w:t xml:space="preserve"> How would you prefer to receive the information from your family member?</w:t>
      </w:r>
    </w:p>
    <w:p w14:paraId="25B9E689" w14:textId="77777777" w:rsidR="33C68C6A" w:rsidRPr="00765419" w:rsidRDefault="33C68C6A" w:rsidP="00146F5B">
      <w:pPr>
        <w:pStyle w:val="Paragrafoelenco"/>
        <w:numPr>
          <w:ilvl w:val="0"/>
          <w:numId w:val="30"/>
        </w:numPr>
        <w:spacing w:after="160" w:line="257" w:lineRule="auto"/>
        <w:rPr>
          <w:rFonts w:ascii="Garamond" w:eastAsia="Calibri" w:hAnsi="Garamond" w:cs="Calibri"/>
        </w:rPr>
      </w:pPr>
      <w:r w:rsidRPr="00765419">
        <w:rPr>
          <w:rFonts w:ascii="Garamond" w:eastAsia="Calibri" w:hAnsi="Garamond" w:cs="Calibri"/>
        </w:rPr>
        <w:t>In person</w:t>
      </w:r>
    </w:p>
    <w:p w14:paraId="641859A7" w14:textId="77777777" w:rsidR="33C68C6A" w:rsidRPr="00765419" w:rsidRDefault="33C68C6A" w:rsidP="00146F5B">
      <w:pPr>
        <w:pStyle w:val="Paragrafoelenco"/>
        <w:numPr>
          <w:ilvl w:val="0"/>
          <w:numId w:val="30"/>
        </w:numPr>
        <w:spacing w:after="160" w:line="257" w:lineRule="auto"/>
        <w:rPr>
          <w:rFonts w:ascii="Garamond" w:eastAsia="Calibri" w:hAnsi="Garamond" w:cs="Calibri"/>
        </w:rPr>
      </w:pPr>
      <w:r w:rsidRPr="00765419">
        <w:rPr>
          <w:rFonts w:ascii="Garamond" w:eastAsia="Calibri" w:hAnsi="Garamond" w:cs="Calibri"/>
        </w:rPr>
        <w:t xml:space="preserve">By phone call  </w:t>
      </w:r>
    </w:p>
    <w:p w14:paraId="4408AFFC" w14:textId="77777777" w:rsidR="33C68C6A" w:rsidRPr="00765419" w:rsidRDefault="33C68C6A" w:rsidP="00146F5B">
      <w:pPr>
        <w:pStyle w:val="Paragrafoelenco"/>
        <w:numPr>
          <w:ilvl w:val="0"/>
          <w:numId w:val="30"/>
        </w:numPr>
        <w:spacing w:after="160" w:line="257" w:lineRule="auto"/>
        <w:rPr>
          <w:rFonts w:ascii="Garamond" w:eastAsia="Calibri" w:hAnsi="Garamond" w:cs="Calibri"/>
        </w:rPr>
      </w:pPr>
      <w:r w:rsidRPr="00765419">
        <w:rPr>
          <w:rFonts w:ascii="Garamond" w:eastAsia="Calibri" w:hAnsi="Garamond" w:cs="Calibri"/>
        </w:rPr>
        <w:t xml:space="preserve">By letter </w:t>
      </w:r>
    </w:p>
    <w:p w14:paraId="51AA921F" w14:textId="77777777" w:rsidR="33C68C6A" w:rsidRPr="00765419" w:rsidRDefault="33C68C6A" w:rsidP="00146F5B">
      <w:pPr>
        <w:pStyle w:val="Paragrafoelenco"/>
        <w:numPr>
          <w:ilvl w:val="0"/>
          <w:numId w:val="30"/>
        </w:numPr>
        <w:spacing w:after="160" w:line="257" w:lineRule="auto"/>
        <w:rPr>
          <w:rFonts w:ascii="Garamond" w:eastAsia="Calibri" w:hAnsi="Garamond" w:cs="Calibri"/>
        </w:rPr>
      </w:pPr>
      <w:r w:rsidRPr="00765419">
        <w:rPr>
          <w:rFonts w:ascii="Garamond" w:eastAsia="Calibri" w:hAnsi="Garamond" w:cs="Calibri"/>
        </w:rPr>
        <w:lastRenderedPageBreak/>
        <w:t xml:space="preserve">By email </w:t>
      </w:r>
    </w:p>
    <w:p w14:paraId="1FEA7894" w14:textId="77777777" w:rsidR="26EE3B74" w:rsidRPr="00765419" w:rsidRDefault="26EE3B74" w:rsidP="00146F5B">
      <w:pPr>
        <w:pStyle w:val="Paragrafoelenco"/>
        <w:numPr>
          <w:ilvl w:val="0"/>
          <w:numId w:val="30"/>
        </w:numPr>
        <w:spacing w:after="160" w:line="257" w:lineRule="auto"/>
        <w:rPr>
          <w:rFonts w:ascii="Garamond" w:eastAsia="Calibri" w:hAnsi="Garamond" w:cs="Calibri"/>
        </w:rPr>
      </w:pPr>
      <w:r w:rsidRPr="00765419">
        <w:rPr>
          <w:rFonts w:ascii="Garamond" w:eastAsia="Calibri" w:hAnsi="Garamond" w:cs="Calibri"/>
        </w:rPr>
        <w:t>B</w:t>
      </w:r>
      <w:r w:rsidR="33C68C6A" w:rsidRPr="00765419">
        <w:rPr>
          <w:rFonts w:ascii="Garamond" w:eastAsia="Calibri" w:hAnsi="Garamond" w:cs="Calibri"/>
        </w:rPr>
        <w:t xml:space="preserve">y text message (eg. WhatsApp) </w:t>
      </w:r>
    </w:p>
    <w:p w14:paraId="3A1FB081" w14:textId="77777777" w:rsidR="33C68C6A" w:rsidRPr="00765419" w:rsidRDefault="33C68C6A" w:rsidP="00146F5B">
      <w:pPr>
        <w:pStyle w:val="Paragrafoelenco"/>
        <w:numPr>
          <w:ilvl w:val="0"/>
          <w:numId w:val="30"/>
        </w:numPr>
        <w:spacing w:after="160" w:line="257" w:lineRule="auto"/>
        <w:rPr>
          <w:rFonts w:ascii="Garamond" w:eastAsia="Calibri" w:hAnsi="Garamond" w:cs="Calibri"/>
        </w:rPr>
      </w:pPr>
      <w:r w:rsidRPr="00765419">
        <w:rPr>
          <w:rFonts w:ascii="Garamond" w:eastAsia="Calibri" w:hAnsi="Garamond" w:cs="Calibri"/>
        </w:rPr>
        <w:t xml:space="preserve">Other (specify)………………………………………………………………… </w:t>
      </w:r>
    </w:p>
    <w:p w14:paraId="722C5F71"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7AFA1472"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17</w:t>
      </w:r>
      <w:r w:rsidRPr="00765419">
        <w:rPr>
          <w:rFonts w:ascii="Garamond" w:eastAsia="Calibri" w:hAnsi="Garamond" w:cs="Calibri"/>
        </w:rPr>
        <w:t>. I would prefer to be contacted and informed by a healthcare professional</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70"/>
        <w:gridCol w:w="1708"/>
        <w:gridCol w:w="2038"/>
        <w:gridCol w:w="1339"/>
        <w:gridCol w:w="1928"/>
      </w:tblGrid>
      <w:tr w:rsidR="00765419" w:rsidRPr="00765419" w14:paraId="6D19E607" w14:textId="77777777" w:rsidTr="53BE01AF">
        <w:trPr>
          <w:trHeight w:val="300"/>
        </w:trPr>
        <w:tc>
          <w:tcPr>
            <w:tcW w:w="1770" w:type="dxa"/>
            <w:tcBorders>
              <w:top w:val="single" w:sz="8" w:space="0" w:color="auto"/>
              <w:left w:val="single" w:sz="8" w:space="0" w:color="auto"/>
              <w:bottom w:val="single" w:sz="8" w:space="0" w:color="auto"/>
              <w:right w:val="single" w:sz="8" w:space="0" w:color="auto"/>
            </w:tcBorders>
            <w:vAlign w:val="center"/>
          </w:tcPr>
          <w:p w14:paraId="6B0AE8F3"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708" w:type="dxa"/>
            <w:tcBorders>
              <w:top w:val="single" w:sz="8" w:space="0" w:color="auto"/>
              <w:left w:val="single" w:sz="8" w:space="0" w:color="auto"/>
              <w:bottom w:val="single" w:sz="8" w:space="0" w:color="auto"/>
              <w:right w:val="single" w:sz="8" w:space="0" w:color="auto"/>
            </w:tcBorders>
            <w:vAlign w:val="center"/>
          </w:tcPr>
          <w:p w14:paraId="4987EDAD"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2038" w:type="dxa"/>
            <w:tcBorders>
              <w:top w:val="single" w:sz="8" w:space="0" w:color="auto"/>
              <w:left w:val="single" w:sz="8" w:space="0" w:color="auto"/>
              <w:bottom w:val="single" w:sz="8" w:space="0" w:color="auto"/>
              <w:right w:val="single" w:sz="8" w:space="0" w:color="auto"/>
            </w:tcBorders>
            <w:vAlign w:val="center"/>
          </w:tcPr>
          <w:p w14:paraId="5840EADD"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339" w:type="dxa"/>
            <w:tcBorders>
              <w:top w:val="single" w:sz="8" w:space="0" w:color="auto"/>
              <w:left w:val="single" w:sz="8" w:space="0" w:color="auto"/>
              <w:bottom w:val="single" w:sz="8" w:space="0" w:color="auto"/>
              <w:right w:val="single" w:sz="8" w:space="0" w:color="auto"/>
            </w:tcBorders>
            <w:vAlign w:val="center"/>
          </w:tcPr>
          <w:p w14:paraId="7E4EB9F5"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1928" w:type="dxa"/>
            <w:tcBorders>
              <w:top w:val="single" w:sz="8" w:space="0" w:color="auto"/>
              <w:left w:val="single" w:sz="8" w:space="0" w:color="auto"/>
              <w:bottom w:val="single" w:sz="8" w:space="0" w:color="auto"/>
              <w:right w:val="single" w:sz="8" w:space="0" w:color="auto"/>
            </w:tcBorders>
            <w:vAlign w:val="center"/>
          </w:tcPr>
          <w:p w14:paraId="1CF130D2"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6812AFD3"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3418713D" w14:textId="359CFDFE"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If answers “Strongly Agree” or “Agree” are given to the previous </w:t>
      </w:r>
      <w:r w:rsidR="6F09BD49" w:rsidRPr="00765419">
        <w:rPr>
          <w:rFonts w:ascii="Garamond" w:eastAsia="Calibri" w:hAnsi="Garamond" w:cs="Calibri"/>
          <w:i/>
          <w:iCs/>
        </w:rPr>
        <w:t>item</w:t>
      </w:r>
    </w:p>
    <w:p w14:paraId="5EFE19C0" w14:textId="77777777" w:rsidR="33C68C6A" w:rsidRPr="00765419" w:rsidRDefault="33C68C6A" w:rsidP="53BE01AF">
      <w:pPr>
        <w:spacing w:after="0"/>
        <w:rPr>
          <w:rFonts w:ascii="Garamond" w:hAnsi="Garamond"/>
        </w:rPr>
      </w:pPr>
      <w:r w:rsidRPr="00765419">
        <w:rPr>
          <w:rFonts w:ascii="Garamond" w:eastAsia="Calibri" w:hAnsi="Garamond" w:cs="Calibri"/>
          <w:b/>
          <w:bCs/>
        </w:rPr>
        <w:t>18</w:t>
      </w:r>
      <w:r w:rsidRPr="00765419">
        <w:rPr>
          <w:rFonts w:ascii="Garamond" w:eastAsia="Calibri" w:hAnsi="Garamond" w:cs="Calibri"/>
        </w:rPr>
        <w:t xml:space="preserve"> In what situation would you prefer to be contacted and informed by a healthcare professional? </w:t>
      </w:r>
    </w:p>
    <w:p w14:paraId="2AE0044B" w14:textId="77777777" w:rsidR="33C68C6A" w:rsidRPr="00765419" w:rsidRDefault="33C68C6A" w:rsidP="00146F5B">
      <w:pPr>
        <w:pStyle w:val="Paragrafoelenco"/>
        <w:numPr>
          <w:ilvl w:val="0"/>
          <w:numId w:val="29"/>
        </w:numPr>
        <w:spacing w:after="160" w:line="257" w:lineRule="auto"/>
        <w:rPr>
          <w:rFonts w:ascii="Garamond" w:eastAsia="Calibri" w:hAnsi="Garamond" w:cs="Calibri"/>
        </w:rPr>
      </w:pPr>
      <w:r w:rsidRPr="00765419">
        <w:rPr>
          <w:rFonts w:ascii="Garamond" w:eastAsia="Calibri" w:hAnsi="Garamond" w:cs="Calibri"/>
        </w:rPr>
        <w:t>Always, regardless of my family’s preference</w:t>
      </w:r>
    </w:p>
    <w:p w14:paraId="182650BA" w14:textId="77777777" w:rsidR="33C68C6A" w:rsidRPr="00765419" w:rsidRDefault="33C68C6A" w:rsidP="00146F5B">
      <w:pPr>
        <w:pStyle w:val="Paragrafoelenco"/>
        <w:numPr>
          <w:ilvl w:val="0"/>
          <w:numId w:val="29"/>
        </w:numPr>
        <w:spacing w:after="160" w:line="257" w:lineRule="auto"/>
        <w:rPr>
          <w:rFonts w:ascii="Garamond" w:eastAsia="Calibri" w:hAnsi="Garamond" w:cs="Calibri"/>
        </w:rPr>
      </w:pPr>
      <w:r w:rsidRPr="00765419">
        <w:rPr>
          <w:rFonts w:ascii="Garamond" w:eastAsia="Calibri" w:hAnsi="Garamond" w:cs="Calibri"/>
        </w:rPr>
        <w:t>If my family want to inform me but has difficulty doing so, so they seek help from a</w:t>
      </w:r>
      <w:r w:rsidR="1ECAC7AC" w:rsidRPr="00765419">
        <w:rPr>
          <w:rFonts w:ascii="Garamond" w:eastAsia="Calibri" w:hAnsi="Garamond" w:cs="Calibri"/>
        </w:rPr>
        <w:t xml:space="preserve"> </w:t>
      </w:r>
      <w:r w:rsidRPr="00765419">
        <w:rPr>
          <w:rFonts w:ascii="Garamond" w:eastAsia="Calibri" w:hAnsi="Garamond" w:cs="Calibri"/>
        </w:rPr>
        <w:t xml:space="preserve">healthcare professional  </w:t>
      </w:r>
    </w:p>
    <w:p w14:paraId="45FAA56B" w14:textId="77777777" w:rsidR="33C68C6A" w:rsidRPr="00765419" w:rsidRDefault="33C68C6A" w:rsidP="00146F5B">
      <w:pPr>
        <w:pStyle w:val="Paragrafoelenco"/>
        <w:numPr>
          <w:ilvl w:val="0"/>
          <w:numId w:val="29"/>
        </w:numPr>
        <w:spacing w:after="160" w:line="257" w:lineRule="auto"/>
        <w:rPr>
          <w:rFonts w:ascii="Garamond" w:eastAsia="Calibri" w:hAnsi="Garamond" w:cs="Calibri"/>
        </w:rPr>
      </w:pPr>
      <w:r w:rsidRPr="00765419">
        <w:rPr>
          <w:rFonts w:ascii="Garamond" w:eastAsia="Calibri" w:hAnsi="Garamond" w:cs="Calibri"/>
        </w:rPr>
        <w:t xml:space="preserve">If my family does not want to inform me </w:t>
      </w:r>
    </w:p>
    <w:p w14:paraId="3397E0CD" w14:textId="77777777" w:rsidR="33C68C6A" w:rsidRPr="00765419" w:rsidRDefault="33C68C6A" w:rsidP="00146F5B">
      <w:pPr>
        <w:pStyle w:val="Paragrafoelenco"/>
        <w:numPr>
          <w:ilvl w:val="0"/>
          <w:numId w:val="29"/>
        </w:numPr>
        <w:spacing w:after="160" w:line="257" w:lineRule="auto"/>
        <w:rPr>
          <w:rFonts w:ascii="Garamond" w:eastAsia="Calibri" w:hAnsi="Garamond" w:cs="Calibri"/>
        </w:rPr>
      </w:pPr>
      <w:r w:rsidRPr="00765419">
        <w:rPr>
          <w:rFonts w:ascii="Garamond" w:eastAsia="Calibri" w:hAnsi="Garamond" w:cs="Calibri"/>
        </w:rPr>
        <w:t xml:space="preserve">Other (specify) …………………………………………………………………. </w:t>
      </w:r>
    </w:p>
    <w:p w14:paraId="5DAB6C7B" w14:textId="77777777" w:rsidR="003C2794" w:rsidRPr="00765419" w:rsidRDefault="003C2794" w:rsidP="00146F5B">
      <w:pPr>
        <w:pStyle w:val="Paragrafoelenco"/>
        <w:numPr>
          <w:ilvl w:val="0"/>
          <w:numId w:val="29"/>
        </w:numPr>
        <w:spacing w:after="160" w:line="257" w:lineRule="auto"/>
        <w:rPr>
          <w:rFonts w:ascii="Garamond" w:eastAsia="Calibri" w:hAnsi="Garamond" w:cs="Calibri"/>
        </w:rPr>
      </w:pPr>
    </w:p>
    <w:p w14:paraId="2928EF13"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19</w:t>
      </w:r>
      <w:r w:rsidRPr="00765419">
        <w:rPr>
          <w:rFonts w:ascii="Garamond" w:eastAsia="Calibri" w:hAnsi="Garamond" w:cs="Calibri"/>
        </w:rPr>
        <w:t>. Which healthcare service or professional would you prefer to be informed by?  (multiple answers possible)</w:t>
      </w:r>
    </w:p>
    <w:p w14:paraId="10AD161F"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The genetics service that counseled/tested my family members (medical geneticist)</w:t>
      </w:r>
    </w:p>
    <w:p w14:paraId="53EE2AD7"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 xml:space="preserve">The genetics service that counseled/tested my family members (genetic nurse) </w:t>
      </w:r>
    </w:p>
    <w:p w14:paraId="2BA7CE8F"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 xml:space="preserve">The   genetics service closest to where I live (medical geneticist) </w:t>
      </w:r>
    </w:p>
    <w:p w14:paraId="7B742A96"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 xml:space="preserve">The genetics service closest to where I live (genetic nurse) </w:t>
      </w:r>
    </w:p>
    <w:p w14:paraId="48B80BED"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 xml:space="preserve">My family doctor  </w:t>
      </w:r>
    </w:p>
    <w:p w14:paraId="4C59BA65"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My family nurse</w:t>
      </w:r>
    </w:p>
    <w:p w14:paraId="6493945F"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 xml:space="preserve">The public health-prevention service  </w:t>
      </w:r>
    </w:p>
    <w:p w14:paraId="03CFC74C"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 xml:space="preserve">No particular preference  </w:t>
      </w:r>
    </w:p>
    <w:p w14:paraId="43D30AC2" w14:textId="77777777" w:rsidR="33C68C6A" w:rsidRPr="00765419" w:rsidRDefault="33C68C6A" w:rsidP="00146F5B">
      <w:pPr>
        <w:pStyle w:val="Paragrafoelenco"/>
        <w:numPr>
          <w:ilvl w:val="0"/>
          <w:numId w:val="28"/>
        </w:numPr>
        <w:spacing w:after="160" w:line="257" w:lineRule="auto"/>
        <w:rPr>
          <w:rFonts w:ascii="Garamond" w:eastAsia="Calibri" w:hAnsi="Garamond" w:cs="Calibri"/>
        </w:rPr>
      </w:pPr>
      <w:r w:rsidRPr="00765419">
        <w:rPr>
          <w:rFonts w:ascii="Garamond" w:eastAsia="Calibri" w:hAnsi="Garamond" w:cs="Calibri"/>
        </w:rPr>
        <w:t xml:space="preserve">Other (specify) ………………………………………………………………. </w:t>
      </w:r>
    </w:p>
    <w:p w14:paraId="69477EB5"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72A3CF42"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20</w:t>
      </w:r>
      <w:r w:rsidRPr="00765419">
        <w:rPr>
          <w:rFonts w:ascii="Garamond" w:eastAsia="Calibri" w:hAnsi="Garamond" w:cs="Calibri"/>
        </w:rPr>
        <w:t xml:space="preserve"> How would you prefer to receive the</w:t>
      </w:r>
      <w:r w:rsidR="3C1DB834" w:rsidRPr="00765419">
        <w:rPr>
          <w:rFonts w:ascii="Garamond" w:eastAsia="Calibri" w:hAnsi="Garamond" w:cs="Calibri"/>
        </w:rPr>
        <w:t xml:space="preserve"> </w:t>
      </w:r>
      <w:r w:rsidRPr="00765419">
        <w:rPr>
          <w:rFonts w:ascii="Garamond" w:eastAsia="Calibri" w:hAnsi="Garamond" w:cs="Calibri"/>
        </w:rPr>
        <w:t xml:space="preserve">information from a healthcare professional? </w:t>
      </w:r>
    </w:p>
    <w:p w14:paraId="0EA82F04" w14:textId="77777777" w:rsidR="33C68C6A" w:rsidRPr="00765419" w:rsidRDefault="33C68C6A" w:rsidP="00146F5B">
      <w:pPr>
        <w:pStyle w:val="Paragrafoelenco"/>
        <w:numPr>
          <w:ilvl w:val="0"/>
          <w:numId w:val="27"/>
        </w:numPr>
        <w:spacing w:after="160" w:line="257" w:lineRule="auto"/>
        <w:rPr>
          <w:rFonts w:ascii="Garamond" w:eastAsia="Calibri" w:hAnsi="Garamond" w:cs="Calibri"/>
        </w:rPr>
      </w:pPr>
      <w:r w:rsidRPr="00765419">
        <w:rPr>
          <w:rFonts w:ascii="Garamond" w:eastAsia="Calibri" w:hAnsi="Garamond" w:cs="Calibri"/>
        </w:rPr>
        <w:t>In person</w:t>
      </w:r>
    </w:p>
    <w:p w14:paraId="17673569" w14:textId="77777777" w:rsidR="33C68C6A" w:rsidRPr="00765419" w:rsidRDefault="33C68C6A" w:rsidP="00146F5B">
      <w:pPr>
        <w:pStyle w:val="Paragrafoelenco"/>
        <w:numPr>
          <w:ilvl w:val="0"/>
          <w:numId w:val="27"/>
        </w:numPr>
        <w:spacing w:after="160" w:line="257" w:lineRule="auto"/>
        <w:rPr>
          <w:rFonts w:ascii="Garamond" w:eastAsia="Calibri" w:hAnsi="Garamond" w:cs="Calibri"/>
        </w:rPr>
      </w:pPr>
      <w:r w:rsidRPr="00765419">
        <w:rPr>
          <w:rFonts w:ascii="Garamond" w:eastAsia="Calibri" w:hAnsi="Garamond" w:cs="Calibri"/>
        </w:rPr>
        <w:t xml:space="preserve">By phone call  </w:t>
      </w:r>
    </w:p>
    <w:p w14:paraId="1DE043B0" w14:textId="77777777" w:rsidR="33C68C6A" w:rsidRPr="00765419" w:rsidRDefault="33C68C6A" w:rsidP="00146F5B">
      <w:pPr>
        <w:pStyle w:val="Paragrafoelenco"/>
        <w:numPr>
          <w:ilvl w:val="0"/>
          <w:numId w:val="27"/>
        </w:numPr>
        <w:spacing w:after="160" w:line="257" w:lineRule="auto"/>
        <w:rPr>
          <w:rFonts w:ascii="Garamond" w:eastAsia="Calibri" w:hAnsi="Garamond" w:cs="Calibri"/>
        </w:rPr>
      </w:pPr>
      <w:r w:rsidRPr="00765419">
        <w:rPr>
          <w:rFonts w:ascii="Garamond" w:eastAsia="Calibri" w:hAnsi="Garamond" w:cs="Calibri"/>
        </w:rPr>
        <w:t xml:space="preserve">By letter </w:t>
      </w:r>
    </w:p>
    <w:p w14:paraId="0A2C0F34" w14:textId="77777777" w:rsidR="33C68C6A" w:rsidRPr="00765419" w:rsidRDefault="33C68C6A" w:rsidP="00146F5B">
      <w:pPr>
        <w:pStyle w:val="Paragrafoelenco"/>
        <w:numPr>
          <w:ilvl w:val="0"/>
          <w:numId w:val="27"/>
        </w:numPr>
        <w:spacing w:after="160" w:line="257" w:lineRule="auto"/>
        <w:rPr>
          <w:rFonts w:ascii="Garamond" w:eastAsia="Calibri" w:hAnsi="Garamond" w:cs="Calibri"/>
        </w:rPr>
      </w:pPr>
      <w:r w:rsidRPr="00765419">
        <w:rPr>
          <w:rFonts w:ascii="Garamond" w:eastAsia="Calibri" w:hAnsi="Garamond" w:cs="Calibri"/>
        </w:rPr>
        <w:t xml:space="preserve">By email </w:t>
      </w:r>
    </w:p>
    <w:p w14:paraId="7407FB6C" w14:textId="77777777" w:rsidR="33C68C6A" w:rsidRPr="00765419" w:rsidRDefault="0C311E3A" w:rsidP="00146F5B">
      <w:pPr>
        <w:pStyle w:val="Paragrafoelenco"/>
        <w:numPr>
          <w:ilvl w:val="0"/>
          <w:numId w:val="27"/>
        </w:numPr>
        <w:spacing w:after="160" w:line="257" w:lineRule="auto"/>
        <w:rPr>
          <w:rFonts w:ascii="Garamond" w:eastAsia="Calibri" w:hAnsi="Garamond" w:cs="Calibri"/>
        </w:rPr>
      </w:pPr>
      <w:r w:rsidRPr="00765419">
        <w:rPr>
          <w:rFonts w:ascii="Garamond" w:eastAsia="Calibri" w:hAnsi="Garamond" w:cs="Calibri"/>
        </w:rPr>
        <w:t>B</w:t>
      </w:r>
      <w:r w:rsidR="33C68C6A" w:rsidRPr="00765419">
        <w:rPr>
          <w:rFonts w:ascii="Garamond" w:eastAsia="Calibri" w:hAnsi="Garamond" w:cs="Calibri"/>
        </w:rPr>
        <w:t xml:space="preserve">y text message (eg. WhatsApp) </w:t>
      </w:r>
    </w:p>
    <w:p w14:paraId="4607AC5B" w14:textId="77777777" w:rsidR="33C68C6A" w:rsidRPr="00765419" w:rsidRDefault="33C68C6A" w:rsidP="00146F5B">
      <w:pPr>
        <w:pStyle w:val="Paragrafoelenco"/>
        <w:numPr>
          <w:ilvl w:val="0"/>
          <w:numId w:val="27"/>
        </w:numPr>
        <w:spacing w:after="160" w:line="257" w:lineRule="auto"/>
        <w:rPr>
          <w:rFonts w:ascii="Garamond" w:eastAsia="Calibri" w:hAnsi="Garamond" w:cs="Calibri"/>
        </w:rPr>
      </w:pPr>
      <w:r w:rsidRPr="00765419">
        <w:rPr>
          <w:rFonts w:ascii="Garamond" w:eastAsia="Calibri" w:hAnsi="Garamond" w:cs="Calibri"/>
        </w:rPr>
        <w:t xml:space="preserve">Other (specify)………………………………………………………………… </w:t>
      </w:r>
    </w:p>
    <w:p w14:paraId="39B6B1D1"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4FC48048"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21</w:t>
      </w:r>
      <w:r w:rsidRPr="00765419">
        <w:rPr>
          <w:rFonts w:ascii="Garamond" w:eastAsia="Calibri" w:hAnsi="Garamond" w:cs="Calibri"/>
        </w:rPr>
        <w:t xml:space="preserve"> I would prefer to be informed by a family member with whom I have no contact rather than not being informed at all</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5"/>
        <w:gridCol w:w="1813"/>
        <w:gridCol w:w="1963"/>
        <w:gridCol w:w="1129"/>
        <w:gridCol w:w="1943"/>
      </w:tblGrid>
      <w:tr w:rsidR="00765419" w:rsidRPr="00765419" w14:paraId="095CC3D8" w14:textId="77777777" w:rsidTr="53BE01AF">
        <w:trPr>
          <w:trHeight w:val="300"/>
        </w:trPr>
        <w:tc>
          <w:tcPr>
            <w:tcW w:w="1935" w:type="dxa"/>
            <w:tcBorders>
              <w:top w:val="single" w:sz="8" w:space="0" w:color="auto"/>
              <w:left w:val="single" w:sz="8" w:space="0" w:color="auto"/>
              <w:bottom w:val="single" w:sz="8" w:space="0" w:color="auto"/>
              <w:right w:val="single" w:sz="8" w:space="0" w:color="auto"/>
            </w:tcBorders>
            <w:vAlign w:val="center"/>
          </w:tcPr>
          <w:p w14:paraId="1279C787"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lastRenderedPageBreak/>
              <w:t xml:space="preserve">Strongly agree </w:t>
            </w:r>
          </w:p>
        </w:tc>
        <w:tc>
          <w:tcPr>
            <w:tcW w:w="1813" w:type="dxa"/>
            <w:tcBorders>
              <w:top w:val="single" w:sz="8" w:space="0" w:color="auto"/>
              <w:left w:val="single" w:sz="8" w:space="0" w:color="auto"/>
              <w:bottom w:val="single" w:sz="8" w:space="0" w:color="auto"/>
              <w:right w:val="single" w:sz="8" w:space="0" w:color="auto"/>
            </w:tcBorders>
            <w:vAlign w:val="center"/>
          </w:tcPr>
          <w:p w14:paraId="080BD8C1"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1963" w:type="dxa"/>
            <w:tcBorders>
              <w:top w:val="single" w:sz="8" w:space="0" w:color="auto"/>
              <w:left w:val="single" w:sz="8" w:space="0" w:color="auto"/>
              <w:bottom w:val="single" w:sz="8" w:space="0" w:color="auto"/>
              <w:right w:val="single" w:sz="8" w:space="0" w:color="auto"/>
            </w:tcBorders>
            <w:vAlign w:val="center"/>
          </w:tcPr>
          <w:p w14:paraId="14BFAFB4"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129" w:type="dxa"/>
            <w:tcBorders>
              <w:top w:val="single" w:sz="8" w:space="0" w:color="auto"/>
              <w:left w:val="single" w:sz="8" w:space="0" w:color="auto"/>
              <w:bottom w:val="single" w:sz="8" w:space="0" w:color="auto"/>
              <w:right w:val="single" w:sz="8" w:space="0" w:color="auto"/>
            </w:tcBorders>
            <w:vAlign w:val="center"/>
          </w:tcPr>
          <w:p w14:paraId="50062D53"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1943" w:type="dxa"/>
            <w:tcBorders>
              <w:top w:val="single" w:sz="8" w:space="0" w:color="auto"/>
              <w:left w:val="single" w:sz="8" w:space="0" w:color="auto"/>
              <w:bottom w:val="single" w:sz="8" w:space="0" w:color="auto"/>
              <w:right w:val="single" w:sz="8" w:space="0" w:color="auto"/>
            </w:tcBorders>
            <w:vAlign w:val="center"/>
          </w:tcPr>
          <w:p w14:paraId="03899809"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72C3BB63"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3E257A58"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22</w:t>
      </w:r>
      <w:r w:rsidRPr="00765419">
        <w:rPr>
          <w:rFonts w:ascii="Garamond" w:eastAsia="Calibri" w:hAnsi="Garamond" w:cs="Calibri"/>
        </w:rPr>
        <w:t xml:space="preserve"> I would prefer to be informed by a doctor/healthcare professional rather than not being informed at all.</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2"/>
        <w:gridCol w:w="1453"/>
        <w:gridCol w:w="1501"/>
        <w:gridCol w:w="1546"/>
        <w:gridCol w:w="2003"/>
      </w:tblGrid>
      <w:tr w:rsidR="00765419" w:rsidRPr="00765419" w14:paraId="03A13E96" w14:textId="77777777" w:rsidTr="53BE01AF">
        <w:trPr>
          <w:trHeight w:val="300"/>
        </w:trPr>
        <w:tc>
          <w:tcPr>
            <w:tcW w:w="2002" w:type="dxa"/>
            <w:tcBorders>
              <w:top w:val="single" w:sz="8" w:space="0" w:color="auto"/>
              <w:left w:val="single" w:sz="8" w:space="0" w:color="auto"/>
              <w:bottom w:val="single" w:sz="8" w:space="0" w:color="auto"/>
              <w:right w:val="single" w:sz="8" w:space="0" w:color="auto"/>
            </w:tcBorders>
            <w:vAlign w:val="center"/>
          </w:tcPr>
          <w:p w14:paraId="19B2152C"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453" w:type="dxa"/>
            <w:tcBorders>
              <w:top w:val="single" w:sz="8" w:space="0" w:color="auto"/>
              <w:left w:val="single" w:sz="8" w:space="0" w:color="auto"/>
              <w:bottom w:val="single" w:sz="8" w:space="0" w:color="auto"/>
              <w:right w:val="single" w:sz="8" w:space="0" w:color="auto"/>
            </w:tcBorders>
            <w:vAlign w:val="center"/>
          </w:tcPr>
          <w:p w14:paraId="50D8A358"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1501" w:type="dxa"/>
            <w:tcBorders>
              <w:top w:val="single" w:sz="8" w:space="0" w:color="auto"/>
              <w:left w:val="single" w:sz="8" w:space="0" w:color="auto"/>
              <w:bottom w:val="single" w:sz="8" w:space="0" w:color="auto"/>
              <w:right w:val="single" w:sz="8" w:space="0" w:color="auto"/>
            </w:tcBorders>
            <w:vAlign w:val="center"/>
          </w:tcPr>
          <w:p w14:paraId="378CDB8C"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546" w:type="dxa"/>
            <w:tcBorders>
              <w:top w:val="single" w:sz="8" w:space="0" w:color="auto"/>
              <w:left w:val="single" w:sz="8" w:space="0" w:color="auto"/>
              <w:bottom w:val="single" w:sz="8" w:space="0" w:color="auto"/>
              <w:right w:val="single" w:sz="8" w:space="0" w:color="auto"/>
            </w:tcBorders>
            <w:vAlign w:val="center"/>
          </w:tcPr>
          <w:p w14:paraId="40DA7A1E"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2003" w:type="dxa"/>
            <w:tcBorders>
              <w:top w:val="single" w:sz="8" w:space="0" w:color="auto"/>
              <w:left w:val="single" w:sz="8" w:space="0" w:color="auto"/>
              <w:bottom w:val="single" w:sz="8" w:space="0" w:color="auto"/>
              <w:right w:val="single" w:sz="8" w:space="0" w:color="auto"/>
            </w:tcBorders>
            <w:vAlign w:val="center"/>
          </w:tcPr>
          <w:p w14:paraId="4728D9F1"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1486DD62"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5BE1C9AB"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b/>
          <w:bCs/>
        </w:rPr>
        <w:t>23</w:t>
      </w:r>
      <w:r w:rsidRPr="00765419">
        <w:rPr>
          <w:rFonts w:ascii="Garamond" w:eastAsia="Calibri" w:hAnsi="Garamond" w:cs="Calibri"/>
        </w:rPr>
        <w:t xml:space="preserve"> I would prefer to be informed by a doctor/healthcare professional rather than by a family member with whom I have no contact.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2"/>
        <w:gridCol w:w="1453"/>
        <w:gridCol w:w="1501"/>
        <w:gridCol w:w="1546"/>
        <w:gridCol w:w="2003"/>
      </w:tblGrid>
      <w:tr w:rsidR="00765419" w:rsidRPr="00765419" w14:paraId="244A8E08" w14:textId="77777777" w:rsidTr="53BE01AF">
        <w:trPr>
          <w:trHeight w:val="300"/>
        </w:trPr>
        <w:tc>
          <w:tcPr>
            <w:tcW w:w="2002" w:type="dxa"/>
            <w:tcBorders>
              <w:top w:val="single" w:sz="8" w:space="0" w:color="auto"/>
              <w:left w:val="single" w:sz="8" w:space="0" w:color="auto"/>
              <w:bottom w:val="single" w:sz="8" w:space="0" w:color="auto"/>
              <w:right w:val="single" w:sz="8" w:space="0" w:color="auto"/>
            </w:tcBorders>
            <w:vAlign w:val="center"/>
          </w:tcPr>
          <w:p w14:paraId="6517951A"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453" w:type="dxa"/>
            <w:tcBorders>
              <w:top w:val="single" w:sz="8" w:space="0" w:color="auto"/>
              <w:left w:val="single" w:sz="8" w:space="0" w:color="auto"/>
              <w:bottom w:val="single" w:sz="8" w:space="0" w:color="auto"/>
              <w:right w:val="single" w:sz="8" w:space="0" w:color="auto"/>
            </w:tcBorders>
            <w:vAlign w:val="center"/>
          </w:tcPr>
          <w:p w14:paraId="3C502A6A"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1501" w:type="dxa"/>
            <w:tcBorders>
              <w:top w:val="single" w:sz="8" w:space="0" w:color="auto"/>
              <w:left w:val="single" w:sz="8" w:space="0" w:color="auto"/>
              <w:bottom w:val="single" w:sz="8" w:space="0" w:color="auto"/>
              <w:right w:val="single" w:sz="8" w:space="0" w:color="auto"/>
            </w:tcBorders>
            <w:vAlign w:val="center"/>
          </w:tcPr>
          <w:p w14:paraId="7CE0599C"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546" w:type="dxa"/>
            <w:tcBorders>
              <w:top w:val="single" w:sz="8" w:space="0" w:color="auto"/>
              <w:left w:val="single" w:sz="8" w:space="0" w:color="auto"/>
              <w:bottom w:val="single" w:sz="8" w:space="0" w:color="auto"/>
              <w:right w:val="single" w:sz="8" w:space="0" w:color="auto"/>
            </w:tcBorders>
            <w:vAlign w:val="center"/>
          </w:tcPr>
          <w:p w14:paraId="6F935E3F"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2003" w:type="dxa"/>
            <w:tcBorders>
              <w:top w:val="single" w:sz="8" w:space="0" w:color="auto"/>
              <w:left w:val="single" w:sz="8" w:space="0" w:color="auto"/>
              <w:bottom w:val="single" w:sz="8" w:space="0" w:color="auto"/>
              <w:right w:val="single" w:sz="8" w:space="0" w:color="auto"/>
            </w:tcBorders>
            <w:vAlign w:val="center"/>
          </w:tcPr>
          <w:p w14:paraId="25F6EE60"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6A2610BC"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535B3C96" w14:textId="5BF58603"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b/>
          <w:bCs/>
        </w:rPr>
        <w:t>24</w:t>
      </w:r>
      <w:r w:rsidRPr="00765419">
        <w:rPr>
          <w:rFonts w:ascii="Garamond" w:eastAsia="Calibri" w:hAnsi="Garamond" w:cs="Calibri"/>
        </w:rPr>
        <w:t xml:space="preserve"> I would prefer </w:t>
      </w:r>
      <w:r w:rsidR="00661135" w:rsidRPr="00765419">
        <w:rPr>
          <w:rFonts w:ascii="Garamond" w:eastAsia="Calibri" w:hAnsi="Garamond" w:cs="Calibri"/>
        </w:rPr>
        <w:t>that the first communication</w:t>
      </w:r>
      <w:r w:rsidRPr="00765419">
        <w:rPr>
          <w:rFonts w:ascii="Garamond" w:eastAsia="Calibri" w:hAnsi="Garamond" w:cs="Calibri"/>
        </w:rPr>
        <w:t xml:space="preserve"> </w:t>
      </w:r>
      <w:r w:rsidR="00661135" w:rsidRPr="00765419">
        <w:rPr>
          <w:rFonts w:ascii="Garamond" w:eastAsia="Calibri" w:hAnsi="Garamond" w:cs="Calibri"/>
        </w:rPr>
        <w:t xml:space="preserve">comes </w:t>
      </w:r>
      <w:r w:rsidRPr="00765419">
        <w:rPr>
          <w:rFonts w:ascii="Garamond" w:eastAsia="Calibri" w:hAnsi="Garamond" w:cs="Calibri"/>
        </w:rPr>
        <w:t>by a family member with whom I have a close relationship.</w:t>
      </w:r>
      <w:r w:rsidR="00661135" w:rsidRPr="00765419">
        <w:rPr>
          <w:rFonts w:ascii="Garamond" w:eastAsia="Calibri" w:hAnsi="Garamond" w:cs="Calibri"/>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2"/>
        <w:gridCol w:w="1453"/>
        <w:gridCol w:w="1501"/>
        <w:gridCol w:w="1546"/>
        <w:gridCol w:w="2003"/>
      </w:tblGrid>
      <w:tr w:rsidR="00765419" w:rsidRPr="00765419" w14:paraId="62B3BAF1" w14:textId="77777777" w:rsidTr="53BE01AF">
        <w:trPr>
          <w:trHeight w:val="300"/>
        </w:trPr>
        <w:tc>
          <w:tcPr>
            <w:tcW w:w="2002" w:type="dxa"/>
            <w:tcBorders>
              <w:top w:val="single" w:sz="8" w:space="0" w:color="auto"/>
              <w:left w:val="single" w:sz="8" w:space="0" w:color="auto"/>
              <w:bottom w:val="single" w:sz="8" w:space="0" w:color="auto"/>
              <w:right w:val="single" w:sz="8" w:space="0" w:color="auto"/>
            </w:tcBorders>
            <w:vAlign w:val="center"/>
          </w:tcPr>
          <w:p w14:paraId="258F7CCC"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453" w:type="dxa"/>
            <w:tcBorders>
              <w:top w:val="single" w:sz="8" w:space="0" w:color="auto"/>
              <w:left w:val="single" w:sz="8" w:space="0" w:color="auto"/>
              <w:bottom w:val="single" w:sz="8" w:space="0" w:color="auto"/>
              <w:right w:val="single" w:sz="8" w:space="0" w:color="auto"/>
            </w:tcBorders>
            <w:vAlign w:val="center"/>
          </w:tcPr>
          <w:p w14:paraId="5851688F"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1501" w:type="dxa"/>
            <w:tcBorders>
              <w:top w:val="single" w:sz="8" w:space="0" w:color="auto"/>
              <w:left w:val="single" w:sz="8" w:space="0" w:color="auto"/>
              <w:bottom w:val="single" w:sz="8" w:space="0" w:color="auto"/>
              <w:right w:val="single" w:sz="8" w:space="0" w:color="auto"/>
            </w:tcBorders>
            <w:vAlign w:val="center"/>
          </w:tcPr>
          <w:p w14:paraId="04DBB5AC"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546" w:type="dxa"/>
            <w:tcBorders>
              <w:top w:val="single" w:sz="8" w:space="0" w:color="auto"/>
              <w:left w:val="single" w:sz="8" w:space="0" w:color="auto"/>
              <w:bottom w:val="single" w:sz="8" w:space="0" w:color="auto"/>
              <w:right w:val="single" w:sz="8" w:space="0" w:color="auto"/>
            </w:tcBorders>
            <w:vAlign w:val="center"/>
          </w:tcPr>
          <w:p w14:paraId="6AAD5290"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2003" w:type="dxa"/>
            <w:tcBorders>
              <w:top w:val="single" w:sz="8" w:space="0" w:color="auto"/>
              <w:left w:val="single" w:sz="8" w:space="0" w:color="auto"/>
              <w:bottom w:val="single" w:sz="8" w:space="0" w:color="auto"/>
              <w:right w:val="single" w:sz="8" w:space="0" w:color="auto"/>
            </w:tcBorders>
            <w:vAlign w:val="center"/>
          </w:tcPr>
          <w:p w14:paraId="733C315F"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33AAB1D7"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43DB3B60"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25</w:t>
      </w:r>
      <w:r w:rsidRPr="00765419">
        <w:rPr>
          <w:rFonts w:ascii="Garamond" w:eastAsia="Calibri" w:hAnsi="Garamond" w:cs="Calibri"/>
        </w:rPr>
        <w:t xml:space="preserve"> If you want to add any comments or share any information that you consider relevant, please use the space below: </w:t>
      </w:r>
    </w:p>
    <w:p w14:paraId="25D3BB28" w14:textId="77777777" w:rsidR="003C2794" w:rsidRPr="00765419" w:rsidRDefault="003C2794" w:rsidP="003C2794">
      <w:pPr>
        <w:spacing w:after="160" w:line="257" w:lineRule="auto"/>
        <w:rPr>
          <w:rFonts w:ascii="Garamond" w:eastAsia="Calibri" w:hAnsi="Garamond" w:cs="Calibri"/>
        </w:rPr>
      </w:pPr>
      <w:r w:rsidRPr="00765419">
        <w:rPr>
          <w:rFonts w:ascii="Garamond" w:eastAsia="Calibri" w:hAnsi="Garamond" w:cs="Calibri"/>
        </w:rPr>
        <w:t xml:space="preserve">………………………………………………………………………………………………………………………………………………..…… </w:t>
      </w:r>
    </w:p>
    <w:p w14:paraId="02EB378F" w14:textId="77777777" w:rsidR="33C68C6A" w:rsidRPr="00765419" w:rsidRDefault="33C68C6A" w:rsidP="53BE01AF">
      <w:pPr>
        <w:spacing w:after="160" w:line="257" w:lineRule="auto"/>
        <w:rPr>
          <w:rFonts w:ascii="Garamond" w:hAnsi="Garamond"/>
        </w:rPr>
      </w:pPr>
    </w:p>
    <w:p w14:paraId="1E35E8EE" w14:textId="77777777" w:rsidR="24D16425" w:rsidRPr="00765419" w:rsidRDefault="24D16425" w:rsidP="53BE01AF">
      <w:pPr>
        <w:spacing w:after="160" w:line="257" w:lineRule="auto"/>
        <w:rPr>
          <w:rFonts w:ascii="Garamond" w:eastAsia="Calibri" w:hAnsi="Garamond" w:cs="Calibri"/>
          <w:b/>
          <w:bCs/>
        </w:rPr>
      </w:pPr>
      <w:r w:rsidRPr="00765419">
        <w:rPr>
          <w:rFonts w:ascii="Garamond" w:eastAsia="Calibri" w:hAnsi="Garamond" w:cs="Calibri"/>
          <w:b/>
          <w:bCs/>
        </w:rPr>
        <w:t>Section</w:t>
      </w:r>
      <w:r w:rsidR="79168C01" w:rsidRPr="00765419">
        <w:rPr>
          <w:rFonts w:ascii="Garamond" w:eastAsia="Calibri" w:hAnsi="Garamond" w:cs="Calibri"/>
          <w:b/>
          <w:bCs/>
        </w:rPr>
        <w:t xml:space="preserve"> 6</w:t>
      </w:r>
      <w:r w:rsidRPr="00765419">
        <w:rPr>
          <w:rFonts w:ascii="Garamond" w:eastAsia="Calibri" w:hAnsi="Garamond" w:cs="Calibri"/>
          <w:b/>
          <w:bCs/>
        </w:rPr>
        <w:t>: Disclo</w:t>
      </w:r>
      <w:r w:rsidR="73260238" w:rsidRPr="00765419">
        <w:rPr>
          <w:rFonts w:ascii="Garamond" w:eastAsia="Calibri" w:hAnsi="Garamond" w:cs="Calibri"/>
          <w:b/>
          <w:bCs/>
        </w:rPr>
        <w:t>su</w:t>
      </w:r>
      <w:r w:rsidRPr="00765419">
        <w:rPr>
          <w:rFonts w:ascii="Garamond" w:eastAsia="Calibri" w:hAnsi="Garamond" w:cs="Calibri"/>
          <w:b/>
          <w:bCs/>
        </w:rPr>
        <w:t>re of Personal Diagnosis</w:t>
      </w:r>
    </w:p>
    <w:p w14:paraId="7FD61C6D"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Thank you for answering the questions about who you would prefer to be informed by.  Now imagine that you are the first person in your family to have the genetic test. The following are questions about </w:t>
      </w:r>
      <w:r w:rsidRPr="00765419">
        <w:rPr>
          <w:rFonts w:ascii="Garamond" w:eastAsia="Calibri" w:hAnsi="Garamond" w:cs="Calibri"/>
          <w:b/>
          <w:bCs/>
        </w:rPr>
        <w:t>how you would or would not want to share tha</w:t>
      </w:r>
      <w:r w:rsidRPr="00765419">
        <w:rPr>
          <w:rFonts w:ascii="Garamond" w:eastAsia="Calibri" w:hAnsi="Garamond" w:cs="Calibri"/>
        </w:rPr>
        <w:t>t</w:t>
      </w:r>
      <w:r w:rsidRPr="00765419">
        <w:rPr>
          <w:rFonts w:ascii="Garamond" w:eastAsia="Calibri" w:hAnsi="Garamond" w:cs="Calibri"/>
          <w:b/>
          <w:bCs/>
        </w:rPr>
        <w:t xml:space="preserve"> information with your family. </w:t>
      </w:r>
      <w:r w:rsidRPr="00765419">
        <w:rPr>
          <w:rFonts w:ascii="Garamond" w:eastAsia="Calibri" w:hAnsi="Garamond" w:cs="Calibri"/>
        </w:rPr>
        <w:t xml:space="preserve"> </w:t>
      </w:r>
    </w:p>
    <w:p w14:paraId="6DD3782D"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There are no right or wrong answers.  Select the option that best describes your point of view.</w:t>
      </w:r>
      <w:r w:rsidRPr="00765419">
        <w:rPr>
          <w:rFonts w:ascii="Garamond" w:eastAsia="Calibri" w:hAnsi="Garamond" w:cs="Calibri"/>
        </w:rPr>
        <w:t xml:space="preserve">   </w:t>
      </w:r>
    </w:p>
    <w:p w14:paraId="19CFAB19"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658F0F2D"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26</w:t>
      </w:r>
      <w:r w:rsidRPr="00765419">
        <w:rPr>
          <w:rFonts w:ascii="Garamond" w:eastAsia="Calibri" w:hAnsi="Garamond" w:cs="Calibri"/>
        </w:rPr>
        <w:t>. If I were the first person in my family to be diagnosed with a hereditary disease, I would want the following family members to be informed:</w:t>
      </w:r>
    </w:p>
    <w:p w14:paraId="2421A776" w14:textId="32AC2B87" w:rsidR="33C68C6A" w:rsidRPr="00765419" w:rsidRDefault="33C68C6A" w:rsidP="00146F5B">
      <w:pPr>
        <w:pStyle w:val="Paragrafoelenco"/>
        <w:numPr>
          <w:ilvl w:val="0"/>
          <w:numId w:val="26"/>
        </w:numPr>
        <w:spacing w:after="0" w:line="257" w:lineRule="auto"/>
        <w:rPr>
          <w:rFonts w:ascii="Garamond" w:eastAsia="Calibri" w:hAnsi="Garamond" w:cs="Calibri"/>
        </w:rPr>
      </w:pPr>
      <w:r w:rsidRPr="00765419">
        <w:rPr>
          <w:rFonts w:ascii="Garamond" w:eastAsia="Calibri" w:hAnsi="Garamond" w:cs="Calibri"/>
        </w:rPr>
        <w:t>Only close family members (parents, siblings, children) (</w:t>
      </w:r>
      <w:r w:rsidRPr="00765419">
        <w:rPr>
          <w:rFonts w:ascii="Garamond" w:eastAsia="Calibri" w:hAnsi="Garamond" w:cs="Calibri"/>
          <w:i/>
          <w:iCs/>
        </w:rPr>
        <w:t>G</w:t>
      </w:r>
      <w:r w:rsidR="52865B9D" w:rsidRPr="00765419">
        <w:rPr>
          <w:rFonts w:ascii="Garamond" w:eastAsia="Calibri" w:hAnsi="Garamond" w:cs="Calibri"/>
          <w:i/>
          <w:iCs/>
        </w:rPr>
        <w:t>et to next item</w:t>
      </w:r>
      <w:r w:rsidRPr="00765419">
        <w:rPr>
          <w:rFonts w:ascii="Garamond" w:eastAsia="Calibri" w:hAnsi="Garamond" w:cs="Calibri"/>
          <w:i/>
          <w:iCs/>
        </w:rPr>
        <w:t>)</w:t>
      </w:r>
    </w:p>
    <w:p w14:paraId="03352CDD" w14:textId="541E6BDD" w:rsidR="33C68C6A" w:rsidRPr="00765419" w:rsidRDefault="33C68C6A" w:rsidP="00146F5B">
      <w:pPr>
        <w:pStyle w:val="Paragrafoelenco"/>
        <w:numPr>
          <w:ilvl w:val="0"/>
          <w:numId w:val="26"/>
        </w:numPr>
        <w:spacing w:after="0" w:line="257" w:lineRule="auto"/>
        <w:rPr>
          <w:rFonts w:ascii="Garamond" w:eastAsia="Calibri" w:hAnsi="Garamond" w:cs="Calibri"/>
        </w:rPr>
      </w:pPr>
      <w:r w:rsidRPr="00765419">
        <w:rPr>
          <w:rFonts w:ascii="Garamond" w:eastAsia="Calibri" w:hAnsi="Garamond" w:cs="Calibri"/>
        </w:rPr>
        <w:t>Only family members with whom I have regular contact</w:t>
      </w:r>
      <w:r w:rsidRPr="00765419">
        <w:rPr>
          <w:rFonts w:ascii="Garamond" w:eastAsia="Calibri" w:hAnsi="Garamond" w:cs="Calibri"/>
          <w:i/>
          <w:iCs/>
        </w:rPr>
        <w:t xml:space="preserve"> (G</w:t>
      </w:r>
      <w:r w:rsidR="54FB6C21" w:rsidRPr="00765419">
        <w:rPr>
          <w:rFonts w:ascii="Garamond" w:eastAsia="Calibri" w:hAnsi="Garamond" w:cs="Calibri"/>
          <w:i/>
          <w:iCs/>
        </w:rPr>
        <w:t>et to next item</w:t>
      </w:r>
      <w:r w:rsidRPr="00765419">
        <w:rPr>
          <w:rFonts w:ascii="Garamond" w:eastAsia="Calibri" w:hAnsi="Garamond" w:cs="Calibri"/>
          <w:i/>
          <w:iCs/>
        </w:rPr>
        <w:t>)</w:t>
      </w:r>
      <w:r w:rsidRPr="00765419">
        <w:rPr>
          <w:rFonts w:ascii="Garamond" w:eastAsia="Calibri" w:hAnsi="Garamond" w:cs="Calibri"/>
        </w:rPr>
        <w:t xml:space="preserve"> </w:t>
      </w:r>
    </w:p>
    <w:p w14:paraId="05D679DB" w14:textId="08322BD3" w:rsidR="33C68C6A" w:rsidRPr="00765419" w:rsidRDefault="33C68C6A" w:rsidP="00146F5B">
      <w:pPr>
        <w:pStyle w:val="Paragrafoelenco"/>
        <w:numPr>
          <w:ilvl w:val="0"/>
          <w:numId w:val="26"/>
        </w:numPr>
        <w:spacing w:after="0" w:line="257" w:lineRule="auto"/>
        <w:rPr>
          <w:rFonts w:ascii="Garamond" w:eastAsia="Calibri" w:hAnsi="Garamond" w:cs="Calibri"/>
        </w:rPr>
      </w:pPr>
      <w:r w:rsidRPr="00765419">
        <w:rPr>
          <w:rFonts w:ascii="Garamond" w:eastAsia="Calibri" w:hAnsi="Garamond" w:cs="Calibri"/>
        </w:rPr>
        <w:t>All my family members, even those I don’t have regular contact with (</w:t>
      </w:r>
      <w:r w:rsidRPr="00765419">
        <w:rPr>
          <w:rFonts w:ascii="Garamond" w:eastAsia="Calibri" w:hAnsi="Garamond" w:cs="Calibri"/>
          <w:i/>
          <w:iCs/>
        </w:rPr>
        <w:t>G</w:t>
      </w:r>
      <w:r w:rsidR="23A9BFB4" w:rsidRPr="00765419">
        <w:rPr>
          <w:rFonts w:ascii="Garamond" w:eastAsia="Calibri" w:hAnsi="Garamond" w:cs="Calibri"/>
          <w:i/>
          <w:iCs/>
        </w:rPr>
        <w:t>et to next item</w:t>
      </w:r>
      <w:r w:rsidRPr="00765419">
        <w:rPr>
          <w:rFonts w:ascii="Garamond" w:eastAsia="Calibri" w:hAnsi="Garamond" w:cs="Calibri"/>
          <w:i/>
          <w:iCs/>
        </w:rPr>
        <w:t>)</w:t>
      </w:r>
    </w:p>
    <w:p w14:paraId="7B8E6B3F" w14:textId="277B2D09" w:rsidR="33C68C6A" w:rsidRPr="00765419" w:rsidRDefault="33C68C6A" w:rsidP="00146F5B">
      <w:pPr>
        <w:pStyle w:val="Paragrafoelenco"/>
        <w:numPr>
          <w:ilvl w:val="0"/>
          <w:numId w:val="26"/>
        </w:numPr>
        <w:spacing w:after="0" w:line="257" w:lineRule="auto"/>
        <w:rPr>
          <w:rFonts w:ascii="Garamond" w:eastAsia="Calibri" w:hAnsi="Garamond" w:cs="Calibri"/>
        </w:rPr>
      </w:pPr>
      <w:r w:rsidRPr="00765419">
        <w:rPr>
          <w:rFonts w:ascii="Garamond" w:eastAsia="Calibri" w:hAnsi="Garamond" w:cs="Calibri"/>
        </w:rPr>
        <w:t xml:space="preserve">None of my family members </w:t>
      </w:r>
      <w:r w:rsidR="29992FAC" w:rsidRPr="00765419">
        <w:rPr>
          <w:rFonts w:ascii="Garamond" w:eastAsia="Calibri" w:hAnsi="Garamond" w:cs="Calibri"/>
          <w:i/>
          <w:iCs/>
        </w:rPr>
        <w:t>(Get to item 30</w:t>
      </w:r>
      <w:r w:rsidRPr="00765419">
        <w:rPr>
          <w:rFonts w:ascii="Garamond" w:eastAsia="Calibri" w:hAnsi="Garamond" w:cs="Calibri"/>
          <w:i/>
          <w:iCs/>
        </w:rPr>
        <w:t>)</w:t>
      </w:r>
    </w:p>
    <w:p w14:paraId="6A05A809" w14:textId="77777777" w:rsidR="53BE01AF" w:rsidRPr="00765419" w:rsidRDefault="53BE01AF" w:rsidP="53BE01AF">
      <w:pPr>
        <w:pStyle w:val="Paragrafoelenco"/>
        <w:spacing w:after="0" w:line="257" w:lineRule="auto"/>
        <w:rPr>
          <w:rFonts w:ascii="Garamond" w:eastAsia="Calibri" w:hAnsi="Garamond" w:cs="Calibri"/>
        </w:rPr>
      </w:pPr>
    </w:p>
    <w:p w14:paraId="6C671BF1" w14:textId="77777777" w:rsidR="33C68C6A" w:rsidRPr="00765419" w:rsidRDefault="33C68C6A" w:rsidP="53BE01AF">
      <w:pPr>
        <w:spacing w:after="0" w:line="257" w:lineRule="auto"/>
        <w:rPr>
          <w:rFonts w:ascii="Garamond" w:eastAsia="Calibri" w:hAnsi="Garamond" w:cs="Calibri"/>
        </w:rPr>
      </w:pPr>
      <w:r w:rsidRPr="00765419">
        <w:rPr>
          <w:rFonts w:ascii="Garamond" w:eastAsia="Calibri" w:hAnsi="Garamond" w:cs="Calibri"/>
        </w:rPr>
        <w:lastRenderedPageBreak/>
        <w:t xml:space="preserve"> </w:t>
      </w:r>
      <w:r w:rsidRPr="00765419">
        <w:rPr>
          <w:rFonts w:ascii="Garamond" w:eastAsia="Calibri" w:hAnsi="Garamond" w:cs="Calibri"/>
          <w:b/>
          <w:bCs/>
        </w:rPr>
        <w:t>27</w:t>
      </w:r>
      <w:r w:rsidRPr="00765419">
        <w:rPr>
          <w:rFonts w:ascii="Garamond" w:eastAsia="Calibri" w:hAnsi="Garamond" w:cs="Calibri"/>
        </w:rPr>
        <w:t xml:space="preserve"> If I was the first person in my family be diagnosed with a hereditary disease, I would personally inform my family members </w:t>
      </w:r>
      <w:r w:rsidRPr="00765419">
        <w:rPr>
          <w:rFonts w:ascii="Garamond" w:hAnsi="Garamond"/>
        </w:rPr>
        <w:br/>
      </w:r>
      <w:r w:rsidRPr="00765419">
        <w:rPr>
          <w:rFonts w:ascii="Garamond" w:eastAsia="Calibri" w:hAnsi="Garamond" w:cs="Calibri"/>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2"/>
        <w:gridCol w:w="1453"/>
        <w:gridCol w:w="1501"/>
        <w:gridCol w:w="1546"/>
        <w:gridCol w:w="2003"/>
      </w:tblGrid>
      <w:tr w:rsidR="00765419" w:rsidRPr="00765419" w14:paraId="7222799C" w14:textId="77777777" w:rsidTr="53BE01AF">
        <w:trPr>
          <w:trHeight w:val="300"/>
        </w:trPr>
        <w:tc>
          <w:tcPr>
            <w:tcW w:w="2002" w:type="dxa"/>
            <w:tcBorders>
              <w:top w:val="single" w:sz="8" w:space="0" w:color="auto"/>
              <w:left w:val="single" w:sz="8" w:space="0" w:color="auto"/>
              <w:bottom w:val="single" w:sz="8" w:space="0" w:color="auto"/>
              <w:right w:val="single" w:sz="8" w:space="0" w:color="auto"/>
            </w:tcBorders>
            <w:vAlign w:val="center"/>
          </w:tcPr>
          <w:p w14:paraId="5B4729A3"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453" w:type="dxa"/>
            <w:tcBorders>
              <w:top w:val="single" w:sz="8" w:space="0" w:color="auto"/>
              <w:left w:val="single" w:sz="8" w:space="0" w:color="auto"/>
              <w:bottom w:val="single" w:sz="8" w:space="0" w:color="auto"/>
              <w:right w:val="single" w:sz="8" w:space="0" w:color="auto"/>
            </w:tcBorders>
            <w:vAlign w:val="center"/>
          </w:tcPr>
          <w:p w14:paraId="500E0BB0"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1501" w:type="dxa"/>
            <w:tcBorders>
              <w:top w:val="single" w:sz="8" w:space="0" w:color="auto"/>
              <w:left w:val="single" w:sz="8" w:space="0" w:color="auto"/>
              <w:bottom w:val="single" w:sz="8" w:space="0" w:color="auto"/>
              <w:right w:val="single" w:sz="8" w:space="0" w:color="auto"/>
            </w:tcBorders>
            <w:vAlign w:val="center"/>
          </w:tcPr>
          <w:p w14:paraId="33854A49"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546" w:type="dxa"/>
            <w:tcBorders>
              <w:top w:val="single" w:sz="8" w:space="0" w:color="auto"/>
              <w:left w:val="single" w:sz="8" w:space="0" w:color="auto"/>
              <w:bottom w:val="single" w:sz="8" w:space="0" w:color="auto"/>
              <w:right w:val="single" w:sz="8" w:space="0" w:color="auto"/>
            </w:tcBorders>
            <w:vAlign w:val="center"/>
          </w:tcPr>
          <w:p w14:paraId="64B201AB"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2003" w:type="dxa"/>
            <w:tcBorders>
              <w:top w:val="single" w:sz="8" w:space="0" w:color="auto"/>
              <w:left w:val="single" w:sz="8" w:space="0" w:color="auto"/>
              <w:bottom w:val="single" w:sz="8" w:space="0" w:color="auto"/>
              <w:right w:val="single" w:sz="8" w:space="0" w:color="auto"/>
            </w:tcBorders>
            <w:vAlign w:val="center"/>
          </w:tcPr>
          <w:p w14:paraId="52573BF0"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5E231446"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i/>
          <w:iCs/>
        </w:rPr>
        <w:t xml:space="preserve"> </w:t>
      </w:r>
      <w:r w:rsidRPr="00765419">
        <w:rPr>
          <w:rFonts w:ascii="Garamond" w:eastAsia="Calibri" w:hAnsi="Garamond" w:cs="Calibri"/>
        </w:rPr>
        <w:t xml:space="preserve"> </w:t>
      </w:r>
    </w:p>
    <w:p w14:paraId="679CD0FA"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b/>
          <w:bCs/>
        </w:rPr>
        <w:t>28</w:t>
      </w:r>
      <w:r w:rsidRPr="00765419">
        <w:rPr>
          <w:rFonts w:ascii="Garamond" w:eastAsia="Calibri" w:hAnsi="Garamond" w:cs="Calibri"/>
        </w:rPr>
        <w:t xml:space="preserve"> If I were the first person in my family to be diagnosed with a hereditary disease, I would want healthcare professionals to inform my family members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2"/>
        <w:gridCol w:w="1453"/>
        <w:gridCol w:w="1501"/>
        <w:gridCol w:w="1546"/>
        <w:gridCol w:w="2003"/>
      </w:tblGrid>
      <w:tr w:rsidR="00765419" w:rsidRPr="00765419" w14:paraId="0E6B7808" w14:textId="77777777" w:rsidTr="53BE01AF">
        <w:trPr>
          <w:trHeight w:val="300"/>
        </w:trPr>
        <w:tc>
          <w:tcPr>
            <w:tcW w:w="2002" w:type="dxa"/>
            <w:tcBorders>
              <w:top w:val="single" w:sz="8" w:space="0" w:color="auto"/>
              <w:left w:val="single" w:sz="8" w:space="0" w:color="auto"/>
              <w:bottom w:val="single" w:sz="8" w:space="0" w:color="auto"/>
              <w:right w:val="single" w:sz="8" w:space="0" w:color="auto"/>
            </w:tcBorders>
            <w:vAlign w:val="center"/>
          </w:tcPr>
          <w:p w14:paraId="4BAC0813"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453" w:type="dxa"/>
            <w:tcBorders>
              <w:top w:val="single" w:sz="8" w:space="0" w:color="auto"/>
              <w:left w:val="single" w:sz="8" w:space="0" w:color="auto"/>
              <w:bottom w:val="single" w:sz="8" w:space="0" w:color="auto"/>
              <w:right w:val="single" w:sz="8" w:space="0" w:color="auto"/>
            </w:tcBorders>
            <w:vAlign w:val="center"/>
          </w:tcPr>
          <w:p w14:paraId="6CD0E406"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1501" w:type="dxa"/>
            <w:tcBorders>
              <w:top w:val="single" w:sz="8" w:space="0" w:color="auto"/>
              <w:left w:val="single" w:sz="8" w:space="0" w:color="auto"/>
              <w:bottom w:val="single" w:sz="8" w:space="0" w:color="auto"/>
              <w:right w:val="single" w:sz="8" w:space="0" w:color="auto"/>
            </w:tcBorders>
            <w:vAlign w:val="center"/>
          </w:tcPr>
          <w:p w14:paraId="452C1C6F"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546" w:type="dxa"/>
            <w:tcBorders>
              <w:top w:val="single" w:sz="8" w:space="0" w:color="auto"/>
              <w:left w:val="single" w:sz="8" w:space="0" w:color="auto"/>
              <w:bottom w:val="single" w:sz="8" w:space="0" w:color="auto"/>
              <w:right w:val="single" w:sz="8" w:space="0" w:color="auto"/>
            </w:tcBorders>
            <w:vAlign w:val="center"/>
          </w:tcPr>
          <w:p w14:paraId="52D54661"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2003" w:type="dxa"/>
            <w:tcBorders>
              <w:top w:val="single" w:sz="8" w:space="0" w:color="auto"/>
              <w:left w:val="single" w:sz="8" w:space="0" w:color="auto"/>
              <w:bottom w:val="single" w:sz="8" w:space="0" w:color="auto"/>
              <w:right w:val="single" w:sz="8" w:space="0" w:color="auto"/>
            </w:tcBorders>
            <w:vAlign w:val="center"/>
          </w:tcPr>
          <w:p w14:paraId="33C1CF77"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21301396"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rPr>
        <w:t xml:space="preserve">  </w:t>
      </w:r>
    </w:p>
    <w:p w14:paraId="49997869"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29</w:t>
      </w:r>
      <w:r w:rsidRPr="00765419">
        <w:rPr>
          <w:rFonts w:ascii="Garamond" w:eastAsia="Calibri" w:hAnsi="Garamond" w:cs="Calibri"/>
        </w:rPr>
        <w:t xml:space="preserve"> If I were the first person in my family to be diagnosed with a hereditary disease, I would inform my family members with the help of healthcare professionals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02"/>
        <w:gridCol w:w="1453"/>
        <w:gridCol w:w="1501"/>
        <w:gridCol w:w="1546"/>
        <w:gridCol w:w="2003"/>
      </w:tblGrid>
      <w:tr w:rsidR="00765419" w:rsidRPr="00765419" w14:paraId="14F21E36" w14:textId="77777777" w:rsidTr="53BE01AF">
        <w:trPr>
          <w:trHeight w:val="300"/>
        </w:trPr>
        <w:tc>
          <w:tcPr>
            <w:tcW w:w="2002" w:type="dxa"/>
            <w:tcBorders>
              <w:top w:val="single" w:sz="8" w:space="0" w:color="auto"/>
              <w:left w:val="single" w:sz="8" w:space="0" w:color="auto"/>
              <w:bottom w:val="single" w:sz="8" w:space="0" w:color="auto"/>
              <w:right w:val="single" w:sz="8" w:space="0" w:color="auto"/>
            </w:tcBorders>
            <w:vAlign w:val="center"/>
          </w:tcPr>
          <w:p w14:paraId="6F1BAD61"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Strongly agree </w:t>
            </w:r>
          </w:p>
        </w:tc>
        <w:tc>
          <w:tcPr>
            <w:tcW w:w="1453" w:type="dxa"/>
            <w:tcBorders>
              <w:top w:val="single" w:sz="8" w:space="0" w:color="auto"/>
              <w:left w:val="single" w:sz="8" w:space="0" w:color="auto"/>
              <w:bottom w:val="single" w:sz="8" w:space="0" w:color="auto"/>
              <w:right w:val="single" w:sz="8" w:space="0" w:color="auto"/>
            </w:tcBorders>
            <w:vAlign w:val="center"/>
          </w:tcPr>
          <w:p w14:paraId="2DAADB11"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Agree</w:t>
            </w:r>
          </w:p>
        </w:tc>
        <w:tc>
          <w:tcPr>
            <w:tcW w:w="1501" w:type="dxa"/>
            <w:tcBorders>
              <w:top w:val="single" w:sz="8" w:space="0" w:color="auto"/>
              <w:left w:val="single" w:sz="8" w:space="0" w:color="auto"/>
              <w:bottom w:val="single" w:sz="8" w:space="0" w:color="auto"/>
              <w:right w:val="single" w:sz="8" w:space="0" w:color="auto"/>
            </w:tcBorders>
            <w:vAlign w:val="center"/>
          </w:tcPr>
          <w:p w14:paraId="7DCB0F76"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Neither agree nor disagree</w:t>
            </w:r>
          </w:p>
        </w:tc>
        <w:tc>
          <w:tcPr>
            <w:tcW w:w="1546" w:type="dxa"/>
            <w:tcBorders>
              <w:top w:val="single" w:sz="8" w:space="0" w:color="auto"/>
              <w:left w:val="single" w:sz="8" w:space="0" w:color="auto"/>
              <w:bottom w:val="single" w:sz="8" w:space="0" w:color="auto"/>
              <w:right w:val="single" w:sz="8" w:space="0" w:color="auto"/>
            </w:tcBorders>
            <w:vAlign w:val="center"/>
          </w:tcPr>
          <w:p w14:paraId="4D798B7C"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Disagree</w:t>
            </w:r>
          </w:p>
        </w:tc>
        <w:tc>
          <w:tcPr>
            <w:tcW w:w="2003" w:type="dxa"/>
            <w:tcBorders>
              <w:top w:val="single" w:sz="8" w:space="0" w:color="auto"/>
              <w:left w:val="single" w:sz="8" w:space="0" w:color="auto"/>
              <w:bottom w:val="single" w:sz="8" w:space="0" w:color="auto"/>
              <w:right w:val="single" w:sz="8" w:space="0" w:color="auto"/>
            </w:tcBorders>
            <w:vAlign w:val="center"/>
          </w:tcPr>
          <w:p w14:paraId="76268982"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Strongly disagree</w:t>
            </w:r>
          </w:p>
        </w:tc>
      </w:tr>
    </w:tbl>
    <w:p w14:paraId="31B0BA37"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0030CAA8"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30</w:t>
      </w:r>
      <w:r w:rsidRPr="00765419">
        <w:rPr>
          <w:rFonts w:ascii="Garamond" w:eastAsia="Calibri" w:hAnsi="Garamond" w:cs="Calibri"/>
        </w:rPr>
        <w:t xml:space="preserve"> Why would you not want your family members to be informed?</w:t>
      </w:r>
    </w:p>
    <w:p w14:paraId="28C7C1D9" w14:textId="77777777" w:rsidR="003C2794" w:rsidRPr="00765419" w:rsidRDefault="003C2794" w:rsidP="003C2794">
      <w:pPr>
        <w:spacing w:after="160" w:line="257" w:lineRule="auto"/>
        <w:rPr>
          <w:rFonts w:ascii="Garamond" w:eastAsia="Calibri" w:hAnsi="Garamond" w:cs="Calibri"/>
        </w:rPr>
      </w:pPr>
      <w:r w:rsidRPr="00765419">
        <w:rPr>
          <w:rFonts w:ascii="Garamond" w:eastAsia="Calibri" w:hAnsi="Garamond" w:cs="Calibri"/>
        </w:rPr>
        <w:t xml:space="preserve">………………………………………………………………………………………………………………………………………………..…… </w:t>
      </w:r>
    </w:p>
    <w:p w14:paraId="26D5B340"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i/>
          <w:iCs/>
        </w:rPr>
        <w:t xml:space="preserve"> </w:t>
      </w:r>
      <w:r w:rsidRPr="00765419">
        <w:rPr>
          <w:rFonts w:ascii="Garamond" w:eastAsia="Calibri" w:hAnsi="Garamond" w:cs="Calibri"/>
        </w:rPr>
        <w:t xml:space="preserve"> </w:t>
      </w:r>
    </w:p>
    <w:p w14:paraId="2BD020F1"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i/>
          <w:iCs/>
        </w:rPr>
        <w:t xml:space="preserve"> </w:t>
      </w:r>
      <w:r w:rsidRPr="00765419">
        <w:rPr>
          <w:rFonts w:ascii="Garamond" w:eastAsia="Calibri" w:hAnsi="Garamond" w:cs="Calibri"/>
        </w:rPr>
        <w:t xml:space="preserve"> </w:t>
      </w:r>
    </w:p>
    <w:p w14:paraId="3ABBF402" w14:textId="77777777" w:rsidR="33C68C6A" w:rsidRPr="00765419" w:rsidRDefault="33C68C6A" w:rsidP="53BE01AF">
      <w:pPr>
        <w:spacing w:after="160" w:line="257" w:lineRule="auto"/>
        <w:rPr>
          <w:rFonts w:ascii="Garamond" w:eastAsia="Calibri" w:hAnsi="Garamond" w:cs="Calibri"/>
        </w:rPr>
      </w:pPr>
      <w:r w:rsidRPr="00765419">
        <w:rPr>
          <w:rFonts w:ascii="Garamond" w:eastAsia="Calibri" w:hAnsi="Garamond" w:cs="Calibri"/>
          <w:b/>
          <w:bCs/>
        </w:rPr>
        <w:t>31</w:t>
      </w:r>
      <w:r w:rsidRPr="00765419">
        <w:rPr>
          <w:rFonts w:ascii="Garamond" w:eastAsia="Calibri" w:hAnsi="Garamond" w:cs="Calibri"/>
        </w:rPr>
        <w:t xml:space="preserve"> If you would like to add any comments or share any information you find relevant, please use the space below </w:t>
      </w:r>
    </w:p>
    <w:p w14:paraId="2E118873" w14:textId="77777777" w:rsidR="003C2794" w:rsidRPr="00765419" w:rsidRDefault="003C2794" w:rsidP="003C2794">
      <w:pPr>
        <w:spacing w:after="160" w:line="257" w:lineRule="auto"/>
        <w:rPr>
          <w:rFonts w:ascii="Garamond" w:eastAsia="Calibri" w:hAnsi="Garamond" w:cs="Calibri"/>
        </w:rPr>
      </w:pPr>
      <w:r w:rsidRPr="00765419">
        <w:rPr>
          <w:rFonts w:ascii="Garamond" w:eastAsia="Calibri" w:hAnsi="Garamond" w:cs="Calibri"/>
        </w:rPr>
        <w:t xml:space="preserve">………………………………………………………………………………………………………………………………………………..…… </w:t>
      </w:r>
    </w:p>
    <w:p w14:paraId="5A39BBE3" w14:textId="77777777" w:rsidR="33C68C6A" w:rsidRPr="00765419" w:rsidRDefault="33C68C6A" w:rsidP="53BE01AF">
      <w:pPr>
        <w:spacing w:after="160" w:line="257" w:lineRule="auto"/>
        <w:rPr>
          <w:rFonts w:ascii="Garamond" w:hAnsi="Garamond"/>
        </w:rPr>
      </w:pPr>
    </w:p>
    <w:p w14:paraId="3309FFB2" w14:textId="40C4508E" w:rsidR="33C68C6A" w:rsidRPr="00765419" w:rsidRDefault="33C68C6A" w:rsidP="2AC9F307">
      <w:pPr>
        <w:spacing w:after="160" w:line="257" w:lineRule="auto"/>
        <w:rPr>
          <w:rFonts w:ascii="Garamond" w:eastAsia="Calibri" w:hAnsi="Garamond" w:cs="Calibri"/>
        </w:rPr>
      </w:pPr>
      <w:r w:rsidRPr="00765419">
        <w:rPr>
          <w:rFonts w:ascii="Garamond" w:eastAsia="Calibri" w:hAnsi="Garamond" w:cs="Calibri"/>
          <w:i/>
          <w:iCs/>
        </w:rPr>
        <w:t xml:space="preserve"> </w:t>
      </w:r>
    </w:p>
    <w:p w14:paraId="2645F9ED" w14:textId="77777777" w:rsidR="36243F8E" w:rsidRPr="00765419" w:rsidRDefault="36243F8E" w:rsidP="53BE01AF">
      <w:pPr>
        <w:spacing w:after="0" w:line="257" w:lineRule="auto"/>
        <w:rPr>
          <w:rFonts w:ascii="Garamond" w:eastAsia="Calibri" w:hAnsi="Garamond" w:cs="Calibri"/>
          <w:b/>
          <w:bCs/>
        </w:rPr>
      </w:pPr>
      <w:r w:rsidRPr="00765419">
        <w:rPr>
          <w:rFonts w:ascii="Garamond" w:eastAsia="Calibri" w:hAnsi="Garamond" w:cs="Calibri"/>
          <w:b/>
          <w:bCs/>
        </w:rPr>
        <w:t>Section</w:t>
      </w:r>
      <w:r w:rsidR="13755201" w:rsidRPr="00765419">
        <w:rPr>
          <w:rFonts w:ascii="Garamond" w:eastAsia="Calibri" w:hAnsi="Garamond" w:cs="Calibri"/>
          <w:b/>
          <w:bCs/>
        </w:rPr>
        <w:t xml:space="preserve"> 7</w:t>
      </w:r>
      <w:r w:rsidRPr="00765419">
        <w:rPr>
          <w:rFonts w:ascii="Garamond" w:eastAsia="Calibri" w:hAnsi="Garamond" w:cs="Calibri"/>
          <w:b/>
          <w:bCs/>
        </w:rPr>
        <w:t xml:space="preserve">: </w:t>
      </w:r>
      <w:r w:rsidR="323B8442" w:rsidRPr="00765419">
        <w:rPr>
          <w:rFonts w:ascii="Garamond" w:eastAsia="Calibri" w:hAnsi="Garamond" w:cs="Calibri"/>
          <w:b/>
          <w:bCs/>
        </w:rPr>
        <w:t>Family Relationships</w:t>
      </w:r>
    </w:p>
    <w:p w14:paraId="325CE300"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698C9A09" w14:textId="77777777" w:rsidR="33C68C6A" w:rsidRPr="00765419" w:rsidRDefault="33C68C6A" w:rsidP="53BE01AF">
      <w:pPr>
        <w:spacing w:after="0" w:line="257" w:lineRule="auto"/>
        <w:rPr>
          <w:rFonts w:ascii="Garamond" w:hAnsi="Garamond"/>
        </w:rPr>
      </w:pPr>
      <w:r w:rsidRPr="00765419">
        <w:rPr>
          <w:rFonts w:ascii="Garamond" w:eastAsia="Calibri" w:hAnsi="Garamond" w:cs="Calibri"/>
        </w:rPr>
        <w:t>Thank you for answering the queries regarding who would you rather inform in your family.</w:t>
      </w:r>
    </w:p>
    <w:p w14:paraId="571CFF38"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1B29440D"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Now we would like you to tell us something about how you see your family in this moment. So we ask you YOUR personal point of view about your biological family </w:t>
      </w:r>
      <w:r w:rsidRPr="00765419">
        <w:rPr>
          <w:rFonts w:ascii="Garamond" w:eastAsia="Calibri" w:hAnsi="Garamond" w:cs="Calibri"/>
          <w:i/>
          <w:iCs/>
        </w:rPr>
        <w:t xml:space="preserve">(those </w:t>
      </w:r>
      <w:r w:rsidRPr="00765419">
        <w:rPr>
          <w:rFonts w:ascii="Garamond" w:eastAsia="Calibri" w:hAnsi="Garamond" w:cs="Calibri"/>
        </w:rPr>
        <w:t>relatives that are genetically related to you like parents, siblings and children)</w:t>
      </w:r>
    </w:p>
    <w:p w14:paraId="62824E05" w14:textId="08F19FD4" w:rsidR="33C68C6A" w:rsidRPr="00765419" w:rsidRDefault="33C68C6A" w:rsidP="2AC9F307">
      <w:pPr>
        <w:spacing w:after="0" w:line="257" w:lineRule="auto"/>
        <w:rPr>
          <w:rFonts w:ascii="Garamond" w:eastAsia="Calibri" w:hAnsi="Garamond" w:cs="Calibri"/>
        </w:rPr>
      </w:pPr>
      <w:r w:rsidRPr="00765419">
        <w:rPr>
          <w:rFonts w:ascii="Garamond" w:eastAsia="Calibri" w:hAnsi="Garamond" w:cs="Calibri"/>
        </w:rPr>
        <w:t xml:space="preserve">For each question answer matching the proposition that better describes your family, from 1 (Very </w:t>
      </w:r>
      <w:r w:rsidR="3A917E59" w:rsidRPr="00765419">
        <w:rPr>
          <w:rFonts w:ascii="Garamond" w:eastAsia="Calibri" w:hAnsi="Garamond" w:cs="Calibri"/>
        </w:rPr>
        <w:t>well</w:t>
      </w:r>
      <w:r w:rsidRPr="00765419">
        <w:rPr>
          <w:rFonts w:ascii="Garamond" w:eastAsia="Calibri" w:hAnsi="Garamond" w:cs="Calibri"/>
        </w:rPr>
        <w:t xml:space="preserve">) to </w:t>
      </w:r>
      <w:r w:rsidR="451279A7" w:rsidRPr="00765419">
        <w:rPr>
          <w:rFonts w:ascii="Garamond" w:eastAsia="Calibri" w:hAnsi="Garamond" w:cs="Calibri"/>
        </w:rPr>
        <w:t>5</w:t>
      </w:r>
      <w:r w:rsidRPr="00765419">
        <w:rPr>
          <w:rFonts w:ascii="Garamond" w:eastAsia="Calibri" w:hAnsi="Garamond" w:cs="Calibri"/>
        </w:rPr>
        <w:t xml:space="preserve"> (Not at all)</w:t>
      </w:r>
    </w:p>
    <w:p w14:paraId="1EE6395C" w14:textId="77777777" w:rsidR="33C68C6A" w:rsidRPr="00765419" w:rsidRDefault="33C68C6A" w:rsidP="53BE01AF">
      <w:pPr>
        <w:spacing w:after="0" w:line="257" w:lineRule="auto"/>
        <w:rPr>
          <w:rFonts w:ascii="Garamond" w:hAnsi="Garamond"/>
        </w:rPr>
      </w:pPr>
      <w:r w:rsidRPr="00765419">
        <w:rPr>
          <w:rFonts w:ascii="Garamond" w:eastAsia="Calibri" w:hAnsi="Garamond" w:cs="Calibri"/>
        </w:rPr>
        <w:t>Do not dwell to</w:t>
      </w:r>
      <w:r w:rsidR="5BD1C144" w:rsidRPr="00765419">
        <w:rPr>
          <w:rFonts w:ascii="Garamond" w:eastAsia="Calibri" w:hAnsi="Garamond" w:cs="Calibri"/>
        </w:rPr>
        <w:t>o</w:t>
      </w:r>
      <w:r w:rsidRPr="00765419">
        <w:rPr>
          <w:rFonts w:ascii="Garamond" w:eastAsia="Calibri" w:hAnsi="Garamond" w:cs="Calibri"/>
        </w:rPr>
        <w:t xml:space="preserve"> much on each question, but answers to all of them anyway.</w:t>
      </w:r>
    </w:p>
    <w:p w14:paraId="41C8F396" w14:textId="77777777" w:rsidR="53BE01AF" w:rsidRPr="00765419" w:rsidRDefault="53BE01AF" w:rsidP="53BE01AF">
      <w:pPr>
        <w:spacing w:after="0" w:line="257" w:lineRule="auto"/>
        <w:rPr>
          <w:rFonts w:ascii="Garamond" w:eastAsia="Calibri" w:hAnsi="Garamond" w:cs="Calibri"/>
        </w:rPr>
      </w:pPr>
    </w:p>
    <w:p w14:paraId="25DD3341" w14:textId="77777777" w:rsidR="33C68C6A" w:rsidRPr="00765419" w:rsidRDefault="33C68C6A" w:rsidP="53BE01AF">
      <w:pPr>
        <w:spacing w:after="0" w:line="257" w:lineRule="auto"/>
        <w:rPr>
          <w:rFonts w:ascii="Garamond" w:hAnsi="Garamond"/>
        </w:rPr>
      </w:pPr>
      <w:r w:rsidRPr="00765419">
        <w:rPr>
          <w:rFonts w:ascii="Garamond" w:eastAsia="Calibri" w:hAnsi="Garamond" w:cs="Calibri"/>
        </w:rPr>
        <w:t xml:space="preserve"> </w:t>
      </w:r>
    </w:p>
    <w:p w14:paraId="2725549D" w14:textId="77777777" w:rsidR="33C68C6A" w:rsidRPr="00765419" w:rsidRDefault="33C68C6A" w:rsidP="53BE01AF">
      <w:pPr>
        <w:spacing w:after="0" w:line="257" w:lineRule="auto"/>
        <w:rPr>
          <w:rFonts w:ascii="Garamond" w:hAnsi="Garamond"/>
        </w:rPr>
      </w:pPr>
      <w:r w:rsidRPr="00765419">
        <w:rPr>
          <w:rFonts w:ascii="Garamond" w:eastAsia="Calibri" w:hAnsi="Garamond" w:cs="Calibri"/>
          <w:b/>
          <w:bCs/>
        </w:rPr>
        <w:t>32.</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4"/>
        <w:gridCol w:w="1258"/>
        <w:gridCol w:w="749"/>
        <w:gridCol w:w="817"/>
        <w:gridCol w:w="993"/>
        <w:gridCol w:w="993"/>
      </w:tblGrid>
      <w:tr w:rsidR="00765419" w:rsidRPr="00765419" w14:paraId="31EAE290"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01396CB3"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1258" w:type="dxa"/>
            <w:tcBorders>
              <w:top w:val="single" w:sz="8" w:space="0" w:color="auto"/>
              <w:left w:val="single" w:sz="8" w:space="0" w:color="auto"/>
              <w:bottom w:val="single" w:sz="8" w:space="0" w:color="auto"/>
              <w:right w:val="single" w:sz="8" w:space="0" w:color="auto"/>
            </w:tcBorders>
          </w:tcPr>
          <w:p w14:paraId="76477B30" w14:textId="77777777" w:rsidR="53BE01AF" w:rsidRPr="00765419" w:rsidRDefault="53BE01AF" w:rsidP="53BE01AF">
            <w:pPr>
              <w:spacing w:after="160" w:line="257" w:lineRule="auto"/>
              <w:rPr>
                <w:rFonts w:ascii="Garamond" w:eastAsia="Calibri" w:hAnsi="Garamond" w:cs="Calibri"/>
              </w:rPr>
            </w:pPr>
            <w:r w:rsidRPr="00765419">
              <w:rPr>
                <w:rFonts w:ascii="Garamond" w:eastAsia="Calibri" w:hAnsi="Garamond" w:cs="Calibri"/>
              </w:rPr>
              <w:t xml:space="preserve">Very </w:t>
            </w:r>
            <w:r w:rsidR="1147154F" w:rsidRPr="00765419">
              <w:rPr>
                <w:rFonts w:ascii="Garamond" w:eastAsia="Calibri" w:hAnsi="Garamond" w:cs="Calibri"/>
              </w:rPr>
              <w:t>well</w:t>
            </w: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5E6F9CD5" w14:textId="77777777" w:rsidR="57395D74" w:rsidRPr="00765419" w:rsidRDefault="57395D74" w:rsidP="53BE01AF">
            <w:pPr>
              <w:spacing w:after="160" w:line="257" w:lineRule="auto"/>
              <w:rPr>
                <w:rFonts w:ascii="Garamond" w:hAnsi="Garamond"/>
              </w:rPr>
            </w:pPr>
            <w:r w:rsidRPr="00765419">
              <w:rPr>
                <w:rFonts w:ascii="Garamond" w:eastAsia="Calibri" w:hAnsi="Garamond" w:cs="Calibri"/>
              </w:rPr>
              <w:t>Well</w:t>
            </w:r>
          </w:p>
        </w:tc>
        <w:tc>
          <w:tcPr>
            <w:tcW w:w="817" w:type="dxa"/>
            <w:tcBorders>
              <w:top w:val="single" w:sz="8" w:space="0" w:color="auto"/>
              <w:left w:val="single" w:sz="8" w:space="0" w:color="auto"/>
              <w:bottom w:val="single" w:sz="8" w:space="0" w:color="auto"/>
              <w:right w:val="single" w:sz="8" w:space="0" w:color="auto"/>
            </w:tcBorders>
          </w:tcPr>
          <w:p w14:paraId="5E4332A4" w14:textId="77777777" w:rsidR="57395D74" w:rsidRPr="00765419" w:rsidRDefault="57395D74" w:rsidP="53BE01AF">
            <w:pPr>
              <w:spacing w:after="160" w:line="257" w:lineRule="auto"/>
              <w:rPr>
                <w:rFonts w:ascii="Garamond" w:hAnsi="Garamond"/>
              </w:rPr>
            </w:pPr>
            <w:r w:rsidRPr="00765419">
              <w:rPr>
                <w:rFonts w:ascii="Garamond" w:eastAsia="Calibri" w:hAnsi="Garamond" w:cs="Calibri"/>
              </w:rPr>
              <w:t>Partly</w:t>
            </w:r>
          </w:p>
        </w:tc>
        <w:tc>
          <w:tcPr>
            <w:tcW w:w="993" w:type="dxa"/>
            <w:tcBorders>
              <w:top w:val="single" w:sz="8" w:space="0" w:color="auto"/>
              <w:left w:val="single" w:sz="8" w:space="0" w:color="auto"/>
              <w:bottom w:val="single" w:sz="8" w:space="0" w:color="auto"/>
              <w:right w:val="single" w:sz="8" w:space="0" w:color="auto"/>
            </w:tcBorders>
          </w:tcPr>
          <w:p w14:paraId="2A4BB342" w14:textId="77777777" w:rsidR="57395D74" w:rsidRPr="00765419" w:rsidRDefault="57395D74" w:rsidP="53BE01AF">
            <w:pPr>
              <w:spacing w:after="160" w:line="257" w:lineRule="auto"/>
              <w:rPr>
                <w:rFonts w:ascii="Garamond" w:hAnsi="Garamond"/>
              </w:rPr>
            </w:pPr>
            <w:r w:rsidRPr="00765419">
              <w:rPr>
                <w:rFonts w:ascii="Garamond" w:eastAsia="Calibri" w:hAnsi="Garamond" w:cs="Calibri"/>
              </w:rPr>
              <w:t>Not well</w:t>
            </w:r>
          </w:p>
        </w:tc>
        <w:tc>
          <w:tcPr>
            <w:tcW w:w="993" w:type="dxa"/>
            <w:tcBorders>
              <w:top w:val="single" w:sz="8" w:space="0" w:color="auto"/>
              <w:left w:val="single" w:sz="8" w:space="0" w:color="auto"/>
              <w:bottom w:val="single" w:sz="8" w:space="0" w:color="auto"/>
              <w:right w:val="single" w:sz="8" w:space="0" w:color="auto"/>
            </w:tcBorders>
          </w:tcPr>
          <w:p w14:paraId="13A8A472" w14:textId="77777777" w:rsidR="57395D74" w:rsidRPr="00765419" w:rsidRDefault="57395D74" w:rsidP="53BE01AF">
            <w:pPr>
              <w:spacing w:line="257" w:lineRule="auto"/>
              <w:rPr>
                <w:rFonts w:ascii="Garamond" w:eastAsia="Calibri" w:hAnsi="Garamond" w:cs="Calibri"/>
              </w:rPr>
            </w:pPr>
            <w:r w:rsidRPr="00765419">
              <w:rPr>
                <w:rFonts w:ascii="Garamond" w:eastAsia="Calibri" w:hAnsi="Garamond" w:cs="Calibri"/>
              </w:rPr>
              <w:t>Not at all</w:t>
            </w:r>
          </w:p>
        </w:tc>
      </w:tr>
      <w:tr w:rsidR="00765419" w:rsidRPr="00765419" w14:paraId="0147A82C"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5DE179BF" w14:textId="77777777" w:rsidR="53BE01AF" w:rsidRPr="00765419" w:rsidRDefault="53BE01AF" w:rsidP="53BE01AF">
            <w:pPr>
              <w:spacing w:after="0" w:line="257" w:lineRule="auto"/>
              <w:rPr>
                <w:rFonts w:ascii="Garamond" w:hAnsi="Garamond"/>
              </w:rPr>
            </w:pPr>
            <w:r w:rsidRPr="00765419">
              <w:rPr>
                <w:rFonts w:ascii="Garamond" w:eastAsia="Calibri" w:hAnsi="Garamond" w:cs="Calibri"/>
              </w:rPr>
              <w:t>In my family we talk to each other about things which matter to us</w:t>
            </w:r>
          </w:p>
        </w:tc>
        <w:tc>
          <w:tcPr>
            <w:tcW w:w="1258" w:type="dxa"/>
            <w:tcBorders>
              <w:top w:val="single" w:sz="8" w:space="0" w:color="auto"/>
              <w:left w:val="single" w:sz="8" w:space="0" w:color="auto"/>
              <w:bottom w:val="single" w:sz="8" w:space="0" w:color="auto"/>
              <w:right w:val="single" w:sz="8" w:space="0" w:color="auto"/>
            </w:tcBorders>
          </w:tcPr>
          <w:p w14:paraId="0640EE41"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61AED90D"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1D2F197B"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605295BE"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72A3D3EC" w14:textId="77777777" w:rsidR="53BE01AF" w:rsidRPr="00765419" w:rsidRDefault="53BE01AF" w:rsidP="53BE01AF">
            <w:pPr>
              <w:spacing w:line="257" w:lineRule="auto"/>
              <w:rPr>
                <w:rFonts w:ascii="Garamond" w:eastAsia="Calibri" w:hAnsi="Garamond" w:cs="Calibri"/>
              </w:rPr>
            </w:pPr>
          </w:p>
        </w:tc>
      </w:tr>
      <w:tr w:rsidR="00765419" w:rsidRPr="00765419" w14:paraId="6FAD4AFE"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78516752" w14:textId="77777777" w:rsidR="5096D2B9" w:rsidRPr="00765419" w:rsidRDefault="5096D2B9" w:rsidP="53BE01AF">
            <w:pPr>
              <w:spacing w:after="0" w:line="257" w:lineRule="auto"/>
              <w:rPr>
                <w:rFonts w:ascii="Garamond" w:hAnsi="Garamond"/>
              </w:rPr>
            </w:pPr>
            <w:r w:rsidRPr="00765419">
              <w:rPr>
                <w:rFonts w:ascii="Garamond" w:eastAsia="Calibri" w:hAnsi="Garamond" w:cs="Calibri"/>
              </w:rPr>
              <w:t>People often don’t tell each other the truth in my family</w:t>
            </w:r>
          </w:p>
        </w:tc>
        <w:tc>
          <w:tcPr>
            <w:tcW w:w="1258" w:type="dxa"/>
            <w:tcBorders>
              <w:top w:val="single" w:sz="8" w:space="0" w:color="auto"/>
              <w:left w:val="single" w:sz="8" w:space="0" w:color="auto"/>
              <w:bottom w:val="single" w:sz="8" w:space="0" w:color="auto"/>
              <w:right w:val="single" w:sz="8" w:space="0" w:color="auto"/>
            </w:tcBorders>
          </w:tcPr>
          <w:p w14:paraId="6A1B2CE5"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199640A3"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6826996D"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221E10D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0D0B940D" w14:textId="77777777" w:rsidR="53BE01AF" w:rsidRPr="00765419" w:rsidRDefault="53BE01AF" w:rsidP="53BE01AF">
            <w:pPr>
              <w:spacing w:line="257" w:lineRule="auto"/>
              <w:rPr>
                <w:rFonts w:ascii="Garamond" w:eastAsia="Calibri" w:hAnsi="Garamond" w:cs="Calibri"/>
              </w:rPr>
            </w:pPr>
          </w:p>
        </w:tc>
      </w:tr>
      <w:tr w:rsidR="00765419" w:rsidRPr="00765419" w14:paraId="533D4BD5"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0F6C35B3" w14:textId="77777777" w:rsidR="26A208B4" w:rsidRPr="00765419" w:rsidRDefault="26A208B4" w:rsidP="53BE01AF">
            <w:pPr>
              <w:spacing w:after="0" w:line="257" w:lineRule="auto"/>
              <w:rPr>
                <w:rFonts w:ascii="Garamond" w:hAnsi="Garamond"/>
              </w:rPr>
            </w:pPr>
            <w:r w:rsidRPr="00765419">
              <w:rPr>
                <w:rFonts w:ascii="Garamond" w:eastAsia="Calibri" w:hAnsi="Garamond" w:cs="Calibri"/>
              </w:rPr>
              <w:t>Each of us gets listened to in our family</w:t>
            </w:r>
          </w:p>
        </w:tc>
        <w:tc>
          <w:tcPr>
            <w:tcW w:w="1258" w:type="dxa"/>
            <w:tcBorders>
              <w:top w:val="single" w:sz="8" w:space="0" w:color="auto"/>
              <w:left w:val="single" w:sz="8" w:space="0" w:color="auto"/>
              <w:bottom w:val="single" w:sz="8" w:space="0" w:color="auto"/>
              <w:right w:val="single" w:sz="8" w:space="0" w:color="auto"/>
            </w:tcBorders>
          </w:tcPr>
          <w:p w14:paraId="0B02A878"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36317E6A"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00E552AA"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618EF82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0E27B00A" w14:textId="77777777" w:rsidR="53BE01AF" w:rsidRPr="00765419" w:rsidRDefault="53BE01AF" w:rsidP="53BE01AF">
            <w:pPr>
              <w:spacing w:line="257" w:lineRule="auto"/>
              <w:rPr>
                <w:rFonts w:ascii="Garamond" w:eastAsia="Calibri" w:hAnsi="Garamond" w:cs="Calibri"/>
              </w:rPr>
            </w:pPr>
          </w:p>
        </w:tc>
      </w:tr>
      <w:tr w:rsidR="00765419" w:rsidRPr="00765419" w14:paraId="02A6D7D8"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473750B3" w14:textId="77777777" w:rsidR="2207D8A6" w:rsidRPr="00765419" w:rsidRDefault="2207D8A6" w:rsidP="53BE01AF">
            <w:pPr>
              <w:spacing w:after="0" w:line="257" w:lineRule="auto"/>
              <w:rPr>
                <w:rFonts w:ascii="Garamond" w:hAnsi="Garamond"/>
              </w:rPr>
            </w:pPr>
            <w:r w:rsidRPr="00765419">
              <w:rPr>
                <w:rFonts w:ascii="Garamond" w:eastAsia="Calibri" w:hAnsi="Garamond" w:cs="Calibri"/>
              </w:rPr>
              <w:t>It feels risky to disagree in our family</w:t>
            </w:r>
          </w:p>
        </w:tc>
        <w:tc>
          <w:tcPr>
            <w:tcW w:w="1258" w:type="dxa"/>
            <w:tcBorders>
              <w:top w:val="single" w:sz="8" w:space="0" w:color="auto"/>
              <w:left w:val="single" w:sz="8" w:space="0" w:color="auto"/>
              <w:bottom w:val="single" w:sz="8" w:space="0" w:color="auto"/>
              <w:right w:val="single" w:sz="8" w:space="0" w:color="auto"/>
            </w:tcBorders>
          </w:tcPr>
          <w:p w14:paraId="3B28875D"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33797B99"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26472567"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494F020B"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60061E4C" w14:textId="77777777" w:rsidR="53BE01AF" w:rsidRPr="00765419" w:rsidRDefault="53BE01AF" w:rsidP="53BE01AF">
            <w:pPr>
              <w:spacing w:line="257" w:lineRule="auto"/>
              <w:rPr>
                <w:rFonts w:ascii="Garamond" w:eastAsia="Calibri" w:hAnsi="Garamond" w:cs="Calibri"/>
              </w:rPr>
            </w:pPr>
          </w:p>
        </w:tc>
      </w:tr>
      <w:tr w:rsidR="00765419" w:rsidRPr="00765419" w14:paraId="481D3164"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553EB0F4" w14:textId="77777777" w:rsidR="36E80BA2" w:rsidRPr="00765419" w:rsidRDefault="36E80BA2" w:rsidP="53BE01AF">
            <w:pPr>
              <w:spacing w:after="0" w:line="257" w:lineRule="auto"/>
              <w:rPr>
                <w:rFonts w:ascii="Garamond" w:hAnsi="Garamond"/>
              </w:rPr>
            </w:pPr>
            <w:r w:rsidRPr="00765419">
              <w:rPr>
                <w:rFonts w:ascii="Garamond" w:eastAsia="Calibri" w:hAnsi="Garamond" w:cs="Calibri"/>
              </w:rPr>
              <w:t>We find it hard to deal with everyday problems</w:t>
            </w:r>
          </w:p>
        </w:tc>
        <w:tc>
          <w:tcPr>
            <w:tcW w:w="1258" w:type="dxa"/>
            <w:tcBorders>
              <w:top w:val="single" w:sz="8" w:space="0" w:color="auto"/>
              <w:left w:val="single" w:sz="8" w:space="0" w:color="auto"/>
              <w:bottom w:val="single" w:sz="8" w:space="0" w:color="auto"/>
              <w:right w:val="single" w:sz="8" w:space="0" w:color="auto"/>
            </w:tcBorders>
          </w:tcPr>
          <w:p w14:paraId="35802326"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25686F14"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65405588"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0C5C668E"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44EAFD9C" w14:textId="77777777" w:rsidR="53BE01AF" w:rsidRPr="00765419" w:rsidRDefault="53BE01AF" w:rsidP="53BE01AF">
            <w:pPr>
              <w:spacing w:line="257" w:lineRule="auto"/>
              <w:rPr>
                <w:rFonts w:ascii="Garamond" w:eastAsia="Calibri" w:hAnsi="Garamond" w:cs="Calibri"/>
              </w:rPr>
            </w:pPr>
          </w:p>
        </w:tc>
      </w:tr>
      <w:tr w:rsidR="00765419" w:rsidRPr="00765419" w14:paraId="12AC6203"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3BDA4595" w14:textId="77777777" w:rsidR="53BE01AF" w:rsidRPr="00765419" w:rsidRDefault="53BE01AF" w:rsidP="53BE01AF">
            <w:pPr>
              <w:spacing w:after="0" w:line="257" w:lineRule="auto"/>
              <w:rPr>
                <w:rFonts w:ascii="Garamond" w:hAnsi="Garamond"/>
              </w:rPr>
            </w:pPr>
            <w:r w:rsidRPr="00765419">
              <w:rPr>
                <w:rFonts w:ascii="Garamond" w:eastAsia="Calibri" w:hAnsi="Garamond" w:cs="Calibri"/>
              </w:rPr>
              <w:t>We trust each other</w:t>
            </w:r>
            <w:r w:rsidR="403CEC98" w:rsidRPr="00765419">
              <w:rPr>
                <w:rFonts w:ascii="Garamond" w:eastAsia="Calibri" w:hAnsi="Garamond" w:cs="Calibri"/>
              </w:rPr>
              <w:t xml:space="preserve"> </w:t>
            </w:r>
          </w:p>
        </w:tc>
        <w:tc>
          <w:tcPr>
            <w:tcW w:w="1258" w:type="dxa"/>
            <w:tcBorders>
              <w:top w:val="single" w:sz="8" w:space="0" w:color="auto"/>
              <w:left w:val="single" w:sz="8" w:space="0" w:color="auto"/>
              <w:bottom w:val="single" w:sz="8" w:space="0" w:color="auto"/>
              <w:right w:val="single" w:sz="8" w:space="0" w:color="auto"/>
            </w:tcBorders>
          </w:tcPr>
          <w:p w14:paraId="26E06108"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30455C23"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792BF6AB"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11F6E179"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4B94D5A5" w14:textId="77777777" w:rsidR="53BE01AF" w:rsidRPr="00765419" w:rsidRDefault="53BE01AF" w:rsidP="53BE01AF">
            <w:pPr>
              <w:spacing w:line="257" w:lineRule="auto"/>
              <w:rPr>
                <w:rFonts w:ascii="Garamond" w:eastAsia="Calibri" w:hAnsi="Garamond" w:cs="Calibri"/>
              </w:rPr>
            </w:pPr>
          </w:p>
        </w:tc>
      </w:tr>
      <w:tr w:rsidR="00765419" w:rsidRPr="00765419" w14:paraId="4D201E09"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419671CD" w14:textId="77777777" w:rsidR="5012C0EC" w:rsidRPr="00765419" w:rsidRDefault="5012C0EC" w:rsidP="53BE01AF">
            <w:pPr>
              <w:spacing w:after="0" w:line="257" w:lineRule="auto"/>
              <w:rPr>
                <w:rFonts w:ascii="Garamond" w:hAnsi="Garamond"/>
              </w:rPr>
            </w:pPr>
            <w:r w:rsidRPr="00765419">
              <w:rPr>
                <w:rFonts w:ascii="Garamond" w:eastAsia="Calibri" w:hAnsi="Garamond" w:cs="Calibri"/>
              </w:rPr>
              <w:t>It feels miserable in our family</w:t>
            </w:r>
          </w:p>
        </w:tc>
        <w:tc>
          <w:tcPr>
            <w:tcW w:w="1258" w:type="dxa"/>
            <w:tcBorders>
              <w:top w:val="single" w:sz="8" w:space="0" w:color="auto"/>
              <w:left w:val="single" w:sz="8" w:space="0" w:color="auto"/>
              <w:bottom w:val="single" w:sz="8" w:space="0" w:color="auto"/>
              <w:right w:val="single" w:sz="8" w:space="0" w:color="auto"/>
            </w:tcBorders>
          </w:tcPr>
          <w:p w14:paraId="18E0E76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5BE76AC1"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49B67E8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358D3733"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3DEEC669" w14:textId="77777777" w:rsidR="53BE01AF" w:rsidRPr="00765419" w:rsidRDefault="53BE01AF" w:rsidP="53BE01AF">
            <w:pPr>
              <w:spacing w:line="257" w:lineRule="auto"/>
              <w:rPr>
                <w:rFonts w:ascii="Garamond" w:eastAsia="Calibri" w:hAnsi="Garamond" w:cs="Calibri"/>
              </w:rPr>
            </w:pPr>
          </w:p>
        </w:tc>
      </w:tr>
      <w:tr w:rsidR="00765419" w:rsidRPr="00765419" w14:paraId="294B0285"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6EC3E805" w14:textId="77777777" w:rsidR="7BF2658A" w:rsidRPr="00765419" w:rsidRDefault="7BF2658A" w:rsidP="53BE01AF">
            <w:pPr>
              <w:spacing w:after="0" w:line="257" w:lineRule="auto"/>
              <w:rPr>
                <w:rFonts w:ascii="Garamond" w:hAnsi="Garamond"/>
              </w:rPr>
            </w:pPr>
            <w:r w:rsidRPr="00765419">
              <w:rPr>
                <w:rFonts w:ascii="Garamond" w:eastAsia="Calibri" w:hAnsi="Garamond" w:cs="Calibri"/>
              </w:rPr>
              <w:t>When people in my family get angry they ignore each other on purpose</w:t>
            </w:r>
          </w:p>
        </w:tc>
        <w:tc>
          <w:tcPr>
            <w:tcW w:w="1258" w:type="dxa"/>
            <w:tcBorders>
              <w:top w:val="single" w:sz="8" w:space="0" w:color="auto"/>
              <w:left w:val="single" w:sz="8" w:space="0" w:color="auto"/>
              <w:bottom w:val="single" w:sz="8" w:space="0" w:color="auto"/>
              <w:right w:val="single" w:sz="8" w:space="0" w:color="auto"/>
            </w:tcBorders>
          </w:tcPr>
          <w:p w14:paraId="774B6731"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6E2ABABD"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692E429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6E24EFE6"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3656B9AB" w14:textId="77777777" w:rsidR="53BE01AF" w:rsidRPr="00765419" w:rsidRDefault="53BE01AF" w:rsidP="53BE01AF">
            <w:pPr>
              <w:spacing w:line="257" w:lineRule="auto"/>
              <w:rPr>
                <w:rFonts w:ascii="Garamond" w:eastAsia="Calibri" w:hAnsi="Garamond" w:cs="Calibri"/>
              </w:rPr>
            </w:pPr>
          </w:p>
        </w:tc>
      </w:tr>
      <w:tr w:rsidR="00765419" w:rsidRPr="00765419" w14:paraId="588CCD9B"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7E42A0D7" w14:textId="77777777" w:rsidR="7B1BAD70" w:rsidRPr="00765419" w:rsidRDefault="7B1BAD70" w:rsidP="53BE01AF">
            <w:pPr>
              <w:spacing w:after="0" w:line="257" w:lineRule="auto"/>
              <w:rPr>
                <w:rFonts w:ascii="Garamond" w:hAnsi="Garamond"/>
              </w:rPr>
            </w:pPr>
            <w:r w:rsidRPr="00765419">
              <w:rPr>
                <w:rFonts w:ascii="Garamond" w:eastAsia="Calibri" w:hAnsi="Garamond" w:cs="Calibri"/>
              </w:rPr>
              <w:t>We seem to go from one crisis to another in my family</w:t>
            </w:r>
          </w:p>
        </w:tc>
        <w:tc>
          <w:tcPr>
            <w:tcW w:w="1258" w:type="dxa"/>
            <w:tcBorders>
              <w:top w:val="single" w:sz="8" w:space="0" w:color="auto"/>
              <w:left w:val="single" w:sz="8" w:space="0" w:color="auto"/>
              <w:bottom w:val="single" w:sz="8" w:space="0" w:color="auto"/>
              <w:right w:val="single" w:sz="8" w:space="0" w:color="auto"/>
            </w:tcBorders>
          </w:tcPr>
          <w:p w14:paraId="7D3713E6"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6A8779FB"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4702A731"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74894F7C"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45FB0818" w14:textId="77777777" w:rsidR="53BE01AF" w:rsidRPr="00765419" w:rsidRDefault="53BE01AF" w:rsidP="53BE01AF">
            <w:pPr>
              <w:spacing w:line="257" w:lineRule="auto"/>
              <w:rPr>
                <w:rFonts w:ascii="Garamond" w:eastAsia="Calibri" w:hAnsi="Garamond" w:cs="Calibri"/>
              </w:rPr>
            </w:pPr>
          </w:p>
        </w:tc>
      </w:tr>
      <w:tr w:rsidR="00765419" w:rsidRPr="00765419" w14:paraId="0DCDE218"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76C67FC3" w14:textId="77777777" w:rsidR="3AF3F4AA" w:rsidRPr="00765419" w:rsidRDefault="3AF3F4AA" w:rsidP="53BE01AF">
            <w:pPr>
              <w:spacing w:after="0" w:line="257" w:lineRule="auto"/>
              <w:rPr>
                <w:rFonts w:ascii="Garamond" w:hAnsi="Garamond"/>
              </w:rPr>
            </w:pPr>
            <w:r w:rsidRPr="00765419">
              <w:rPr>
                <w:rFonts w:ascii="Garamond" w:eastAsia="Calibri" w:hAnsi="Garamond" w:cs="Calibri"/>
              </w:rPr>
              <w:t xml:space="preserve">When one of us is upset they get looked after within the family </w:t>
            </w:r>
          </w:p>
        </w:tc>
        <w:tc>
          <w:tcPr>
            <w:tcW w:w="1258" w:type="dxa"/>
            <w:tcBorders>
              <w:top w:val="single" w:sz="8" w:space="0" w:color="auto"/>
              <w:left w:val="single" w:sz="8" w:space="0" w:color="auto"/>
              <w:bottom w:val="single" w:sz="8" w:space="0" w:color="auto"/>
              <w:right w:val="single" w:sz="8" w:space="0" w:color="auto"/>
            </w:tcBorders>
          </w:tcPr>
          <w:p w14:paraId="2CF1C5ED"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504AC31A"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675A60C6"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3929887E"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049F31CB" w14:textId="77777777" w:rsidR="53BE01AF" w:rsidRPr="00765419" w:rsidRDefault="53BE01AF" w:rsidP="53BE01AF">
            <w:pPr>
              <w:spacing w:line="257" w:lineRule="auto"/>
              <w:rPr>
                <w:rFonts w:ascii="Garamond" w:eastAsia="Calibri" w:hAnsi="Garamond" w:cs="Calibri"/>
              </w:rPr>
            </w:pPr>
          </w:p>
        </w:tc>
      </w:tr>
      <w:tr w:rsidR="00765419" w:rsidRPr="00765419" w14:paraId="560AB96D"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5480CE67" w14:textId="77777777" w:rsidR="651F01A1" w:rsidRPr="00765419" w:rsidRDefault="651F01A1" w:rsidP="53BE01AF">
            <w:pPr>
              <w:spacing w:after="0" w:line="257" w:lineRule="auto"/>
              <w:rPr>
                <w:rFonts w:ascii="Garamond" w:hAnsi="Garamond"/>
              </w:rPr>
            </w:pPr>
            <w:r w:rsidRPr="00765419">
              <w:rPr>
                <w:rFonts w:ascii="Garamond" w:eastAsia="Calibri" w:hAnsi="Garamond" w:cs="Calibri"/>
              </w:rPr>
              <w:t>Things always seem to go wrong for my family</w:t>
            </w:r>
          </w:p>
        </w:tc>
        <w:tc>
          <w:tcPr>
            <w:tcW w:w="1258" w:type="dxa"/>
            <w:tcBorders>
              <w:top w:val="single" w:sz="8" w:space="0" w:color="auto"/>
              <w:left w:val="single" w:sz="8" w:space="0" w:color="auto"/>
              <w:bottom w:val="single" w:sz="8" w:space="0" w:color="auto"/>
              <w:right w:val="single" w:sz="8" w:space="0" w:color="auto"/>
            </w:tcBorders>
          </w:tcPr>
          <w:p w14:paraId="46AD2EB2"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51468A86"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3E2E48F3"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0F2D1EC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53128261" w14:textId="77777777" w:rsidR="53BE01AF" w:rsidRPr="00765419" w:rsidRDefault="53BE01AF" w:rsidP="53BE01AF">
            <w:pPr>
              <w:spacing w:line="257" w:lineRule="auto"/>
              <w:rPr>
                <w:rFonts w:ascii="Garamond" w:eastAsia="Calibri" w:hAnsi="Garamond" w:cs="Calibri"/>
              </w:rPr>
            </w:pPr>
          </w:p>
        </w:tc>
      </w:tr>
      <w:tr w:rsidR="00765419" w:rsidRPr="00765419" w14:paraId="1D911BAB"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031CD452" w14:textId="77777777" w:rsidR="1FC0DFEB" w:rsidRPr="00765419" w:rsidRDefault="1FC0DFEB" w:rsidP="53BE01AF">
            <w:pPr>
              <w:spacing w:after="0" w:line="257" w:lineRule="auto"/>
              <w:rPr>
                <w:rFonts w:ascii="Garamond" w:hAnsi="Garamond"/>
              </w:rPr>
            </w:pPr>
            <w:r w:rsidRPr="00765419">
              <w:rPr>
                <w:rFonts w:ascii="Garamond" w:eastAsia="Calibri" w:hAnsi="Garamond" w:cs="Calibri"/>
              </w:rPr>
              <w:t>People in the family are nasty to each other</w:t>
            </w:r>
          </w:p>
        </w:tc>
        <w:tc>
          <w:tcPr>
            <w:tcW w:w="1258" w:type="dxa"/>
            <w:tcBorders>
              <w:top w:val="single" w:sz="8" w:space="0" w:color="auto"/>
              <w:left w:val="single" w:sz="8" w:space="0" w:color="auto"/>
              <w:bottom w:val="single" w:sz="8" w:space="0" w:color="auto"/>
              <w:right w:val="single" w:sz="8" w:space="0" w:color="auto"/>
            </w:tcBorders>
          </w:tcPr>
          <w:p w14:paraId="4AE3BDC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7C2C575A"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5E4A3DB2"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6BC6EF0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62486C05" w14:textId="77777777" w:rsidR="53BE01AF" w:rsidRPr="00765419" w:rsidRDefault="53BE01AF" w:rsidP="53BE01AF">
            <w:pPr>
              <w:spacing w:line="257" w:lineRule="auto"/>
              <w:rPr>
                <w:rFonts w:ascii="Garamond" w:eastAsia="Calibri" w:hAnsi="Garamond" w:cs="Calibri"/>
              </w:rPr>
            </w:pPr>
          </w:p>
        </w:tc>
      </w:tr>
      <w:tr w:rsidR="00765419" w:rsidRPr="00765419" w14:paraId="1C1149D3"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092E6E64" w14:textId="77777777" w:rsidR="44C8C3B5" w:rsidRPr="00765419" w:rsidRDefault="44C8C3B5" w:rsidP="53BE01AF">
            <w:pPr>
              <w:spacing w:after="0" w:line="257" w:lineRule="auto"/>
              <w:rPr>
                <w:rFonts w:ascii="Garamond" w:hAnsi="Garamond"/>
              </w:rPr>
            </w:pPr>
            <w:r w:rsidRPr="00765419">
              <w:rPr>
                <w:rFonts w:ascii="Garamond" w:eastAsia="Calibri" w:hAnsi="Garamond" w:cs="Calibri"/>
              </w:rPr>
              <w:t>People in my family interfere too much in each other’s lives</w:t>
            </w:r>
          </w:p>
        </w:tc>
        <w:tc>
          <w:tcPr>
            <w:tcW w:w="1258" w:type="dxa"/>
            <w:tcBorders>
              <w:top w:val="single" w:sz="8" w:space="0" w:color="auto"/>
              <w:left w:val="single" w:sz="8" w:space="0" w:color="auto"/>
              <w:bottom w:val="single" w:sz="8" w:space="0" w:color="auto"/>
              <w:right w:val="single" w:sz="8" w:space="0" w:color="auto"/>
            </w:tcBorders>
          </w:tcPr>
          <w:p w14:paraId="1EACED63"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3B45E028"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0FAB6A4E"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144E25C9"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4101652C" w14:textId="77777777" w:rsidR="53BE01AF" w:rsidRPr="00765419" w:rsidRDefault="53BE01AF" w:rsidP="53BE01AF">
            <w:pPr>
              <w:spacing w:line="257" w:lineRule="auto"/>
              <w:rPr>
                <w:rFonts w:ascii="Garamond" w:eastAsia="Calibri" w:hAnsi="Garamond" w:cs="Calibri"/>
              </w:rPr>
            </w:pPr>
          </w:p>
        </w:tc>
      </w:tr>
      <w:tr w:rsidR="00765419" w:rsidRPr="00765419" w14:paraId="3116E60E"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698543CC" w14:textId="77777777" w:rsidR="4DF5F069" w:rsidRPr="00765419" w:rsidRDefault="4DF5F069" w:rsidP="53BE01AF">
            <w:pPr>
              <w:spacing w:after="0" w:line="257" w:lineRule="auto"/>
              <w:rPr>
                <w:rFonts w:ascii="Garamond" w:hAnsi="Garamond"/>
              </w:rPr>
            </w:pPr>
            <w:r w:rsidRPr="00765419">
              <w:rPr>
                <w:rFonts w:ascii="Garamond" w:eastAsia="Calibri" w:hAnsi="Garamond" w:cs="Calibri"/>
              </w:rPr>
              <w:t xml:space="preserve">In my family we blame each other when things go wrong </w:t>
            </w:r>
          </w:p>
        </w:tc>
        <w:tc>
          <w:tcPr>
            <w:tcW w:w="1258" w:type="dxa"/>
            <w:tcBorders>
              <w:top w:val="single" w:sz="8" w:space="0" w:color="auto"/>
              <w:left w:val="single" w:sz="8" w:space="0" w:color="auto"/>
              <w:bottom w:val="single" w:sz="8" w:space="0" w:color="auto"/>
              <w:right w:val="single" w:sz="8" w:space="0" w:color="auto"/>
            </w:tcBorders>
          </w:tcPr>
          <w:p w14:paraId="347F51F2"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29F94365"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1DAAF14A"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3E97BE48"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4B99056E" w14:textId="77777777" w:rsidR="53BE01AF" w:rsidRPr="00765419" w:rsidRDefault="53BE01AF" w:rsidP="53BE01AF">
            <w:pPr>
              <w:spacing w:line="257" w:lineRule="auto"/>
              <w:rPr>
                <w:rFonts w:ascii="Garamond" w:eastAsia="Calibri" w:hAnsi="Garamond" w:cs="Calibri"/>
              </w:rPr>
            </w:pPr>
          </w:p>
        </w:tc>
      </w:tr>
      <w:tr w:rsidR="00765419" w:rsidRPr="00765419" w14:paraId="28FF735C" w14:textId="77777777" w:rsidTr="53BE01AF">
        <w:trPr>
          <w:trHeight w:val="300"/>
        </w:trPr>
        <w:tc>
          <w:tcPr>
            <w:tcW w:w="3964" w:type="dxa"/>
            <w:tcBorders>
              <w:top w:val="single" w:sz="8" w:space="0" w:color="auto"/>
              <w:left w:val="single" w:sz="8" w:space="0" w:color="auto"/>
              <w:bottom w:val="single" w:sz="8" w:space="0" w:color="auto"/>
              <w:right w:val="single" w:sz="8" w:space="0" w:color="auto"/>
            </w:tcBorders>
          </w:tcPr>
          <w:p w14:paraId="19B22AE4" w14:textId="77777777" w:rsidR="4FC7F53B" w:rsidRPr="00765419" w:rsidRDefault="4FC7F53B" w:rsidP="53BE01AF">
            <w:pPr>
              <w:spacing w:after="0" w:line="257" w:lineRule="auto"/>
              <w:rPr>
                <w:rFonts w:ascii="Garamond" w:hAnsi="Garamond"/>
              </w:rPr>
            </w:pPr>
            <w:r w:rsidRPr="00765419">
              <w:rPr>
                <w:rFonts w:ascii="Garamond" w:eastAsia="Calibri" w:hAnsi="Garamond" w:cs="Calibri"/>
              </w:rPr>
              <w:t>We are good at finding new ways to deal with things that are difficult</w:t>
            </w:r>
          </w:p>
        </w:tc>
        <w:tc>
          <w:tcPr>
            <w:tcW w:w="1258" w:type="dxa"/>
            <w:tcBorders>
              <w:top w:val="single" w:sz="8" w:space="0" w:color="auto"/>
              <w:left w:val="single" w:sz="8" w:space="0" w:color="auto"/>
              <w:bottom w:val="single" w:sz="8" w:space="0" w:color="auto"/>
              <w:right w:val="single" w:sz="8" w:space="0" w:color="auto"/>
            </w:tcBorders>
          </w:tcPr>
          <w:p w14:paraId="4F36F25D"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749" w:type="dxa"/>
            <w:tcBorders>
              <w:top w:val="single" w:sz="8" w:space="0" w:color="auto"/>
              <w:left w:val="single" w:sz="8" w:space="0" w:color="auto"/>
              <w:bottom w:val="single" w:sz="8" w:space="0" w:color="auto"/>
              <w:right w:val="single" w:sz="8" w:space="0" w:color="auto"/>
            </w:tcBorders>
          </w:tcPr>
          <w:p w14:paraId="470E98A6"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817" w:type="dxa"/>
            <w:tcBorders>
              <w:top w:val="single" w:sz="8" w:space="0" w:color="auto"/>
              <w:left w:val="single" w:sz="8" w:space="0" w:color="auto"/>
              <w:bottom w:val="single" w:sz="8" w:space="0" w:color="auto"/>
              <w:right w:val="single" w:sz="8" w:space="0" w:color="auto"/>
            </w:tcBorders>
          </w:tcPr>
          <w:p w14:paraId="613C919F"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34880D19" w14:textId="77777777" w:rsidR="53BE01AF" w:rsidRPr="00765419" w:rsidRDefault="53BE01AF" w:rsidP="53BE01AF">
            <w:pPr>
              <w:spacing w:after="160" w:line="257" w:lineRule="auto"/>
              <w:rPr>
                <w:rFonts w:ascii="Garamond" w:hAnsi="Garamond"/>
              </w:rPr>
            </w:pPr>
            <w:r w:rsidRPr="00765419">
              <w:rPr>
                <w:rFonts w:ascii="Garamond" w:eastAsia="Calibri" w:hAnsi="Garamond" w:cs="Calibri"/>
              </w:rPr>
              <w:t xml:space="preserve">  </w:t>
            </w:r>
          </w:p>
        </w:tc>
        <w:tc>
          <w:tcPr>
            <w:tcW w:w="993" w:type="dxa"/>
            <w:tcBorders>
              <w:top w:val="single" w:sz="8" w:space="0" w:color="auto"/>
              <w:left w:val="single" w:sz="8" w:space="0" w:color="auto"/>
              <w:bottom w:val="single" w:sz="8" w:space="0" w:color="auto"/>
              <w:right w:val="single" w:sz="8" w:space="0" w:color="auto"/>
            </w:tcBorders>
          </w:tcPr>
          <w:p w14:paraId="1299C43A" w14:textId="77777777" w:rsidR="53BE01AF" w:rsidRPr="00765419" w:rsidRDefault="53BE01AF" w:rsidP="53BE01AF">
            <w:pPr>
              <w:spacing w:line="257" w:lineRule="auto"/>
              <w:rPr>
                <w:rFonts w:ascii="Garamond" w:eastAsia="Calibri" w:hAnsi="Garamond" w:cs="Calibri"/>
              </w:rPr>
            </w:pPr>
          </w:p>
        </w:tc>
      </w:tr>
    </w:tbl>
    <w:p w14:paraId="7F61F380"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4DE56043"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b/>
          <w:bCs/>
        </w:rPr>
        <w:t>33</w:t>
      </w:r>
      <w:r w:rsidRPr="00765419">
        <w:rPr>
          <w:rFonts w:ascii="Garamond" w:eastAsia="Calibri" w:hAnsi="Garamond" w:cs="Calibri"/>
        </w:rPr>
        <w:t xml:space="preserve"> If you would like to add any comments or share any information you find relevant, please use the space below </w:t>
      </w:r>
    </w:p>
    <w:p w14:paraId="59048522" w14:textId="77777777" w:rsidR="003C2794" w:rsidRPr="00765419" w:rsidRDefault="003C2794" w:rsidP="003C2794">
      <w:pPr>
        <w:spacing w:after="160" w:line="257" w:lineRule="auto"/>
        <w:rPr>
          <w:rFonts w:ascii="Garamond" w:eastAsia="Calibri" w:hAnsi="Garamond" w:cs="Calibri"/>
        </w:rPr>
      </w:pPr>
      <w:r w:rsidRPr="00765419">
        <w:rPr>
          <w:rFonts w:ascii="Garamond" w:eastAsia="Calibri" w:hAnsi="Garamond" w:cs="Calibri"/>
        </w:rPr>
        <w:t xml:space="preserve">………………………………………………………………………………………………………………………………………………..…… </w:t>
      </w:r>
    </w:p>
    <w:p w14:paraId="4CE79B5F"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1D83924F" w14:textId="77777777" w:rsidR="56368A31" w:rsidRPr="00765419" w:rsidRDefault="56368A31" w:rsidP="0E813357">
      <w:pPr>
        <w:spacing w:after="160" w:line="257" w:lineRule="auto"/>
        <w:rPr>
          <w:rFonts w:ascii="Garamond" w:eastAsia="Calibri" w:hAnsi="Garamond" w:cs="Calibri"/>
          <w:b/>
          <w:bCs/>
        </w:rPr>
      </w:pPr>
      <w:r w:rsidRPr="00765419">
        <w:rPr>
          <w:rFonts w:ascii="Garamond" w:eastAsia="Calibri" w:hAnsi="Garamond" w:cs="Calibri"/>
          <w:b/>
          <w:bCs/>
        </w:rPr>
        <w:t>Section 8: Socio-Demographic Characteristics</w:t>
      </w:r>
    </w:p>
    <w:p w14:paraId="18B24B88"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We ask you finally to answer to some queries regarding socio-demographic aspects  </w:t>
      </w:r>
    </w:p>
    <w:p w14:paraId="174144A6" w14:textId="77777777" w:rsidR="33C68C6A" w:rsidRPr="00765419" w:rsidRDefault="33C68C6A" w:rsidP="2AC9F307">
      <w:pPr>
        <w:spacing w:after="160" w:line="257" w:lineRule="auto"/>
        <w:rPr>
          <w:rFonts w:ascii="Garamond" w:hAnsi="Garamond"/>
          <w:b/>
          <w:bCs/>
        </w:rPr>
      </w:pPr>
      <w:r w:rsidRPr="00765419">
        <w:rPr>
          <w:rFonts w:ascii="Garamond" w:eastAsia="Calibri" w:hAnsi="Garamond" w:cs="Calibri"/>
          <w:b/>
          <w:bCs/>
        </w:rPr>
        <w:t xml:space="preserve">How old are you? </w:t>
      </w:r>
    </w:p>
    <w:p w14:paraId="2A2B8887" w14:textId="77777777" w:rsidR="33C68C6A" w:rsidRPr="00765419" w:rsidRDefault="33C68C6A" w:rsidP="2AC9F307">
      <w:pPr>
        <w:spacing w:after="160" w:line="257" w:lineRule="auto"/>
        <w:rPr>
          <w:rFonts w:ascii="Garamond" w:hAnsi="Garamond"/>
        </w:rPr>
      </w:pPr>
      <w:r w:rsidRPr="00765419">
        <w:rPr>
          <w:rFonts w:ascii="Garamond" w:eastAsia="Calibri" w:hAnsi="Garamond" w:cs="Calibri"/>
        </w:rPr>
        <w:lastRenderedPageBreak/>
        <w:t xml:space="preserve"> _____ (number) </w:t>
      </w:r>
    </w:p>
    <w:p w14:paraId="77C18243"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35508990" w14:textId="77777777" w:rsidR="33C68C6A" w:rsidRPr="00765419" w:rsidRDefault="33C68C6A" w:rsidP="2AC9F307">
      <w:pPr>
        <w:spacing w:after="160" w:line="257" w:lineRule="auto"/>
        <w:rPr>
          <w:rFonts w:ascii="Garamond" w:hAnsi="Garamond"/>
          <w:b/>
          <w:bCs/>
        </w:rPr>
      </w:pPr>
      <w:r w:rsidRPr="00765419">
        <w:rPr>
          <w:rFonts w:ascii="Garamond" w:eastAsia="Calibri" w:hAnsi="Garamond" w:cs="Calibri"/>
          <w:b/>
          <w:bCs/>
        </w:rPr>
        <w:t xml:space="preserve">Gender </w:t>
      </w:r>
    </w:p>
    <w:p w14:paraId="1DD079F0" w14:textId="77777777" w:rsidR="33C68C6A" w:rsidRPr="00765419" w:rsidRDefault="33C68C6A" w:rsidP="2AC9F307">
      <w:pPr>
        <w:pStyle w:val="Paragrafoelenco"/>
        <w:numPr>
          <w:ilvl w:val="0"/>
          <w:numId w:val="8"/>
        </w:numPr>
        <w:spacing w:after="160" w:line="257" w:lineRule="auto"/>
        <w:rPr>
          <w:rFonts w:ascii="Garamond" w:eastAsia="Calibri" w:hAnsi="Garamond" w:cs="Calibri"/>
        </w:rPr>
      </w:pPr>
      <w:r w:rsidRPr="00765419">
        <w:rPr>
          <w:rFonts w:ascii="Garamond" w:eastAsia="Calibri" w:hAnsi="Garamond" w:cs="Calibri"/>
        </w:rPr>
        <w:t xml:space="preserve"> Male</w:t>
      </w:r>
    </w:p>
    <w:p w14:paraId="6C5262EC" w14:textId="77777777" w:rsidR="33C68C6A" w:rsidRPr="00765419" w:rsidRDefault="33C68C6A" w:rsidP="2AC9F307">
      <w:pPr>
        <w:pStyle w:val="Paragrafoelenco"/>
        <w:numPr>
          <w:ilvl w:val="0"/>
          <w:numId w:val="8"/>
        </w:numPr>
        <w:spacing w:after="160" w:line="257" w:lineRule="auto"/>
        <w:rPr>
          <w:rFonts w:ascii="Garamond" w:eastAsia="Calibri" w:hAnsi="Garamond" w:cs="Calibri"/>
        </w:rPr>
      </w:pPr>
      <w:r w:rsidRPr="00765419">
        <w:rPr>
          <w:rFonts w:ascii="Garamond" w:eastAsia="Calibri" w:hAnsi="Garamond" w:cs="Calibri"/>
        </w:rPr>
        <w:t xml:space="preserve"> Female </w:t>
      </w:r>
    </w:p>
    <w:p w14:paraId="3DC31E83" w14:textId="77777777" w:rsidR="33C68C6A" w:rsidRPr="00765419" w:rsidRDefault="33C68C6A" w:rsidP="2AC9F307">
      <w:pPr>
        <w:pStyle w:val="Paragrafoelenco"/>
        <w:numPr>
          <w:ilvl w:val="0"/>
          <w:numId w:val="8"/>
        </w:numPr>
        <w:spacing w:after="160" w:line="257" w:lineRule="auto"/>
        <w:rPr>
          <w:rFonts w:ascii="Garamond" w:eastAsia="Calibri" w:hAnsi="Garamond" w:cs="Calibri"/>
        </w:rPr>
      </w:pPr>
      <w:r w:rsidRPr="00765419">
        <w:rPr>
          <w:rFonts w:ascii="Garamond" w:eastAsia="Calibri" w:hAnsi="Garamond" w:cs="Calibri"/>
        </w:rPr>
        <w:t xml:space="preserve"> I prefer to not declare it </w:t>
      </w:r>
    </w:p>
    <w:p w14:paraId="7955104F"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04199568" w14:textId="77777777" w:rsidR="33C68C6A" w:rsidRPr="00765419" w:rsidRDefault="33C68C6A" w:rsidP="53BE01AF">
      <w:pPr>
        <w:spacing w:after="0" w:line="257" w:lineRule="auto"/>
        <w:rPr>
          <w:rFonts w:ascii="Garamond" w:hAnsi="Garamond"/>
        </w:rPr>
      </w:pPr>
      <w:r w:rsidRPr="00765419">
        <w:rPr>
          <w:rFonts w:ascii="Garamond" w:eastAsia="Calibri" w:hAnsi="Garamond" w:cs="Calibri"/>
          <w:b/>
          <w:bCs/>
        </w:rPr>
        <w:t>What is your current marital status?</w:t>
      </w:r>
    </w:p>
    <w:p w14:paraId="3DA2ECCC" w14:textId="77777777" w:rsidR="33C68C6A" w:rsidRPr="00765419" w:rsidRDefault="33C68C6A" w:rsidP="2AC9F307">
      <w:pPr>
        <w:pStyle w:val="Paragrafoelenco"/>
        <w:numPr>
          <w:ilvl w:val="0"/>
          <w:numId w:val="7"/>
        </w:numPr>
        <w:spacing w:after="160" w:line="257" w:lineRule="auto"/>
        <w:rPr>
          <w:rFonts w:ascii="Garamond" w:eastAsia="Calibri" w:hAnsi="Garamond" w:cs="Calibri"/>
        </w:rPr>
      </w:pPr>
      <w:r w:rsidRPr="00765419">
        <w:rPr>
          <w:rFonts w:ascii="Garamond" w:eastAsia="Calibri" w:hAnsi="Garamond" w:cs="Calibri"/>
        </w:rPr>
        <w:t xml:space="preserve"> Single </w:t>
      </w:r>
    </w:p>
    <w:p w14:paraId="645D1F82" w14:textId="77777777" w:rsidR="33C68C6A" w:rsidRPr="00765419" w:rsidRDefault="33C68C6A" w:rsidP="2AC9F307">
      <w:pPr>
        <w:pStyle w:val="Paragrafoelenco"/>
        <w:numPr>
          <w:ilvl w:val="0"/>
          <w:numId w:val="7"/>
        </w:numPr>
        <w:spacing w:after="160" w:line="257" w:lineRule="auto"/>
        <w:rPr>
          <w:rFonts w:ascii="Garamond" w:eastAsia="Calibri" w:hAnsi="Garamond" w:cs="Calibri"/>
        </w:rPr>
      </w:pPr>
      <w:r w:rsidRPr="00765419">
        <w:rPr>
          <w:rFonts w:ascii="Garamond" w:eastAsia="Calibri" w:hAnsi="Garamond" w:cs="Calibri"/>
        </w:rPr>
        <w:t xml:space="preserve"> Married</w:t>
      </w:r>
      <w:r w:rsidRPr="00765419">
        <w:tab/>
      </w:r>
      <w:r w:rsidRPr="00765419">
        <w:rPr>
          <w:rFonts w:ascii="Garamond" w:eastAsia="Calibri" w:hAnsi="Garamond" w:cs="Calibri"/>
        </w:rPr>
        <w:t xml:space="preserve"> </w:t>
      </w:r>
    </w:p>
    <w:p w14:paraId="7C88B85F" w14:textId="77777777" w:rsidR="33C68C6A" w:rsidRPr="00765419" w:rsidRDefault="33C68C6A" w:rsidP="2AC9F307">
      <w:pPr>
        <w:pStyle w:val="Paragrafoelenco"/>
        <w:numPr>
          <w:ilvl w:val="0"/>
          <w:numId w:val="7"/>
        </w:numPr>
        <w:spacing w:after="160" w:line="257" w:lineRule="auto"/>
        <w:rPr>
          <w:rFonts w:ascii="Garamond" w:eastAsia="Calibri" w:hAnsi="Garamond" w:cs="Calibri"/>
        </w:rPr>
      </w:pPr>
      <w:r w:rsidRPr="00765419">
        <w:rPr>
          <w:rFonts w:ascii="Garamond" w:eastAsia="Calibri" w:hAnsi="Garamond" w:cs="Calibri"/>
        </w:rPr>
        <w:t xml:space="preserve"> Cohabiting</w:t>
      </w:r>
    </w:p>
    <w:p w14:paraId="66A7BA0E" w14:textId="77777777" w:rsidR="33C68C6A" w:rsidRPr="00765419" w:rsidRDefault="33C68C6A" w:rsidP="2AC9F307">
      <w:pPr>
        <w:pStyle w:val="Paragrafoelenco"/>
        <w:numPr>
          <w:ilvl w:val="0"/>
          <w:numId w:val="7"/>
        </w:numPr>
        <w:spacing w:after="160" w:line="257" w:lineRule="auto"/>
        <w:rPr>
          <w:rFonts w:ascii="Garamond" w:eastAsia="Calibri" w:hAnsi="Garamond" w:cs="Calibri"/>
        </w:rPr>
      </w:pPr>
      <w:r w:rsidRPr="00765419">
        <w:rPr>
          <w:rFonts w:ascii="Garamond" w:eastAsia="Calibri" w:hAnsi="Garamond" w:cs="Calibri"/>
        </w:rPr>
        <w:t xml:space="preserve"> Divorced </w:t>
      </w:r>
    </w:p>
    <w:p w14:paraId="13B09BBA"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3E628D67" w14:textId="77777777" w:rsidR="33C68C6A" w:rsidRPr="00765419" w:rsidRDefault="33C68C6A" w:rsidP="2AC9F307">
      <w:pPr>
        <w:spacing w:after="160" w:line="257" w:lineRule="auto"/>
        <w:rPr>
          <w:rFonts w:ascii="Garamond" w:hAnsi="Garamond"/>
        </w:rPr>
      </w:pPr>
      <w:r w:rsidRPr="00765419">
        <w:rPr>
          <w:rFonts w:ascii="Garamond" w:eastAsia="Calibri" w:hAnsi="Garamond" w:cs="Calibri"/>
          <w:b/>
          <w:bCs/>
        </w:rPr>
        <w:t>Do you have children?</w:t>
      </w:r>
      <w:r w:rsidRPr="00765419">
        <w:rPr>
          <w:rFonts w:ascii="Garamond" w:eastAsia="Calibri" w:hAnsi="Garamond" w:cs="Calibri"/>
        </w:rPr>
        <w:t xml:space="preserve"> </w:t>
      </w:r>
    </w:p>
    <w:p w14:paraId="25B240F8" w14:textId="77777777" w:rsidR="33C68C6A" w:rsidRPr="00765419" w:rsidRDefault="33C68C6A" w:rsidP="2AC9F307">
      <w:pPr>
        <w:pStyle w:val="Paragrafoelenco"/>
        <w:numPr>
          <w:ilvl w:val="0"/>
          <w:numId w:val="6"/>
        </w:numPr>
        <w:spacing w:after="160" w:line="257" w:lineRule="auto"/>
        <w:rPr>
          <w:rFonts w:ascii="Garamond" w:eastAsia="Calibri" w:hAnsi="Garamond" w:cs="Calibri"/>
        </w:rPr>
      </w:pPr>
      <w:r w:rsidRPr="00765419">
        <w:rPr>
          <w:rFonts w:ascii="Garamond" w:eastAsia="Calibri" w:hAnsi="Garamond" w:cs="Calibri"/>
        </w:rPr>
        <w:t xml:space="preserve"> Yes </w:t>
      </w:r>
    </w:p>
    <w:p w14:paraId="0DB96CD7" w14:textId="77777777" w:rsidR="33C68C6A" w:rsidRPr="00765419" w:rsidRDefault="33C68C6A" w:rsidP="2AC9F307">
      <w:pPr>
        <w:pStyle w:val="Paragrafoelenco"/>
        <w:numPr>
          <w:ilvl w:val="0"/>
          <w:numId w:val="6"/>
        </w:numPr>
        <w:spacing w:after="160" w:line="257" w:lineRule="auto"/>
        <w:rPr>
          <w:rFonts w:ascii="Garamond" w:eastAsia="Calibri" w:hAnsi="Garamond" w:cs="Calibri"/>
        </w:rPr>
      </w:pPr>
      <w:r w:rsidRPr="00765419">
        <w:rPr>
          <w:rFonts w:ascii="Garamond" w:eastAsia="Calibri" w:hAnsi="Garamond" w:cs="Calibri"/>
        </w:rPr>
        <w:t xml:space="preserve"> No </w:t>
      </w:r>
    </w:p>
    <w:p w14:paraId="50BE30C8"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76BBF28C" w14:textId="77777777" w:rsidR="33C68C6A" w:rsidRPr="00765419" w:rsidRDefault="33C68C6A" w:rsidP="53BE01AF">
      <w:pPr>
        <w:spacing w:after="0" w:line="257" w:lineRule="auto"/>
        <w:rPr>
          <w:rFonts w:ascii="Garamond" w:hAnsi="Garamond"/>
        </w:rPr>
      </w:pPr>
      <w:r w:rsidRPr="00765419">
        <w:rPr>
          <w:rFonts w:ascii="Garamond" w:eastAsia="Calibri" w:hAnsi="Garamond" w:cs="Calibri"/>
          <w:b/>
          <w:bCs/>
        </w:rPr>
        <w:t>Do you plan to have children or to increase the family with others?</w:t>
      </w:r>
    </w:p>
    <w:p w14:paraId="513A52CC" w14:textId="77777777" w:rsidR="33C68C6A" w:rsidRPr="00765419" w:rsidRDefault="33C68C6A" w:rsidP="2AC9F307">
      <w:pPr>
        <w:pStyle w:val="Paragrafoelenco"/>
        <w:numPr>
          <w:ilvl w:val="0"/>
          <w:numId w:val="5"/>
        </w:numPr>
        <w:spacing w:after="160" w:line="257" w:lineRule="auto"/>
        <w:rPr>
          <w:rFonts w:ascii="Garamond" w:eastAsia="Calibri" w:hAnsi="Garamond" w:cs="Calibri"/>
        </w:rPr>
      </w:pPr>
      <w:r w:rsidRPr="00765419">
        <w:rPr>
          <w:rFonts w:ascii="Garamond" w:eastAsia="Calibri" w:hAnsi="Garamond" w:cs="Calibri"/>
        </w:rPr>
        <w:t xml:space="preserve"> Yes</w:t>
      </w:r>
    </w:p>
    <w:p w14:paraId="74CDDF5D" w14:textId="77777777" w:rsidR="33C68C6A" w:rsidRPr="00765419" w:rsidRDefault="33C68C6A" w:rsidP="2AC9F307">
      <w:pPr>
        <w:pStyle w:val="Paragrafoelenco"/>
        <w:numPr>
          <w:ilvl w:val="0"/>
          <w:numId w:val="5"/>
        </w:numPr>
        <w:spacing w:after="160" w:line="257" w:lineRule="auto"/>
        <w:rPr>
          <w:rFonts w:ascii="Garamond" w:eastAsia="Calibri" w:hAnsi="Garamond" w:cs="Calibri"/>
        </w:rPr>
      </w:pPr>
      <w:r w:rsidRPr="00765419">
        <w:rPr>
          <w:rFonts w:ascii="Garamond" w:eastAsia="Calibri" w:hAnsi="Garamond" w:cs="Calibri"/>
        </w:rPr>
        <w:t xml:space="preserve"> No </w:t>
      </w:r>
    </w:p>
    <w:p w14:paraId="39F375CE" w14:textId="77777777" w:rsidR="33C68C6A" w:rsidRPr="00765419" w:rsidRDefault="33C68C6A" w:rsidP="2AC9F307">
      <w:pPr>
        <w:pStyle w:val="Paragrafoelenco"/>
        <w:numPr>
          <w:ilvl w:val="0"/>
          <w:numId w:val="5"/>
        </w:numPr>
        <w:spacing w:after="160" w:line="257" w:lineRule="auto"/>
        <w:rPr>
          <w:rFonts w:ascii="Garamond" w:eastAsia="Calibri" w:hAnsi="Garamond" w:cs="Calibri"/>
        </w:rPr>
      </w:pPr>
      <w:r w:rsidRPr="00765419">
        <w:rPr>
          <w:rFonts w:ascii="Garamond" w:eastAsia="Calibri" w:hAnsi="Garamond" w:cs="Calibri"/>
        </w:rPr>
        <w:t xml:space="preserve"> Maybe </w:t>
      </w:r>
    </w:p>
    <w:p w14:paraId="6EBA7D24" w14:textId="77777777" w:rsidR="33C68C6A" w:rsidRPr="00765419" w:rsidRDefault="33C68C6A" w:rsidP="2AC9F307">
      <w:pPr>
        <w:pStyle w:val="Paragrafoelenco"/>
        <w:numPr>
          <w:ilvl w:val="0"/>
          <w:numId w:val="5"/>
        </w:numPr>
        <w:spacing w:after="160" w:line="257" w:lineRule="auto"/>
        <w:rPr>
          <w:rFonts w:ascii="Garamond" w:eastAsia="Calibri" w:hAnsi="Garamond" w:cs="Calibri"/>
        </w:rPr>
      </w:pPr>
      <w:r w:rsidRPr="00765419">
        <w:rPr>
          <w:rFonts w:ascii="Garamond" w:eastAsia="Calibri" w:hAnsi="Garamond" w:cs="Calibri"/>
        </w:rPr>
        <w:t>I do not know</w:t>
      </w:r>
    </w:p>
    <w:p w14:paraId="7225FDC7"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23EC115B" w14:textId="77777777" w:rsidR="33C68C6A" w:rsidRPr="00765419" w:rsidRDefault="33C68C6A" w:rsidP="53BE01AF">
      <w:pPr>
        <w:spacing w:after="0" w:line="257" w:lineRule="auto"/>
        <w:rPr>
          <w:rFonts w:ascii="Garamond" w:hAnsi="Garamond"/>
        </w:rPr>
      </w:pPr>
      <w:r w:rsidRPr="00765419">
        <w:rPr>
          <w:rFonts w:ascii="Garamond" w:eastAsia="Calibri" w:hAnsi="Garamond" w:cs="Calibri"/>
          <w:b/>
          <w:bCs/>
        </w:rPr>
        <w:t>Which is your highest level of education?</w:t>
      </w:r>
    </w:p>
    <w:p w14:paraId="594A59BF" w14:textId="77777777" w:rsidR="33C68C6A" w:rsidRPr="00765419" w:rsidRDefault="33C68C6A" w:rsidP="2AC9F307">
      <w:pPr>
        <w:pStyle w:val="Paragrafoelenco"/>
        <w:numPr>
          <w:ilvl w:val="0"/>
          <w:numId w:val="4"/>
        </w:numPr>
        <w:spacing w:after="160" w:line="257" w:lineRule="auto"/>
        <w:rPr>
          <w:rFonts w:ascii="Garamond" w:eastAsia="Calibri" w:hAnsi="Garamond" w:cs="Calibri"/>
        </w:rPr>
      </w:pPr>
      <w:r w:rsidRPr="00765419">
        <w:rPr>
          <w:rFonts w:ascii="Garamond" w:eastAsia="Calibri" w:hAnsi="Garamond" w:cs="Calibri"/>
        </w:rPr>
        <w:t xml:space="preserve">Primary School Diploma </w:t>
      </w:r>
    </w:p>
    <w:p w14:paraId="77524E48" w14:textId="77777777" w:rsidR="33C68C6A" w:rsidRPr="00765419" w:rsidRDefault="33C68C6A" w:rsidP="2AC9F307">
      <w:pPr>
        <w:pStyle w:val="Paragrafoelenco"/>
        <w:numPr>
          <w:ilvl w:val="0"/>
          <w:numId w:val="4"/>
        </w:numPr>
        <w:spacing w:after="160" w:line="257" w:lineRule="auto"/>
        <w:rPr>
          <w:rFonts w:ascii="Garamond" w:eastAsia="Calibri" w:hAnsi="Garamond" w:cs="Calibri"/>
        </w:rPr>
      </w:pPr>
      <w:r w:rsidRPr="00765419">
        <w:rPr>
          <w:rFonts w:ascii="Garamond" w:eastAsia="Calibri" w:hAnsi="Garamond" w:cs="Calibri"/>
        </w:rPr>
        <w:t>Middle School Diploma</w:t>
      </w:r>
    </w:p>
    <w:p w14:paraId="6555B393" w14:textId="77777777" w:rsidR="33C68C6A" w:rsidRPr="00765419" w:rsidRDefault="33C68C6A" w:rsidP="2AC9F307">
      <w:pPr>
        <w:pStyle w:val="Paragrafoelenco"/>
        <w:numPr>
          <w:ilvl w:val="0"/>
          <w:numId w:val="4"/>
        </w:numPr>
        <w:spacing w:after="160" w:line="257" w:lineRule="auto"/>
        <w:rPr>
          <w:rFonts w:ascii="Garamond" w:eastAsia="Calibri" w:hAnsi="Garamond" w:cs="Calibri"/>
        </w:rPr>
      </w:pPr>
      <w:r w:rsidRPr="00765419">
        <w:rPr>
          <w:rFonts w:ascii="Garamond" w:eastAsia="Calibri" w:hAnsi="Garamond" w:cs="Calibri"/>
        </w:rPr>
        <w:t xml:space="preserve">High School Diploma  </w:t>
      </w:r>
    </w:p>
    <w:p w14:paraId="322FF7BC" w14:textId="77777777" w:rsidR="33C68C6A" w:rsidRPr="00765419" w:rsidRDefault="33C68C6A" w:rsidP="2AC9F307">
      <w:pPr>
        <w:pStyle w:val="Paragrafoelenco"/>
        <w:numPr>
          <w:ilvl w:val="0"/>
          <w:numId w:val="4"/>
        </w:numPr>
        <w:spacing w:after="160" w:line="257" w:lineRule="auto"/>
        <w:rPr>
          <w:rFonts w:ascii="Garamond" w:eastAsia="Calibri" w:hAnsi="Garamond" w:cs="Calibri"/>
        </w:rPr>
      </w:pPr>
      <w:r w:rsidRPr="00765419">
        <w:rPr>
          <w:rFonts w:ascii="Garamond" w:eastAsia="Calibri" w:hAnsi="Garamond" w:cs="Calibri"/>
        </w:rPr>
        <w:t>Bachelor’s Degree</w:t>
      </w:r>
    </w:p>
    <w:p w14:paraId="679CA5AD" w14:textId="77777777" w:rsidR="33C68C6A" w:rsidRPr="00765419" w:rsidRDefault="33C68C6A" w:rsidP="2AC9F307">
      <w:pPr>
        <w:pStyle w:val="Paragrafoelenco"/>
        <w:numPr>
          <w:ilvl w:val="0"/>
          <w:numId w:val="4"/>
        </w:numPr>
        <w:spacing w:after="160" w:line="257" w:lineRule="auto"/>
        <w:rPr>
          <w:rFonts w:ascii="Garamond" w:eastAsia="Calibri" w:hAnsi="Garamond" w:cs="Calibri"/>
        </w:rPr>
      </w:pPr>
      <w:r w:rsidRPr="00765419">
        <w:rPr>
          <w:rFonts w:ascii="Garamond" w:eastAsia="Calibri" w:hAnsi="Garamond" w:cs="Calibri"/>
        </w:rPr>
        <w:t xml:space="preserve">Postgraduate Specialization </w:t>
      </w:r>
    </w:p>
    <w:p w14:paraId="52531C50" w14:textId="77777777" w:rsidR="33C68C6A" w:rsidRPr="00765419" w:rsidRDefault="33C68C6A" w:rsidP="2AC9F307">
      <w:pPr>
        <w:pStyle w:val="Paragrafoelenco"/>
        <w:numPr>
          <w:ilvl w:val="0"/>
          <w:numId w:val="4"/>
        </w:numPr>
        <w:spacing w:after="160" w:line="257" w:lineRule="auto"/>
        <w:rPr>
          <w:rFonts w:ascii="Garamond" w:eastAsia="Calibri" w:hAnsi="Garamond" w:cs="Calibri"/>
        </w:rPr>
      </w:pPr>
      <w:r w:rsidRPr="00765419">
        <w:rPr>
          <w:rFonts w:ascii="Garamond" w:eastAsia="Calibri" w:hAnsi="Garamond" w:cs="Calibri"/>
        </w:rPr>
        <w:t>Doctorate (PhD)</w:t>
      </w:r>
    </w:p>
    <w:p w14:paraId="51DDF596"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i/>
          <w:iCs/>
        </w:rPr>
        <w:t xml:space="preserve"> </w:t>
      </w:r>
      <w:r w:rsidRPr="00765419">
        <w:rPr>
          <w:rFonts w:ascii="Garamond" w:eastAsia="Calibri" w:hAnsi="Garamond" w:cs="Calibri"/>
        </w:rPr>
        <w:t xml:space="preserve"> </w:t>
      </w:r>
    </w:p>
    <w:p w14:paraId="6D41F37B" w14:textId="77777777" w:rsidR="33C68C6A" w:rsidRPr="00765419" w:rsidRDefault="33C68C6A" w:rsidP="53BE01AF">
      <w:pPr>
        <w:spacing w:after="0" w:line="257" w:lineRule="auto"/>
        <w:rPr>
          <w:rFonts w:ascii="Garamond" w:hAnsi="Garamond"/>
        </w:rPr>
      </w:pPr>
      <w:r w:rsidRPr="00765419">
        <w:rPr>
          <w:rFonts w:ascii="Garamond" w:eastAsia="Calibri" w:hAnsi="Garamond" w:cs="Calibri"/>
          <w:b/>
          <w:bCs/>
        </w:rPr>
        <w:t>What is your current employment status?</w:t>
      </w:r>
    </w:p>
    <w:p w14:paraId="73EF25C1" w14:textId="77777777" w:rsidR="33C68C6A" w:rsidRPr="00765419" w:rsidRDefault="33C68C6A" w:rsidP="2AC9F307">
      <w:pPr>
        <w:pStyle w:val="Paragrafoelenco"/>
        <w:numPr>
          <w:ilvl w:val="0"/>
          <w:numId w:val="3"/>
        </w:numPr>
        <w:spacing w:after="0" w:line="257" w:lineRule="auto"/>
        <w:rPr>
          <w:rFonts w:ascii="Garamond" w:eastAsia="Calibri" w:hAnsi="Garamond" w:cs="Calibri"/>
        </w:rPr>
      </w:pPr>
      <w:r w:rsidRPr="00765419">
        <w:rPr>
          <w:rFonts w:ascii="Garamond" w:eastAsia="Calibri" w:hAnsi="Garamond" w:cs="Calibri"/>
        </w:rPr>
        <w:t>Paid employment</w:t>
      </w:r>
    </w:p>
    <w:p w14:paraId="1992D238" w14:textId="77777777" w:rsidR="33C68C6A" w:rsidRPr="00765419" w:rsidRDefault="33C68C6A" w:rsidP="2AC9F307">
      <w:pPr>
        <w:pStyle w:val="Paragrafoelenco"/>
        <w:numPr>
          <w:ilvl w:val="0"/>
          <w:numId w:val="3"/>
        </w:numPr>
        <w:spacing w:after="0" w:line="257" w:lineRule="auto"/>
        <w:rPr>
          <w:rFonts w:ascii="Garamond" w:eastAsia="Calibri" w:hAnsi="Garamond" w:cs="Calibri"/>
        </w:rPr>
      </w:pPr>
      <w:r w:rsidRPr="00765419">
        <w:rPr>
          <w:rFonts w:ascii="Garamond" w:eastAsia="Calibri" w:hAnsi="Garamond" w:cs="Calibri"/>
        </w:rPr>
        <w:t>Voluntary work</w:t>
      </w:r>
    </w:p>
    <w:p w14:paraId="2E8A7248" w14:textId="77777777" w:rsidR="33C68C6A" w:rsidRPr="00765419" w:rsidRDefault="33C68C6A" w:rsidP="2AC9F307">
      <w:pPr>
        <w:pStyle w:val="Paragrafoelenco"/>
        <w:numPr>
          <w:ilvl w:val="0"/>
          <w:numId w:val="3"/>
        </w:numPr>
        <w:spacing w:after="0" w:line="257" w:lineRule="auto"/>
        <w:rPr>
          <w:rFonts w:ascii="Garamond" w:eastAsia="Calibri" w:hAnsi="Garamond" w:cs="Calibri"/>
        </w:rPr>
      </w:pPr>
      <w:r w:rsidRPr="00765419">
        <w:rPr>
          <w:rFonts w:ascii="Garamond" w:eastAsia="Calibri" w:hAnsi="Garamond" w:cs="Calibri"/>
        </w:rPr>
        <w:t xml:space="preserve">Student </w:t>
      </w:r>
    </w:p>
    <w:p w14:paraId="57D60ED5" w14:textId="77777777" w:rsidR="33C68C6A" w:rsidRPr="00765419" w:rsidRDefault="33C68C6A" w:rsidP="2AC9F307">
      <w:pPr>
        <w:pStyle w:val="Paragrafoelenco"/>
        <w:numPr>
          <w:ilvl w:val="0"/>
          <w:numId w:val="3"/>
        </w:numPr>
        <w:spacing w:after="0" w:line="257" w:lineRule="auto"/>
        <w:rPr>
          <w:rFonts w:ascii="Garamond" w:eastAsia="Calibri" w:hAnsi="Garamond" w:cs="Calibri"/>
        </w:rPr>
      </w:pPr>
      <w:r w:rsidRPr="00765419">
        <w:rPr>
          <w:rFonts w:ascii="Garamond" w:eastAsia="Calibri" w:hAnsi="Garamond" w:cs="Calibri"/>
        </w:rPr>
        <w:t>Household responsibilities</w:t>
      </w:r>
    </w:p>
    <w:p w14:paraId="5D5FB2BB" w14:textId="77777777" w:rsidR="33C68C6A" w:rsidRPr="00765419" w:rsidRDefault="33C68C6A" w:rsidP="2AC9F307">
      <w:pPr>
        <w:pStyle w:val="Paragrafoelenco"/>
        <w:numPr>
          <w:ilvl w:val="0"/>
          <w:numId w:val="3"/>
        </w:numPr>
        <w:spacing w:after="0" w:line="257" w:lineRule="auto"/>
        <w:rPr>
          <w:rFonts w:ascii="Garamond" w:eastAsia="Calibri" w:hAnsi="Garamond" w:cs="Calibri"/>
        </w:rPr>
      </w:pPr>
      <w:r w:rsidRPr="00765419">
        <w:rPr>
          <w:rFonts w:ascii="Garamond" w:eastAsia="Calibri" w:hAnsi="Garamond" w:cs="Calibri"/>
        </w:rPr>
        <w:t>Retired</w:t>
      </w:r>
    </w:p>
    <w:p w14:paraId="7FC356A7" w14:textId="2CA77586" w:rsidR="33C68C6A" w:rsidRPr="00765419" w:rsidRDefault="33C68C6A" w:rsidP="53BE01AF">
      <w:pPr>
        <w:pStyle w:val="Paragrafoelenco"/>
        <w:numPr>
          <w:ilvl w:val="0"/>
          <w:numId w:val="3"/>
        </w:numPr>
        <w:spacing w:after="0" w:line="257" w:lineRule="auto"/>
        <w:rPr>
          <w:rFonts w:ascii="Garamond" w:eastAsia="Calibri" w:hAnsi="Garamond" w:cs="Calibri"/>
          <w:b/>
          <w:bCs/>
        </w:rPr>
      </w:pPr>
      <w:r w:rsidRPr="00765419">
        <w:rPr>
          <w:rFonts w:ascii="Garamond" w:eastAsia="Calibri" w:hAnsi="Garamond" w:cs="Calibri"/>
        </w:rPr>
        <w:t xml:space="preserve">Other (specify) …………………………………. </w:t>
      </w:r>
      <w:r w:rsidRPr="00765419">
        <w:br/>
      </w:r>
      <w:r w:rsidRPr="00765419">
        <w:rPr>
          <w:rFonts w:ascii="Garamond" w:eastAsia="Calibri" w:hAnsi="Garamond" w:cs="Calibri"/>
        </w:rPr>
        <w:t xml:space="preserve">  </w:t>
      </w:r>
      <w:r w:rsidRPr="00765419">
        <w:br/>
      </w:r>
      <w:r w:rsidRPr="00765419">
        <w:rPr>
          <w:rFonts w:ascii="Garamond" w:eastAsia="Calibri" w:hAnsi="Garamond" w:cs="Calibri"/>
        </w:rPr>
        <w:lastRenderedPageBreak/>
        <w:t xml:space="preserve">   </w:t>
      </w:r>
      <w:r w:rsidRPr="00765419">
        <w:br/>
      </w:r>
      <w:r w:rsidRPr="00765419">
        <w:rPr>
          <w:rFonts w:ascii="Garamond" w:eastAsia="Calibri" w:hAnsi="Garamond" w:cs="Calibri"/>
        </w:rPr>
        <w:t xml:space="preserve"> </w:t>
      </w:r>
      <w:r w:rsidRPr="00765419">
        <w:rPr>
          <w:rFonts w:ascii="Garamond" w:eastAsia="Calibri" w:hAnsi="Garamond" w:cs="Calibri"/>
          <w:b/>
          <w:bCs/>
        </w:rPr>
        <w:t xml:space="preserve">If you have a </w:t>
      </w:r>
      <w:r w:rsidR="52B1B3B5" w:rsidRPr="00765419">
        <w:rPr>
          <w:rFonts w:ascii="Garamond" w:eastAsia="Calibri" w:hAnsi="Garamond" w:cs="Calibri"/>
          <w:b/>
          <w:bCs/>
        </w:rPr>
        <w:t>paid</w:t>
      </w:r>
      <w:r w:rsidRPr="00765419">
        <w:rPr>
          <w:rFonts w:ascii="Garamond" w:eastAsia="Calibri" w:hAnsi="Garamond" w:cs="Calibri"/>
          <w:b/>
          <w:bCs/>
        </w:rPr>
        <w:t xml:space="preserve"> employment, do you work as a healthcare professional?</w:t>
      </w:r>
    </w:p>
    <w:p w14:paraId="23DD831B"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5B7FDD25" w14:textId="77777777" w:rsidR="33C68C6A" w:rsidRPr="00765419" w:rsidRDefault="33C68C6A" w:rsidP="2AC9F30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Yes</w:t>
      </w:r>
    </w:p>
    <w:p w14:paraId="456D3049" w14:textId="1413D181" w:rsidR="33C68C6A" w:rsidRPr="00765419" w:rsidRDefault="33C68C6A" w:rsidP="2AC9F30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 xml:space="preserve">No </w:t>
      </w:r>
      <w:r w:rsidRPr="00765419">
        <w:br/>
      </w:r>
      <w:r w:rsidRPr="00765419">
        <w:rPr>
          <w:rFonts w:ascii="Garamond" w:eastAsia="Calibri" w:hAnsi="Garamond" w:cs="Calibri"/>
        </w:rPr>
        <w:t xml:space="preserve">   </w:t>
      </w:r>
      <w:r w:rsidRPr="00765419">
        <w:br/>
      </w:r>
      <w:r w:rsidR="281C0FD5" w:rsidRPr="00765419">
        <w:rPr>
          <w:rFonts w:ascii="Garamond" w:eastAsia="Calibri" w:hAnsi="Garamond" w:cs="Calibri"/>
        </w:rPr>
        <w:t>If “Yes” to the previous question</w:t>
      </w:r>
    </w:p>
    <w:p w14:paraId="7C6D4F55" w14:textId="5EABF1A5" w:rsidR="33C68C6A" w:rsidRPr="00765419" w:rsidRDefault="33C68C6A" w:rsidP="2AC9F307">
      <w:pPr>
        <w:pStyle w:val="Paragrafoelenco"/>
        <w:spacing w:after="0" w:line="257" w:lineRule="auto"/>
        <w:ind w:left="1080"/>
        <w:rPr>
          <w:rFonts w:ascii="Garamond" w:eastAsia="Calibri" w:hAnsi="Garamond" w:cs="Calibri"/>
        </w:rPr>
      </w:pPr>
      <w:r w:rsidRPr="00765419">
        <w:rPr>
          <w:rFonts w:ascii="Garamond" w:eastAsia="Calibri" w:hAnsi="Garamond" w:cs="Calibri"/>
        </w:rPr>
        <w:t xml:space="preserve"> </w:t>
      </w:r>
      <w:r w:rsidRPr="00765419">
        <w:rPr>
          <w:rFonts w:ascii="Garamond" w:eastAsia="Calibri" w:hAnsi="Garamond" w:cs="Calibri"/>
          <w:b/>
          <w:bCs/>
        </w:rPr>
        <w:t>W</w:t>
      </w:r>
      <w:r w:rsidR="30120FD7" w:rsidRPr="00765419">
        <w:rPr>
          <w:rFonts w:ascii="Garamond" w:eastAsia="Calibri" w:hAnsi="Garamond" w:cs="Calibri"/>
          <w:b/>
          <w:bCs/>
        </w:rPr>
        <w:t>hich one is your profession?</w:t>
      </w:r>
    </w:p>
    <w:p w14:paraId="40D51107"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Healthcare assistant</w:t>
      </w:r>
    </w:p>
    <w:p w14:paraId="104D5591"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Biologist</w:t>
      </w:r>
    </w:p>
    <w:p w14:paraId="3E6B24C0"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Chemist</w:t>
      </w:r>
    </w:p>
    <w:p w14:paraId="4309ABFE"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Dietitian</w:t>
      </w:r>
    </w:p>
    <w:p w14:paraId="793EC89D"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Professional educator</w:t>
      </w:r>
    </w:p>
    <w:p w14:paraId="56B81E01"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Pharmacist</w:t>
      </w:r>
    </w:p>
    <w:p w14:paraId="324AC200"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Physician</w:t>
      </w:r>
    </w:p>
    <w:p w14:paraId="0CD8E836"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Physiotherapist</w:t>
      </w:r>
    </w:p>
    <w:p w14:paraId="124951AB"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Dental hygienist</w:t>
      </w:r>
    </w:p>
    <w:p w14:paraId="2ABF82BA"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Nurse</w:t>
      </w:r>
    </w:p>
    <w:p w14:paraId="7D16F051"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Pediatric Nurse</w:t>
      </w:r>
    </w:p>
    <w:p w14:paraId="69CAF284"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Speech therapist</w:t>
      </w:r>
    </w:p>
    <w:p w14:paraId="30124B53"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Medical doctor</w:t>
      </w:r>
    </w:p>
    <w:p w14:paraId="424C3D68"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Odontologist</w:t>
      </w:r>
    </w:p>
    <w:p w14:paraId="1673963E"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Orthotic and ophthalmologic assistant</w:t>
      </w:r>
    </w:p>
    <w:p w14:paraId="26A45D26"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Midwife</w:t>
      </w:r>
    </w:p>
    <w:p w14:paraId="53F0E077"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Podiatrist</w:t>
      </w:r>
    </w:p>
    <w:p w14:paraId="3728F0D3"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Psychologist</w:t>
      </w:r>
    </w:p>
    <w:p w14:paraId="2CEB6F2A"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Audiometric technician</w:t>
      </w:r>
    </w:p>
    <w:p w14:paraId="76BB7951"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Acoustic-aid technician</w:t>
      </w:r>
    </w:p>
    <w:p w14:paraId="52024008"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Cardiovascular perfusionist</w:t>
      </w:r>
    </w:p>
    <w:p w14:paraId="6B65F671"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Environment and Workplace Prevention Technician</w:t>
      </w:r>
    </w:p>
    <w:p w14:paraId="760C16B4" w14:textId="7E201E43" w:rsidR="3F91D013" w:rsidRPr="00765419" w:rsidRDefault="65B6B878" w:rsidP="0E813357">
      <w:pPr>
        <w:pStyle w:val="Paragrafoelenco"/>
        <w:numPr>
          <w:ilvl w:val="0"/>
          <w:numId w:val="2"/>
        </w:numPr>
        <w:spacing w:after="0" w:line="257" w:lineRule="auto"/>
        <w:rPr>
          <w:rFonts w:ascii="Garamond" w:eastAsia="Arial" w:hAnsi="Garamond" w:cs="Arial"/>
        </w:rPr>
      </w:pPr>
      <w:r w:rsidRPr="00765419">
        <w:rPr>
          <w:rFonts w:ascii="Garamond" w:eastAsia="Arial" w:hAnsi="Garamond" w:cs="Arial"/>
        </w:rPr>
        <w:t>N</w:t>
      </w:r>
      <w:r w:rsidR="3F91D013" w:rsidRPr="00765419">
        <w:rPr>
          <w:rFonts w:ascii="Garamond" w:eastAsia="Arial" w:hAnsi="Garamond" w:cs="Arial"/>
        </w:rPr>
        <w:t>europhysiopathology technician</w:t>
      </w:r>
    </w:p>
    <w:p w14:paraId="7EB15F2A"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Orthopaedic technician</w:t>
      </w:r>
    </w:p>
    <w:p w14:paraId="693EB189"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Technical of the psychiatric rehabilitation</w:t>
      </w:r>
    </w:p>
    <w:p w14:paraId="12896B97"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Biomedical laboratory technician</w:t>
      </w:r>
    </w:p>
    <w:p w14:paraId="78BD7260"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X-ray technician</w:t>
      </w:r>
    </w:p>
    <w:p w14:paraId="3BD4A3D6" w14:textId="77777777" w:rsidR="3F91D013" w:rsidRPr="00765419" w:rsidRDefault="3F91D013" w:rsidP="0E813357">
      <w:pPr>
        <w:pStyle w:val="Paragrafoelenco"/>
        <w:numPr>
          <w:ilvl w:val="0"/>
          <w:numId w:val="2"/>
        </w:numPr>
        <w:spacing w:after="0" w:line="257" w:lineRule="auto"/>
        <w:rPr>
          <w:rFonts w:ascii="Garamond" w:eastAsia="Calibri" w:hAnsi="Garamond" w:cs="Calibri"/>
        </w:rPr>
      </w:pPr>
      <w:r w:rsidRPr="00765419">
        <w:rPr>
          <w:rFonts w:ascii="Garamond" w:eastAsia="Calibri" w:hAnsi="Garamond" w:cs="Calibri"/>
        </w:rPr>
        <w:t>Neuro and Psychomotor Therapist of Developmental Age</w:t>
      </w:r>
    </w:p>
    <w:p w14:paraId="31518E9B"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Occupational Therapist</w:t>
      </w:r>
    </w:p>
    <w:p w14:paraId="4DA3A5D0" w14:textId="77777777" w:rsidR="3F91D013" w:rsidRPr="00765419" w:rsidRDefault="3F91D013" w:rsidP="0E813357">
      <w:pPr>
        <w:pStyle w:val="Paragrafoelenco"/>
        <w:numPr>
          <w:ilvl w:val="0"/>
          <w:numId w:val="2"/>
        </w:numPr>
        <w:spacing w:after="0"/>
        <w:jc w:val="both"/>
        <w:rPr>
          <w:rFonts w:ascii="Garamond" w:eastAsia="Times New Roman" w:hAnsi="Garamond" w:cs="Times New Roman"/>
        </w:rPr>
      </w:pPr>
      <w:r w:rsidRPr="00765419">
        <w:rPr>
          <w:rFonts w:ascii="Garamond" w:eastAsia="Times New Roman" w:hAnsi="Garamond" w:cs="Times New Roman"/>
        </w:rPr>
        <w:t>Veterinarian</w:t>
      </w:r>
    </w:p>
    <w:p w14:paraId="4DDBEF00" w14:textId="77777777" w:rsidR="0E813357" w:rsidRPr="00765419" w:rsidRDefault="0E813357" w:rsidP="0E813357">
      <w:pPr>
        <w:pStyle w:val="Paragrafoelenco"/>
        <w:spacing w:after="0" w:line="257" w:lineRule="auto"/>
        <w:rPr>
          <w:rFonts w:ascii="Garamond" w:eastAsia="Calibri" w:hAnsi="Garamond" w:cs="Calibri"/>
        </w:rPr>
      </w:pPr>
    </w:p>
    <w:p w14:paraId="5C5F60B4" w14:textId="77777777" w:rsidR="33C68C6A" w:rsidRPr="00765419" w:rsidRDefault="33C68C6A" w:rsidP="003C2794">
      <w:pPr>
        <w:spacing w:after="160" w:line="257" w:lineRule="auto"/>
        <w:rPr>
          <w:rFonts w:ascii="Garamond" w:hAnsi="Garamond"/>
        </w:rPr>
      </w:pPr>
      <w:r w:rsidRPr="00765419">
        <w:rPr>
          <w:rFonts w:ascii="Garamond" w:eastAsia="Calibri" w:hAnsi="Garamond" w:cs="Calibri"/>
        </w:rPr>
        <w:t xml:space="preserve">  </w:t>
      </w:r>
      <w:r w:rsidRPr="00765419">
        <w:rPr>
          <w:rFonts w:ascii="Garamond" w:eastAsia="Calibri" w:hAnsi="Garamond" w:cs="Calibri"/>
          <w:b/>
          <w:bCs/>
        </w:rPr>
        <w:t>How do you approach to religion?</w:t>
      </w:r>
    </w:p>
    <w:p w14:paraId="26745C8D" w14:textId="77777777" w:rsidR="33C68C6A" w:rsidRPr="00765419" w:rsidRDefault="33C68C6A" w:rsidP="2AC9F307">
      <w:pPr>
        <w:pStyle w:val="Paragrafoelenco"/>
        <w:numPr>
          <w:ilvl w:val="0"/>
          <w:numId w:val="1"/>
        </w:numPr>
        <w:spacing w:after="0" w:line="257" w:lineRule="auto"/>
        <w:rPr>
          <w:rFonts w:ascii="Garamond" w:eastAsia="Calibri" w:hAnsi="Garamond" w:cs="Calibri"/>
        </w:rPr>
      </w:pPr>
      <w:r w:rsidRPr="00765419">
        <w:rPr>
          <w:rFonts w:ascii="Garamond" w:eastAsia="Calibri" w:hAnsi="Garamond" w:cs="Calibri"/>
        </w:rPr>
        <w:t xml:space="preserve">Practicing Believer </w:t>
      </w:r>
      <w:r w:rsidRPr="00765419">
        <w:rPr>
          <w:rFonts w:ascii="Garamond" w:eastAsia="Calibri" w:hAnsi="Garamond" w:cs="Calibri"/>
          <w:i/>
          <w:iCs/>
        </w:rPr>
        <w:t>(</w:t>
      </w:r>
      <w:r w:rsidR="5317756D" w:rsidRPr="00765419">
        <w:rPr>
          <w:rFonts w:ascii="Garamond" w:eastAsia="Calibri" w:hAnsi="Garamond" w:cs="Calibri"/>
          <w:i/>
          <w:iCs/>
        </w:rPr>
        <w:t>which religion? Next question</w:t>
      </w:r>
      <w:r w:rsidRPr="00765419">
        <w:rPr>
          <w:rFonts w:ascii="Garamond" w:eastAsia="Calibri" w:hAnsi="Garamond" w:cs="Calibri"/>
          <w:i/>
          <w:iCs/>
        </w:rPr>
        <w:t>)</w:t>
      </w:r>
      <w:r w:rsidRPr="00765419">
        <w:rPr>
          <w:rFonts w:ascii="Garamond" w:eastAsia="Calibri" w:hAnsi="Garamond" w:cs="Calibri"/>
        </w:rPr>
        <w:t xml:space="preserve"> </w:t>
      </w:r>
    </w:p>
    <w:p w14:paraId="5CCF31DF" w14:textId="77777777" w:rsidR="33C68C6A" w:rsidRPr="00765419" w:rsidRDefault="33C68C6A" w:rsidP="2AC9F307">
      <w:pPr>
        <w:pStyle w:val="Paragrafoelenco"/>
        <w:numPr>
          <w:ilvl w:val="0"/>
          <w:numId w:val="1"/>
        </w:numPr>
        <w:spacing w:after="0" w:line="257" w:lineRule="auto"/>
        <w:rPr>
          <w:rFonts w:ascii="Garamond" w:eastAsia="Calibri" w:hAnsi="Garamond" w:cs="Calibri"/>
        </w:rPr>
      </w:pPr>
      <w:r w:rsidRPr="00765419">
        <w:rPr>
          <w:rFonts w:ascii="Garamond" w:eastAsia="Calibri" w:hAnsi="Garamond" w:cs="Calibri"/>
        </w:rPr>
        <w:t xml:space="preserve">Non-Practicing Believer </w:t>
      </w:r>
      <w:r w:rsidRPr="00765419">
        <w:rPr>
          <w:rFonts w:ascii="Garamond" w:eastAsia="Calibri" w:hAnsi="Garamond" w:cs="Calibri"/>
          <w:i/>
          <w:iCs/>
        </w:rPr>
        <w:t>(</w:t>
      </w:r>
      <w:r w:rsidR="74CB3A95" w:rsidRPr="00765419">
        <w:rPr>
          <w:rFonts w:ascii="Garamond" w:eastAsia="Calibri" w:hAnsi="Garamond" w:cs="Calibri"/>
          <w:i/>
          <w:iCs/>
        </w:rPr>
        <w:t>which religion? Next question</w:t>
      </w:r>
      <w:r w:rsidRPr="00765419">
        <w:rPr>
          <w:rFonts w:ascii="Garamond" w:eastAsia="Calibri" w:hAnsi="Garamond" w:cs="Calibri"/>
          <w:i/>
          <w:iCs/>
        </w:rPr>
        <w:t>)</w:t>
      </w:r>
      <w:r w:rsidRPr="00765419">
        <w:rPr>
          <w:rFonts w:ascii="Garamond" w:eastAsia="Calibri" w:hAnsi="Garamond" w:cs="Calibri"/>
        </w:rPr>
        <w:t xml:space="preserve"> </w:t>
      </w:r>
    </w:p>
    <w:p w14:paraId="18D51B0C" w14:textId="0FEBD099" w:rsidR="33C68C6A" w:rsidRPr="00765419" w:rsidRDefault="33C68C6A" w:rsidP="2AC9F307">
      <w:pPr>
        <w:pStyle w:val="Paragrafoelenco"/>
        <w:numPr>
          <w:ilvl w:val="0"/>
          <w:numId w:val="1"/>
        </w:numPr>
        <w:spacing w:after="0" w:line="257" w:lineRule="auto"/>
        <w:rPr>
          <w:rFonts w:ascii="Garamond" w:eastAsia="Calibri" w:hAnsi="Garamond" w:cs="Calibri"/>
        </w:rPr>
      </w:pPr>
      <w:r w:rsidRPr="00765419">
        <w:rPr>
          <w:rFonts w:ascii="Garamond" w:eastAsia="Calibri" w:hAnsi="Garamond" w:cs="Calibri"/>
        </w:rPr>
        <w:t xml:space="preserve">Non Believer </w:t>
      </w:r>
      <w:r w:rsidRPr="00765419">
        <w:rPr>
          <w:rFonts w:ascii="Garamond" w:eastAsia="Calibri" w:hAnsi="Garamond" w:cs="Calibri"/>
          <w:i/>
          <w:iCs/>
        </w:rPr>
        <w:t>(</w:t>
      </w:r>
      <w:r w:rsidR="485E7009" w:rsidRPr="00765419">
        <w:rPr>
          <w:rFonts w:ascii="Garamond" w:eastAsia="Calibri" w:hAnsi="Garamond" w:cs="Calibri"/>
          <w:i/>
          <w:iCs/>
        </w:rPr>
        <w:t xml:space="preserve">go to question regarding  </w:t>
      </w:r>
      <w:r w:rsidR="644ACB14" w:rsidRPr="00765419">
        <w:rPr>
          <w:rFonts w:ascii="Garamond" w:eastAsia="Calibri" w:hAnsi="Garamond" w:cs="Calibri"/>
          <w:i/>
          <w:iCs/>
        </w:rPr>
        <w:t>“R</w:t>
      </w:r>
      <w:r w:rsidR="485E7009" w:rsidRPr="00765419">
        <w:rPr>
          <w:rFonts w:ascii="Garamond" w:eastAsia="Calibri" w:hAnsi="Garamond" w:cs="Calibri"/>
          <w:i/>
          <w:iCs/>
        </w:rPr>
        <w:t>esidence area</w:t>
      </w:r>
      <w:r w:rsidR="6C2B0693" w:rsidRPr="00765419">
        <w:rPr>
          <w:rFonts w:ascii="Garamond" w:eastAsia="Calibri" w:hAnsi="Garamond" w:cs="Calibri"/>
          <w:i/>
          <w:iCs/>
        </w:rPr>
        <w:t>”</w:t>
      </w:r>
      <w:r w:rsidRPr="00765419">
        <w:rPr>
          <w:rFonts w:ascii="Garamond" w:eastAsia="Calibri" w:hAnsi="Garamond" w:cs="Calibri"/>
          <w:i/>
          <w:iCs/>
        </w:rPr>
        <w:t>)</w:t>
      </w:r>
      <w:r w:rsidRPr="00765419">
        <w:rPr>
          <w:rFonts w:ascii="Garamond" w:eastAsia="Calibri" w:hAnsi="Garamond" w:cs="Calibri"/>
        </w:rPr>
        <w:t xml:space="preserve"> </w:t>
      </w:r>
    </w:p>
    <w:p w14:paraId="5441CDA5" w14:textId="77777777" w:rsidR="33C68C6A" w:rsidRPr="00765419" w:rsidRDefault="33C68C6A" w:rsidP="2AC9F307">
      <w:pPr>
        <w:pStyle w:val="Paragrafoelenco"/>
        <w:spacing w:after="0" w:line="257" w:lineRule="auto"/>
        <w:rPr>
          <w:rFonts w:ascii="Garamond" w:eastAsia="Calibri" w:hAnsi="Garamond" w:cs="Calibri"/>
        </w:rPr>
      </w:pPr>
      <w:r w:rsidRPr="00765419">
        <w:rPr>
          <w:rFonts w:ascii="Garamond" w:eastAsia="Calibri" w:hAnsi="Garamond" w:cs="Calibri"/>
        </w:rPr>
        <w:t xml:space="preserve">Other (specify): ____________________ </w:t>
      </w:r>
      <w:r w:rsidRPr="00765419">
        <w:br/>
      </w:r>
      <w:r w:rsidRPr="00765419">
        <w:br/>
      </w:r>
      <w:r w:rsidRPr="00765419">
        <w:rPr>
          <w:rFonts w:ascii="Garamond" w:eastAsia="Calibri" w:hAnsi="Garamond" w:cs="Calibri"/>
        </w:rPr>
        <w:lastRenderedPageBreak/>
        <w:t xml:space="preserve"> </w:t>
      </w:r>
      <w:r w:rsidRPr="00765419">
        <w:rPr>
          <w:rFonts w:ascii="Garamond" w:eastAsia="Calibri" w:hAnsi="Garamond" w:cs="Calibri"/>
          <w:i/>
          <w:iCs/>
        </w:rPr>
        <w:t xml:space="preserve"> </w:t>
      </w:r>
      <w:r w:rsidRPr="00765419">
        <w:rPr>
          <w:rFonts w:ascii="Garamond" w:eastAsia="Calibri" w:hAnsi="Garamond" w:cs="Calibri"/>
        </w:rPr>
        <w:t xml:space="preserve">  </w:t>
      </w:r>
      <w:r w:rsidRPr="00765419">
        <w:br/>
      </w:r>
      <w:r w:rsidRPr="00765419">
        <w:rPr>
          <w:rFonts w:ascii="Garamond" w:eastAsia="Calibri" w:hAnsi="Garamond" w:cs="Calibri"/>
          <w:b/>
          <w:bCs/>
        </w:rPr>
        <w:t xml:space="preserve">How would you define yourself: </w:t>
      </w:r>
    </w:p>
    <w:p w14:paraId="53DA8786" w14:textId="77777777" w:rsidR="33C68C6A" w:rsidRPr="00765419" w:rsidRDefault="33C68C6A" w:rsidP="2AC9F307">
      <w:pPr>
        <w:pStyle w:val="Paragrafoelenco"/>
        <w:numPr>
          <w:ilvl w:val="0"/>
          <w:numId w:val="1"/>
        </w:numPr>
        <w:spacing w:after="0" w:line="257" w:lineRule="auto"/>
        <w:ind w:left="1134"/>
        <w:rPr>
          <w:rFonts w:ascii="Garamond" w:eastAsia="Calibri" w:hAnsi="Garamond" w:cs="Calibri"/>
        </w:rPr>
      </w:pPr>
      <w:r w:rsidRPr="00765419">
        <w:rPr>
          <w:rFonts w:ascii="Garamond" w:eastAsia="Calibri" w:hAnsi="Garamond" w:cs="Calibri"/>
        </w:rPr>
        <w:t>Catholic christian</w:t>
      </w:r>
    </w:p>
    <w:p w14:paraId="37ED4D5B" w14:textId="77777777" w:rsidR="003C2794" w:rsidRPr="00765419" w:rsidRDefault="33C68C6A" w:rsidP="2AC9F307">
      <w:pPr>
        <w:pStyle w:val="Paragrafoelenco"/>
        <w:numPr>
          <w:ilvl w:val="0"/>
          <w:numId w:val="1"/>
        </w:numPr>
        <w:spacing w:after="0" w:line="257" w:lineRule="auto"/>
        <w:ind w:left="1134"/>
        <w:rPr>
          <w:rFonts w:ascii="Garamond" w:eastAsia="Calibri" w:hAnsi="Garamond" w:cs="Calibri"/>
        </w:rPr>
      </w:pPr>
      <w:r w:rsidRPr="00765419">
        <w:rPr>
          <w:rFonts w:ascii="Garamond" w:eastAsia="Calibri" w:hAnsi="Garamond" w:cs="Calibri"/>
        </w:rPr>
        <w:t xml:space="preserve">Muslim </w:t>
      </w:r>
    </w:p>
    <w:p w14:paraId="1ABE743D" w14:textId="77777777" w:rsidR="33C68C6A" w:rsidRPr="00765419" w:rsidRDefault="33C68C6A" w:rsidP="2AC9F307">
      <w:pPr>
        <w:pStyle w:val="Paragrafoelenco"/>
        <w:numPr>
          <w:ilvl w:val="0"/>
          <w:numId w:val="1"/>
        </w:numPr>
        <w:spacing w:after="0" w:line="257" w:lineRule="auto"/>
        <w:rPr>
          <w:rFonts w:ascii="Garamond" w:eastAsia="Calibri" w:hAnsi="Garamond" w:cs="Calibri"/>
        </w:rPr>
      </w:pPr>
      <w:r w:rsidRPr="00765419">
        <w:rPr>
          <w:rFonts w:ascii="Garamond" w:eastAsia="Calibri" w:hAnsi="Garamond" w:cs="Calibri"/>
        </w:rPr>
        <w:t xml:space="preserve">Other (specify): ____________________ </w:t>
      </w:r>
      <w:r w:rsidRPr="00765419">
        <w:br/>
      </w:r>
      <w:r w:rsidRPr="00765419">
        <w:rPr>
          <w:rFonts w:ascii="Garamond" w:eastAsia="Calibri" w:hAnsi="Garamond" w:cs="Calibri"/>
        </w:rPr>
        <w:t xml:space="preserve">  </w:t>
      </w:r>
      <w:r w:rsidRPr="00765419">
        <w:br/>
      </w:r>
      <w:r w:rsidRPr="00765419">
        <w:rPr>
          <w:rFonts w:ascii="Garamond" w:eastAsia="Calibri" w:hAnsi="Garamond" w:cs="Calibri"/>
        </w:rPr>
        <w:t xml:space="preserve">   </w:t>
      </w:r>
      <w:r w:rsidRPr="00765419">
        <w:br/>
      </w:r>
      <w:r w:rsidRPr="00765419">
        <w:rPr>
          <w:rFonts w:ascii="Garamond" w:eastAsia="Calibri" w:hAnsi="Garamond" w:cs="Calibri"/>
        </w:rPr>
        <w:t xml:space="preserve">  </w:t>
      </w:r>
      <w:r w:rsidRPr="00765419">
        <w:rPr>
          <w:rFonts w:ascii="Garamond" w:eastAsia="Calibri" w:hAnsi="Garamond" w:cs="Calibri"/>
          <w:b/>
          <w:bCs/>
        </w:rPr>
        <w:t>What is your current area of residence?</w:t>
      </w:r>
      <w:r w:rsidRPr="00765419">
        <w:br/>
      </w:r>
      <w:r w:rsidRPr="00765419">
        <w:rPr>
          <w:rFonts w:ascii="Garamond" w:eastAsia="Calibri" w:hAnsi="Garamond" w:cs="Calibri"/>
        </w:rPr>
        <w:t xml:space="preserve"> □ Abruzzo  </w:t>
      </w:r>
      <w:r w:rsidRPr="00765419">
        <w:br/>
      </w:r>
      <w:r w:rsidRPr="00765419">
        <w:rPr>
          <w:rFonts w:ascii="Garamond" w:eastAsia="Calibri" w:hAnsi="Garamond" w:cs="Calibri"/>
        </w:rPr>
        <w:t xml:space="preserve"> □ Basilicata </w:t>
      </w:r>
      <w:r w:rsidRPr="00765419">
        <w:br/>
      </w:r>
      <w:r w:rsidRPr="00765419">
        <w:rPr>
          <w:rFonts w:ascii="Garamond" w:eastAsia="Calibri" w:hAnsi="Garamond" w:cs="Calibri"/>
        </w:rPr>
        <w:t xml:space="preserve"> □ Calabria </w:t>
      </w:r>
      <w:r w:rsidRPr="00765419">
        <w:br/>
      </w:r>
      <w:r w:rsidRPr="00765419">
        <w:rPr>
          <w:rFonts w:ascii="Garamond" w:eastAsia="Calibri" w:hAnsi="Garamond" w:cs="Calibri"/>
        </w:rPr>
        <w:t xml:space="preserve"> □ Campania </w:t>
      </w:r>
      <w:r w:rsidRPr="00765419">
        <w:br/>
      </w:r>
      <w:r w:rsidRPr="00765419">
        <w:rPr>
          <w:rFonts w:ascii="Garamond" w:eastAsia="Calibri" w:hAnsi="Garamond" w:cs="Calibri"/>
        </w:rPr>
        <w:t xml:space="preserve"> □ Emilia</w:t>
      </w:r>
      <w:r w:rsidR="182E5B2E" w:rsidRPr="00765419">
        <w:rPr>
          <w:rFonts w:ascii="Garamond" w:eastAsia="Calibri" w:hAnsi="Garamond" w:cs="Calibri"/>
        </w:rPr>
        <w:t>-</w:t>
      </w:r>
      <w:r w:rsidRPr="00765419">
        <w:rPr>
          <w:rFonts w:ascii="Garamond" w:eastAsia="Calibri" w:hAnsi="Garamond" w:cs="Calibri"/>
        </w:rPr>
        <w:t xml:space="preserve">Romagna </w:t>
      </w:r>
      <w:r w:rsidRPr="00765419">
        <w:br/>
      </w:r>
      <w:r w:rsidRPr="00765419">
        <w:rPr>
          <w:rFonts w:ascii="Garamond" w:eastAsia="Calibri" w:hAnsi="Garamond" w:cs="Calibri"/>
        </w:rPr>
        <w:t xml:space="preserve"> □ Friuli-Venezia Giulia </w:t>
      </w:r>
      <w:r w:rsidRPr="00765419">
        <w:br/>
      </w:r>
      <w:r w:rsidRPr="00765419">
        <w:rPr>
          <w:rFonts w:ascii="Garamond" w:eastAsia="Calibri" w:hAnsi="Garamond" w:cs="Calibri"/>
        </w:rPr>
        <w:t xml:space="preserve"> □ La</w:t>
      </w:r>
      <w:r w:rsidR="50607C5E" w:rsidRPr="00765419">
        <w:rPr>
          <w:rFonts w:ascii="Garamond" w:eastAsia="Calibri" w:hAnsi="Garamond" w:cs="Calibri"/>
        </w:rPr>
        <w:t>tium</w:t>
      </w:r>
      <w:r w:rsidRPr="00765419">
        <w:br/>
      </w:r>
      <w:r w:rsidRPr="00765419">
        <w:rPr>
          <w:rFonts w:ascii="Garamond" w:eastAsia="Calibri" w:hAnsi="Garamond" w:cs="Calibri"/>
        </w:rPr>
        <w:t xml:space="preserve"> □ Liguria </w:t>
      </w:r>
      <w:r w:rsidRPr="00765419">
        <w:br/>
      </w:r>
      <w:r w:rsidRPr="00765419">
        <w:rPr>
          <w:rFonts w:ascii="Garamond" w:eastAsia="Calibri" w:hAnsi="Garamond" w:cs="Calibri"/>
        </w:rPr>
        <w:t xml:space="preserve"> □ Lombard</w:t>
      </w:r>
      <w:r w:rsidR="295EE552" w:rsidRPr="00765419">
        <w:rPr>
          <w:rFonts w:ascii="Garamond" w:eastAsia="Calibri" w:hAnsi="Garamond" w:cs="Calibri"/>
        </w:rPr>
        <w:t>y</w:t>
      </w:r>
      <w:r w:rsidRPr="00765419">
        <w:br/>
      </w:r>
      <w:r w:rsidRPr="00765419">
        <w:rPr>
          <w:rFonts w:ascii="Garamond" w:eastAsia="Calibri" w:hAnsi="Garamond" w:cs="Calibri"/>
        </w:rPr>
        <w:t xml:space="preserve">  </w:t>
      </w:r>
      <w:r w:rsidRPr="00765419">
        <w:br/>
      </w:r>
      <w:r w:rsidRPr="00765419">
        <w:rPr>
          <w:rFonts w:ascii="Garamond" w:eastAsia="Calibri" w:hAnsi="Garamond" w:cs="Calibri"/>
        </w:rPr>
        <w:t xml:space="preserve"> □ Marche </w:t>
      </w:r>
      <w:r w:rsidRPr="00765419">
        <w:br/>
      </w:r>
      <w:r w:rsidRPr="00765419">
        <w:rPr>
          <w:rFonts w:ascii="Garamond" w:eastAsia="Calibri" w:hAnsi="Garamond" w:cs="Calibri"/>
        </w:rPr>
        <w:t xml:space="preserve"> □ Molise </w:t>
      </w:r>
      <w:r w:rsidRPr="00765419">
        <w:br/>
      </w:r>
      <w:r w:rsidRPr="00765419">
        <w:rPr>
          <w:rFonts w:ascii="Garamond" w:eastAsia="Calibri" w:hAnsi="Garamond" w:cs="Calibri"/>
        </w:rPr>
        <w:t xml:space="preserve"> □ Pie</w:t>
      </w:r>
      <w:r w:rsidR="3AC6BF30" w:rsidRPr="00765419">
        <w:rPr>
          <w:rFonts w:ascii="Garamond" w:eastAsia="Calibri" w:hAnsi="Garamond" w:cs="Calibri"/>
        </w:rPr>
        <w:t>dmont</w:t>
      </w:r>
      <w:r w:rsidRPr="00765419">
        <w:br/>
      </w:r>
      <w:r w:rsidRPr="00765419">
        <w:rPr>
          <w:rFonts w:ascii="Garamond" w:eastAsia="Calibri" w:hAnsi="Garamond" w:cs="Calibri"/>
        </w:rPr>
        <w:t xml:space="preserve"> □ </w:t>
      </w:r>
      <w:r w:rsidR="32246A28" w:rsidRPr="00765419">
        <w:rPr>
          <w:rFonts w:ascii="Garamond" w:eastAsia="Calibri" w:hAnsi="Garamond" w:cs="Calibri"/>
        </w:rPr>
        <w:t>Apulia</w:t>
      </w:r>
      <w:r w:rsidRPr="00765419">
        <w:br/>
      </w:r>
      <w:r w:rsidRPr="00765419">
        <w:rPr>
          <w:rFonts w:ascii="Garamond" w:eastAsia="Calibri" w:hAnsi="Garamond" w:cs="Calibri"/>
        </w:rPr>
        <w:t xml:space="preserve"> □ Sard</w:t>
      </w:r>
      <w:r w:rsidR="3D89F1EE" w:rsidRPr="00765419">
        <w:rPr>
          <w:rFonts w:ascii="Garamond" w:eastAsia="Calibri" w:hAnsi="Garamond" w:cs="Calibri"/>
        </w:rPr>
        <w:t>inia</w:t>
      </w:r>
      <w:r w:rsidRPr="00765419">
        <w:br/>
      </w:r>
      <w:r w:rsidRPr="00765419">
        <w:rPr>
          <w:rFonts w:ascii="Garamond" w:eastAsia="Calibri" w:hAnsi="Garamond" w:cs="Calibri"/>
        </w:rPr>
        <w:t xml:space="preserve"> □ Sicil</w:t>
      </w:r>
      <w:r w:rsidR="0CD662D0" w:rsidRPr="00765419">
        <w:rPr>
          <w:rFonts w:ascii="Garamond" w:eastAsia="Calibri" w:hAnsi="Garamond" w:cs="Calibri"/>
        </w:rPr>
        <w:t>y</w:t>
      </w:r>
      <w:r w:rsidRPr="00765419">
        <w:br/>
      </w:r>
      <w:r w:rsidRPr="00765419">
        <w:rPr>
          <w:rFonts w:ascii="Garamond" w:eastAsia="Calibri" w:hAnsi="Garamond" w:cs="Calibri"/>
        </w:rPr>
        <w:t xml:space="preserve"> □ T</w:t>
      </w:r>
      <w:r w:rsidR="32E52C00" w:rsidRPr="00765419">
        <w:rPr>
          <w:rFonts w:ascii="Garamond" w:eastAsia="Calibri" w:hAnsi="Garamond" w:cs="Calibri"/>
        </w:rPr>
        <w:t>uscany</w:t>
      </w:r>
      <w:r w:rsidRPr="00765419">
        <w:br/>
      </w:r>
      <w:r w:rsidRPr="00765419">
        <w:rPr>
          <w:rFonts w:ascii="Garamond" w:eastAsia="Calibri" w:hAnsi="Garamond" w:cs="Calibri"/>
        </w:rPr>
        <w:t xml:space="preserve"> □ Trentino</w:t>
      </w:r>
      <w:r w:rsidR="2E6153F0" w:rsidRPr="00765419">
        <w:rPr>
          <w:rFonts w:ascii="Garamond" w:eastAsia="Calibri" w:hAnsi="Garamond" w:cs="Calibri"/>
        </w:rPr>
        <w:t xml:space="preserve"> South Tyrol</w:t>
      </w:r>
      <w:r w:rsidRPr="00765419">
        <w:br/>
      </w:r>
      <w:r w:rsidRPr="00765419">
        <w:rPr>
          <w:rFonts w:ascii="Garamond" w:eastAsia="Calibri" w:hAnsi="Garamond" w:cs="Calibri"/>
        </w:rPr>
        <w:t xml:space="preserve"> □ Umbria </w:t>
      </w:r>
      <w:r w:rsidRPr="00765419">
        <w:br/>
      </w:r>
      <w:r w:rsidRPr="00765419">
        <w:rPr>
          <w:rFonts w:ascii="Garamond" w:eastAsia="Calibri" w:hAnsi="Garamond" w:cs="Calibri"/>
        </w:rPr>
        <w:t xml:space="preserve"> □ </w:t>
      </w:r>
      <w:r w:rsidR="17B13260" w:rsidRPr="00765419">
        <w:rPr>
          <w:rFonts w:ascii="Garamond" w:eastAsia="Calibri" w:hAnsi="Garamond" w:cs="Calibri"/>
        </w:rPr>
        <w:t>Aosta Valley</w:t>
      </w:r>
      <w:r w:rsidRPr="00765419">
        <w:br/>
      </w:r>
      <w:r w:rsidRPr="00765419">
        <w:rPr>
          <w:rFonts w:ascii="Garamond" w:eastAsia="Calibri" w:hAnsi="Garamond" w:cs="Calibri"/>
        </w:rPr>
        <w:t xml:space="preserve"> □ Veneto </w:t>
      </w:r>
      <w:r w:rsidRPr="00765419">
        <w:br/>
      </w:r>
      <w:r w:rsidRPr="00765419">
        <w:rPr>
          <w:rFonts w:ascii="Garamond" w:eastAsia="Calibri" w:hAnsi="Garamond" w:cs="Calibri"/>
        </w:rPr>
        <w:t xml:space="preserve"> □ </w:t>
      </w:r>
      <w:r w:rsidR="3EE6D019" w:rsidRPr="00765419">
        <w:rPr>
          <w:rFonts w:ascii="Garamond" w:eastAsia="Calibri" w:hAnsi="Garamond" w:cs="Calibri"/>
        </w:rPr>
        <w:t>Residency outside Italy</w:t>
      </w:r>
      <w:r w:rsidRPr="00765419">
        <w:br/>
      </w:r>
      <w:r w:rsidRPr="00765419">
        <w:rPr>
          <w:rFonts w:ascii="Garamond" w:eastAsia="Calibri" w:hAnsi="Garamond" w:cs="Calibri"/>
        </w:rPr>
        <w:t xml:space="preserve">  </w:t>
      </w:r>
      <w:r w:rsidRPr="00765419">
        <w:br/>
      </w:r>
      <w:r w:rsidRPr="00765419">
        <w:rPr>
          <w:rFonts w:ascii="Garamond" w:eastAsia="Calibri" w:hAnsi="Garamond" w:cs="Calibri"/>
        </w:rPr>
        <w:t xml:space="preserve">    </w:t>
      </w:r>
      <w:r w:rsidRPr="00765419">
        <w:rPr>
          <w:rFonts w:ascii="Garamond" w:eastAsia="Calibri" w:hAnsi="Garamond" w:cs="Calibri"/>
          <w:i/>
          <w:iCs/>
        </w:rPr>
        <w:t xml:space="preserve"> </w:t>
      </w:r>
      <w:r w:rsidRPr="00765419">
        <w:br/>
      </w:r>
      <w:r w:rsidR="0F4EE529" w:rsidRPr="00765419">
        <w:rPr>
          <w:rFonts w:ascii="Garamond" w:eastAsia="Calibri" w:hAnsi="Garamond" w:cs="Calibri"/>
          <w:i/>
          <w:iCs/>
        </w:rPr>
        <w:t>Thank you for responding to our questionnaire!</w:t>
      </w:r>
    </w:p>
    <w:p w14:paraId="28CE8CB7"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1895D3B7" w14:textId="77777777" w:rsidR="33C68C6A" w:rsidRPr="00765419" w:rsidRDefault="33C68C6A" w:rsidP="53BE01AF">
      <w:pPr>
        <w:spacing w:after="160" w:line="257" w:lineRule="auto"/>
        <w:rPr>
          <w:rFonts w:ascii="Garamond" w:hAnsi="Garamond"/>
        </w:rPr>
      </w:pPr>
      <w:r w:rsidRPr="00765419">
        <w:rPr>
          <w:rFonts w:ascii="Garamond" w:eastAsia="Calibri" w:hAnsi="Garamond" w:cs="Calibri"/>
        </w:rPr>
        <w:t xml:space="preserve"> </w:t>
      </w:r>
    </w:p>
    <w:p w14:paraId="3461D779" w14:textId="77777777" w:rsidR="53BE01AF" w:rsidRPr="00765419" w:rsidRDefault="53BE01AF" w:rsidP="53BE01AF">
      <w:pPr>
        <w:spacing w:after="160" w:line="257" w:lineRule="auto"/>
        <w:rPr>
          <w:rFonts w:ascii="Garamond" w:eastAsia="Calibri" w:hAnsi="Garamond" w:cs="Calibri"/>
        </w:rPr>
      </w:pPr>
    </w:p>
    <w:p w14:paraId="3CF2D8B6" w14:textId="77777777" w:rsidR="53BE01AF" w:rsidRPr="00765419" w:rsidRDefault="53BE01AF" w:rsidP="53BE01AF">
      <w:pPr>
        <w:rPr>
          <w:rFonts w:ascii="Garamond" w:hAnsi="Garamond"/>
        </w:rPr>
      </w:pPr>
    </w:p>
    <w:p w14:paraId="61829076" w14:textId="7B4A8FF0" w:rsidR="53BE01AF" w:rsidRPr="00765419" w:rsidRDefault="53BE01AF">
      <w:pPr>
        <w:rPr>
          <w:rFonts w:ascii="Garamond" w:hAnsi="Garamond"/>
        </w:rPr>
      </w:pPr>
    </w:p>
    <w:p w14:paraId="5F7D9B0A" w14:textId="77777777" w:rsidR="00F87ABE" w:rsidRPr="00765419" w:rsidRDefault="00F87ABE" w:rsidP="12D6480A">
      <w:pPr>
        <w:rPr>
          <w:rFonts w:ascii="Garamond" w:hAnsi="Garamond"/>
          <w:b/>
          <w:bCs/>
        </w:rPr>
      </w:pPr>
    </w:p>
    <w:p w14:paraId="3A64F732" w14:textId="77777777" w:rsidR="00F87ABE" w:rsidRPr="00765419" w:rsidRDefault="00F87ABE" w:rsidP="12D6480A">
      <w:pPr>
        <w:rPr>
          <w:rFonts w:ascii="Garamond" w:hAnsi="Garamond"/>
          <w:b/>
          <w:bCs/>
        </w:rPr>
      </w:pPr>
    </w:p>
    <w:p w14:paraId="2252E859" w14:textId="77777777" w:rsidR="00F87ABE" w:rsidRPr="00765419" w:rsidRDefault="00F87ABE" w:rsidP="12D6480A">
      <w:pPr>
        <w:rPr>
          <w:rFonts w:ascii="Garamond" w:hAnsi="Garamond"/>
          <w:b/>
          <w:bCs/>
        </w:rPr>
      </w:pPr>
    </w:p>
    <w:p w14:paraId="157ED406" w14:textId="77777777" w:rsidR="00F87ABE" w:rsidRPr="00765419" w:rsidRDefault="00F87ABE" w:rsidP="12D6480A">
      <w:pPr>
        <w:rPr>
          <w:rFonts w:ascii="Garamond" w:hAnsi="Garamond"/>
          <w:b/>
          <w:bCs/>
        </w:rPr>
      </w:pPr>
    </w:p>
    <w:p w14:paraId="4D35BCEE" w14:textId="219DD074" w:rsidR="00E947C2" w:rsidRPr="00765419" w:rsidRDefault="00E947C2" w:rsidP="12D6480A">
      <w:pPr>
        <w:rPr>
          <w:rFonts w:ascii="Garamond" w:hAnsi="Garamond"/>
        </w:rPr>
      </w:pPr>
    </w:p>
    <w:p w14:paraId="1B0E1583" w14:textId="77777777" w:rsidR="00E947C2" w:rsidRPr="00765419" w:rsidRDefault="00E947C2" w:rsidP="12D6480A">
      <w:pPr>
        <w:rPr>
          <w:rFonts w:ascii="Garamond" w:hAnsi="Garamond"/>
        </w:rPr>
      </w:pPr>
    </w:p>
    <w:p w14:paraId="2BA226A1" w14:textId="38DDBD67" w:rsidR="0067522B" w:rsidRPr="00765419" w:rsidRDefault="0067522B" w:rsidP="12D6480A">
      <w:pPr>
        <w:pStyle w:val="Titolo1"/>
        <w:rPr>
          <w:rFonts w:ascii="Garamond" w:hAnsi="Garamond"/>
          <w:color w:val="auto"/>
          <w:sz w:val="22"/>
          <w:szCs w:val="22"/>
        </w:rPr>
      </w:pPr>
    </w:p>
    <w:p w14:paraId="17AD93B2" w14:textId="2AC5443D" w:rsidR="000D5304" w:rsidRPr="00765419" w:rsidRDefault="000D5304" w:rsidP="12D6480A">
      <w:pPr>
        <w:rPr>
          <w:rFonts w:ascii="Garamond" w:hAnsi="Garamond"/>
        </w:rPr>
      </w:pPr>
    </w:p>
    <w:p w14:paraId="0DE4B5B7" w14:textId="77777777" w:rsidR="000D5304" w:rsidRPr="00765419" w:rsidRDefault="000D5304" w:rsidP="12D6480A">
      <w:pPr>
        <w:rPr>
          <w:rFonts w:ascii="Garamond" w:hAnsi="Garamond"/>
        </w:rPr>
      </w:pPr>
    </w:p>
    <w:p w14:paraId="4F8BE2D6" w14:textId="29662555" w:rsidR="7CC00A2E" w:rsidRPr="00765419" w:rsidRDefault="7CC00A2E" w:rsidP="2AC9F307">
      <w:pPr>
        <w:rPr>
          <w:rFonts w:ascii="Garamond" w:eastAsia="Times New Roman" w:hAnsi="Garamond" w:cs="Arial"/>
          <w:lang w:eastAsia="it-IT"/>
        </w:rPr>
      </w:pPr>
      <w:r w:rsidRPr="00765419">
        <w:rPr>
          <w:rFonts w:ascii="Garamond" w:eastAsia="Times New Roman" w:hAnsi="Garamond" w:cs="Arial"/>
          <w:b/>
          <w:bCs/>
          <w:lang w:eastAsia="it-IT"/>
        </w:rPr>
        <w:t xml:space="preserve">Table S1. </w:t>
      </w:r>
      <w:r w:rsidRPr="00765419">
        <w:rPr>
          <w:rFonts w:ascii="Garamond" w:eastAsia="Times New Roman" w:hAnsi="Garamond" w:cs="Arial"/>
          <w:lang w:eastAsia="it-IT"/>
        </w:rPr>
        <w:t>Questions regarding family relationship</w:t>
      </w:r>
      <w:r w:rsidR="2BFA0C6E" w:rsidRPr="00765419">
        <w:rPr>
          <w:rFonts w:ascii="Garamond" w:eastAsia="Times New Roman" w:hAnsi="Garamond" w:cs="Arial"/>
          <w:lang w:eastAsia="it-IT"/>
        </w:rPr>
        <w:t xml:space="preserve"> (Score-15)</w:t>
      </w:r>
      <w:r w:rsidR="3D0188F5" w:rsidRPr="00765419">
        <w:rPr>
          <w:rFonts w:ascii="Garamond" w:eastAsia="Times New Roman" w:hAnsi="Garamond" w:cs="Arial"/>
          <w:lang w:eastAsia="it-IT"/>
        </w:rPr>
        <w:t xml:space="preserve"> </w:t>
      </w:r>
    </w:p>
    <w:p w14:paraId="66204FF1" w14:textId="77777777" w:rsidR="12D6480A" w:rsidRPr="00765419" w:rsidRDefault="12D6480A" w:rsidP="12D6480A">
      <w:pPr>
        <w:rPr>
          <w:rFonts w:ascii="Garamond" w:eastAsia="Times New Roman" w:hAnsi="Garamond" w:cs="Arial"/>
          <w:lang w:eastAsia="it-IT"/>
        </w:rPr>
      </w:pPr>
    </w:p>
    <w:tbl>
      <w:tblPr>
        <w:tblW w:w="0" w:type="auto"/>
        <w:tblLayout w:type="fixed"/>
        <w:tblLook w:val="06A0" w:firstRow="1" w:lastRow="0" w:firstColumn="1" w:lastColumn="0" w:noHBand="1" w:noVBand="1"/>
      </w:tblPr>
      <w:tblGrid>
        <w:gridCol w:w="3810"/>
        <w:gridCol w:w="577"/>
        <w:gridCol w:w="571"/>
        <w:gridCol w:w="439"/>
        <w:gridCol w:w="439"/>
        <w:gridCol w:w="439"/>
        <w:gridCol w:w="439"/>
        <w:gridCol w:w="439"/>
        <w:gridCol w:w="439"/>
        <w:gridCol w:w="524"/>
        <w:gridCol w:w="600"/>
      </w:tblGrid>
      <w:tr w:rsidR="00765419" w:rsidRPr="00765419" w14:paraId="54C46F98" w14:textId="77777777" w:rsidTr="0E813357">
        <w:trPr>
          <w:trHeight w:val="300"/>
        </w:trPr>
        <w:tc>
          <w:tcPr>
            <w:tcW w:w="3810" w:type="dxa"/>
            <w:tcBorders>
              <w:top w:val="single" w:sz="6" w:space="0" w:color="000000" w:themeColor="text1"/>
              <w:left w:val="single" w:sz="6" w:space="0" w:color="000000" w:themeColor="text1"/>
              <w:bottom w:val="nil"/>
              <w:right w:val="single" w:sz="6" w:space="0" w:color="000000" w:themeColor="text1"/>
            </w:tcBorders>
            <w:shd w:val="clear" w:color="auto" w:fill="D9D9D9" w:themeFill="background1" w:themeFillShade="D9"/>
            <w:tcMar>
              <w:top w:w="15" w:type="dxa"/>
              <w:left w:w="15" w:type="dxa"/>
              <w:right w:w="15" w:type="dxa"/>
            </w:tcMar>
            <w:vAlign w:val="center"/>
          </w:tcPr>
          <w:p w14:paraId="2DBF0D7D" w14:textId="77777777" w:rsidR="12D6480A" w:rsidRPr="00765419" w:rsidRDefault="12D6480A" w:rsidP="12D6480A">
            <w:pPr>
              <w:spacing w:after="0"/>
              <w:rPr>
                <w:rFonts w:ascii="Garamond" w:eastAsia="Calibri" w:hAnsi="Garamond" w:cs="Calibri"/>
                <w:b/>
                <w:bCs/>
              </w:rPr>
            </w:pPr>
          </w:p>
        </w:tc>
        <w:tc>
          <w:tcPr>
            <w:tcW w:w="4906"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57E6E938"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Answers</w:t>
            </w:r>
          </w:p>
        </w:tc>
      </w:tr>
      <w:tr w:rsidR="00765419" w:rsidRPr="00765419" w14:paraId="42DED62C" w14:textId="77777777" w:rsidTr="0E813357">
        <w:trPr>
          <w:trHeight w:val="300"/>
        </w:trPr>
        <w:tc>
          <w:tcPr>
            <w:tcW w:w="3810" w:type="dxa"/>
            <w:tcBorders>
              <w:top w:val="nil"/>
              <w:left w:val="single" w:sz="6" w:space="0" w:color="000000" w:themeColor="text1"/>
              <w:bottom w:val="nil"/>
              <w:right w:val="single" w:sz="6" w:space="0" w:color="000000" w:themeColor="text1"/>
            </w:tcBorders>
            <w:shd w:val="clear" w:color="auto" w:fill="D9D9D9" w:themeFill="background1" w:themeFillShade="D9"/>
            <w:tcMar>
              <w:top w:w="15" w:type="dxa"/>
              <w:left w:w="15" w:type="dxa"/>
              <w:right w:w="15" w:type="dxa"/>
            </w:tcMar>
            <w:vAlign w:val="bottom"/>
          </w:tcPr>
          <w:p w14:paraId="19C96908" w14:textId="77777777" w:rsidR="12D6480A" w:rsidRPr="00765419" w:rsidRDefault="12D6480A" w:rsidP="12D6480A">
            <w:pPr>
              <w:spacing w:after="0"/>
              <w:rPr>
                <w:rFonts w:ascii="Garamond" w:hAnsi="Garamond"/>
              </w:rPr>
            </w:pPr>
            <w:r w:rsidRPr="00765419">
              <w:rPr>
                <w:rFonts w:ascii="Garamond" w:eastAsia="Calibri" w:hAnsi="Garamond" w:cs="Calibri"/>
              </w:rPr>
              <w:t xml:space="preserve"> </w:t>
            </w:r>
          </w:p>
        </w:tc>
        <w:tc>
          <w:tcPr>
            <w:tcW w:w="114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56B7EAC0" w14:textId="77777777" w:rsidR="12D6480A" w:rsidRPr="00765419" w:rsidRDefault="7C46B004" w:rsidP="0E813357">
            <w:pPr>
              <w:spacing w:after="0"/>
              <w:jc w:val="center"/>
              <w:rPr>
                <w:rFonts w:ascii="Garamond" w:eastAsia="Calibri" w:hAnsi="Garamond" w:cs="Calibri"/>
                <w:b/>
                <w:bCs/>
                <w:i/>
                <w:iCs/>
              </w:rPr>
            </w:pPr>
            <w:r w:rsidRPr="00765419">
              <w:rPr>
                <w:rFonts w:ascii="Garamond" w:eastAsia="Calibri" w:hAnsi="Garamond" w:cs="Calibri"/>
                <w:b/>
                <w:bCs/>
                <w:i/>
                <w:iCs/>
              </w:rPr>
              <w:t xml:space="preserve">Very </w:t>
            </w:r>
            <w:r w:rsidR="20E554AC" w:rsidRPr="00765419">
              <w:rPr>
                <w:rFonts w:ascii="Garamond" w:eastAsia="Calibri" w:hAnsi="Garamond" w:cs="Calibri"/>
                <w:b/>
                <w:bCs/>
                <w:i/>
                <w:iCs/>
              </w:rPr>
              <w:t>well</w:t>
            </w:r>
          </w:p>
        </w:tc>
        <w:tc>
          <w:tcPr>
            <w:tcW w:w="8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4213DD4B" w14:textId="77777777" w:rsidR="12D6480A" w:rsidRPr="00765419" w:rsidRDefault="20E554AC" w:rsidP="0E813357">
            <w:pPr>
              <w:spacing w:after="0"/>
              <w:jc w:val="center"/>
              <w:rPr>
                <w:rFonts w:ascii="Garamond" w:hAnsi="Garamond"/>
              </w:rPr>
            </w:pPr>
            <w:r w:rsidRPr="00765419">
              <w:rPr>
                <w:rFonts w:ascii="Garamond" w:eastAsia="Calibri" w:hAnsi="Garamond" w:cs="Calibri"/>
                <w:b/>
                <w:bCs/>
                <w:i/>
                <w:iCs/>
              </w:rPr>
              <w:t>Well</w:t>
            </w:r>
          </w:p>
        </w:tc>
        <w:tc>
          <w:tcPr>
            <w:tcW w:w="8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14355103" w14:textId="77777777" w:rsidR="12D6480A" w:rsidRPr="00765419" w:rsidRDefault="20E554AC" w:rsidP="0E813357">
            <w:pPr>
              <w:spacing w:after="0"/>
              <w:jc w:val="center"/>
              <w:rPr>
                <w:rFonts w:ascii="Garamond" w:eastAsia="Calibri" w:hAnsi="Garamond" w:cs="Calibri"/>
                <w:b/>
                <w:bCs/>
                <w:i/>
                <w:iCs/>
              </w:rPr>
            </w:pPr>
            <w:r w:rsidRPr="00765419">
              <w:rPr>
                <w:rFonts w:ascii="Garamond" w:eastAsia="Calibri" w:hAnsi="Garamond" w:cs="Calibri"/>
                <w:b/>
                <w:bCs/>
                <w:i/>
                <w:iCs/>
              </w:rPr>
              <w:t>Partly</w:t>
            </w:r>
          </w:p>
        </w:tc>
        <w:tc>
          <w:tcPr>
            <w:tcW w:w="8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1C28AD3F" w14:textId="77777777" w:rsidR="12D6480A" w:rsidRPr="00765419" w:rsidRDefault="20E554AC" w:rsidP="0E813357">
            <w:pPr>
              <w:spacing w:after="0"/>
              <w:jc w:val="center"/>
              <w:rPr>
                <w:rFonts w:ascii="Garamond" w:hAnsi="Garamond"/>
              </w:rPr>
            </w:pPr>
            <w:r w:rsidRPr="00765419">
              <w:rPr>
                <w:rFonts w:ascii="Garamond" w:eastAsia="Calibri" w:hAnsi="Garamond" w:cs="Calibri"/>
                <w:b/>
                <w:bCs/>
                <w:i/>
                <w:iCs/>
              </w:rPr>
              <w:t>Not well</w:t>
            </w:r>
          </w:p>
        </w:tc>
        <w:tc>
          <w:tcPr>
            <w:tcW w:w="11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2CCD243B" w14:textId="7680D123" w:rsidR="12D6480A" w:rsidRPr="00765419" w:rsidRDefault="12D6480A" w:rsidP="12D6480A">
            <w:pPr>
              <w:spacing w:after="0"/>
              <w:jc w:val="center"/>
              <w:rPr>
                <w:rFonts w:ascii="Garamond" w:hAnsi="Garamond"/>
              </w:rPr>
            </w:pPr>
            <w:r w:rsidRPr="00765419">
              <w:rPr>
                <w:rFonts w:ascii="Garamond" w:eastAsia="Calibri" w:hAnsi="Garamond" w:cs="Calibri"/>
                <w:b/>
                <w:bCs/>
                <w:i/>
                <w:iCs/>
              </w:rPr>
              <w:t>Not at all</w:t>
            </w:r>
          </w:p>
        </w:tc>
      </w:tr>
      <w:tr w:rsidR="00765419" w:rsidRPr="00765419" w14:paraId="4920938C" w14:textId="77777777" w:rsidTr="0E813357">
        <w:trPr>
          <w:trHeight w:val="300"/>
        </w:trPr>
        <w:tc>
          <w:tcPr>
            <w:tcW w:w="3810"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center"/>
          </w:tcPr>
          <w:p w14:paraId="35F0B329" w14:textId="77777777" w:rsidR="12D6480A" w:rsidRPr="00765419" w:rsidRDefault="12D6480A" w:rsidP="12D6480A">
            <w:pPr>
              <w:spacing w:after="0"/>
              <w:rPr>
                <w:rFonts w:ascii="Garamond" w:hAnsi="Garamond"/>
              </w:rPr>
            </w:pPr>
            <w:r w:rsidRPr="00765419">
              <w:rPr>
                <w:rFonts w:ascii="Garamond" w:eastAsia="Calibri" w:hAnsi="Garamond" w:cs="Calibri"/>
                <w:b/>
                <w:bCs/>
              </w:rPr>
              <w:t>Questions</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3FB8B379"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n</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6462C093"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36F0E267"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n</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5E50E1C8"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1C46A445"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n</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5D52869B"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466BB158"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n</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4617B7B6"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3EF75911"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n</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2E92153E" w14:textId="77777777" w:rsidR="12D6480A" w:rsidRPr="00765419" w:rsidRDefault="12D6480A" w:rsidP="12D6480A">
            <w:pPr>
              <w:spacing w:after="0"/>
              <w:jc w:val="center"/>
              <w:rPr>
                <w:rFonts w:ascii="Garamond" w:hAnsi="Garamond"/>
              </w:rPr>
            </w:pPr>
            <w:r w:rsidRPr="00765419">
              <w:rPr>
                <w:rFonts w:ascii="Garamond" w:eastAsia="Calibri" w:hAnsi="Garamond" w:cs="Calibri"/>
                <w:b/>
                <w:bCs/>
              </w:rPr>
              <w:t>%</w:t>
            </w:r>
          </w:p>
        </w:tc>
      </w:tr>
      <w:tr w:rsidR="00765419" w:rsidRPr="00765419" w14:paraId="62D4D20C"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E0CFB76" w14:textId="77777777" w:rsidR="12D6480A" w:rsidRPr="00765419" w:rsidRDefault="0D307B5F" w:rsidP="12D6480A">
            <w:pPr>
              <w:spacing w:after="0"/>
              <w:rPr>
                <w:rFonts w:ascii="Garamond" w:hAnsi="Garamond"/>
              </w:rPr>
            </w:pPr>
            <w:r w:rsidRPr="00765419">
              <w:rPr>
                <w:rFonts w:ascii="Garamond" w:eastAsia="Calibri" w:hAnsi="Garamond" w:cs="Calibri"/>
                <w:sz w:val="18"/>
                <w:szCs w:val="18"/>
              </w:rPr>
              <w:t>In my family we talk to each other about things which matter to us</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94B9A4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248</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1F74E25"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40</w:t>
            </w:r>
            <w:r w:rsidR="535B03A4" w:rsidRPr="00765419">
              <w:rPr>
                <w:rFonts w:ascii="Garamond" w:eastAsia="Calibri" w:hAnsi="Garamond" w:cs="Calibri"/>
                <w:sz w:val="18"/>
                <w:szCs w:val="18"/>
              </w:rPr>
              <w:t>.</w:t>
            </w:r>
            <w:r w:rsidRPr="00765419">
              <w:rPr>
                <w:rFonts w:ascii="Garamond" w:eastAsia="Calibri" w:hAnsi="Garamond" w:cs="Calibri"/>
                <w:sz w:val="18"/>
                <w:szCs w:val="18"/>
              </w:rPr>
              <w:t>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C8738A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208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F1BEF5A"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34.2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F3167D2"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104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106D49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17.1</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45D991A"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41</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BFBEFFB"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6.7</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4B0A20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8</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2860A0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1.3</w:t>
            </w:r>
          </w:p>
        </w:tc>
      </w:tr>
      <w:tr w:rsidR="00765419" w:rsidRPr="00765419" w14:paraId="0606DDE7"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45A60D4" w14:textId="77777777" w:rsidR="12D6480A" w:rsidRPr="00765419" w:rsidRDefault="49173230" w:rsidP="12D6480A">
            <w:pPr>
              <w:spacing w:after="0"/>
              <w:rPr>
                <w:rFonts w:ascii="Garamond" w:hAnsi="Garamond"/>
              </w:rPr>
            </w:pPr>
            <w:r w:rsidRPr="00765419">
              <w:rPr>
                <w:rFonts w:ascii="Garamond" w:eastAsia="Calibri" w:hAnsi="Garamond" w:cs="Calibri"/>
                <w:sz w:val="18"/>
                <w:szCs w:val="18"/>
              </w:rPr>
              <w:t>People often don’t tell each other the truth in my family</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B568215"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69EBE8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w:t>
            </w:r>
            <w:r w:rsidR="16D9757B" w:rsidRPr="00765419">
              <w:rPr>
                <w:rFonts w:ascii="Garamond" w:eastAsia="Calibri" w:hAnsi="Garamond" w:cs="Calibri"/>
                <w:sz w:val="18"/>
                <w:szCs w:val="18"/>
              </w:rPr>
              <w:t>.</w:t>
            </w:r>
            <w:r w:rsidRPr="00765419">
              <w:rPr>
                <w:rFonts w:ascii="Garamond" w:eastAsia="Calibri" w:hAnsi="Garamond" w:cs="Calibri"/>
                <w:sz w:val="18"/>
                <w:szCs w:val="18"/>
              </w:rPr>
              <w:t>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0B008B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52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9331F5A"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8.5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D2650B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85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3BF1FF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14.0</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C4EA0F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235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95C38A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38.6</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562118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216</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8C50BF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35.5</w:t>
            </w:r>
          </w:p>
        </w:tc>
      </w:tr>
      <w:tr w:rsidR="00765419" w:rsidRPr="00765419" w14:paraId="6F0BF4BB"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00D4D18" w14:textId="77777777" w:rsidR="12D6480A" w:rsidRPr="00765419" w:rsidRDefault="34F15C50" w:rsidP="12D6480A">
            <w:pPr>
              <w:spacing w:after="0"/>
              <w:rPr>
                <w:rFonts w:ascii="Garamond" w:hAnsi="Garamond"/>
              </w:rPr>
            </w:pPr>
            <w:r w:rsidRPr="00765419">
              <w:rPr>
                <w:rFonts w:ascii="Garamond" w:eastAsia="Calibri" w:hAnsi="Garamond" w:cs="Calibri"/>
                <w:sz w:val="18"/>
                <w:szCs w:val="18"/>
              </w:rPr>
              <w:t>Each of us gets listened to in our family</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080505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175</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B02EC5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28</w:t>
            </w:r>
            <w:r w:rsidR="22FD8F6A" w:rsidRPr="00765419">
              <w:rPr>
                <w:rFonts w:ascii="Garamond" w:eastAsia="Calibri" w:hAnsi="Garamond" w:cs="Calibri"/>
                <w:sz w:val="18"/>
                <w:szCs w:val="18"/>
              </w:rPr>
              <w:t>.</w:t>
            </w:r>
            <w:r w:rsidRPr="00765419">
              <w:rPr>
                <w:rFonts w:ascii="Garamond" w:eastAsia="Calibri" w:hAnsi="Garamond" w:cs="Calibri"/>
                <w:sz w:val="18"/>
                <w:szCs w:val="18"/>
              </w:rPr>
              <w:t>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3E8C4A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189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832C15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31.0</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2AF83E7"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186</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C094F2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30.5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8E52AA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C0CEF3B"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7.7</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B73E58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12</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99E2A8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2.0</w:t>
            </w:r>
          </w:p>
        </w:tc>
      </w:tr>
      <w:tr w:rsidR="00765419" w:rsidRPr="00765419" w14:paraId="5063393F"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23896563" w14:textId="77777777" w:rsidR="12D6480A" w:rsidRPr="00765419" w:rsidRDefault="3461BED4" w:rsidP="12D6480A">
            <w:pPr>
              <w:spacing w:after="0"/>
              <w:rPr>
                <w:rFonts w:ascii="Garamond" w:hAnsi="Garamond"/>
              </w:rPr>
            </w:pPr>
            <w:r w:rsidRPr="00765419">
              <w:rPr>
                <w:rFonts w:ascii="Garamond" w:eastAsia="Calibri" w:hAnsi="Garamond" w:cs="Calibri"/>
                <w:sz w:val="18"/>
                <w:szCs w:val="18"/>
              </w:rPr>
              <w:t>It feels risky to disagree in our family</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99BFF4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78</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DB19CE7"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12</w:t>
            </w:r>
            <w:r w:rsidR="10CF4D68" w:rsidRPr="00765419">
              <w:rPr>
                <w:rFonts w:ascii="Garamond" w:eastAsia="Calibri" w:hAnsi="Garamond" w:cs="Calibri"/>
                <w:sz w:val="18"/>
                <w:szCs w:val="18"/>
              </w:rPr>
              <w:t>.</w:t>
            </w:r>
            <w:r w:rsidRPr="00765419">
              <w:rPr>
                <w:rFonts w:ascii="Garamond" w:eastAsia="Calibri" w:hAnsi="Garamond" w:cs="Calibri"/>
                <w:sz w:val="18"/>
                <w:szCs w:val="18"/>
              </w:rPr>
              <w:t>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D3A19E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129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777EC25"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685C62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181</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FCB235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29.7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59D24E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117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E85AC62"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19.2</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3456FA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104</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B369B3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17.1</w:t>
            </w:r>
          </w:p>
        </w:tc>
      </w:tr>
      <w:tr w:rsidR="00765419" w:rsidRPr="00765419" w14:paraId="11D573AB"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7BD2B04" w14:textId="77777777" w:rsidR="12D6480A" w:rsidRPr="00765419" w:rsidRDefault="39BC67FC" w:rsidP="12D6480A">
            <w:pPr>
              <w:spacing w:after="0"/>
              <w:rPr>
                <w:rFonts w:ascii="Garamond" w:hAnsi="Garamond"/>
              </w:rPr>
            </w:pPr>
            <w:r w:rsidRPr="00765419">
              <w:rPr>
                <w:rFonts w:ascii="Garamond" w:eastAsia="Calibri" w:hAnsi="Garamond" w:cs="Calibri"/>
                <w:sz w:val="18"/>
                <w:szCs w:val="18"/>
              </w:rPr>
              <w:t>We find it hard to deal with everyday problems</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EB5E79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16</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4C1B59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2.6</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4368C02"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1B5FBE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8.0</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C30BB7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97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C71B05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15.9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E4C884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252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D69C75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41.4</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803CAF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195</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13D058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32.0</w:t>
            </w:r>
          </w:p>
        </w:tc>
      </w:tr>
      <w:tr w:rsidR="00765419" w:rsidRPr="00765419" w14:paraId="5E6C145A"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C5622A1" w14:textId="77777777" w:rsidR="12D6480A" w:rsidRPr="00765419" w:rsidRDefault="12D6480A" w:rsidP="12D6480A">
            <w:pPr>
              <w:spacing w:after="0"/>
              <w:rPr>
                <w:rFonts w:ascii="Garamond" w:eastAsia="Calibri" w:hAnsi="Garamond" w:cs="Calibri"/>
                <w:sz w:val="18"/>
                <w:szCs w:val="18"/>
              </w:rPr>
            </w:pPr>
            <w:r w:rsidRPr="00765419">
              <w:rPr>
                <w:rFonts w:ascii="Garamond" w:eastAsia="Calibri" w:hAnsi="Garamond" w:cs="Calibri"/>
                <w:sz w:val="18"/>
                <w:szCs w:val="18"/>
              </w:rPr>
              <w:t>We trust each other</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090497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260</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A412C6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42.7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6886912"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182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A2A996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29.9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F7B359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131</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19E017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7393B2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B439FDB"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4.6</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3853697"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8</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1E1A6E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1.3</w:t>
            </w:r>
          </w:p>
        </w:tc>
      </w:tr>
      <w:tr w:rsidR="00765419" w:rsidRPr="00765419" w14:paraId="7CC0338E"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37E8F97" w14:textId="77777777" w:rsidR="12D6480A" w:rsidRPr="00765419" w:rsidRDefault="653635BC" w:rsidP="12D6480A">
            <w:pPr>
              <w:spacing w:after="0"/>
              <w:rPr>
                <w:rFonts w:ascii="Garamond" w:hAnsi="Garamond"/>
              </w:rPr>
            </w:pPr>
            <w:r w:rsidRPr="00765419">
              <w:rPr>
                <w:rFonts w:ascii="Garamond" w:eastAsia="Calibri" w:hAnsi="Garamond" w:cs="Calibri"/>
                <w:sz w:val="18"/>
                <w:szCs w:val="18"/>
              </w:rPr>
              <w:t>It feels miserable in our family</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1C0AA5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27</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BA39565"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089FD3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79C040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69B972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73</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140C97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12.0</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9E2D0C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238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3F3D1A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39.1</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7BF0BF2"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223</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892710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36.6</w:t>
            </w:r>
          </w:p>
        </w:tc>
      </w:tr>
      <w:tr w:rsidR="00765419" w:rsidRPr="00765419" w14:paraId="747F7A31"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847163F" w14:textId="77777777" w:rsidR="12D6480A" w:rsidRPr="00765419" w:rsidRDefault="770287FC" w:rsidP="12D6480A">
            <w:pPr>
              <w:spacing w:after="0"/>
              <w:rPr>
                <w:rFonts w:ascii="Garamond" w:hAnsi="Garamond"/>
              </w:rPr>
            </w:pPr>
            <w:r w:rsidRPr="00765419">
              <w:rPr>
                <w:rFonts w:ascii="Garamond" w:eastAsia="Calibri" w:hAnsi="Garamond" w:cs="Calibri"/>
                <w:sz w:val="18"/>
                <w:szCs w:val="18"/>
              </w:rPr>
              <w:t>When people in my family get angry they ignore each other on purpose</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E1E336A"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14</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C93486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2.3</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3FBD11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4937B7B"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5A025E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109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A95FC2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17.9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B9D43AB"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232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302DDD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38.1</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AE99E2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209</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9C0F36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34.3</w:t>
            </w:r>
          </w:p>
        </w:tc>
      </w:tr>
      <w:tr w:rsidR="00765419" w:rsidRPr="00765419" w14:paraId="3A7D0208"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53161FF" w14:textId="77777777" w:rsidR="12D6480A" w:rsidRPr="00765419" w:rsidRDefault="38D3D08F" w:rsidP="12D6480A">
            <w:pPr>
              <w:spacing w:after="0"/>
              <w:rPr>
                <w:rFonts w:ascii="Garamond" w:hAnsi="Garamond"/>
              </w:rPr>
            </w:pPr>
            <w:r w:rsidRPr="00765419">
              <w:rPr>
                <w:rFonts w:ascii="Garamond" w:eastAsia="Calibri" w:hAnsi="Garamond" w:cs="Calibri"/>
                <w:sz w:val="18"/>
                <w:szCs w:val="18"/>
              </w:rPr>
              <w:t>We seem to go from one crisis to another in my family</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3CFEC6B"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15</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A508AC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7F7804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0D5271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1B2963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84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357F21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13.8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185078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56DD515"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35.6</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1805AB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266</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59A635A"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43.7</w:t>
            </w:r>
          </w:p>
        </w:tc>
      </w:tr>
      <w:tr w:rsidR="00765419" w:rsidRPr="00765419" w14:paraId="499AF693"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E15750F" w14:textId="77777777" w:rsidR="12D6480A" w:rsidRPr="00765419" w:rsidRDefault="0E869C01" w:rsidP="12D6480A">
            <w:pPr>
              <w:spacing w:after="0"/>
              <w:rPr>
                <w:rFonts w:ascii="Garamond" w:hAnsi="Garamond"/>
              </w:rPr>
            </w:pPr>
            <w:r w:rsidRPr="00765419">
              <w:rPr>
                <w:rFonts w:ascii="Garamond" w:eastAsia="Calibri" w:hAnsi="Garamond" w:cs="Calibri"/>
                <w:sz w:val="18"/>
                <w:szCs w:val="18"/>
              </w:rPr>
              <w:t>When one of us is upset they get looked after within the family</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5056D1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161</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3C8BEE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26.4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177700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184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0037FE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30.2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46E7D3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163</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EE5423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26.8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3F02807"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BC7B8E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13.0</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4C2641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22</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0AE3E1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3.6</w:t>
            </w:r>
          </w:p>
        </w:tc>
      </w:tr>
      <w:tr w:rsidR="00765419" w:rsidRPr="00765419" w14:paraId="5132F81B"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26A1DB9" w14:textId="77777777" w:rsidR="12D6480A" w:rsidRPr="00765419" w:rsidRDefault="312073B2" w:rsidP="12D6480A">
            <w:pPr>
              <w:spacing w:after="0"/>
              <w:rPr>
                <w:rFonts w:ascii="Garamond" w:hAnsi="Garamond"/>
              </w:rPr>
            </w:pPr>
            <w:r w:rsidRPr="00765419">
              <w:rPr>
                <w:rFonts w:ascii="Garamond" w:eastAsia="Calibri" w:hAnsi="Garamond" w:cs="Calibri"/>
                <w:sz w:val="18"/>
                <w:szCs w:val="18"/>
              </w:rPr>
              <w:t>Things always seem to go wrong for my family</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D36975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10</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6D6F5A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1.6</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C375A72"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CA4433B"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3DB4977"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609A1E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12.6</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A72060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98E504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35.1</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731983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287</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138A4A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47.1</w:t>
            </w:r>
          </w:p>
        </w:tc>
      </w:tr>
      <w:tr w:rsidR="00765419" w:rsidRPr="00765419" w14:paraId="24140AA0"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6B200F49" w14:textId="77777777" w:rsidR="12D6480A" w:rsidRPr="00765419" w:rsidRDefault="53D6BFCD" w:rsidP="12D6480A">
            <w:pPr>
              <w:spacing w:after="0"/>
              <w:rPr>
                <w:rFonts w:ascii="Garamond" w:hAnsi="Garamond"/>
              </w:rPr>
            </w:pPr>
            <w:r w:rsidRPr="00765419">
              <w:rPr>
                <w:rFonts w:ascii="Garamond" w:eastAsia="Calibri" w:hAnsi="Garamond" w:cs="Calibri"/>
                <w:sz w:val="18"/>
                <w:szCs w:val="18"/>
              </w:rPr>
              <w:t>People in the family are nasty to each other</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9B4EA1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6</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B3AA50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1.0</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2E4F76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23</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DA02F6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BFDD70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1ADC8E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4.1</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D8C1C9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118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9C4FC7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19.4</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2F9C4D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437</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7FA77E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71.8</w:t>
            </w:r>
          </w:p>
        </w:tc>
      </w:tr>
      <w:tr w:rsidR="00765419" w:rsidRPr="00765419" w14:paraId="24AE50C6"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5F4C74E" w14:textId="77777777" w:rsidR="12D6480A" w:rsidRPr="00765419" w:rsidRDefault="1EC018DD" w:rsidP="12D6480A">
            <w:pPr>
              <w:spacing w:after="0"/>
              <w:rPr>
                <w:rFonts w:ascii="Garamond" w:hAnsi="Garamond"/>
              </w:rPr>
            </w:pPr>
            <w:r w:rsidRPr="00765419">
              <w:rPr>
                <w:rFonts w:ascii="Garamond" w:eastAsia="Calibri" w:hAnsi="Garamond" w:cs="Calibri"/>
                <w:sz w:val="18"/>
                <w:szCs w:val="18"/>
              </w:rPr>
              <w:t>People in my family interfere too much in each other’s lives</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23D4B9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15</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51B163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076875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A6C619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4.6</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DCB345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88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3D43DF1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14.4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7BAF74E"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215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19A475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35.3</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94661B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263</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71E27BF"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43.2</w:t>
            </w:r>
          </w:p>
        </w:tc>
      </w:tr>
      <w:tr w:rsidR="00765419" w:rsidRPr="00765419" w14:paraId="670BF26C"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7652723D" w14:textId="77777777" w:rsidR="12D6480A" w:rsidRPr="00765419" w:rsidRDefault="11E1AC80" w:rsidP="12D6480A">
            <w:pPr>
              <w:spacing w:after="0"/>
              <w:rPr>
                <w:rFonts w:ascii="Garamond" w:hAnsi="Garamond"/>
              </w:rPr>
            </w:pPr>
            <w:r w:rsidRPr="00765419">
              <w:rPr>
                <w:rFonts w:ascii="Garamond" w:eastAsia="Calibri" w:hAnsi="Garamond" w:cs="Calibri"/>
                <w:sz w:val="18"/>
                <w:szCs w:val="18"/>
              </w:rPr>
              <w:t>In my family we blame each other when things go wrong</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2B2B730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9</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C964F7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007C90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20</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DB69759"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3.3</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CB76B51"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67</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546A553"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11.0</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1EDC13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199</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263514C"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32.7</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1A6057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314</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352506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51.6</w:t>
            </w:r>
          </w:p>
        </w:tc>
      </w:tr>
      <w:tr w:rsidR="12D6480A" w:rsidRPr="00765419" w14:paraId="70A4DC69" w14:textId="77777777" w:rsidTr="0E813357">
        <w:trPr>
          <w:trHeight w:val="300"/>
        </w:trPr>
        <w:tc>
          <w:tcPr>
            <w:tcW w:w="3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5C8ED52" w14:textId="77777777" w:rsidR="12D6480A" w:rsidRPr="00765419" w:rsidRDefault="33035F89" w:rsidP="12D6480A">
            <w:pPr>
              <w:spacing w:after="0"/>
              <w:rPr>
                <w:rFonts w:ascii="Garamond" w:hAnsi="Garamond"/>
              </w:rPr>
            </w:pPr>
            <w:r w:rsidRPr="00765419">
              <w:rPr>
                <w:rFonts w:ascii="Garamond" w:eastAsia="Calibri" w:hAnsi="Garamond" w:cs="Calibri"/>
                <w:sz w:val="18"/>
                <w:szCs w:val="18"/>
              </w:rPr>
              <w:t>We are good at finding new ways to deal with things that are difficult</w:t>
            </w:r>
          </w:p>
        </w:tc>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F5DFF2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111</w:t>
            </w:r>
          </w:p>
        </w:tc>
        <w:tc>
          <w:tcPr>
            <w:tcW w:w="5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A28DC5D"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18.2</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84DC408"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186</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1472FC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30.5</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081927BA"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228</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49193F9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37.4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55440C04"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64</w:t>
            </w:r>
          </w:p>
        </w:tc>
        <w:tc>
          <w:tcPr>
            <w:tcW w:w="4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61AD5C92"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10.5</w:t>
            </w:r>
          </w:p>
        </w:tc>
        <w:tc>
          <w:tcPr>
            <w:tcW w:w="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72A4FFC0"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20</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14:paraId="1A2A1C96" w14:textId="77777777" w:rsidR="12D6480A" w:rsidRPr="00765419" w:rsidRDefault="12D6480A" w:rsidP="12D6480A">
            <w:pPr>
              <w:spacing w:after="0"/>
              <w:jc w:val="center"/>
              <w:rPr>
                <w:rFonts w:ascii="Garamond" w:eastAsia="Calibri" w:hAnsi="Garamond" w:cs="Calibri"/>
                <w:sz w:val="18"/>
                <w:szCs w:val="18"/>
              </w:rPr>
            </w:pPr>
            <w:r w:rsidRPr="00765419">
              <w:rPr>
                <w:rFonts w:ascii="Garamond" w:eastAsia="Calibri" w:hAnsi="Garamond" w:cs="Calibri"/>
                <w:sz w:val="18"/>
                <w:szCs w:val="18"/>
              </w:rPr>
              <w:t>3.3</w:t>
            </w:r>
          </w:p>
        </w:tc>
      </w:tr>
    </w:tbl>
    <w:p w14:paraId="6B62F1B3" w14:textId="77777777" w:rsidR="12D6480A" w:rsidRPr="00765419" w:rsidRDefault="12D6480A" w:rsidP="12D6480A">
      <w:pPr>
        <w:rPr>
          <w:rFonts w:ascii="Garamond" w:eastAsia="Times New Roman" w:hAnsi="Garamond" w:cs="Arial"/>
          <w:lang w:val="it-IT" w:eastAsia="it-IT"/>
        </w:rPr>
      </w:pPr>
    </w:p>
    <w:p w14:paraId="02F2C34E" w14:textId="77777777" w:rsidR="12D6480A" w:rsidRPr="00765419" w:rsidRDefault="12D6480A" w:rsidP="12D6480A">
      <w:pPr>
        <w:rPr>
          <w:rFonts w:ascii="Garamond" w:eastAsia="Times New Roman" w:hAnsi="Garamond" w:cs="Arial"/>
          <w:lang w:val="it-IT" w:eastAsia="it-IT"/>
        </w:rPr>
      </w:pPr>
    </w:p>
    <w:p w14:paraId="680A4E5D" w14:textId="77777777" w:rsidR="12D6480A" w:rsidRPr="00765419" w:rsidRDefault="12D6480A" w:rsidP="12D6480A">
      <w:pPr>
        <w:rPr>
          <w:rFonts w:ascii="Garamond" w:eastAsia="Times New Roman" w:hAnsi="Garamond" w:cs="Arial"/>
          <w:lang w:val="it-IT" w:eastAsia="it-IT"/>
        </w:rPr>
      </w:pPr>
    </w:p>
    <w:p w14:paraId="19219836" w14:textId="77777777" w:rsidR="12D6480A" w:rsidRPr="00765419" w:rsidRDefault="12D6480A" w:rsidP="12D6480A">
      <w:pPr>
        <w:rPr>
          <w:rFonts w:ascii="Garamond" w:eastAsia="Times New Roman" w:hAnsi="Garamond" w:cs="Arial"/>
          <w:lang w:val="it-IT" w:eastAsia="it-IT"/>
        </w:rPr>
      </w:pPr>
    </w:p>
    <w:p w14:paraId="296FEF7D" w14:textId="77777777" w:rsidR="12D6480A" w:rsidRPr="00765419" w:rsidRDefault="12D6480A" w:rsidP="12D6480A">
      <w:pPr>
        <w:rPr>
          <w:rFonts w:ascii="Garamond" w:eastAsia="Times New Roman" w:hAnsi="Garamond" w:cs="Arial"/>
          <w:lang w:val="it-IT" w:eastAsia="it-IT"/>
        </w:rPr>
      </w:pPr>
    </w:p>
    <w:p w14:paraId="4BFCCBCD" w14:textId="77777777" w:rsidR="00E54DEE" w:rsidRPr="00765419" w:rsidRDefault="2E36C575" w:rsidP="12D6480A">
      <w:pPr>
        <w:rPr>
          <w:rFonts w:ascii="Garamond" w:eastAsia="Times New Roman" w:hAnsi="Garamond" w:cs="Arial"/>
          <w:lang w:eastAsia="it-IT"/>
        </w:rPr>
      </w:pPr>
      <w:r w:rsidRPr="00765419">
        <w:rPr>
          <w:rFonts w:ascii="Garamond" w:eastAsia="Times New Roman" w:hAnsi="Garamond" w:cs="Arial"/>
          <w:b/>
          <w:bCs/>
          <w:lang w:eastAsia="it-IT"/>
        </w:rPr>
        <w:lastRenderedPageBreak/>
        <w:t>Table S</w:t>
      </w:r>
      <w:r w:rsidR="4086F99B" w:rsidRPr="00765419">
        <w:rPr>
          <w:rFonts w:ascii="Garamond" w:eastAsia="Times New Roman" w:hAnsi="Garamond" w:cs="Arial"/>
          <w:b/>
          <w:bCs/>
          <w:lang w:eastAsia="it-IT"/>
        </w:rPr>
        <w:t>2</w:t>
      </w:r>
      <w:r w:rsidRPr="00765419">
        <w:rPr>
          <w:rFonts w:ascii="Garamond" w:eastAsia="Times New Roman" w:hAnsi="Garamond" w:cs="Arial"/>
          <w:b/>
          <w:bCs/>
          <w:lang w:eastAsia="it-IT"/>
        </w:rPr>
        <w:t xml:space="preserve">. </w:t>
      </w:r>
      <w:r w:rsidRPr="00765419">
        <w:rPr>
          <w:rFonts w:ascii="Garamond" w:eastAsia="Times New Roman" w:hAnsi="Garamond" w:cs="Arial"/>
          <w:lang w:eastAsia="it-IT"/>
        </w:rPr>
        <w:t>The four genetic knowledge-based questions</w:t>
      </w:r>
    </w:p>
    <w:p w14:paraId="7194DBDC" w14:textId="77777777" w:rsidR="12D6480A" w:rsidRPr="00765419" w:rsidRDefault="12D6480A" w:rsidP="12D6480A">
      <w:pPr>
        <w:rPr>
          <w:rFonts w:ascii="Garamond" w:hAnsi="Garamond"/>
          <w:sz w:val="24"/>
          <w:szCs w:val="24"/>
        </w:rPr>
      </w:pPr>
    </w:p>
    <w:tbl>
      <w:tblPr>
        <w:tblW w:w="9214" w:type="dxa"/>
        <w:tblInd w:w="-72" w:type="dxa"/>
        <w:tblCellMar>
          <w:left w:w="70" w:type="dxa"/>
          <w:right w:w="70" w:type="dxa"/>
        </w:tblCellMar>
        <w:tblLook w:val="04A0" w:firstRow="1" w:lastRow="0" w:firstColumn="1" w:lastColumn="0" w:noHBand="0" w:noVBand="1"/>
      </w:tblPr>
      <w:tblGrid>
        <w:gridCol w:w="6765"/>
        <w:gridCol w:w="599"/>
        <w:gridCol w:w="619"/>
        <w:gridCol w:w="557"/>
        <w:gridCol w:w="674"/>
      </w:tblGrid>
      <w:tr w:rsidR="00765419" w:rsidRPr="00765419" w14:paraId="757F357A" w14:textId="77777777" w:rsidTr="12D6480A">
        <w:trPr>
          <w:trHeight w:val="240"/>
        </w:trPr>
        <w:tc>
          <w:tcPr>
            <w:tcW w:w="6765" w:type="dxa"/>
            <w:tcBorders>
              <w:top w:val="single" w:sz="4" w:space="0" w:color="000000" w:themeColor="text1"/>
              <w:left w:val="single" w:sz="4" w:space="0" w:color="000000" w:themeColor="text1"/>
              <w:bottom w:val="nil"/>
              <w:right w:val="single" w:sz="4" w:space="0" w:color="auto"/>
            </w:tcBorders>
            <w:shd w:val="clear" w:color="auto" w:fill="F2F2F2" w:themeFill="background1" w:themeFillShade="F2"/>
            <w:noWrap/>
            <w:vAlign w:val="bottom"/>
            <w:hideMark/>
          </w:tcPr>
          <w:p w14:paraId="7A3A77BB" w14:textId="77777777" w:rsidR="00E54DEE" w:rsidRPr="00765419" w:rsidRDefault="2E36C575" w:rsidP="12D6480A">
            <w:pPr>
              <w:spacing w:after="0" w:line="240" w:lineRule="auto"/>
              <w:rPr>
                <w:rFonts w:ascii="Garamond" w:eastAsia="Times New Roman" w:hAnsi="Garamond" w:cs="Arial"/>
                <w:b/>
                <w:bCs/>
                <w:lang w:val="it-IT" w:eastAsia="it-IT"/>
              </w:rPr>
            </w:pPr>
            <w:r w:rsidRPr="00765419">
              <w:rPr>
                <w:rFonts w:ascii="Garamond" w:eastAsia="Times New Roman" w:hAnsi="Garamond" w:cs="Arial"/>
                <w:b/>
                <w:bCs/>
                <w:lang w:val="it-IT" w:eastAsia="it-IT"/>
              </w:rPr>
              <w:t>Genetic Knowledge</w:t>
            </w:r>
          </w:p>
        </w:tc>
        <w:tc>
          <w:tcPr>
            <w:tcW w:w="1218" w:type="dxa"/>
            <w:gridSpan w:val="2"/>
            <w:tcBorders>
              <w:top w:val="single" w:sz="4" w:space="0" w:color="000000" w:themeColor="text1"/>
              <w:left w:val="single" w:sz="4" w:space="0" w:color="auto"/>
              <w:right w:val="single" w:sz="4" w:space="0" w:color="auto"/>
            </w:tcBorders>
            <w:shd w:val="clear" w:color="auto" w:fill="F2F2F2" w:themeFill="background1" w:themeFillShade="F2"/>
            <w:noWrap/>
            <w:vAlign w:val="center"/>
            <w:hideMark/>
          </w:tcPr>
          <w:p w14:paraId="67228223"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No</w:t>
            </w:r>
          </w:p>
        </w:tc>
        <w:tc>
          <w:tcPr>
            <w:tcW w:w="1231" w:type="dxa"/>
            <w:gridSpan w:val="2"/>
            <w:tcBorders>
              <w:top w:val="single" w:sz="4" w:space="0" w:color="000000" w:themeColor="text1"/>
              <w:left w:val="single" w:sz="4" w:space="0" w:color="auto"/>
              <w:right w:val="single" w:sz="4" w:space="0" w:color="000000" w:themeColor="text1"/>
            </w:tcBorders>
            <w:shd w:val="clear" w:color="auto" w:fill="F2F2F2" w:themeFill="background1" w:themeFillShade="F2"/>
            <w:noWrap/>
            <w:vAlign w:val="center"/>
            <w:hideMark/>
          </w:tcPr>
          <w:p w14:paraId="55239733"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Yes</w:t>
            </w:r>
          </w:p>
        </w:tc>
      </w:tr>
      <w:tr w:rsidR="00765419" w:rsidRPr="00765419" w14:paraId="00CB9C34" w14:textId="77777777" w:rsidTr="12D6480A">
        <w:trPr>
          <w:trHeight w:val="240"/>
        </w:trPr>
        <w:tc>
          <w:tcPr>
            <w:tcW w:w="6765" w:type="dxa"/>
            <w:tcBorders>
              <w:top w:val="nil"/>
              <w:left w:val="single" w:sz="4" w:space="0" w:color="000000" w:themeColor="text1"/>
              <w:bottom w:val="nil"/>
              <w:right w:val="single" w:sz="4" w:space="0" w:color="auto"/>
            </w:tcBorders>
            <w:shd w:val="clear" w:color="auto" w:fill="F2F2F2" w:themeFill="background1" w:themeFillShade="F2"/>
            <w:noWrap/>
            <w:vAlign w:val="bottom"/>
            <w:hideMark/>
          </w:tcPr>
          <w:p w14:paraId="6E7BEAA2" w14:textId="77777777" w:rsidR="00E54DEE" w:rsidRPr="00765419" w:rsidRDefault="2E36C575" w:rsidP="12D6480A">
            <w:pPr>
              <w:spacing w:after="0" w:line="240" w:lineRule="auto"/>
              <w:rPr>
                <w:rFonts w:ascii="Garamond" w:eastAsia="Times New Roman" w:hAnsi="Garamond" w:cs="Arial"/>
                <w:lang w:val="it-IT" w:eastAsia="it-IT"/>
              </w:rPr>
            </w:pPr>
            <w:r w:rsidRPr="00765419">
              <w:rPr>
                <w:rFonts w:ascii="Garamond" w:eastAsia="Times New Roman" w:hAnsi="Garamond" w:cs="Arial"/>
                <w:lang w:val="it-IT" w:eastAsia="it-IT"/>
              </w:rPr>
              <w:t> </w:t>
            </w:r>
          </w:p>
        </w:tc>
        <w:tc>
          <w:tcPr>
            <w:tcW w:w="599" w:type="dxa"/>
            <w:tcBorders>
              <w:left w:val="single" w:sz="4" w:space="0" w:color="auto"/>
            </w:tcBorders>
            <w:shd w:val="clear" w:color="auto" w:fill="F2F2F2" w:themeFill="background1" w:themeFillShade="F2"/>
            <w:noWrap/>
            <w:vAlign w:val="center"/>
            <w:hideMark/>
          </w:tcPr>
          <w:p w14:paraId="5E3A8EE3"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n</w:t>
            </w:r>
          </w:p>
        </w:tc>
        <w:tc>
          <w:tcPr>
            <w:tcW w:w="619" w:type="dxa"/>
            <w:tcBorders>
              <w:right w:val="single" w:sz="4" w:space="0" w:color="auto"/>
            </w:tcBorders>
            <w:shd w:val="clear" w:color="auto" w:fill="F2F2F2" w:themeFill="background1" w:themeFillShade="F2"/>
            <w:noWrap/>
            <w:vAlign w:val="center"/>
            <w:hideMark/>
          </w:tcPr>
          <w:p w14:paraId="571B7812"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w:t>
            </w:r>
          </w:p>
        </w:tc>
        <w:tc>
          <w:tcPr>
            <w:tcW w:w="557" w:type="dxa"/>
            <w:tcBorders>
              <w:left w:val="single" w:sz="4" w:space="0" w:color="auto"/>
            </w:tcBorders>
            <w:shd w:val="clear" w:color="auto" w:fill="F2F2F2" w:themeFill="background1" w:themeFillShade="F2"/>
            <w:noWrap/>
            <w:vAlign w:val="center"/>
            <w:hideMark/>
          </w:tcPr>
          <w:p w14:paraId="4198FF7F"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n</w:t>
            </w:r>
          </w:p>
        </w:tc>
        <w:tc>
          <w:tcPr>
            <w:tcW w:w="674" w:type="dxa"/>
            <w:tcBorders>
              <w:right w:val="single" w:sz="4" w:space="0" w:color="auto"/>
            </w:tcBorders>
            <w:shd w:val="clear" w:color="auto" w:fill="F2F2F2" w:themeFill="background1" w:themeFillShade="F2"/>
            <w:noWrap/>
            <w:vAlign w:val="center"/>
            <w:hideMark/>
          </w:tcPr>
          <w:p w14:paraId="4D681651"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w:t>
            </w:r>
          </w:p>
        </w:tc>
      </w:tr>
      <w:tr w:rsidR="00765419" w:rsidRPr="00765419" w14:paraId="15593D56" w14:textId="77777777" w:rsidTr="12D6480A">
        <w:trPr>
          <w:trHeight w:val="405"/>
        </w:trPr>
        <w:tc>
          <w:tcPr>
            <w:tcW w:w="6765" w:type="dxa"/>
            <w:tcBorders>
              <w:top w:val="nil"/>
              <w:left w:val="single" w:sz="4" w:space="0" w:color="000000" w:themeColor="text1"/>
              <w:bottom w:val="nil"/>
              <w:right w:val="single" w:sz="4" w:space="0" w:color="auto"/>
            </w:tcBorders>
            <w:shd w:val="clear" w:color="auto" w:fill="auto"/>
            <w:vAlign w:val="bottom"/>
            <w:hideMark/>
          </w:tcPr>
          <w:p w14:paraId="5B8FE344" w14:textId="77777777" w:rsidR="00E54DEE" w:rsidRPr="00765419" w:rsidRDefault="2E36C575" w:rsidP="12D6480A">
            <w:pPr>
              <w:spacing w:after="0"/>
              <w:rPr>
                <w:rFonts w:ascii="Garamond" w:eastAsia="Times New Roman" w:hAnsi="Garamond" w:cs="Arial"/>
                <w:i/>
                <w:iCs/>
                <w:lang w:eastAsia="it-IT"/>
              </w:rPr>
            </w:pPr>
            <w:r w:rsidRPr="00765419">
              <w:rPr>
                <w:rFonts w:ascii="Garamond" w:eastAsia="Times New Roman" w:hAnsi="Garamond" w:cs="Arial"/>
                <w:i/>
                <w:iCs/>
                <w:lang w:eastAsia="it-IT"/>
              </w:rPr>
              <w:t>Determining the risk or probability of developing a specific disease</w:t>
            </w:r>
          </w:p>
        </w:tc>
        <w:tc>
          <w:tcPr>
            <w:tcW w:w="599" w:type="dxa"/>
            <w:tcBorders>
              <w:left w:val="single" w:sz="4" w:space="0" w:color="auto"/>
            </w:tcBorders>
            <w:shd w:val="clear" w:color="auto" w:fill="auto"/>
            <w:noWrap/>
            <w:vAlign w:val="center"/>
            <w:hideMark/>
          </w:tcPr>
          <w:p w14:paraId="3865DFBE"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250</w:t>
            </w:r>
          </w:p>
        </w:tc>
        <w:tc>
          <w:tcPr>
            <w:tcW w:w="619" w:type="dxa"/>
            <w:tcBorders>
              <w:right w:val="single" w:sz="4" w:space="0" w:color="auto"/>
            </w:tcBorders>
            <w:shd w:val="clear" w:color="auto" w:fill="auto"/>
            <w:noWrap/>
            <w:vAlign w:val="center"/>
            <w:hideMark/>
          </w:tcPr>
          <w:p w14:paraId="498AC057"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41.1</w:t>
            </w:r>
          </w:p>
        </w:tc>
        <w:tc>
          <w:tcPr>
            <w:tcW w:w="557" w:type="dxa"/>
            <w:tcBorders>
              <w:left w:val="single" w:sz="4" w:space="0" w:color="auto"/>
            </w:tcBorders>
            <w:shd w:val="clear" w:color="auto" w:fill="auto"/>
            <w:noWrap/>
            <w:vAlign w:val="center"/>
            <w:hideMark/>
          </w:tcPr>
          <w:p w14:paraId="633FCFE6"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359</w:t>
            </w:r>
          </w:p>
        </w:tc>
        <w:tc>
          <w:tcPr>
            <w:tcW w:w="674" w:type="dxa"/>
            <w:tcBorders>
              <w:right w:val="single" w:sz="4" w:space="0" w:color="auto"/>
            </w:tcBorders>
            <w:shd w:val="clear" w:color="auto" w:fill="auto"/>
            <w:noWrap/>
            <w:vAlign w:val="center"/>
            <w:hideMark/>
          </w:tcPr>
          <w:p w14:paraId="10C00374"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58.9</w:t>
            </w:r>
          </w:p>
        </w:tc>
      </w:tr>
      <w:tr w:rsidR="00765419" w:rsidRPr="00765419" w14:paraId="29E8F62D" w14:textId="77777777" w:rsidTr="12D6480A">
        <w:trPr>
          <w:trHeight w:val="360"/>
        </w:trPr>
        <w:tc>
          <w:tcPr>
            <w:tcW w:w="6765" w:type="dxa"/>
            <w:tcBorders>
              <w:top w:val="nil"/>
              <w:left w:val="single" w:sz="4" w:space="0" w:color="000000" w:themeColor="text1"/>
              <w:bottom w:val="nil"/>
              <w:right w:val="single" w:sz="4" w:space="0" w:color="auto"/>
            </w:tcBorders>
            <w:shd w:val="clear" w:color="auto" w:fill="auto"/>
            <w:vAlign w:val="bottom"/>
            <w:hideMark/>
          </w:tcPr>
          <w:p w14:paraId="2D648984" w14:textId="77777777" w:rsidR="00E54DEE" w:rsidRPr="00765419" w:rsidRDefault="2E36C575" w:rsidP="12D6480A">
            <w:pPr>
              <w:spacing w:after="0"/>
              <w:rPr>
                <w:rFonts w:ascii="Garamond" w:eastAsia="Times New Roman" w:hAnsi="Garamond" w:cs="Arial"/>
                <w:i/>
                <w:iCs/>
                <w:lang w:eastAsia="it-IT"/>
              </w:rPr>
            </w:pPr>
            <w:r w:rsidRPr="00765419">
              <w:rPr>
                <w:rFonts w:ascii="Garamond" w:eastAsia="Times New Roman" w:hAnsi="Garamond" w:cs="Arial"/>
                <w:i/>
                <w:iCs/>
                <w:lang w:eastAsia="it-IT"/>
              </w:rPr>
              <w:t>Determining how a disease should be managed following diagnosis</w:t>
            </w:r>
          </w:p>
        </w:tc>
        <w:tc>
          <w:tcPr>
            <w:tcW w:w="599" w:type="dxa"/>
            <w:tcBorders>
              <w:left w:val="single" w:sz="4" w:space="0" w:color="auto"/>
            </w:tcBorders>
            <w:shd w:val="clear" w:color="auto" w:fill="auto"/>
            <w:noWrap/>
            <w:vAlign w:val="center"/>
            <w:hideMark/>
          </w:tcPr>
          <w:p w14:paraId="2C791DD4"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384</w:t>
            </w:r>
          </w:p>
        </w:tc>
        <w:tc>
          <w:tcPr>
            <w:tcW w:w="619" w:type="dxa"/>
            <w:tcBorders>
              <w:right w:val="single" w:sz="4" w:space="0" w:color="auto"/>
            </w:tcBorders>
            <w:shd w:val="clear" w:color="auto" w:fill="auto"/>
            <w:noWrap/>
            <w:vAlign w:val="center"/>
            <w:hideMark/>
          </w:tcPr>
          <w:p w14:paraId="34933A2B"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63.1</w:t>
            </w:r>
          </w:p>
        </w:tc>
        <w:tc>
          <w:tcPr>
            <w:tcW w:w="557" w:type="dxa"/>
            <w:tcBorders>
              <w:left w:val="single" w:sz="4" w:space="0" w:color="auto"/>
            </w:tcBorders>
            <w:shd w:val="clear" w:color="auto" w:fill="auto"/>
            <w:noWrap/>
            <w:vAlign w:val="center"/>
            <w:hideMark/>
          </w:tcPr>
          <w:p w14:paraId="550336A3"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225</w:t>
            </w:r>
          </w:p>
        </w:tc>
        <w:tc>
          <w:tcPr>
            <w:tcW w:w="674" w:type="dxa"/>
            <w:tcBorders>
              <w:right w:val="single" w:sz="4" w:space="0" w:color="auto"/>
            </w:tcBorders>
            <w:shd w:val="clear" w:color="auto" w:fill="auto"/>
            <w:noWrap/>
            <w:vAlign w:val="center"/>
            <w:hideMark/>
          </w:tcPr>
          <w:p w14:paraId="3E3F69D0"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36.9</w:t>
            </w:r>
          </w:p>
        </w:tc>
      </w:tr>
      <w:tr w:rsidR="00765419" w:rsidRPr="00765419" w14:paraId="0F99A509" w14:textId="77777777" w:rsidTr="12D6480A">
        <w:trPr>
          <w:trHeight w:val="240"/>
        </w:trPr>
        <w:tc>
          <w:tcPr>
            <w:tcW w:w="6765" w:type="dxa"/>
            <w:tcBorders>
              <w:top w:val="nil"/>
              <w:left w:val="single" w:sz="4" w:space="0" w:color="000000" w:themeColor="text1"/>
              <w:bottom w:val="nil"/>
              <w:right w:val="single" w:sz="4" w:space="0" w:color="auto"/>
            </w:tcBorders>
            <w:shd w:val="clear" w:color="auto" w:fill="auto"/>
            <w:vAlign w:val="bottom"/>
            <w:hideMark/>
          </w:tcPr>
          <w:p w14:paraId="7B67D571" w14:textId="77777777" w:rsidR="00E54DEE" w:rsidRPr="00765419" w:rsidRDefault="2E36C575" w:rsidP="12D6480A">
            <w:pPr>
              <w:spacing w:after="0"/>
              <w:rPr>
                <w:rFonts w:ascii="Garamond" w:eastAsia="Times New Roman" w:hAnsi="Garamond" w:cs="Arial"/>
                <w:i/>
                <w:iCs/>
                <w:lang w:eastAsia="it-IT"/>
              </w:rPr>
            </w:pPr>
            <w:r w:rsidRPr="00765419">
              <w:rPr>
                <w:rFonts w:ascii="Garamond" w:eastAsia="Times New Roman" w:hAnsi="Garamond" w:cs="Arial"/>
                <w:i/>
                <w:iCs/>
                <w:lang w:eastAsia="it-IT"/>
              </w:rPr>
              <w:t>Determining which medications may or may not be effective for an individual</w:t>
            </w:r>
          </w:p>
        </w:tc>
        <w:tc>
          <w:tcPr>
            <w:tcW w:w="599" w:type="dxa"/>
            <w:tcBorders>
              <w:left w:val="single" w:sz="4" w:space="0" w:color="auto"/>
            </w:tcBorders>
            <w:shd w:val="clear" w:color="auto" w:fill="auto"/>
            <w:noWrap/>
            <w:vAlign w:val="center"/>
            <w:hideMark/>
          </w:tcPr>
          <w:p w14:paraId="336A3AF0"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375</w:t>
            </w:r>
          </w:p>
        </w:tc>
        <w:tc>
          <w:tcPr>
            <w:tcW w:w="619" w:type="dxa"/>
            <w:tcBorders>
              <w:right w:val="single" w:sz="4" w:space="0" w:color="auto"/>
            </w:tcBorders>
            <w:shd w:val="clear" w:color="auto" w:fill="auto"/>
            <w:noWrap/>
            <w:vAlign w:val="center"/>
            <w:hideMark/>
          </w:tcPr>
          <w:p w14:paraId="08B49FD3"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61.6</w:t>
            </w:r>
          </w:p>
        </w:tc>
        <w:tc>
          <w:tcPr>
            <w:tcW w:w="557" w:type="dxa"/>
            <w:tcBorders>
              <w:left w:val="single" w:sz="4" w:space="0" w:color="auto"/>
            </w:tcBorders>
            <w:shd w:val="clear" w:color="auto" w:fill="auto"/>
            <w:noWrap/>
            <w:vAlign w:val="center"/>
            <w:hideMark/>
          </w:tcPr>
          <w:p w14:paraId="76760613"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234</w:t>
            </w:r>
          </w:p>
        </w:tc>
        <w:tc>
          <w:tcPr>
            <w:tcW w:w="674" w:type="dxa"/>
            <w:tcBorders>
              <w:right w:val="single" w:sz="4" w:space="0" w:color="auto"/>
            </w:tcBorders>
            <w:shd w:val="clear" w:color="auto" w:fill="auto"/>
            <w:noWrap/>
            <w:vAlign w:val="center"/>
            <w:hideMark/>
          </w:tcPr>
          <w:p w14:paraId="7C2A15BC"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38.4</w:t>
            </w:r>
          </w:p>
        </w:tc>
      </w:tr>
      <w:tr w:rsidR="00765419" w:rsidRPr="00765419" w14:paraId="0D0A436F" w14:textId="77777777" w:rsidTr="12D6480A">
        <w:trPr>
          <w:trHeight w:val="240"/>
        </w:trPr>
        <w:tc>
          <w:tcPr>
            <w:tcW w:w="6765" w:type="dxa"/>
            <w:tcBorders>
              <w:top w:val="nil"/>
              <w:left w:val="single" w:sz="4" w:space="0" w:color="000000" w:themeColor="text1"/>
              <w:bottom w:val="single" w:sz="4" w:space="0" w:color="000000" w:themeColor="text1"/>
              <w:right w:val="single" w:sz="4" w:space="0" w:color="auto"/>
            </w:tcBorders>
            <w:shd w:val="clear" w:color="auto" w:fill="auto"/>
            <w:vAlign w:val="bottom"/>
            <w:hideMark/>
          </w:tcPr>
          <w:p w14:paraId="030F4438" w14:textId="77777777" w:rsidR="00E54DEE" w:rsidRPr="00765419" w:rsidRDefault="2E36C575" w:rsidP="12D6480A">
            <w:pPr>
              <w:spacing w:after="0"/>
              <w:rPr>
                <w:rFonts w:ascii="Garamond" w:eastAsia="Times New Roman" w:hAnsi="Garamond" w:cs="Arial"/>
                <w:i/>
                <w:iCs/>
                <w:lang w:eastAsia="it-IT"/>
              </w:rPr>
            </w:pPr>
            <w:r w:rsidRPr="00765419">
              <w:rPr>
                <w:rFonts w:ascii="Garamond" w:eastAsia="Times New Roman" w:hAnsi="Garamond" w:cs="Arial"/>
                <w:i/>
                <w:iCs/>
                <w:lang w:eastAsia="it-IT"/>
              </w:rPr>
              <w:t>Determining the probability of transmitting a hereditary disease to offspring</w:t>
            </w:r>
          </w:p>
        </w:tc>
        <w:tc>
          <w:tcPr>
            <w:tcW w:w="599" w:type="dxa"/>
            <w:tcBorders>
              <w:left w:val="single" w:sz="4" w:space="0" w:color="auto"/>
              <w:bottom w:val="single" w:sz="4" w:space="0" w:color="auto"/>
            </w:tcBorders>
            <w:shd w:val="clear" w:color="auto" w:fill="auto"/>
            <w:noWrap/>
            <w:vAlign w:val="center"/>
            <w:hideMark/>
          </w:tcPr>
          <w:p w14:paraId="14462130"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249</w:t>
            </w:r>
          </w:p>
        </w:tc>
        <w:tc>
          <w:tcPr>
            <w:tcW w:w="619" w:type="dxa"/>
            <w:tcBorders>
              <w:bottom w:val="single" w:sz="4" w:space="0" w:color="auto"/>
              <w:right w:val="single" w:sz="4" w:space="0" w:color="auto"/>
            </w:tcBorders>
            <w:shd w:val="clear" w:color="auto" w:fill="auto"/>
            <w:noWrap/>
            <w:vAlign w:val="center"/>
            <w:hideMark/>
          </w:tcPr>
          <w:p w14:paraId="69AA4DFE"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40.9</w:t>
            </w:r>
          </w:p>
        </w:tc>
        <w:tc>
          <w:tcPr>
            <w:tcW w:w="557" w:type="dxa"/>
            <w:tcBorders>
              <w:left w:val="single" w:sz="4" w:space="0" w:color="auto"/>
              <w:bottom w:val="single" w:sz="4" w:space="0" w:color="auto"/>
            </w:tcBorders>
            <w:shd w:val="clear" w:color="auto" w:fill="auto"/>
            <w:noWrap/>
            <w:vAlign w:val="center"/>
            <w:hideMark/>
          </w:tcPr>
          <w:p w14:paraId="1351114B"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360</w:t>
            </w:r>
          </w:p>
        </w:tc>
        <w:tc>
          <w:tcPr>
            <w:tcW w:w="674" w:type="dxa"/>
            <w:tcBorders>
              <w:bottom w:val="single" w:sz="4" w:space="0" w:color="auto"/>
              <w:right w:val="single" w:sz="4" w:space="0" w:color="auto"/>
            </w:tcBorders>
            <w:shd w:val="clear" w:color="auto" w:fill="auto"/>
            <w:noWrap/>
            <w:vAlign w:val="center"/>
            <w:hideMark/>
          </w:tcPr>
          <w:p w14:paraId="1F4D7CF0" w14:textId="77777777" w:rsidR="00E54DEE" w:rsidRPr="00765419" w:rsidRDefault="2E36C575" w:rsidP="12D6480A">
            <w:pPr>
              <w:spacing w:after="0" w:line="240" w:lineRule="auto"/>
              <w:jc w:val="center"/>
              <w:rPr>
                <w:rFonts w:ascii="Garamond" w:eastAsia="Times New Roman" w:hAnsi="Garamond" w:cs="Arial"/>
                <w:lang w:val="it-IT" w:eastAsia="it-IT"/>
              </w:rPr>
            </w:pPr>
            <w:r w:rsidRPr="00765419">
              <w:rPr>
                <w:rFonts w:ascii="Garamond" w:eastAsia="Times New Roman" w:hAnsi="Garamond" w:cs="Arial"/>
                <w:lang w:val="it-IT" w:eastAsia="it-IT"/>
              </w:rPr>
              <w:t>59.1</w:t>
            </w:r>
          </w:p>
        </w:tc>
      </w:tr>
    </w:tbl>
    <w:p w14:paraId="769D0D3C" w14:textId="77777777" w:rsidR="00C46B2A" w:rsidRPr="00765419" w:rsidRDefault="00C46B2A" w:rsidP="12D6480A">
      <w:pPr>
        <w:rPr>
          <w:rFonts w:ascii="Garamond" w:hAnsi="Garamond"/>
        </w:rPr>
      </w:pPr>
    </w:p>
    <w:p w14:paraId="54CD245A" w14:textId="4B03BC60" w:rsidR="12D6480A" w:rsidRPr="00765419" w:rsidRDefault="12D6480A" w:rsidP="12D6480A">
      <w:pPr>
        <w:rPr>
          <w:rFonts w:ascii="Garamond" w:hAnsi="Garamond"/>
        </w:rPr>
      </w:pPr>
    </w:p>
    <w:p w14:paraId="333B29BF" w14:textId="77777777" w:rsidR="007E02E1" w:rsidRPr="00765419" w:rsidRDefault="007E02E1" w:rsidP="12D6480A">
      <w:pPr>
        <w:rPr>
          <w:rFonts w:ascii="Garamond" w:hAnsi="Garamond"/>
        </w:rPr>
      </w:pPr>
    </w:p>
    <w:p w14:paraId="6B1CA5E5" w14:textId="451522A0" w:rsidR="007E02E1" w:rsidRPr="00765419" w:rsidRDefault="007E02E1" w:rsidP="12D6480A">
      <w:pPr>
        <w:rPr>
          <w:rFonts w:ascii="Garamond" w:hAnsi="Garamond"/>
        </w:rPr>
      </w:pPr>
    </w:p>
    <w:p w14:paraId="56DE2545" w14:textId="77777777" w:rsidR="007E02E1" w:rsidRPr="00765419" w:rsidRDefault="007E02E1" w:rsidP="12D6480A">
      <w:pPr>
        <w:rPr>
          <w:rFonts w:ascii="Garamond" w:hAnsi="Garamond"/>
        </w:rPr>
      </w:pPr>
    </w:p>
    <w:p w14:paraId="5836AF2C" w14:textId="63562BFF" w:rsidR="5AB74551" w:rsidRPr="00765419" w:rsidRDefault="5AB74551" w:rsidP="12D6480A">
      <w:pPr>
        <w:rPr>
          <w:rFonts w:ascii="Garamond" w:hAnsi="Garamond"/>
        </w:rPr>
      </w:pPr>
      <w:r w:rsidRPr="00765419">
        <w:rPr>
          <w:rFonts w:ascii="Garamond" w:hAnsi="Garamond"/>
          <w:b/>
          <w:bCs/>
        </w:rPr>
        <w:t>Table S</w:t>
      </w:r>
      <w:r w:rsidR="00FF7C10" w:rsidRPr="00765419">
        <w:rPr>
          <w:rFonts w:ascii="Garamond" w:hAnsi="Garamond"/>
          <w:b/>
          <w:bCs/>
        </w:rPr>
        <w:t>3</w:t>
      </w:r>
      <w:r w:rsidRPr="00765419">
        <w:rPr>
          <w:rFonts w:ascii="Garamond" w:hAnsi="Garamond"/>
          <w:b/>
          <w:bCs/>
        </w:rPr>
        <w:t>.</w:t>
      </w:r>
      <w:r w:rsidR="1A44176F" w:rsidRPr="00765419">
        <w:rPr>
          <w:rFonts w:ascii="Garamond" w:hAnsi="Garamond"/>
          <w:b/>
          <w:bCs/>
        </w:rPr>
        <w:t xml:space="preserve"> </w:t>
      </w:r>
      <w:r w:rsidR="1A44176F" w:rsidRPr="00765419">
        <w:rPr>
          <w:rFonts w:ascii="Garamond" w:hAnsi="Garamond"/>
        </w:rPr>
        <w:t xml:space="preserve">Qualitative </w:t>
      </w:r>
      <w:r w:rsidR="1EE29CFE" w:rsidRPr="00765419">
        <w:rPr>
          <w:rFonts w:ascii="Garamond" w:hAnsi="Garamond"/>
        </w:rPr>
        <w:t>Analysis</w:t>
      </w:r>
      <w:r w:rsidR="1A44176F" w:rsidRPr="00765419">
        <w:rPr>
          <w:rFonts w:ascii="Garamond" w:hAnsi="Garamond"/>
        </w:rPr>
        <w:t xml:space="preserve">– </w:t>
      </w:r>
      <w:r w:rsidR="75F755C4" w:rsidRPr="00765419">
        <w:rPr>
          <w:rFonts w:ascii="Garamond" w:hAnsi="Garamond"/>
        </w:rPr>
        <w:t>Comparison Between Participants Choosing One or Two Conditions and Those Choosing All Three</w:t>
      </w:r>
    </w:p>
    <w:p w14:paraId="1231BE67" w14:textId="77777777" w:rsidR="12D6480A" w:rsidRPr="00765419" w:rsidRDefault="12D6480A" w:rsidP="12D6480A">
      <w:pPr>
        <w:rPr>
          <w:rFonts w:ascii="Garamond" w:hAnsi="Garamond"/>
          <w:b/>
          <w:bCs/>
        </w:rPr>
      </w:pPr>
    </w:p>
    <w:tbl>
      <w:tblPr>
        <w:tblStyle w:val="Grigliatabella"/>
        <w:tblW w:w="0" w:type="auto"/>
        <w:tblLayout w:type="fixed"/>
        <w:tblLook w:val="04A0" w:firstRow="1" w:lastRow="0" w:firstColumn="1" w:lastColumn="0" w:noHBand="0" w:noVBand="1"/>
      </w:tblPr>
      <w:tblGrid>
        <w:gridCol w:w="2880"/>
        <w:gridCol w:w="2880"/>
        <w:gridCol w:w="2880"/>
      </w:tblGrid>
      <w:tr w:rsidR="00765419" w:rsidRPr="00765419" w14:paraId="7E127AFE"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EF2FAF0" w14:textId="77777777" w:rsidR="1A44176F" w:rsidRPr="00765419" w:rsidRDefault="1A44176F" w:rsidP="12D6480A">
            <w:pPr>
              <w:rPr>
                <w:rFonts w:ascii="Garamond" w:eastAsia="Garamond" w:hAnsi="Garamond" w:cs="Garamond"/>
                <w:b/>
                <w:bCs/>
              </w:rPr>
            </w:pPr>
            <w:r w:rsidRPr="00765419">
              <w:rPr>
                <w:rFonts w:ascii="Garamond" w:eastAsia="Garamond" w:hAnsi="Garamond" w:cs="Garamond"/>
                <w:b/>
                <w:bCs/>
              </w:rPr>
              <w:t>T</w:t>
            </w:r>
            <w:r w:rsidR="12D6480A" w:rsidRPr="00765419">
              <w:rPr>
                <w:rFonts w:ascii="Garamond" w:eastAsia="Garamond" w:hAnsi="Garamond" w:cs="Garamond"/>
                <w:b/>
                <w:bCs/>
              </w:rPr>
              <w:t>heme</w:t>
            </w:r>
            <w:r w:rsidR="12DEFA44" w:rsidRPr="00765419">
              <w:rPr>
                <w:rFonts w:ascii="Garamond" w:eastAsia="Garamond" w:hAnsi="Garamond" w:cs="Garamond"/>
                <w:b/>
                <w:bCs/>
              </w:rPr>
              <w:t>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AB7E9" w14:textId="77777777" w:rsidR="1070D067" w:rsidRPr="00765419" w:rsidRDefault="1070D067" w:rsidP="12D6480A">
            <w:pPr>
              <w:jc w:val="center"/>
              <w:rPr>
                <w:rFonts w:ascii="Garamond" w:eastAsia="Garamond" w:hAnsi="Garamond" w:cs="Garamond"/>
                <w:b/>
                <w:bCs/>
              </w:rPr>
            </w:pPr>
            <w:r w:rsidRPr="00765419">
              <w:rPr>
                <w:rFonts w:ascii="Garamond" w:eastAsia="Garamond" w:hAnsi="Garamond" w:cs="Garamond"/>
                <w:b/>
                <w:bCs/>
              </w:rPr>
              <w:t>Participants who chose one or two conditions</w:t>
            </w:r>
            <w:r w:rsidR="12D6480A" w:rsidRPr="00765419">
              <w:rPr>
                <w:rFonts w:ascii="Garamond" w:eastAsia="Garamond" w:hAnsi="Garamond" w:cs="Garamond"/>
                <w:b/>
                <w:bCs/>
              </w:rPr>
              <w:t xml:space="preserve"> </w:t>
            </w:r>
          </w:p>
          <w:p w14:paraId="2E351808" w14:textId="77777777" w:rsidR="12D6480A" w:rsidRPr="00765419" w:rsidRDefault="12D6480A" w:rsidP="12D6480A">
            <w:pPr>
              <w:jc w:val="center"/>
              <w:rPr>
                <w:rFonts w:ascii="Garamond" w:eastAsia="Garamond" w:hAnsi="Garamond" w:cs="Garamond"/>
                <w:b/>
                <w:bCs/>
              </w:rPr>
            </w:pPr>
            <w:r w:rsidRPr="00765419">
              <w:rPr>
                <w:rFonts w:ascii="Garamond" w:eastAsia="Garamond" w:hAnsi="Garamond" w:cs="Garamond"/>
                <w:b/>
                <w:bCs/>
              </w:rPr>
              <w:t>(n = 124)</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F143F" w14:textId="77777777" w:rsidR="03EE6FD8" w:rsidRPr="00765419" w:rsidRDefault="03EE6FD8" w:rsidP="12D6480A">
            <w:pPr>
              <w:jc w:val="center"/>
              <w:rPr>
                <w:rFonts w:ascii="Garamond" w:eastAsia="Garamond" w:hAnsi="Garamond" w:cs="Garamond"/>
                <w:b/>
                <w:bCs/>
              </w:rPr>
            </w:pPr>
            <w:r w:rsidRPr="00765419">
              <w:rPr>
                <w:rFonts w:ascii="Garamond" w:eastAsia="Garamond" w:hAnsi="Garamond" w:cs="Garamond"/>
                <w:b/>
                <w:bCs/>
              </w:rPr>
              <w:t>Participants who wanted to be informed about all three conditions</w:t>
            </w:r>
            <w:r w:rsidR="12D6480A" w:rsidRPr="00765419">
              <w:rPr>
                <w:rFonts w:ascii="Garamond" w:eastAsia="Garamond" w:hAnsi="Garamond" w:cs="Garamond"/>
                <w:b/>
                <w:bCs/>
              </w:rPr>
              <w:t xml:space="preserve"> </w:t>
            </w:r>
          </w:p>
          <w:p w14:paraId="3854DAD9" w14:textId="77777777" w:rsidR="12D6480A" w:rsidRPr="00765419" w:rsidRDefault="12D6480A" w:rsidP="12D6480A">
            <w:pPr>
              <w:jc w:val="center"/>
              <w:rPr>
                <w:rFonts w:ascii="Garamond" w:eastAsia="Garamond" w:hAnsi="Garamond" w:cs="Garamond"/>
                <w:b/>
                <w:bCs/>
              </w:rPr>
            </w:pPr>
            <w:r w:rsidRPr="00765419">
              <w:rPr>
                <w:rFonts w:ascii="Garamond" w:eastAsia="Garamond" w:hAnsi="Garamond" w:cs="Garamond"/>
                <w:b/>
                <w:bCs/>
              </w:rPr>
              <w:t>(n = 441)</w:t>
            </w:r>
          </w:p>
        </w:tc>
      </w:tr>
      <w:tr w:rsidR="00765419" w:rsidRPr="00765419" w14:paraId="3E511CE9"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21EB1B7" w14:textId="77777777" w:rsidR="12D6480A" w:rsidRPr="00765419" w:rsidRDefault="12D6480A" w:rsidP="12D6480A">
            <w:pPr>
              <w:rPr>
                <w:rFonts w:ascii="Garamond" w:eastAsia="Garamond" w:hAnsi="Garamond" w:cs="Garamond"/>
              </w:rPr>
            </w:pPr>
            <w:r w:rsidRPr="00765419">
              <w:rPr>
                <w:rFonts w:ascii="Garamond" w:eastAsia="Garamond" w:hAnsi="Garamond" w:cs="Garamond"/>
              </w:rPr>
              <w:t>Prevention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66190F9" w14:textId="77777777" w:rsidR="12D6480A" w:rsidRPr="00765419" w:rsidRDefault="12D6480A" w:rsidP="12D6480A">
            <w:pPr>
              <w:rPr>
                <w:rFonts w:ascii="Garamond" w:eastAsia="Garamond" w:hAnsi="Garamond" w:cs="Garamond"/>
              </w:rPr>
            </w:pPr>
            <w:r w:rsidRPr="00765419">
              <w:rPr>
                <w:rFonts w:ascii="Garamond" w:eastAsia="Garamond" w:hAnsi="Garamond" w:cs="Garamond"/>
              </w:rPr>
              <w:t>Strongly present in the cancer scenario, less so in others. Often focused on concrete and immediate actions.</w:t>
            </w:r>
            <w:r w:rsidRPr="00765419">
              <w:rPr>
                <w:rFonts w:ascii="Garamond" w:hAnsi="Garamond"/>
              </w:rPr>
              <w:br/>
            </w:r>
            <w:r w:rsidRPr="00765419">
              <w:rPr>
                <w:rFonts w:ascii="Garamond" w:eastAsia="Garamond" w:hAnsi="Garamond" w:cs="Garamond"/>
              </w:rPr>
              <w:t xml:space="preserve"> </w:t>
            </w:r>
            <w:r w:rsidRPr="00765419">
              <w:rPr>
                <w:rFonts w:ascii="Garamond" w:eastAsia="Garamond" w:hAnsi="Garamond" w:cs="Garamond"/>
                <w:i/>
                <w:iCs/>
              </w:rPr>
              <w:t>“To undergo more frequent check-ups for prevention”</w:t>
            </w:r>
            <w:r w:rsidRPr="00765419">
              <w:rPr>
                <w:rFonts w:ascii="Garamond" w:hAnsi="Garamond"/>
              </w:rPr>
              <w:br/>
            </w:r>
            <w:r w:rsidRPr="00765419">
              <w:rPr>
                <w:rFonts w:ascii="Garamond" w:eastAsia="Garamond" w:hAnsi="Garamond" w:cs="Garamond"/>
                <w:i/>
                <w:iCs/>
              </w:rPr>
              <w:t xml:space="preserve"> “To start a thorough screening plan”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ABB03A9" w14:textId="77777777" w:rsidR="12D6480A" w:rsidRPr="00765419" w:rsidRDefault="12D6480A" w:rsidP="12D6480A">
            <w:pPr>
              <w:rPr>
                <w:rFonts w:ascii="Garamond" w:eastAsia="Garamond" w:hAnsi="Garamond" w:cs="Garamond"/>
              </w:rPr>
            </w:pPr>
            <w:r w:rsidRPr="00765419">
              <w:rPr>
                <w:rFonts w:ascii="Garamond" w:eastAsia="Garamond" w:hAnsi="Garamond" w:cs="Garamond"/>
              </w:rPr>
              <w:t>Very common and often accompanied by reflections on lifestyle, screening, and clinical anticipation.</w:t>
            </w:r>
            <w:r w:rsidRPr="00765419">
              <w:rPr>
                <w:rFonts w:ascii="Garamond" w:hAnsi="Garamond"/>
              </w:rPr>
              <w:br/>
            </w:r>
            <w:r w:rsidRPr="00765419">
              <w:rPr>
                <w:rFonts w:ascii="Garamond" w:eastAsia="Garamond" w:hAnsi="Garamond" w:cs="Garamond"/>
                <w:i/>
                <w:iCs/>
              </w:rPr>
              <w:t xml:space="preserve"> “I would undergo regular screening to help monitor the situation”</w:t>
            </w:r>
            <w:r w:rsidRPr="00765419">
              <w:rPr>
                <w:rFonts w:ascii="Garamond" w:hAnsi="Garamond"/>
              </w:rPr>
              <w:br/>
            </w:r>
            <w:r w:rsidRPr="00765419">
              <w:rPr>
                <w:rFonts w:ascii="Garamond" w:eastAsia="Garamond" w:hAnsi="Garamond" w:cs="Garamond"/>
                <w:i/>
                <w:iCs/>
              </w:rPr>
              <w:t xml:space="preserve"> “To have more targeted and frequent check-ups”</w:t>
            </w:r>
          </w:p>
        </w:tc>
      </w:tr>
      <w:tr w:rsidR="00765419" w:rsidRPr="00765419" w14:paraId="316CEA14"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C5C7718" w14:textId="77777777" w:rsidR="12D6480A" w:rsidRPr="00765419" w:rsidRDefault="12D6480A" w:rsidP="12D6480A">
            <w:pPr>
              <w:rPr>
                <w:rFonts w:ascii="Garamond" w:eastAsia="Garamond" w:hAnsi="Garamond" w:cs="Garamond"/>
              </w:rPr>
            </w:pPr>
            <w:r w:rsidRPr="00765419">
              <w:rPr>
                <w:rFonts w:ascii="Garamond" w:eastAsia="Garamond" w:hAnsi="Garamond" w:cs="Garamond"/>
              </w:rPr>
              <w:t>Awareness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65432B3" w14:textId="77777777" w:rsidR="12D6480A" w:rsidRPr="00765419" w:rsidRDefault="12D6480A" w:rsidP="12D6480A">
            <w:pPr>
              <w:rPr>
                <w:rFonts w:ascii="Garamond" w:eastAsia="Garamond" w:hAnsi="Garamond" w:cs="Garamond"/>
              </w:rPr>
            </w:pPr>
            <w:r w:rsidRPr="00765419">
              <w:rPr>
                <w:rFonts w:ascii="Garamond" w:eastAsia="Garamond" w:hAnsi="Garamond" w:cs="Garamond"/>
              </w:rPr>
              <w:t>Less frequently expressed and often vague. Sometimes emerges through general statements such as “just to know”.</w:t>
            </w:r>
            <w:r w:rsidRPr="00765419">
              <w:rPr>
                <w:rFonts w:ascii="Garamond" w:hAnsi="Garamond"/>
              </w:rPr>
              <w:br/>
            </w:r>
            <w:r w:rsidRPr="00765419">
              <w:rPr>
                <w:rFonts w:ascii="Garamond" w:eastAsia="Garamond" w:hAnsi="Garamond" w:cs="Garamond"/>
              </w:rPr>
              <w:t xml:space="preserve"> </w:t>
            </w:r>
            <w:r w:rsidRPr="00765419">
              <w:rPr>
                <w:rFonts w:ascii="Garamond" w:eastAsia="Garamond" w:hAnsi="Garamond" w:cs="Garamond"/>
                <w:i/>
                <w:iCs/>
              </w:rPr>
              <w:t>“To be aware of it”</w:t>
            </w:r>
            <w:r w:rsidRPr="00765419">
              <w:rPr>
                <w:rFonts w:ascii="Garamond" w:hAnsi="Garamond"/>
              </w:rPr>
              <w:br/>
            </w:r>
            <w:r w:rsidRPr="00765419">
              <w:rPr>
                <w:rFonts w:ascii="Garamond" w:eastAsia="Garamond" w:hAnsi="Garamond" w:cs="Garamond"/>
                <w:i/>
                <w:iCs/>
              </w:rPr>
              <w:t xml:space="preserve"> “To explore more deeply”</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1DDE278" w14:textId="77777777" w:rsidR="12D6480A" w:rsidRPr="00765419" w:rsidRDefault="12D6480A" w:rsidP="12D6480A">
            <w:pPr>
              <w:rPr>
                <w:rFonts w:ascii="Garamond" w:eastAsia="Garamond" w:hAnsi="Garamond" w:cs="Garamond"/>
              </w:rPr>
            </w:pPr>
            <w:r w:rsidRPr="00765419">
              <w:rPr>
                <w:rFonts w:ascii="Garamond" w:eastAsia="Garamond" w:hAnsi="Garamond" w:cs="Garamond"/>
              </w:rPr>
              <w:t>A central theme, often tied to the desire to inform family members or to feel safer and more prepared.</w:t>
            </w:r>
            <w:r w:rsidRPr="00765419">
              <w:rPr>
                <w:rFonts w:ascii="Garamond" w:hAnsi="Garamond"/>
              </w:rPr>
              <w:br/>
            </w:r>
            <w:r w:rsidRPr="00765419">
              <w:rPr>
                <w:rFonts w:ascii="Garamond" w:eastAsia="Garamond" w:hAnsi="Garamond" w:cs="Garamond"/>
              </w:rPr>
              <w:t xml:space="preserve"> </w:t>
            </w:r>
            <w:r w:rsidRPr="00765419">
              <w:rPr>
                <w:rFonts w:ascii="Garamond" w:eastAsia="Garamond" w:hAnsi="Garamond" w:cs="Garamond"/>
                <w:i/>
                <w:iCs/>
              </w:rPr>
              <w:t>“To be informed about my family’s diseases”</w:t>
            </w:r>
            <w:r w:rsidRPr="00765419">
              <w:rPr>
                <w:rFonts w:ascii="Garamond" w:hAnsi="Garamond"/>
              </w:rPr>
              <w:br/>
            </w:r>
            <w:r w:rsidRPr="00765419">
              <w:rPr>
                <w:rFonts w:ascii="Garamond" w:eastAsia="Garamond" w:hAnsi="Garamond" w:cs="Garamond"/>
                <w:i/>
                <w:iCs/>
              </w:rPr>
              <w:t xml:space="preserve"> “To know the exact probability of being affected”</w:t>
            </w:r>
          </w:p>
        </w:tc>
      </w:tr>
      <w:tr w:rsidR="00765419" w:rsidRPr="00765419" w14:paraId="500F8D25"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20C4121" w14:textId="77777777" w:rsidR="12D6480A" w:rsidRPr="00765419" w:rsidRDefault="12D6480A" w:rsidP="12D6480A">
            <w:pPr>
              <w:rPr>
                <w:rFonts w:ascii="Garamond" w:eastAsia="Garamond" w:hAnsi="Garamond" w:cs="Garamond"/>
              </w:rPr>
            </w:pPr>
            <w:r w:rsidRPr="00765419">
              <w:rPr>
                <w:rFonts w:ascii="Garamond" w:eastAsia="Garamond" w:hAnsi="Garamond" w:cs="Garamond"/>
              </w:rPr>
              <w:t>Control / Managing uncertainty</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791734E" w14:textId="77777777" w:rsidR="12D6480A" w:rsidRPr="00765419" w:rsidRDefault="12D6480A" w:rsidP="12D6480A">
            <w:pPr>
              <w:rPr>
                <w:rFonts w:ascii="Garamond" w:eastAsia="Garamond" w:hAnsi="Garamond" w:cs="Garamond"/>
              </w:rPr>
            </w:pPr>
            <w:r w:rsidRPr="00765419">
              <w:rPr>
                <w:rFonts w:ascii="Garamond" w:eastAsia="Garamond" w:hAnsi="Garamond" w:cs="Garamond"/>
              </w:rPr>
              <w:t>Mostly reported in the Alzheimer’s scenario, often with emotional overtones or fear.</w:t>
            </w:r>
            <w:r w:rsidRPr="00765419">
              <w:rPr>
                <w:rFonts w:ascii="Garamond" w:hAnsi="Garamond"/>
              </w:rPr>
              <w:br/>
            </w:r>
            <w:r w:rsidRPr="00765419">
              <w:rPr>
                <w:rFonts w:ascii="Garamond" w:eastAsia="Garamond" w:hAnsi="Garamond" w:cs="Garamond"/>
              </w:rPr>
              <w:t xml:space="preserve"> </w:t>
            </w:r>
            <w:r w:rsidRPr="00765419">
              <w:rPr>
                <w:rFonts w:ascii="Garamond" w:eastAsia="Garamond" w:hAnsi="Garamond" w:cs="Garamond"/>
                <w:i/>
                <w:iCs/>
              </w:rPr>
              <w:t xml:space="preserve">“To know how many years I can </w:t>
            </w:r>
            <w:r w:rsidRPr="00765419">
              <w:rPr>
                <w:rFonts w:ascii="Garamond" w:eastAsia="Garamond" w:hAnsi="Garamond" w:cs="Garamond"/>
                <w:i/>
                <w:iCs/>
              </w:rPr>
              <w:lastRenderedPageBreak/>
              <w:t>hope to live”</w:t>
            </w:r>
            <w:r w:rsidRPr="00765419">
              <w:rPr>
                <w:rFonts w:ascii="Garamond" w:hAnsi="Garamond"/>
              </w:rPr>
              <w:br/>
            </w:r>
            <w:r w:rsidRPr="00765419">
              <w:rPr>
                <w:rFonts w:ascii="Garamond" w:eastAsia="Garamond" w:hAnsi="Garamond" w:cs="Garamond"/>
                <w:i/>
                <w:iCs/>
              </w:rPr>
              <w:t xml:space="preserve"> “Because I’m afraid of this disease”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51A4ABC" w14:textId="77777777" w:rsidR="12D6480A" w:rsidRPr="00765419" w:rsidRDefault="12D6480A" w:rsidP="12D6480A">
            <w:pPr>
              <w:rPr>
                <w:rFonts w:ascii="Garamond" w:eastAsia="Garamond" w:hAnsi="Garamond" w:cs="Garamond"/>
              </w:rPr>
            </w:pPr>
            <w:r w:rsidRPr="00765419">
              <w:rPr>
                <w:rFonts w:ascii="Garamond" w:eastAsia="Garamond" w:hAnsi="Garamond" w:cs="Garamond"/>
              </w:rPr>
              <w:lastRenderedPageBreak/>
              <w:t>More widespread and articulated.</w:t>
            </w:r>
            <w:r w:rsidRPr="00765419">
              <w:rPr>
                <w:rFonts w:ascii="Garamond" w:hAnsi="Garamond"/>
              </w:rPr>
              <w:br/>
            </w:r>
            <w:r w:rsidRPr="00765419">
              <w:rPr>
                <w:rFonts w:ascii="Garamond" w:eastAsia="Garamond" w:hAnsi="Garamond" w:cs="Garamond"/>
                <w:i/>
                <w:iCs/>
              </w:rPr>
              <w:t xml:space="preserve"> “To prepare myself for what might happen”</w:t>
            </w:r>
            <w:r w:rsidRPr="00765419">
              <w:rPr>
                <w:rFonts w:ascii="Garamond" w:hAnsi="Garamond"/>
              </w:rPr>
              <w:br/>
            </w:r>
            <w:r w:rsidRPr="00765419">
              <w:rPr>
                <w:rFonts w:ascii="Garamond" w:eastAsia="Garamond" w:hAnsi="Garamond" w:cs="Garamond"/>
                <w:i/>
                <w:iCs/>
              </w:rPr>
              <w:lastRenderedPageBreak/>
              <w:t xml:space="preserve"> “To have a clearer view of the future and make informed choices”</w:t>
            </w:r>
          </w:p>
        </w:tc>
      </w:tr>
      <w:tr w:rsidR="00765419" w:rsidRPr="00765419" w14:paraId="66129528"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C8696A8" w14:textId="77777777" w:rsidR="12D6480A" w:rsidRPr="00765419" w:rsidRDefault="12D6480A" w:rsidP="12D6480A">
            <w:pPr>
              <w:rPr>
                <w:rFonts w:ascii="Garamond" w:eastAsia="Garamond" w:hAnsi="Garamond" w:cs="Garamond"/>
              </w:rPr>
            </w:pPr>
            <w:r w:rsidRPr="00765419">
              <w:rPr>
                <w:rFonts w:ascii="Garamond" w:eastAsia="Garamond" w:hAnsi="Garamond" w:cs="Garamond"/>
              </w:rPr>
              <w:lastRenderedPageBreak/>
              <w:t>Family responsibility</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EBCD8E9" w14:textId="77777777" w:rsidR="12D6480A" w:rsidRPr="00765419" w:rsidRDefault="12D6480A" w:rsidP="12D6480A">
            <w:pPr>
              <w:rPr>
                <w:rFonts w:ascii="Garamond" w:eastAsia="Garamond" w:hAnsi="Garamond" w:cs="Garamond"/>
              </w:rPr>
            </w:pPr>
            <w:r w:rsidRPr="00765419">
              <w:rPr>
                <w:rFonts w:ascii="Garamond" w:eastAsia="Garamond" w:hAnsi="Garamond" w:cs="Garamond"/>
              </w:rPr>
              <w:t>Clearly expressed in the reproductive and cancer scenarios.</w:t>
            </w:r>
            <w:r w:rsidRPr="00765419">
              <w:rPr>
                <w:rFonts w:ascii="Garamond" w:hAnsi="Garamond"/>
              </w:rPr>
              <w:br/>
            </w:r>
            <w:r w:rsidRPr="00765419">
              <w:rPr>
                <w:rFonts w:ascii="Garamond" w:eastAsia="Garamond" w:hAnsi="Garamond" w:cs="Garamond"/>
                <w:i/>
                <w:iCs/>
              </w:rPr>
              <w:t xml:space="preserve"> “To make more informed decisions about my life and those around me”</w:t>
            </w:r>
            <w:r w:rsidRPr="00765419">
              <w:rPr>
                <w:rFonts w:ascii="Garamond" w:hAnsi="Garamond"/>
              </w:rPr>
              <w:br/>
            </w:r>
            <w:r w:rsidRPr="00765419">
              <w:rPr>
                <w:rFonts w:ascii="Garamond" w:eastAsia="Garamond" w:hAnsi="Garamond" w:cs="Garamond"/>
                <w:i/>
                <w:iCs/>
              </w:rPr>
              <w:t xml:space="preserve"> “Out of responsibility toward my family members”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4F2FD98" w14:textId="77777777" w:rsidR="12D6480A" w:rsidRPr="00765419" w:rsidRDefault="12D6480A" w:rsidP="12D6480A">
            <w:pPr>
              <w:rPr>
                <w:rFonts w:ascii="Garamond" w:eastAsia="Garamond" w:hAnsi="Garamond" w:cs="Garamond"/>
              </w:rPr>
            </w:pPr>
            <w:r w:rsidRPr="00765419">
              <w:rPr>
                <w:rFonts w:ascii="Garamond" w:eastAsia="Garamond" w:hAnsi="Garamond" w:cs="Garamond"/>
              </w:rPr>
              <w:t>Also mentioned in the Alzheimer’s scenario: protecting children, planning inheritance, sharing information with relatives.</w:t>
            </w:r>
            <w:r w:rsidRPr="00765419">
              <w:rPr>
                <w:rFonts w:ascii="Garamond" w:hAnsi="Garamond"/>
              </w:rPr>
              <w:br/>
            </w:r>
            <w:r w:rsidRPr="00765419">
              <w:rPr>
                <w:rFonts w:ascii="Garamond" w:eastAsia="Garamond" w:hAnsi="Garamond" w:cs="Garamond"/>
              </w:rPr>
              <w:t xml:space="preserve"> </w:t>
            </w:r>
            <w:r w:rsidRPr="00765419">
              <w:rPr>
                <w:rFonts w:ascii="Garamond" w:eastAsia="Garamond" w:hAnsi="Garamond" w:cs="Garamond"/>
                <w:i/>
                <w:iCs/>
              </w:rPr>
              <w:t>“To protect my children”</w:t>
            </w:r>
            <w:r w:rsidRPr="00765419">
              <w:rPr>
                <w:rFonts w:ascii="Garamond" w:hAnsi="Garamond"/>
              </w:rPr>
              <w:br/>
            </w:r>
            <w:r w:rsidRPr="00765419">
              <w:rPr>
                <w:rFonts w:ascii="Garamond" w:eastAsia="Garamond" w:hAnsi="Garamond" w:cs="Garamond"/>
                <w:i/>
                <w:iCs/>
              </w:rPr>
              <w:t xml:space="preserve"> “To have my family’s future financially and emotionally organized”</w:t>
            </w:r>
          </w:p>
        </w:tc>
      </w:tr>
      <w:tr w:rsidR="12D6480A" w:rsidRPr="00765419" w14:paraId="3D2A9397"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BD5E613" w14:textId="77777777" w:rsidR="12D6480A" w:rsidRPr="00765419" w:rsidRDefault="12D6480A" w:rsidP="12D6480A">
            <w:pPr>
              <w:rPr>
                <w:rFonts w:ascii="Garamond" w:eastAsia="Garamond" w:hAnsi="Garamond" w:cs="Garamond"/>
              </w:rPr>
            </w:pPr>
            <w:r w:rsidRPr="00765419">
              <w:rPr>
                <w:rFonts w:ascii="Garamond" w:eastAsia="Garamond" w:hAnsi="Garamond" w:cs="Garamond"/>
              </w:rPr>
              <w:t>Psychological preparation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57E3937" w14:textId="77777777" w:rsidR="12D6480A" w:rsidRPr="00765419" w:rsidRDefault="12D6480A" w:rsidP="12D6480A">
            <w:pPr>
              <w:rPr>
                <w:rFonts w:ascii="Garamond" w:eastAsia="Garamond" w:hAnsi="Garamond" w:cs="Garamond"/>
              </w:rPr>
            </w:pPr>
            <w:r w:rsidRPr="00765419">
              <w:rPr>
                <w:rFonts w:ascii="Garamond" w:eastAsia="Garamond" w:hAnsi="Garamond" w:cs="Garamond"/>
              </w:rPr>
              <w:t>Often expressed in emotional terms, not always supported by practical considerations.</w:t>
            </w:r>
            <w:r w:rsidRPr="00765419">
              <w:rPr>
                <w:rFonts w:ascii="Garamond" w:hAnsi="Garamond"/>
              </w:rPr>
              <w:br/>
            </w:r>
            <w:r w:rsidRPr="00765419">
              <w:rPr>
                <w:rFonts w:ascii="Garamond" w:eastAsia="Garamond" w:hAnsi="Garamond" w:cs="Garamond"/>
              </w:rPr>
              <w:t xml:space="preserve"> </w:t>
            </w:r>
            <w:r w:rsidRPr="00765419">
              <w:rPr>
                <w:rFonts w:ascii="Garamond" w:eastAsia="Garamond" w:hAnsi="Garamond" w:cs="Garamond"/>
                <w:i/>
                <w:iCs/>
              </w:rPr>
              <w:t>“To prepare myself and my loved ones in advance”</w:t>
            </w:r>
            <w:r w:rsidRPr="00765419">
              <w:rPr>
                <w:rFonts w:ascii="Garamond" w:hAnsi="Garamond"/>
              </w:rPr>
              <w:br/>
            </w:r>
            <w:r w:rsidRPr="00765419">
              <w:rPr>
                <w:rFonts w:ascii="Garamond" w:eastAsia="Garamond" w:hAnsi="Garamond" w:cs="Garamond"/>
                <w:i/>
                <w:iCs/>
              </w:rPr>
              <w:t xml:space="preserve"> “Fear”</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C3425B7" w14:textId="77777777" w:rsidR="12D6480A" w:rsidRPr="00765419" w:rsidRDefault="12D6480A" w:rsidP="12D6480A">
            <w:pPr>
              <w:rPr>
                <w:rFonts w:ascii="Garamond" w:eastAsia="Garamond" w:hAnsi="Garamond" w:cs="Garamond"/>
              </w:rPr>
            </w:pPr>
            <w:r w:rsidRPr="00765419">
              <w:rPr>
                <w:rFonts w:ascii="Garamond" w:eastAsia="Garamond" w:hAnsi="Garamond" w:cs="Garamond"/>
              </w:rPr>
              <w:t>Accompanied by references to concrete strategies, life planning, and future care.</w:t>
            </w:r>
            <w:r w:rsidRPr="00765419">
              <w:rPr>
                <w:rFonts w:ascii="Garamond" w:hAnsi="Garamond"/>
              </w:rPr>
              <w:br/>
            </w:r>
            <w:r w:rsidRPr="00765419">
              <w:rPr>
                <w:rFonts w:ascii="Garamond" w:eastAsia="Garamond" w:hAnsi="Garamond" w:cs="Garamond"/>
              </w:rPr>
              <w:t xml:space="preserve"> </w:t>
            </w:r>
            <w:r w:rsidRPr="00765419">
              <w:rPr>
                <w:rFonts w:ascii="Garamond" w:eastAsia="Garamond" w:hAnsi="Garamond" w:cs="Garamond"/>
                <w:i/>
                <w:iCs/>
              </w:rPr>
              <w:t>“To face a possible diagnosis with clarity”</w:t>
            </w:r>
            <w:r w:rsidRPr="00765419">
              <w:rPr>
                <w:rFonts w:ascii="Garamond" w:hAnsi="Garamond"/>
              </w:rPr>
              <w:br/>
            </w:r>
            <w:r w:rsidRPr="00765419">
              <w:rPr>
                <w:rFonts w:ascii="Garamond" w:eastAsia="Garamond" w:hAnsi="Garamond" w:cs="Garamond"/>
                <w:i/>
                <w:iCs/>
              </w:rPr>
              <w:t xml:space="preserve"> “To plan for my future, including financial and family aspects”</w:t>
            </w:r>
          </w:p>
        </w:tc>
      </w:tr>
    </w:tbl>
    <w:p w14:paraId="36FEB5B0" w14:textId="77777777" w:rsidR="12D6480A" w:rsidRPr="00765419" w:rsidRDefault="12D6480A" w:rsidP="12D6480A">
      <w:pPr>
        <w:rPr>
          <w:rFonts w:ascii="Garamond" w:hAnsi="Garamond"/>
          <w:b/>
          <w:bCs/>
        </w:rPr>
      </w:pPr>
    </w:p>
    <w:p w14:paraId="4C9C495D" w14:textId="6992D52C" w:rsidR="5AB74551" w:rsidRPr="00765419" w:rsidRDefault="5AB74551" w:rsidP="12D6480A">
      <w:pPr>
        <w:rPr>
          <w:rFonts w:ascii="Garamond" w:hAnsi="Garamond"/>
          <w:b/>
          <w:bCs/>
        </w:rPr>
      </w:pPr>
      <w:r w:rsidRPr="00765419">
        <w:rPr>
          <w:rFonts w:ascii="Garamond" w:hAnsi="Garamond"/>
          <w:b/>
          <w:bCs/>
        </w:rPr>
        <w:t>Table S</w:t>
      </w:r>
      <w:r w:rsidR="00FF7C10" w:rsidRPr="00765419">
        <w:rPr>
          <w:rFonts w:ascii="Garamond" w:hAnsi="Garamond"/>
          <w:b/>
          <w:bCs/>
        </w:rPr>
        <w:t>4</w:t>
      </w:r>
      <w:r w:rsidRPr="00765419">
        <w:rPr>
          <w:rFonts w:ascii="Garamond" w:hAnsi="Garamond"/>
          <w:b/>
          <w:bCs/>
        </w:rPr>
        <w:t>.</w:t>
      </w:r>
      <w:r w:rsidR="6A884493" w:rsidRPr="00765419">
        <w:rPr>
          <w:rFonts w:ascii="Garamond" w:hAnsi="Garamond"/>
          <w:b/>
          <w:bCs/>
        </w:rPr>
        <w:t xml:space="preserve"> </w:t>
      </w:r>
      <w:r w:rsidR="7C1B0AE0" w:rsidRPr="00765419">
        <w:rPr>
          <w:rFonts w:ascii="Garamond" w:hAnsi="Garamond"/>
        </w:rPr>
        <w:t xml:space="preserve">Qualitative Analysis– Comparison Between </w:t>
      </w:r>
      <w:r w:rsidR="6A884493" w:rsidRPr="00765419">
        <w:rPr>
          <w:rFonts w:ascii="Garamond" w:hAnsi="Garamond"/>
        </w:rPr>
        <w:t xml:space="preserve">the </w:t>
      </w:r>
      <w:r w:rsidR="0DBE8569" w:rsidRPr="00765419">
        <w:rPr>
          <w:rFonts w:ascii="Garamond" w:hAnsi="Garamond"/>
        </w:rPr>
        <w:t>t</w:t>
      </w:r>
      <w:r w:rsidR="6A884493" w:rsidRPr="00765419">
        <w:rPr>
          <w:rFonts w:ascii="Garamond" w:hAnsi="Garamond"/>
        </w:rPr>
        <w:t xml:space="preserve">wo </w:t>
      </w:r>
      <w:r w:rsidR="233E1823" w:rsidRPr="00765419">
        <w:rPr>
          <w:rFonts w:ascii="Garamond" w:hAnsi="Garamond"/>
        </w:rPr>
        <w:t>g</w:t>
      </w:r>
      <w:r w:rsidR="6A884493" w:rsidRPr="00765419">
        <w:rPr>
          <w:rFonts w:ascii="Garamond" w:hAnsi="Garamond"/>
        </w:rPr>
        <w:t xml:space="preserve">roups </w:t>
      </w:r>
      <w:r w:rsidR="2D72D79F" w:rsidRPr="00765419">
        <w:rPr>
          <w:rFonts w:ascii="Garamond" w:hAnsi="Garamond"/>
        </w:rPr>
        <w:t>(</w:t>
      </w:r>
      <w:r w:rsidR="481C0771" w:rsidRPr="00765419">
        <w:rPr>
          <w:rFonts w:ascii="Garamond" w:hAnsi="Garamond"/>
        </w:rPr>
        <w:t>Participants Choosing One or Two Conditions and Those Choosing All Three</w:t>
      </w:r>
      <w:r w:rsidR="2D72D79F" w:rsidRPr="00765419">
        <w:rPr>
          <w:rFonts w:ascii="Garamond" w:hAnsi="Garamond"/>
        </w:rPr>
        <w:t xml:space="preserve">) </w:t>
      </w:r>
      <w:r w:rsidR="6A884493" w:rsidRPr="00765419">
        <w:rPr>
          <w:rFonts w:ascii="Garamond" w:hAnsi="Garamond"/>
        </w:rPr>
        <w:t xml:space="preserve">by </w:t>
      </w:r>
      <w:r w:rsidR="5096ECE2" w:rsidRPr="00765419">
        <w:rPr>
          <w:rFonts w:ascii="Garamond" w:hAnsi="Garamond"/>
        </w:rPr>
        <w:t>c</w:t>
      </w:r>
      <w:r w:rsidR="6A884493" w:rsidRPr="00765419">
        <w:rPr>
          <w:rFonts w:ascii="Garamond" w:hAnsi="Garamond"/>
        </w:rPr>
        <w:t xml:space="preserve">linical </w:t>
      </w:r>
      <w:r w:rsidR="0DF61836" w:rsidRPr="00765419">
        <w:rPr>
          <w:rFonts w:ascii="Garamond" w:hAnsi="Garamond"/>
        </w:rPr>
        <w:t>s</w:t>
      </w:r>
      <w:r w:rsidR="6A884493" w:rsidRPr="00765419">
        <w:rPr>
          <w:rFonts w:ascii="Garamond" w:hAnsi="Garamond"/>
        </w:rPr>
        <w:t>cenario</w:t>
      </w:r>
    </w:p>
    <w:p w14:paraId="30D7AA69" w14:textId="77777777" w:rsidR="12D6480A" w:rsidRPr="00765419" w:rsidRDefault="12D6480A" w:rsidP="12D6480A">
      <w:pPr>
        <w:rPr>
          <w:rFonts w:ascii="Garamond" w:hAnsi="Garamond"/>
          <w:b/>
          <w:bCs/>
        </w:rPr>
      </w:pPr>
    </w:p>
    <w:tbl>
      <w:tblPr>
        <w:tblStyle w:val="Grigliatabella"/>
        <w:tblW w:w="0" w:type="auto"/>
        <w:tblLayout w:type="fixed"/>
        <w:tblLook w:val="04A0" w:firstRow="1" w:lastRow="0" w:firstColumn="1" w:lastColumn="0" w:noHBand="0" w:noVBand="1"/>
      </w:tblPr>
      <w:tblGrid>
        <w:gridCol w:w="2880"/>
        <w:gridCol w:w="2880"/>
        <w:gridCol w:w="2880"/>
      </w:tblGrid>
      <w:tr w:rsidR="00765419" w:rsidRPr="00765419" w14:paraId="4DF829F4"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30FDE5E" w14:textId="77777777" w:rsidR="12D6480A" w:rsidRPr="00765419" w:rsidRDefault="12D6480A" w:rsidP="12D6480A">
            <w:pPr>
              <w:rPr>
                <w:rFonts w:ascii="Garamond" w:eastAsia="Garamond" w:hAnsi="Garamond" w:cs="Garamond"/>
                <w:b/>
                <w:bCs/>
              </w:rPr>
            </w:pPr>
            <w:r w:rsidRPr="00765419">
              <w:rPr>
                <w:rFonts w:ascii="Garamond" w:eastAsia="Garamond" w:hAnsi="Garamond" w:cs="Garamond"/>
                <w:b/>
                <w:bCs/>
              </w:rPr>
              <w:t>Scenario</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352EF" w14:textId="77777777" w:rsidR="0FED06BE" w:rsidRPr="00765419" w:rsidRDefault="0FED06BE" w:rsidP="12D6480A">
            <w:pPr>
              <w:jc w:val="center"/>
              <w:rPr>
                <w:rFonts w:ascii="Garamond" w:eastAsia="Garamond" w:hAnsi="Garamond" w:cs="Garamond"/>
                <w:b/>
                <w:bCs/>
              </w:rPr>
            </w:pPr>
            <w:r w:rsidRPr="00765419">
              <w:rPr>
                <w:rFonts w:ascii="Garamond" w:eastAsia="Garamond" w:hAnsi="Garamond" w:cs="Garamond"/>
                <w:b/>
                <w:bCs/>
              </w:rPr>
              <w:t>Participants who chose one or two conditions</w:t>
            </w:r>
          </w:p>
          <w:p w14:paraId="1A0474CD" w14:textId="77777777" w:rsidR="12D6480A" w:rsidRPr="00765419" w:rsidRDefault="12D6480A" w:rsidP="12D6480A">
            <w:pPr>
              <w:jc w:val="center"/>
              <w:rPr>
                <w:rFonts w:ascii="Garamond" w:eastAsia="Garamond" w:hAnsi="Garamond" w:cs="Garamond"/>
                <w:b/>
                <w:bCs/>
              </w:rPr>
            </w:pPr>
            <w:r w:rsidRPr="00765419">
              <w:rPr>
                <w:rFonts w:ascii="Garamond" w:eastAsia="Garamond" w:hAnsi="Garamond" w:cs="Garamond"/>
                <w:b/>
                <w:bCs/>
              </w:rPr>
              <w:t>(n = 124)</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34718" w14:textId="77777777" w:rsidR="795F6AA6" w:rsidRPr="00765419" w:rsidRDefault="795F6AA6" w:rsidP="12D6480A">
            <w:pPr>
              <w:jc w:val="center"/>
              <w:rPr>
                <w:rFonts w:ascii="Garamond" w:eastAsia="Garamond" w:hAnsi="Garamond" w:cs="Garamond"/>
                <w:b/>
                <w:bCs/>
              </w:rPr>
            </w:pPr>
            <w:r w:rsidRPr="00765419">
              <w:rPr>
                <w:rFonts w:ascii="Garamond" w:eastAsia="Garamond" w:hAnsi="Garamond" w:cs="Garamond"/>
                <w:b/>
                <w:bCs/>
              </w:rPr>
              <w:t>Participants who wanted to be informed about all three conditions</w:t>
            </w:r>
          </w:p>
          <w:p w14:paraId="5E1C9407" w14:textId="77777777" w:rsidR="12D6480A" w:rsidRPr="00765419" w:rsidRDefault="12D6480A" w:rsidP="12D6480A">
            <w:pPr>
              <w:jc w:val="center"/>
              <w:rPr>
                <w:rFonts w:ascii="Garamond" w:eastAsia="Garamond" w:hAnsi="Garamond" w:cs="Garamond"/>
                <w:b/>
                <w:bCs/>
              </w:rPr>
            </w:pPr>
            <w:r w:rsidRPr="00765419">
              <w:rPr>
                <w:rFonts w:ascii="Garamond" w:eastAsia="Garamond" w:hAnsi="Garamond" w:cs="Garamond"/>
                <w:b/>
                <w:bCs/>
              </w:rPr>
              <w:t>(n = 441)</w:t>
            </w:r>
          </w:p>
        </w:tc>
      </w:tr>
      <w:tr w:rsidR="00765419" w:rsidRPr="00765419" w14:paraId="0F03A74E"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E4F34F2" w14:textId="77777777" w:rsidR="12D6480A" w:rsidRPr="00765419" w:rsidRDefault="12D6480A" w:rsidP="12D6480A">
            <w:pPr>
              <w:rPr>
                <w:rFonts w:ascii="Garamond" w:eastAsia="Garamond" w:hAnsi="Garamond" w:cs="Garamond"/>
              </w:rPr>
            </w:pPr>
            <w:r w:rsidRPr="00765419">
              <w:rPr>
                <w:rFonts w:ascii="Garamond" w:eastAsia="Garamond" w:hAnsi="Garamond" w:cs="Garamond"/>
              </w:rPr>
              <w:t>Cystic Fibrosis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B0B539D" w14:textId="77777777" w:rsidR="12D6480A" w:rsidRPr="00765419" w:rsidRDefault="12D6480A" w:rsidP="12D6480A">
            <w:pPr>
              <w:rPr>
                <w:rFonts w:ascii="Garamond" w:eastAsia="Garamond" w:hAnsi="Garamond" w:cs="Garamond"/>
              </w:rPr>
            </w:pPr>
            <w:r w:rsidRPr="00765419">
              <w:rPr>
                <w:rFonts w:ascii="Garamond" w:eastAsia="Garamond" w:hAnsi="Garamond" w:cs="Garamond"/>
              </w:rPr>
              <w:t>Motivations are mainly reproductive (e.g., avoiding disease transmission to children, use of assisted reproduction), with some references to family planning and early surveillance.</w:t>
            </w:r>
            <w:r w:rsidRPr="00765419">
              <w:rPr>
                <w:rFonts w:ascii="Garamond" w:hAnsi="Garamond"/>
              </w:rPr>
              <w:br/>
            </w:r>
            <w:r w:rsidRPr="00765419">
              <w:rPr>
                <w:rFonts w:ascii="Garamond" w:eastAsia="Garamond" w:hAnsi="Garamond" w:cs="Garamond"/>
              </w:rPr>
              <w:t xml:space="preserve"> </w:t>
            </w:r>
            <w:r w:rsidRPr="00765419">
              <w:rPr>
                <w:rFonts w:ascii="Garamond" w:hAnsi="Garamond"/>
              </w:rPr>
              <w:br/>
            </w:r>
            <w:r w:rsidRPr="00765419">
              <w:rPr>
                <w:rFonts w:ascii="Garamond" w:eastAsia="Garamond" w:hAnsi="Garamond" w:cs="Garamond"/>
              </w:rPr>
              <w:t>Main theme: Reproductive responsibility</w:t>
            </w:r>
            <w:r w:rsidRPr="00765419">
              <w:rPr>
                <w:rFonts w:ascii="Garamond" w:hAnsi="Garamond"/>
              </w:rPr>
              <w:br/>
            </w:r>
            <w:r w:rsidRPr="00765419">
              <w:rPr>
                <w:rFonts w:ascii="Garamond" w:eastAsia="Garamond" w:hAnsi="Garamond" w:cs="Garamond"/>
              </w:rPr>
              <w:t xml:space="preserve"> 41.9% indicated a desire to know about CF.</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34F5973" w14:textId="77777777" w:rsidR="12D6480A" w:rsidRPr="00765419" w:rsidRDefault="12D6480A" w:rsidP="12D6480A">
            <w:pPr>
              <w:rPr>
                <w:rFonts w:ascii="Garamond" w:eastAsia="Garamond" w:hAnsi="Garamond" w:cs="Garamond"/>
              </w:rPr>
            </w:pPr>
            <w:r w:rsidRPr="00765419">
              <w:rPr>
                <w:rFonts w:ascii="Garamond" w:eastAsia="Garamond" w:hAnsi="Garamond" w:cs="Garamond"/>
              </w:rPr>
              <w:t>Motivations remain centered on reproduction but are more articulated, including the desire to inform other family members, plan for the future, and explore reproductive strategies.</w:t>
            </w:r>
            <w:r w:rsidRPr="00765419">
              <w:rPr>
                <w:rFonts w:ascii="Garamond" w:hAnsi="Garamond"/>
              </w:rPr>
              <w:br/>
            </w:r>
            <w:r w:rsidRPr="00765419">
              <w:rPr>
                <w:rFonts w:ascii="Garamond" w:eastAsia="Garamond" w:hAnsi="Garamond" w:cs="Garamond"/>
              </w:rPr>
              <w:t xml:space="preserve"> </w:t>
            </w:r>
            <w:r w:rsidRPr="00765419">
              <w:rPr>
                <w:rFonts w:ascii="Garamond" w:hAnsi="Garamond"/>
              </w:rPr>
              <w:br/>
            </w:r>
            <w:r w:rsidRPr="00765419">
              <w:rPr>
                <w:rFonts w:ascii="Garamond" w:eastAsia="Garamond" w:hAnsi="Garamond" w:cs="Garamond"/>
              </w:rPr>
              <w:t>Main theme: Reproductive responsibility + informed reproductive choices</w:t>
            </w:r>
          </w:p>
        </w:tc>
      </w:tr>
      <w:tr w:rsidR="00765419" w:rsidRPr="00765419" w14:paraId="7BAC3B1B"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8EE0862" w14:textId="77777777" w:rsidR="12D6480A" w:rsidRPr="00765419" w:rsidRDefault="12D6480A" w:rsidP="12D6480A">
            <w:pPr>
              <w:rPr>
                <w:rFonts w:ascii="Garamond" w:eastAsia="Garamond" w:hAnsi="Garamond" w:cs="Garamond"/>
              </w:rPr>
            </w:pPr>
            <w:r w:rsidRPr="00765419">
              <w:rPr>
                <w:rFonts w:ascii="Garamond" w:eastAsia="Garamond" w:hAnsi="Garamond" w:cs="Garamond"/>
              </w:rPr>
              <w:t>Hereditary Cancer</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D913585" w14:textId="77777777" w:rsidR="12D6480A" w:rsidRPr="00765419" w:rsidRDefault="12D6480A" w:rsidP="12D6480A">
            <w:pPr>
              <w:rPr>
                <w:rFonts w:ascii="Garamond" w:eastAsia="Garamond" w:hAnsi="Garamond" w:cs="Garamond"/>
              </w:rPr>
            </w:pPr>
            <w:r w:rsidRPr="00765419">
              <w:rPr>
                <w:rFonts w:ascii="Garamond" w:eastAsia="Garamond" w:hAnsi="Garamond" w:cs="Garamond"/>
              </w:rPr>
              <w:t>This is the most activating scenario: prevention is the dominant motivation, often accompanied by family history and a sense of responsibility toward oneself and others.</w:t>
            </w:r>
            <w:r w:rsidRPr="00765419">
              <w:rPr>
                <w:rFonts w:ascii="Garamond" w:hAnsi="Garamond"/>
              </w:rPr>
              <w:br/>
            </w:r>
            <w:r w:rsidRPr="00765419">
              <w:rPr>
                <w:rFonts w:ascii="Garamond" w:eastAsia="Garamond" w:hAnsi="Garamond" w:cs="Garamond"/>
              </w:rPr>
              <w:t xml:space="preserve"> </w:t>
            </w:r>
            <w:r w:rsidRPr="00765419">
              <w:rPr>
                <w:rFonts w:ascii="Garamond" w:hAnsi="Garamond"/>
              </w:rPr>
              <w:br/>
            </w:r>
            <w:r w:rsidRPr="00765419">
              <w:rPr>
                <w:rFonts w:ascii="Garamond" w:eastAsia="Garamond" w:hAnsi="Garamond" w:cs="Garamond"/>
              </w:rPr>
              <w:t>Main theme: Active clinical prevention</w:t>
            </w:r>
            <w:r w:rsidRPr="00765419">
              <w:rPr>
                <w:rFonts w:ascii="Garamond" w:hAnsi="Garamond"/>
              </w:rPr>
              <w:br/>
            </w:r>
            <w:r w:rsidRPr="00765419">
              <w:rPr>
                <w:rFonts w:ascii="Garamond" w:eastAsia="Garamond" w:hAnsi="Garamond" w:cs="Garamond"/>
              </w:rPr>
              <w:lastRenderedPageBreak/>
              <w:t xml:space="preserve"> 90.3% indicated a desire to know about HBOC.</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CB7B0DD" w14:textId="77777777" w:rsidR="12D6480A" w:rsidRPr="00765419" w:rsidRDefault="12D6480A" w:rsidP="12D6480A">
            <w:pPr>
              <w:rPr>
                <w:rFonts w:ascii="Garamond" w:eastAsia="Garamond" w:hAnsi="Garamond" w:cs="Garamond"/>
              </w:rPr>
            </w:pPr>
            <w:r w:rsidRPr="00765419">
              <w:rPr>
                <w:rFonts w:ascii="Garamond" w:eastAsia="Garamond" w:hAnsi="Garamond" w:cs="Garamond"/>
              </w:rPr>
              <w:lastRenderedPageBreak/>
              <w:t>The same motivations emerge, but in a broader and more internalized manner: prevention, lifestyle changes, regular screenings. Family history is mentioned more often as a background factor.</w:t>
            </w:r>
            <w:r w:rsidRPr="00765419">
              <w:rPr>
                <w:rFonts w:ascii="Garamond" w:hAnsi="Garamond"/>
              </w:rPr>
              <w:br/>
            </w:r>
            <w:r w:rsidRPr="00765419">
              <w:rPr>
                <w:rFonts w:ascii="Garamond" w:eastAsia="Garamond" w:hAnsi="Garamond" w:cs="Garamond"/>
              </w:rPr>
              <w:t xml:space="preserve"> </w:t>
            </w:r>
            <w:r w:rsidRPr="00765419">
              <w:rPr>
                <w:rFonts w:ascii="Garamond" w:hAnsi="Garamond"/>
              </w:rPr>
              <w:br/>
            </w:r>
            <w:r w:rsidRPr="00765419">
              <w:rPr>
                <w:rFonts w:ascii="Garamond" w:eastAsia="Garamond" w:hAnsi="Garamond" w:cs="Garamond"/>
              </w:rPr>
              <w:t>Main theme: Integrated and proactive prevention</w:t>
            </w:r>
          </w:p>
        </w:tc>
      </w:tr>
      <w:tr w:rsidR="12D6480A" w:rsidRPr="00765419" w14:paraId="12D786F7" w14:textId="77777777" w:rsidTr="12D6480A">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E3DC64D" w14:textId="77777777" w:rsidR="12D6480A" w:rsidRPr="00765419" w:rsidRDefault="12D6480A" w:rsidP="12D6480A">
            <w:pPr>
              <w:rPr>
                <w:rFonts w:ascii="Garamond" w:eastAsia="Garamond" w:hAnsi="Garamond" w:cs="Garamond"/>
              </w:rPr>
            </w:pPr>
            <w:r w:rsidRPr="00765419">
              <w:rPr>
                <w:rFonts w:ascii="Garamond" w:eastAsia="Garamond" w:hAnsi="Garamond" w:cs="Garamond"/>
              </w:rPr>
              <w:t>Early-Onset Alzheimer’s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F18DC3F" w14:textId="77777777" w:rsidR="12D6480A" w:rsidRPr="00765419" w:rsidRDefault="12D6480A" w:rsidP="12D6480A">
            <w:pPr>
              <w:rPr>
                <w:rFonts w:ascii="Garamond" w:eastAsia="Garamond" w:hAnsi="Garamond" w:cs="Garamond"/>
              </w:rPr>
            </w:pPr>
            <w:r w:rsidRPr="00765419">
              <w:rPr>
                <w:rFonts w:ascii="Garamond" w:eastAsia="Garamond" w:hAnsi="Garamond" w:cs="Garamond"/>
              </w:rPr>
              <w:t>Motivations are less clinical and more emotional: the need for psychological preparation and the management of fear and uncertainty. Few references to concrete action plans.</w:t>
            </w:r>
            <w:r w:rsidRPr="00765419">
              <w:rPr>
                <w:rFonts w:ascii="Garamond" w:hAnsi="Garamond"/>
              </w:rPr>
              <w:br/>
            </w:r>
            <w:r w:rsidRPr="00765419">
              <w:rPr>
                <w:rFonts w:ascii="Garamond" w:eastAsia="Garamond" w:hAnsi="Garamond" w:cs="Garamond"/>
              </w:rPr>
              <w:t xml:space="preserve"> </w:t>
            </w:r>
            <w:r w:rsidRPr="00765419">
              <w:rPr>
                <w:rFonts w:ascii="Garamond" w:hAnsi="Garamond"/>
              </w:rPr>
              <w:br/>
            </w:r>
            <w:r w:rsidRPr="00765419">
              <w:rPr>
                <w:rFonts w:ascii="Garamond" w:eastAsia="Garamond" w:hAnsi="Garamond" w:cs="Garamond"/>
              </w:rPr>
              <w:t>Main theme: Managing uncertainty and the future</w:t>
            </w:r>
            <w:r w:rsidRPr="00765419">
              <w:rPr>
                <w:rFonts w:ascii="Garamond" w:hAnsi="Garamond"/>
              </w:rPr>
              <w:br/>
            </w:r>
            <w:r w:rsidRPr="00765419">
              <w:rPr>
                <w:rFonts w:ascii="Garamond" w:eastAsia="Garamond" w:hAnsi="Garamond" w:cs="Garamond"/>
              </w:rPr>
              <w:t xml:space="preserve"> 33.9% indicated a desire to know about Alzheimer’s risk.</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6CF20E0" w14:textId="77777777" w:rsidR="12D6480A" w:rsidRPr="00765419" w:rsidRDefault="12D6480A" w:rsidP="12D6480A">
            <w:pPr>
              <w:rPr>
                <w:rFonts w:ascii="Garamond" w:eastAsia="Garamond" w:hAnsi="Garamond" w:cs="Garamond"/>
              </w:rPr>
            </w:pPr>
            <w:r w:rsidRPr="00765419">
              <w:rPr>
                <w:rFonts w:ascii="Garamond" w:eastAsia="Garamond" w:hAnsi="Garamond" w:cs="Garamond"/>
              </w:rPr>
              <w:t>Existential motivations also emerge here, but in a more structured and conscious way: some participants mention financial planning, caring for loved ones, and making life plans.</w:t>
            </w:r>
            <w:r w:rsidRPr="00765419">
              <w:rPr>
                <w:rFonts w:ascii="Garamond" w:hAnsi="Garamond"/>
              </w:rPr>
              <w:br/>
            </w:r>
            <w:r w:rsidRPr="00765419">
              <w:rPr>
                <w:rFonts w:ascii="Garamond" w:eastAsia="Garamond" w:hAnsi="Garamond" w:cs="Garamond"/>
              </w:rPr>
              <w:t xml:space="preserve"> </w:t>
            </w:r>
            <w:r w:rsidRPr="00765419">
              <w:rPr>
                <w:rFonts w:ascii="Garamond" w:hAnsi="Garamond"/>
              </w:rPr>
              <w:br/>
            </w:r>
            <w:r w:rsidRPr="00765419">
              <w:rPr>
                <w:rFonts w:ascii="Garamond" w:eastAsia="Garamond" w:hAnsi="Garamond" w:cs="Garamond"/>
              </w:rPr>
              <w:t>Main theme: Family preparation and long-term planning</w:t>
            </w:r>
          </w:p>
        </w:tc>
      </w:tr>
    </w:tbl>
    <w:p w14:paraId="7196D064" w14:textId="77777777" w:rsidR="12D6480A" w:rsidRPr="00765419" w:rsidRDefault="12D6480A" w:rsidP="12D6480A">
      <w:pPr>
        <w:rPr>
          <w:rFonts w:ascii="Garamond" w:hAnsi="Garamond"/>
          <w:b/>
          <w:bCs/>
          <w:lang w:val="it-IT"/>
        </w:rPr>
      </w:pPr>
    </w:p>
    <w:p w14:paraId="34FF1C98" w14:textId="77777777" w:rsidR="12D6480A" w:rsidRPr="00765419" w:rsidRDefault="12D6480A" w:rsidP="12D6480A">
      <w:pPr>
        <w:rPr>
          <w:rFonts w:ascii="Garamond" w:hAnsi="Garamond"/>
          <w:b/>
          <w:bCs/>
          <w:lang w:val="it-IT"/>
        </w:rPr>
      </w:pPr>
    </w:p>
    <w:p w14:paraId="6D072C0D" w14:textId="77777777" w:rsidR="12D6480A" w:rsidRPr="00765419" w:rsidRDefault="12D6480A" w:rsidP="12D6480A">
      <w:pPr>
        <w:rPr>
          <w:rFonts w:ascii="Garamond" w:hAnsi="Garamond"/>
          <w:b/>
          <w:bCs/>
          <w:lang w:val="it-IT"/>
        </w:rPr>
      </w:pPr>
    </w:p>
    <w:p w14:paraId="48A21919" w14:textId="77777777" w:rsidR="12D6480A" w:rsidRPr="00765419" w:rsidRDefault="12D6480A" w:rsidP="12D6480A">
      <w:pPr>
        <w:rPr>
          <w:rFonts w:ascii="Garamond" w:hAnsi="Garamond"/>
          <w:b/>
          <w:bCs/>
          <w:lang w:val="it-IT"/>
        </w:rPr>
      </w:pPr>
    </w:p>
    <w:p w14:paraId="6BD18F9B" w14:textId="77777777" w:rsidR="12D6480A" w:rsidRPr="00765419" w:rsidRDefault="12D6480A" w:rsidP="12D6480A">
      <w:pPr>
        <w:rPr>
          <w:rFonts w:ascii="Garamond" w:hAnsi="Garamond"/>
          <w:b/>
          <w:bCs/>
          <w:lang w:val="it-IT"/>
        </w:rPr>
      </w:pPr>
    </w:p>
    <w:p w14:paraId="630D6CC4" w14:textId="7392F69A" w:rsidR="75FFAA05" w:rsidRPr="00765419" w:rsidRDefault="75FFAA05" w:rsidP="12D6480A">
      <w:pPr>
        <w:rPr>
          <w:rFonts w:ascii="Garamond" w:hAnsi="Garamond"/>
          <w:b/>
          <w:bCs/>
        </w:rPr>
      </w:pPr>
      <w:r w:rsidRPr="00765419">
        <w:rPr>
          <w:rFonts w:ascii="Garamond" w:hAnsi="Garamond"/>
          <w:b/>
          <w:bCs/>
        </w:rPr>
        <w:t>Table S</w:t>
      </w:r>
      <w:r w:rsidR="00FF7C10" w:rsidRPr="00765419">
        <w:rPr>
          <w:rFonts w:ascii="Garamond" w:hAnsi="Garamond"/>
          <w:b/>
          <w:bCs/>
        </w:rPr>
        <w:t>5</w:t>
      </w:r>
      <w:r w:rsidR="6BB5CA4D" w:rsidRPr="00765419">
        <w:rPr>
          <w:rFonts w:ascii="Garamond" w:hAnsi="Garamond"/>
          <w:b/>
          <w:bCs/>
        </w:rPr>
        <w:t xml:space="preserve"> Comparison between willingness to know about genetic risk and will</w:t>
      </w:r>
      <w:r w:rsidR="238CC040" w:rsidRPr="00765419">
        <w:rPr>
          <w:rFonts w:ascii="Garamond" w:hAnsi="Garamond"/>
          <w:b/>
          <w:bCs/>
        </w:rPr>
        <w:t>ingness to undergo genetic testing</w:t>
      </w:r>
      <w:r w:rsidR="020DD727" w:rsidRPr="00765419">
        <w:rPr>
          <w:rFonts w:ascii="Garamond" w:hAnsi="Garamond"/>
          <w:b/>
          <w:bCs/>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5145"/>
        <w:gridCol w:w="540"/>
        <w:gridCol w:w="1391"/>
        <w:gridCol w:w="1564"/>
      </w:tblGrid>
      <w:tr w:rsidR="00765419" w:rsidRPr="00765419" w14:paraId="3571D9A1" w14:textId="77777777" w:rsidTr="12D6480A">
        <w:trPr>
          <w:trHeight w:val="735"/>
        </w:trPr>
        <w:tc>
          <w:tcPr>
            <w:tcW w:w="5685" w:type="dxa"/>
            <w:gridSpan w:val="2"/>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238601FE" w14:textId="77777777" w:rsidR="12D6480A" w:rsidRPr="00765419" w:rsidRDefault="12D6480A" w:rsidP="12D6480A">
            <w:pPr>
              <w:spacing w:after="0"/>
              <w:rPr>
                <w:rFonts w:ascii="Garamond" w:eastAsia="Garamond" w:hAnsi="Garamond" w:cs="Garamond"/>
              </w:rPr>
            </w:pPr>
          </w:p>
        </w:tc>
        <w:tc>
          <w:tcPr>
            <w:tcW w:w="2955" w:type="dxa"/>
            <w:gridSpan w:val="2"/>
            <w:tcBorders>
              <w:left w:val="single" w:sz="6" w:space="0" w:color="000000" w:themeColor="text1"/>
            </w:tcBorders>
            <w:shd w:val="clear" w:color="auto" w:fill="D9D9D9" w:themeFill="background1" w:themeFillShade="D9"/>
            <w:tcMar>
              <w:top w:w="15" w:type="dxa"/>
              <w:left w:w="15" w:type="dxa"/>
              <w:right w:w="15" w:type="dxa"/>
            </w:tcMar>
            <w:vAlign w:val="bottom"/>
          </w:tcPr>
          <w:p w14:paraId="1AB93B22" w14:textId="77777777" w:rsidR="2FD3E5EF" w:rsidRPr="00765419" w:rsidRDefault="2FD3E5EF" w:rsidP="12D6480A">
            <w:pPr>
              <w:spacing w:after="0"/>
              <w:jc w:val="center"/>
              <w:rPr>
                <w:rFonts w:ascii="Garamond" w:eastAsia="Garamond" w:hAnsi="Garamond" w:cs="Garamond"/>
                <w:b/>
                <w:bCs/>
              </w:rPr>
            </w:pPr>
            <w:r w:rsidRPr="00765419">
              <w:rPr>
                <w:rFonts w:ascii="Garamond" w:eastAsia="Garamond" w:hAnsi="Garamond" w:cs="Garamond"/>
                <w:b/>
                <w:bCs/>
              </w:rPr>
              <w:t>W</w:t>
            </w:r>
            <w:r w:rsidR="12D6480A" w:rsidRPr="00765419">
              <w:rPr>
                <w:rFonts w:ascii="Garamond" w:eastAsia="Garamond" w:hAnsi="Garamond" w:cs="Garamond"/>
                <w:b/>
                <w:bCs/>
              </w:rPr>
              <w:t>illingness to undergo genetic testing</w:t>
            </w:r>
            <w:r w:rsidR="6EC483B0" w:rsidRPr="00765419">
              <w:rPr>
                <w:rFonts w:ascii="Garamond" w:eastAsia="Garamond" w:hAnsi="Garamond" w:cs="Garamond"/>
                <w:b/>
                <w:bCs/>
              </w:rPr>
              <w:t xml:space="preserve"> for</w:t>
            </w:r>
          </w:p>
        </w:tc>
      </w:tr>
      <w:tr w:rsidR="00765419" w:rsidRPr="00765419" w14:paraId="3E6DC580" w14:textId="77777777" w:rsidTr="12D6480A">
        <w:trPr>
          <w:trHeight w:val="315"/>
        </w:trPr>
        <w:tc>
          <w:tcPr>
            <w:tcW w:w="568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0F3CABC7" w14:textId="77777777" w:rsidR="12D6480A" w:rsidRPr="00765419" w:rsidRDefault="12D6480A" w:rsidP="12D6480A">
            <w:pPr>
              <w:rPr>
                <w:rFonts w:ascii="Garamond" w:eastAsia="Garamond" w:hAnsi="Garamond" w:cs="Garamond"/>
              </w:rPr>
            </w:pPr>
          </w:p>
          <w:p w14:paraId="778D0DA5" w14:textId="77777777" w:rsidR="138DF0CC" w:rsidRPr="00765419" w:rsidRDefault="138DF0CC" w:rsidP="12D6480A">
            <w:pPr>
              <w:spacing w:after="0"/>
              <w:rPr>
                <w:rFonts w:ascii="Garamond" w:eastAsia="Garamond" w:hAnsi="Garamond" w:cs="Garamond"/>
                <w:b/>
                <w:bCs/>
              </w:rPr>
            </w:pPr>
            <w:r w:rsidRPr="00765419">
              <w:rPr>
                <w:rFonts w:ascii="Garamond" w:eastAsia="Garamond" w:hAnsi="Garamond" w:cs="Garamond"/>
                <w:b/>
                <w:bCs/>
              </w:rPr>
              <w:t>W</w:t>
            </w:r>
            <w:r w:rsidR="12D6480A" w:rsidRPr="00765419">
              <w:rPr>
                <w:rFonts w:ascii="Garamond" w:eastAsia="Garamond" w:hAnsi="Garamond" w:cs="Garamond"/>
                <w:b/>
                <w:bCs/>
              </w:rPr>
              <w:t>illingness to know</w:t>
            </w:r>
          </w:p>
        </w:tc>
        <w:tc>
          <w:tcPr>
            <w:tcW w:w="2955" w:type="dxa"/>
            <w:gridSpan w:val="2"/>
            <w:tcBorders>
              <w:left w:val="single" w:sz="6" w:space="0" w:color="000000" w:themeColor="text1"/>
            </w:tcBorders>
            <w:shd w:val="clear" w:color="auto" w:fill="D9D9D9" w:themeFill="background1" w:themeFillShade="D9"/>
            <w:tcMar>
              <w:top w:w="15" w:type="dxa"/>
              <w:left w:w="15" w:type="dxa"/>
              <w:right w:w="15" w:type="dxa"/>
            </w:tcMar>
            <w:vAlign w:val="bottom"/>
          </w:tcPr>
          <w:p w14:paraId="7A4B8A5A" w14:textId="77777777" w:rsidR="3310037D" w:rsidRPr="00765419" w:rsidRDefault="3310037D" w:rsidP="12D6480A">
            <w:pPr>
              <w:jc w:val="center"/>
              <w:rPr>
                <w:rFonts w:ascii="Garamond" w:eastAsia="Garamond" w:hAnsi="Garamond" w:cs="Garamond"/>
                <w:i/>
                <w:iCs/>
              </w:rPr>
            </w:pPr>
            <w:r w:rsidRPr="00765419">
              <w:rPr>
                <w:rFonts w:ascii="Garamond" w:eastAsia="Garamond" w:hAnsi="Garamond" w:cs="Garamond"/>
                <w:i/>
                <w:iCs/>
              </w:rPr>
              <w:t>Cystic Fibrosis</w:t>
            </w:r>
          </w:p>
        </w:tc>
      </w:tr>
      <w:tr w:rsidR="00765419" w:rsidRPr="00765419" w14:paraId="0B8051E8" w14:textId="77777777" w:rsidTr="12D6480A">
        <w:trPr>
          <w:trHeight w:val="300"/>
        </w:trPr>
        <w:tc>
          <w:tcPr>
            <w:tcW w:w="5685" w:type="dxa"/>
            <w:gridSpan w:val="2"/>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5B08B5D1" w14:textId="77777777" w:rsidR="00672452" w:rsidRPr="00765419" w:rsidRDefault="00672452">
            <w:pPr>
              <w:rPr>
                <w:rFonts w:ascii="Garamond" w:hAnsi="Garamond"/>
              </w:rPr>
            </w:pPr>
          </w:p>
        </w:tc>
        <w:tc>
          <w:tcPr>
            <w:tcW w:w="1391" w:type="dxa"/>
            <w:tcBorders>
              <w:left w:val="single" w:sz="6" w:space="0" w:color="000000" w:themeColor="text1"/>
            </w:tcBorders>
            <w:shd w:val="clear" w:color="auto" w:fill="D9D9D9" w:themeFill="background1" w:themeFillShade="D9"/>
            <w:tcMar>
              <w:top w:w="15" w:type="dxa"/>
              <w:left w:w="15" w:type="dxa"/>
              <w:right w:w="15" w:type="dxa"/>
            </w:tcMar>
            <w:vAlign w:val="bottom"/>
          </w:tcPr>
          <w:p w14:paraId="58B5B07B" w14:textId="77777777" w:rsidR="22A0FA61" w:rsidRPr="00765419" w:rsidRDefault="22A0FA61" w:rsidP="12D6480A">
            <w:pPr>
              <w:spacing w:after="0"/>
              <w:jc w:val="center"/>
              <w:rPr>
                <w:rFonts w:ascii="Garamond" w:eastAsia="Garamond" w:hAnsi="Garamond" w:cs="Garamond"/>
                <w:b/>
                <w:bCs/>
              </w:rPr>
            </w:pPr>
            <w:r w:rsidRPr="00765419">
              <w:rPr>
                <w:rFonts w:ascii="Garamond" w:eastAsia="Garamond" w:hAnsi="Garamond" w:cs="Garamond"/>
                <w:b/>
                <w:bCs/>
              </w:rPr>
              <w:t>No</w:t>
            </w:r>
          </w:p>
          <w:p w14:paraId="624FCD24" w14:textId="77777777" w:rsidR="19B22311" w:rsidRPr="00765419" w:rsidRDefault="19B22311" w:rsidP="12D6480A">
            <w:pPr>
              <w:spacing w:after="0"/>
              <w:jc w:val="center"/>
              <w:rPr>
                <w:rFonts w:ascii="Garamond" w:eastAsia="Garamond" w:hAnsi="Garamond" w:cs="Garamond"/>
                <w:b/>
                <w:bCs/>
              </w:rPr>
            </w:pPr>
            <w:r w:rsidRPr="00765419">
              <w:rPr>
                <w:rFonts w:ascii="Garamond" w:eastAsia="Garamond" w:hAnsi="Garamond" w:cs="Garamond"/>
                <w:b/>
                <w:bCs/>
              </w:rPr>
              <w:t xml:space="preserve">n </w:t>
            </w:r>
            <w:r w:rsidR="226378D4" w:rsidRPr="00765419">
              <w:rPr>
                <w:rFonts w:ascii="Garamond" w:eastAsia="Garamond" w:hAnsi="Garamond" w:cs="Garamond"/>
                <w:b/>
                <w:bCs/>
              </w:rPr>
              <w:t>(%)</w:t>
            </w:r>
          </w:p>
        </w:tc>
        <w:tc>
          <w:tcPr>
            <w:tcW w:w="1564" w:type="dxa"/>
            <w:shd w:val="clear" w:color="auto" w:fill="D9D9D9" w:themeFill="background1" w:themeFillShade="D9"/>
            <w:tcMar>
              <w:top w:w="15" w:type="dxa"/>
              <w:left w:w="15" w:type="dxa"/>
              <w:right w:w="15" w:type="dxa"/>
            </w:tcMar>
            <w:vAlign w:val="bottom"/>
          </w:tcPr>
          <w:p w14:paraId="55764F03" w14:textId="77777777" w:rsidR="6E192C4D" w:rsidRPr="00765419" w:rsidRDefault="6E192C4D" w:rsidP="12D6480A">
            <w:pPr>
              <w:spacing w:after="0"/>
              <w:jc w:val="center"/>
              <w:rPr>
                <w:rFonts w:ascii="Garamond" w:eastAsia="Garamond" w:hAnsi="Garamond" w:cs="Garamond"/>
                <w:b/>
                <w:bCs/>
              </w:rPr>
            </w:pPr>
            <w:r w:rsidRPr="00765419">
              <w:rPr>
                <w:rFonts w:ascii="Garamond" w:eastAsia="Garamond" w:hAnsi="Garamond" w:cs="Garamond"/>
                <w:b/>
                <w:bCs/>
              </w:rPr>
              <w:t>Yes</w:t>
            </w:r>
          </w:p>
          <w:p w14:paraId="3971F21C" w14:textId="77777777" w:rsidR="2DD5DEF0" w:rsidRPr="00765419" w:rsidRDefault="2DD5DEF0" w:rsidP="12D6480A">
            <w:pPr>
              <w:spacing w:after="0"/>
              <w:jc w:val="center"/>
              <w:rPr>
                <w:rFonts w:ascii="Garamond" w:eastAsia="Garamond" w:hAnsi="Garamond" w:cs="Garamond"/>
                <w:b/>
                <w:bCs/>
              </w:rPr>
            </w:pPr>
            <w:r w:rsidRPr="00765419">
              <w:rPr>
                <w:rFonts w:ascii="Garamond" w:eastAsia="Garamond" w:hAnsi="Garamond" w:cs="Garamond"/>
                <w:b/>
                <w:bCs/>
              </w:rPr>
              <w:t>n (</w:t>
            </w:r>
            <w:r w:rsidR="226378D4" w:rsidRPr="00765419">
              <w:rPr>
                <w:rFonts w:ascii="Garamond" w:eastAsia="Garamond" w:hAnsi="Garamond" w:cs="Garamond"/>
                <w:b/>
                <w:bCs/>
              </w:rPr>
              <w:t>%)</w:t>
            </w:r>
          </w:p>
        </w:tc>
      </w:tr>
      <w:tr w:rsidR="00765419" w:rsidRPr="00765419" w14:paraId="44AE5A69" w14:textId="77777777" w:rsidTr="12D6480A">
        <w:trPr>
          <w:trHeight w:val="300"/>
        </w:trPr>
        <w:tc>
          <w:tcPr>
            <w:tcW w:w="5145" w:type="dxa"/>
            <w:vMerge w:val="restart"/>
            <w:tcBorders>
              <w:top w:val="single" w:sz="6" w:space="0" w:color="000000" w:themeColor="text1"/>
            </w:tcBorders>
            <w:tcMar>
              <w:top w:w="15" w:type="dxa"/>
              <w:left w:w="15" w:type="dxa"/>
              <w:right w:w="15" w:type="dxa"/>
            </w:tcMar>
            <w:vAlign w:val="center"/>
          </w:tcPr>
          <w:p w14:paraId="4CC0B75B" w14:textId="77777777" w:rsidR="69665CE2" w:rsidRPr="00765419" w:rsidRDefault="69665CE2" w:rsidP="12D6480A">
            <w:pPr>
              <w:jc w:val="center"/>
              <w:rPr>
                <w:rFonts w:ascii="Garamond" w:eastAsia="Garamond" w:hAnsi="Garamond" w:cs="Garamond"/>
                <w:i/>
                <w:iCs/>
              </w:rPr>
            </w:pPr>
            <w:r w:rsidRPr="00765419">
              <w:rPr>
                <w:rFonts w:ascii="Garamond" w:eastAsia="Garamond" w:hAnsi="Garamond" w:cs="Garamond"/>
                <w:i/>
                <w:iCs/>
              </w:rPr>
              <w:t>Cystic Fibrosis</w:t>
            </w:r>
          </w:p>
        </w:tc>
        <w:tc>
          <w:tcPr>
            <w:tcW w:w="540" w:type="dxa"/>
            <w:tcMar>
              <w:top w:w="15" w:type="dxa"/>
              <w:left w:w="15" w:type="dxa"/>
              <w:right w:w="15" w:type="dxa"/>
            </w:tcMar>
            <w:vAlign w:val="center"/>
          </w:tcPr>
          <w:p w14:paraId="14D1BC11" w14:textId="77777777" w:rsidR="29053A2F" w:rsidRPr="00765419" w:rsidRDefault="29053A2F" w:rsidP="12D6480A">
            <w:pPr>
              <w:jc w:val="center"/>
              <w:rPr>
                <w:rFonts w:ascii="Garamond" w:eastAsia="Garamond" w:hAnsi="Garamond" w:cs="Garamond"/>
                <w:i/>
                <w:iCs/>
              </w:rPr>
            </w:pPr>
            <w:r w:rsidRPr="00765419">
              <w:rPr>
                <w:rFonts w:ascii="Garamond" w:eastAsia="Garamond" w:hAnsi="Garamond" w:cs="Garamond"/>
                <w:i/>
                <w:iCs/>
              </w:rPr>
              <w:t>No</w:t>
            </w:r>
          </w:p>
        </w:tc>
        <w:tc>
          <w:tcPr>
            <w:tcW w:w="1391" w:type="dxa"/>
            <w:tcMar>
              <w:top w:w="15" w:type="dxa"/>
              <w:left w:w="15" w:type="dxa"/>
              <w:right w:w="15" w:type="dxa"/>
            </w:tcMar>
            <w:vAlign w:val="center"/>
          </w:tcPr>
          <w:p w14:paraId="6E28D958" w14:textId="77777777" w:rsidR="70B4ACE0" w:rsidRPr="00765419" w:rsidRDefault="70B4ACE0" w:rsidP="12D6480A">
            <w:pPr>
              <w:spacing w:after="0"/>
              <w:jc w:val="center"/>
              <w:rPr>
                <w:rFonts w:ascii="Garamond" w:eastAsia="Garamond" w:hAnsi="Garamond" w:cs="Garamond"/>
              </w:rPr>
            </w:pPr>
            <w:r w:rsidRPr="00765419">
              <w:rPr>
                <w:rFonts w:ascii="Garamond" w:eastAsia="Garamond" w:hAnsi="Garamond" w:cs="Garamond"/>
              </w:rPr>
              <w:t>61 (</w:t>
            </w:r>
            <w:r w:rsidR="14CAB730" w:rsidRPr="00765419">
              <w:rPr>
                <w:rFonts w:ascii="Garamond" w:eastAsia="Garamond" w:hAnsi="Garamond" w:cs="Garamond"/>
              </w:rPr>
              <w:t>84.7)</w:t>
            </w:r>
          </w:p>
        </w:tc>
        <w:tc>
          <w:tcPr>
            <w:tcW w:w="1564" w:type="dxa"/>
            <w:tcMar>
              <w:top w:w="15" w:type="dxa"/>
              <w:left w:w="15" w:type="dxa"/>
              <w:right w:w="15" w:type="dxa"/>
            </w:tcMar>
            <w:vAlign w:val="center"/>
          </w:tcPr>
          <w:p w14:paraId="5A289E6F" w14:textId="77777777" w:rsidR="0685BE25" w:rsidRPr="00765419" w:rsidRDefault="0685BE25" w:rsidP="12D6480A">
            <w:pPr>
              <w:spacing w:after="0"/>
              <w:jc w:val="center"/>
              <w:rPr>
                <w:rFonts w:ascii="Garamond" w:eastAsia="Garamond" w:hAnsi="Garamond" w:cs="Garamond"/>
              </w:rPr>
            </w:pPr>
            <w:r w:rsidRPr="00765419">
              <w:rPr>
                <w:rFonts w:ascii="Garamond" w:eastAsia="Garamond" w:hAnsi="Garamond" w:cs="Garamond"/>
              </w:rPr>
              <w:t>11 (15.3)</w:t>
            </w:r>
          </w:p>
        </w:tc>
      </w:tr>
      <w:tr w:rsidR="00765419" w:rsidRPr="00765419" w14:paraId="36C9C1EE" w14:textId="77777777" w:rsidTr="12D6480A">
        <w:trPr>
          <w:trHeight w:val="300"/>
        </w:trPr>
        <w:tc>
          <w:tcPr>
            <w:tcW w:w="5145" w:type="dxa"/>
            <w:vMerge/>
            <w:tcMar>
              <w:top w:w="15" w:type="dxa"/>
              <w:left w:w="15" w:type="dxa"/>
              <w:right w:w="15" w:type="dxa"/>
            </w:tcMar>
            <w:vAlign w:val="center"/>
          </w:tcPr>
          <w:p w14:paraId="16DEB4AB" w14:textId="77777777" w:rsidR="00672452" w:rsidRPr="00765419" w:rsidRDefault="00672452">
            <w:pPr>
              <w:rPr>
                <w:rFonts w:ascii="Garamond" w:hAnsi="Garamond"/>
              </w:rPr>
            </w:pPr>
          </w:p>
        </w:tc>
        <w:tc>
          <w:tcPr>
            <w:tcW w:w="540" w:type="dxa"/>
            <w:tcMar>
              <w:top w:w="15" w:type="dxa"/>
              <w:left w:w="15" w:type="dxa"/>
              <w:right w:w="15" w:type="dxa"/>
            </w:tcMar>
            <w:vAlign w:val="center"/>
          </w:tcPr>
          <w:p w14:paraId="65F0DFC2" w14:textId="77777777" w:rsidR="7EA46C26" w:rsidRPr="00765419" w:rsidRDefault="7EA46C26" w:rsidP="12D6480A">
            <w:pPr>
              <w:jc w:val="center"/>
              <w:rPr>
                <w:rFonts w:ascii="Garamond" w:eastAsia="Garamond" w:hAnsi="Garamond" w:cs="Garamond"/>
                <w:i/>
                <w:iCs/>
              </w:rPr>
            </w:pPr>
            <w:r w:rsidRPr="00765419">
              <w:rPr>
                <w:rFonts w:ascii="Garamond" w:eastAsia="Garamond" w:hAnsi="Garamond" w:cs="Garamond"/>
                <w:i/>
                <w:iCs/>
              </w:rPr>
              <w:t>Yes</w:t>
            </w:r>
          </w:p>
        </w:tc>
        <w:tc>
          <w:tcPr>
            <w:tcW w:w="1391" w:type="dxa"/>
            <w:tcMar>
              <w:top w:w="15" w:type="dxa"/>
              <w:left w:w="15" w:type="dxa"/>
              <w:right w:w="15" w:type="dxa"/>
            </w:tcMar>
            <w:vAlign w:val="center"/>
          </w:tcPr>
          <w:p w14:paraId="2E07DC00" w14:textId="77777777" w:rsidR="462D8B2A" w:rsidRPr="00765419" w:rsidRDefault="462D8B2A" w:rsidP="12D6480A">
            <w:pPr>
              <w:jc w:val="center"/>
              <w:rPr>
                <w:rFonts w:ascii="Garamond" w:eastAsia="Garamond" w:hAnsi="Garamond" w:cs="Garamond"/>
              </w:rPr>
            </w:pPr>
            <w:r w:rsidRPr="00765419">
              <w:rPr>
                <w:rFonts w:ascii="Garamond" w:eastAsia="Garamond" w:hAnsi="Garamond" w:cs="Garamond"/>
              </w:rPr>
              <w:t>26 (5.3)</w:t>
            </w:r>
          </w:p>
        </w:tc>
        <w:tc>
          <w:tcPr>
            <w:tcW w:w="1564" w:type="dxa"/>
            <w:tcMar>
              <w:top w:w="15" w:type="dxa"/>
              <w:left w:w="15" w:type="dxa"/>
              <w:right w:w="15" w:type="dxa"/>
            </w:tcMar>
            <w:vAlign w:val="center"/>
          </w:tcPr>
          <w:p w14:paraId="54DA0955" w14:textId="77777777" w:rsidR="462D8B2A" w:rsidRPr="00765419" w:rsidRDefault="462D8B2A" w:rsidP="12D6480A">
            <w:pPr>
              <w:jc w:val="center"/>
              <w:rPr>
                <w:rFonts w:ascii="Garamond" w:eastAsia="Garamond" w:hAnsi="Garamond" w:cs="Garamond"/>
              </w:rPr>
            </w:pPr>
            <w:r w:rsidRPr="00765419">
              <w:rPr>
                <w:rFonts w:ascii="Garamond" w:eastAsia="Garamond" w:hAnsi="Garamond" w:cs="Garamond"/>
              </w:rPr>
              <w:t>467 (94.7)</w:t>
            </w:r>
          </w:p>
        </w:tc>
      </w:tr>
      <w:tr w:rsidR="00765419" w:rsidRPr="00765419" w14:paraId="2FB7CA44" w14:textId="77777777" w:rsidTr="12D6480A">
        <w:trPr>
          <w:trHeight w:val="660"/>
        </w:trPr>
        <w:tc>
          <w:tcPr>
            <w:tcW w:w="5145" w:type="dxa"/>
            <w:tcMar>
              <w:top w:w="15" w:type="dxa"/>
              <w:left w:w="15" w:type="dxa"/>
              <w:right w:w="15" w:type="dxa"/>
            </w:tcMar>
            <w:vAlign w:val="bottom"/>
          </w:tcPr>
          <w:p w14:paraId="0AD9C6F4" w14:textId="77777777" w:rsidR="12D6480A" w:rsidRPr="00765419" w:rsidRDefault="12D6480A" w:rsidP="12D6480A">
            <w:pPr>
              <w:rPr>
                <w:rFonts w:ascii="Garamond" w:eastAsia="Garamond" w:hAnsi="Garamond" w:cs="Garamond"/>
                <w:i/>
                <w:iCs/>
              </w:rPr>
            </w:pPr>
          </w:p>
        </w:tc>
        <w:tc>
          <w:tcPr>
            <w:tcW w:w="540" w:type="dxa"/>
            <w:tcMar>
              <w:top w:w="15" w:type="dxa"/>
              <w:left w:w="15" w:type="dxa"/>
              <w:right w:w="15" w:type="dxa"/>
            </w:tcMar>
            <w:vAlign w:val="bottom"/>
          </w:tcPr>
          <w:p w14:paraId="4B1F511A" w14:textId="77777777" w:rsidR="12D6480A" w:rsidRPr="00765419" w:rsidRDefault="12D6480A" w:rsidP="12D6480A">
            <w:pPr>
              <w:rPr>
                <w:rFonts w:ascii="Garamond" w:eastAsia="Garamond" w:hAnsi="Garamond" w:cs="Garamond"/>
                <w:i/>
                <w:iCs/>
              </w:rPr>
            </w:pPr>
          </w:p>
        </w:tc>
        <w:tc>
          <w:tcPr>
            <w:tcW w:w="2955" w:type="dxa"/>
            <w:gridSpan w:val="2"/>
            <w:shd w:val="clear" w:color="auto" w:fill="D9D9D9" w:themeFill="background1" w:themeFillShade="D9"/>
            <w:tcMar>
              <w:top w:w="15" w:type="dxa"/>
              <w:left w:w="15" w:type="dxa"/>
              <w:right w:w="15" w:type="dxa"/>
            </w:tcMar>
            <w:vAlign w:val="center"/>
          </w:tcPr>
          <w:p w14:paraId="726F7F98" w14:textId="77777777" w:rsidR="6A3699F6" w:rsidRPr="00765419" w:rsidRDefault="6A3699F6" w:rsidP="12D6480A">
            <w:pPr>
              <w:jc w:val="center"/>
              <w:rPr>
                <w:rFonts w:ascii="Garamond" w:eastAsia="Garamond" w:hAnsi="Garamond" w:cs="Garamond"/>
                <w:i/>
                <w:iCs/>
              </w:rPr>
            </w:pPr>
            <w:r w:rsidRPr="00765419">
              <w:rPr>
                <w:rFonts w:ascii="Garamond" w:eastAsia="Garamond" w:hAnsi="Garamond" w:cs="Garamond"/>
                <w:i/>
                <w:iCs/>
              </w:rPr>
              <w:t>Hereditary Cancer</w:t>
            </w:r>
          </w:p>
        </w:tc>
      </w:tr>
      <w:tr w:rsidR="00765419" w:rsidRPr="00765419" w14:paraId="1309A2D9" w14:textId="77777777" w:rsidTr="12D6480A">
        <w:trPr>
          <w:trHeight w:val="300"/>
        </w:trPr>
        <w:tc>
          <w:tcPr>
            <w:tcW w:w="5145" w:type="dxa"/>
            <w:vMerge w:val="restart"/>
            <w:tcMar>
              <w:top w:w="15" w:type="dxa"/>
              <w:left w:w="15" w:type="dxa"/>
              <w:right w:w="15" w:type="dxa"/>
            </w:tcMar>
            <w:vAlign w:val="center"/>
          </w:tcPr>
          <w:p w14:paraId="61A1AA8C" w14:textId="77777777" w:rsidR="741256EE" w:rsidRPr="00765419" w:rsidRDefault="741256EE" w:rsidP="12D6480A">
            <w:pPr>
              <w:spacing w:after="0"/>
              <w:jc w:val="center"/>
              <w:rPr>
                <w:rFonts w:ascii="Garamond" w:eastAsia="Garamond" w:hAnsi="Garamond" w:cs="Garamond"/>
                <w:i/>
                <w:iCs/>
              </w:rPr>
            </w:pPr>
            <w:r w:rsidRPr="00765419">
              <w:rPr>
                <w:rFonts w:ascii="Garamond" w:eastAsia="Garamond" w:hAnsi="Garamond" w:cs="Garamond"/>
                <w:i/>
                <w:iCs/>
              </w:rPr>
              <w:t>Hereditary Cancer</w:t>
            </w:r>
          </w:p>
        </w:tc>
        <w:tc>
          <w:tcPr>
            <w:tcW w:w="540" w:type="dxa"/>
            <w:tcMar>
              <w:top w:w="15" w:type="dxa"/>
              <w:left w:w="15" w:type="dxa"/>
              <w:right w:w="15" w:type="dxa"/>
            </w:tcMar>
            <w:vAlign w:val="center"/>
          </w:tcPr>
          <w:p w14:paraId="5AF0D87B" w14:textId="77777777" w:rsidR="17FC9540" w:rsidRPr="00765419" w:rsidRDefault="17FC9540" w:rsidP="12D6480A">
            <w:pPr>
              <w:jc w:val="center"/>
              <w:rPr>
                <w:rFonts w:ascii="Garamond" w:eastAsia="Garamond" w:hAnsi="Garamond" w:cs="Garamond"/>
                <w:i/>
                <w:iCs/>
              </w:rPr>
            </w:pPr>
            <w:r w:rsidRPr="00765419">
              <w:rPr>
                <w:rFonts w:ascii="Garamond" w:eastAsia="Garamond" w:hAnsi="Garamond" w:cs="Garamond"/>
                <w:i/>
                <w:iCs/>
              </w:rPr>
              <w:t>No</w:t>
            </w:r>
          </w:p>
        </w:tc>
        <w:tc>
          <w:tcPr>
            <w:tcW w:w="1391" w:type="dxa"/>
            <w:tcMar>
              <w:top w:w="15" w:type="dxa"/>
              <w:left w:w="15" w:type="dxa"/>
              <w:right w:w="15" w:type="dxa"/>
            </w:tcMar>
            <w:vAlign w:val="center"/>
          </w:tcPr>
          <w:p w14:paraId="203507CF" w14:textId="77777777" w:rsidR="208DBC2E" w:rsidRPr="00765419" w:rsidRDefault="208DBC2E" w:rsidP="12D6480A">
            <w:pPr>
              <w:jc w:val="center"/>
              <w:rPr>
                <w:rFonts w:ascii="Garamond" w:eastAsia="Garamond" w:hAnsi="Garamond" w:cs="Garamond"/>
              </w:rPr>
            </w:pPr>
            <w:r w:rsidRPr="00765419">
              <w:rPr>
                <w:rFonts w:ascii="Garamond" w:eastAsia="Garamond" w:hAnsi="Garamond" w:cs="Garamond"/>
              </w:rPr>
              <w:t>12 (100.0)</w:t>
            </w:r>
          </w:p>
        </w:tc>
        <w:tc>
          <w:tcPr>
            <w:tcW w:w="1564" w:type="dxa"/>
            <w:tcMar>
              <w:top w:w="15" w:type="dxa"/>
              <w:left w:w="15" w:type="dxa"/>
              <w:right w:w="15" w:type="dxa"/>
            </w:tcMar>
            <w:vAlign w:val="center"/>
          </w:tcPr>
          <w:p w14:paraId="0356FD82" w14:textId="77777777" w:rsidR="208DBC2E" w:rsidRPr="00765419" w:rsidRDefault="208DBC2E" w:rsidP="12D6480A">
            <w:pPr>
              <w:jc w:val="center"/>
              <w:rPr>
                <w:rFonts w:ascii="Garamond" w:eastAsia="Garamond" w:hAnsi="Garamond" w:cs="Garamond"/>
              </w:rPr>
            </w:pPr>
            <w:r w:rsidRPr="00765419">
              <w:rPr>
                <w:rFonts w:ascii="Garamond" w:eastAsia="Garamond" w:hAnsi="Garamond" w:cs="Garamond"/>
              </w:rPr>
              <w:t>0 (0.0)</w:t>
            </w:r>
          </w:p>
        </w:tc>
      </w:tr>
      <w:tr w:rsidR="00765419" w:rsidRPr="00765419" w14:paraId="47BB833E" w14:textId="77777777" w:rsidTr="12D6480A">
        <w:trPr>
          <w:trHeight w:val="300"/>
        </w:trPr>
        <w:tc>
          <w:tcPr>
            <w:tcW w:w="5145" w:type="dxa"/>
            <w:vMerge/>
            <w:tcMar>
              <w:top w:w="15" w:type="dxa"/>
              <w:left w:w="15" w:type="dxa"/>
              <w:right w:w="15" w:type="dxa"/>
            </w:tcMar>
            <w:vAlign w:val="bottom"/>
          </w:tcPr>
          <w:p w14:paraId="65F9C3DC" w14:textId="77777777" w:rsidR="00672452" w:rsidRPr="00765419" w:rsidRDefault="00672452">
            <w:pPr>
              <w:rPr>
                <w:rFonts w:ascii="Garamond" w:hAnsi="Garamond"/>
              </w:rPr>
            </w:pPr>
          </w:p>
        </w:tc>
        <w:tc>
          <w:tcPr>
            <w:tcW w:w="540" w:type="dxa"/>
            <w:tcMar>
              <w:top w:w="15" w:type="dxa"/>
              <w:left w:w="15" w:type="dxa"/>
              <w:right w:w="15" w:type="dxa"/>
            </w:tcMar>
            <w:vAlign w:val="center"/>
          </w:tcPr>
          <w:p w14:paraId="604D630B" w14:textId="77777777" w:rsidR="3F971848" w:rsidRPr="00765419" w:rsidRDefault="3F971848" w:rsidP="12D6480A">
            <w:pPr>
              <w:jc w:val="center"/>
              <w:rPr>
                <w:rFonts w:ascii="Garamond" w:eastAsia="Garamond" w:hAnsi="Garamond" w:cs="Garamond"/>
                <w:i/>
                <w:iCs/>
              </w:rPr>
            </w:pPr>
            <w:r w:rsidRPr="00765419">
              <w:rPr>
                <w:rFonts w:ascii="Garamond" w:eastAsia="Garamond" w:hAnsi="Garamond" w:cs="Garamond"/>
                <w:i/>
                <w:iCs/>
              </w:rPr>
              <w:t>Yes</w:t>
            </w:r>
          </w:p>
        </w:tc>
        <w:tc>
          <w:tcPr>
            <w:tcW w:w="1391" w:type="dxa"/>
            <w:tcMar>
              <w:top w:w="15" w:type="dxa"/>
              <w:left w:w="15" w:type="dxa"/>
              <w:right w:w="15" w:type="dxa"/>
            </w:tcMar>
            <w:vAlign w:val="center"/>
          </w:tcPr>
          <w:p w14:paraId="4A2D3DC9" w14:textId="77777777" w:rsidR="21056151" w:rsidRPr="00765419" w:rsidRDefault="21056151" w:rsidP="12D6480A">
            <w:pPr>
              <w:jc w:val="center"/>
              <w:rPr>
                <w:rFonts w:ascii="Garamond" w:eastAsia="Garamond" w:hAnsi="Garamond" w:cs="Garamond"/>
              </w:rPr>
            </w:pPr>
            <w:r w:rsidRPr="00765419">
              <w:rPr>
                <w:rFonts w:ascii="Garamond" w:eastAsia="Garamond" w:hAnsi="Garamond" w:cs="Garamond"/>
              </w:rPr>
              <w:t>19 (3.4)</w:t>
            </w:r>
          </w:p>
        </w:tc>
        <w:tc>
          <w:tcPr>
            <w:tcW w:w="1564" w:type="dxa"/>
            <w:tcMar>
              <w:top w:w="15" w:type="dxa"/>
              <w:left w:w="15" w:type="dxa"/>
              <w:right w:w="15" w:type="dxa"/>
            </w:tcMar>
            <w:vAlign w:val="center"/>
          </w:tcPr>
          <w:p w14:paraId="26F96857" w14:textId="77777777" w:rsidR="21056151" w:rsidRPr="00765419" w:rsidRDefault="21056151" w:rsidP="12D6480A">
            <w:pPr>
              <w:jc w:val="center"/>
              <w:rPr>
                <w:rFonts w:ascii="Garamond" w:eastAsia="Garamond" w:hAnsi="Garamond" w:cs="Garamond"/>
              </w:rPr>
            </w:pPr>
            <w:r w:rsidRPr="00765419">
              <w:rPr>
                <w:rFonts w:ascii="Garamond" w:eastAsia="Garamond" w:hAnsi="Garamond" w:cs="Garamond"/>
              </w:rPr>
              <w:t>534 (96.6)</w:t>
            </w:r>
          </w:p>
        </w:tc>
      </w:tr>
      <w:tr w:rsidR="00765419" w:rsidRPr="00765419" w14:paraId="11891A95" w14:textId="77777777" w:rsidTr="12D6480A">
        <w:trPr>
          <w:trHeight w:val="300"/>
        </w:trPr>
        <w:tc>
          <w:tcPr>
            <w:tcW w:w="5145" w:type="dxa"/>
            <w:tcMar>
              <w:top w:w="15" w:type="dxa"/>
              <w:left w:w="15" w:type="dxa"/>
              <w:right w:w="15" w:type="dxa"/>
            </w:tcMar>
            <w:vAlign w:val="bottom"/>
          </w:tcPr>
          <w:p w14:paraId="5023141B" w14:textId="77777777" w:rsidR="12D6480A" w:rsidRPr="00765419" w:rsidRDefault="12D6480A" w:rsidP="12D6480A">
            <w:pPr>
              <w:rPr>
                <w:rFonts w:ascii="Garamond" w:eastAsia="Garamond" w:hAnsi="Garamond" w:cs="Garamond"/>
                <w:i/>
                <w:iCs/>
              </w:rPr>
            </w:pPr>
          </w:p>
        </w:tc>
        <w:tc>
          <w:tcPr>
            <w:tcW w:w="540" w:type="dxa"/>
            <w:tcMar>
              <w:top w:w="15" w:type="dxa"/>
              <w:left w:w="15" w:type="dxa"/>
              <w:right w:w="15" w:type="dxa"/>
            </w:tcMar>
            <w:vAlign w:val="center"/>
          </w:tcPr>
          <w:p w14:paraId="1F3B1409" w14:textId="77777777" w:rsidR="12D6480A" w:rsidRPr="00765419" w:rsidRDefault="12D6480A" w:rsidP="12D6480A">
            <w:pPr>
              <w:jc w:val="center"/>
              <w:rPr>
                <w:rFonts w:ascii="Garamond" w:eastAsia="Garamond" w:hAnsi="Garamond" w:cs="Garamond"/>
                <w:i/>
                <w:iCs/>
              </w:rPr>
            </w:pPr>
          </w:p>
        </w:tc>
        <w:tc>
          <w:tcPr>
            <w:tcW w:w="2955" w:type="dxa"/>
            <w:gridSpan w:val="2"/>
            <w:shd w:val="clear" w:color="auto" w:fill="D9D9D9" w:themeFill="background1" w:themeFillShade="D9"/>
            <w:tcMar>
              <w:top w:w="15" w:type="dxa"/>
              <w:left w:w="15" w:type="dxa"/>
              <w:right w:w="15" w:type="dxa"/>
            </w:tcMar>
            <w:vAlign w:val="center"/>
          </w:tcPr>
          <w:p w14:paraId="25D15ED5" w14:textId="77777777" w:rsidR="412F3273" w:rsidRPr="00765419" w:rsidRDefault="412F3273" w:rsidP="12D6480A">
            <w:pPr>
              <w:spacing w:after="0"/>
              <w:jc w:val="center"/>
              <w:rPr>
                <w:rFonts w:ascii="Garamond" w:eastAsia="Garamond" w:hAnsi="Garamond" w:cs="Garamond"/>
                <w:i/>
                <w:iCs/>
              </w:rPr>
            </w:pPr>
            <w:r w:rsidRPr="00765419">
              <w:rPr>
                <w:rFonts w:ascii="Garamond" w:eastAsia="Garamond" w:hAnsi="Garamond" w:cs="Garamond"/>
                <w:i/>
                <w:iCs/>
              </w:rPr>
              <w:t>Early-Onset Alzheimer's disease</w:t>
            </w:r>
          </w:p>
        </w:tc>
      </w:tr>
      <w:tr w:rsidR="00765419" w:rsidRPr="00765419" w14:paraId="79DDDB1B" w14:textId="77777777" w:rsidTr="12D6480A">
        <w:trPr>
          <w:trHeight w:val="300"/>
        </w:trPr>
        <w:tc>
          <w:tcPr>
            <w:tcW w:w="5145" w:type="dxa"/>
            <w:vMerge w:val="restart"/>
            <w:tcMar>
              <w:top w:w="15" w:type="dxa"/>
              <w:left w:w="15" w:type="dxa"/>
              <w:right w:w="15" w:type="dxa"/>
            </w:tcMar>
            <w:vAlign w:val="center"/>
          </w:tcPr>
          <w:p w14:paraId="28F5DECA" w14:textId="77777777" w:rsidR="0AC2882B" w:rsidRPr="00765419" w:rsidRDefault="0AC2882B" w:rsidP="12D6480A">
            <w:pPr>
              <w:spacing w:after="0"/>
              <w:jc w:val="center"/>
              <w:rPr>
                <w:rFonts w:ascii="Garamond" w:eastAsia="Garamond" w:hAnsi="Garamond" w:cs="Garamond"/>
                <w:i/>
                <w:iCs/>
              </w:rPr>
            </w:pPr>
            <w:r w:rsidRPr="00765419">
              <w:rPr>
                <w:rFonts w:ascii="Garamond" w:eastAsia="Garamond" w:hAnsi="Garamond" w:cs="Garamond"/>
                <w:i/>
                <w:iCs/>
              </w:rPr>
              <w:t>Early-Onset Alzheimer's disease</w:t>
            </w:r>
          </w:p>
          <w:p w14:paraId="562C75D1" w14:textId="77777777" w:rsidR="12D6480A" w:rsidRPr="00765419" w:rsidRDefault="12D6480A" w:rsidP="12D6480A">
            <w:pPr>
              <w:spacing w:after="0"/>
              <w:jc w:val="center"/>
              <w:rPr>
                <w:rFonts w:ascii="Garamond" w:eastAsia="Garamond" w:hAnsi="Garamond" w:cs="Garamond"/>
                <w:i/>
                <w:iCs/>
              </w:rPr>
            </w:pPr>
          </w:p>
        </w:tc>
        <w:tc>
          <w:tcPr>
            <w:tcW w:w="540" w:type="dxa"/>
            <w:tcMar>
              <w:top w:w="15" w:type="dxa"/>
              <w:left w:w="15" w:type="dxa"/>
              <w:right w:w="15" w:type="dxa"/>
            </w:tcMar>
            <w:vAlign w:val="center"/>
          </w:tcPr>
          <w:p w14:paraId="195FACD3" w14:textId="77777777" w:rsidR="3C5D2B47" w:rsidRPr="00765419" w:rsidRDefault="3C5D2B47" w:rsidP="12D6480A">
            <w:pPr>
              <w:jc w:val="center"/>
              <w:rPr>
                <w:rFonts w:ascii="Garamond" w:eastAsia="Garamond" w:hAnsi="Garamond" w:cs="Garamond"/>
                <w:i/>
                <w:iCs/>
              </w:rPr>
            </w:pPr>
            <w:r w:rsidRPr="00765419">
              <w:rPr>
                <w:rFonts w:ascii="Garamond" w:eastAsia="Garamond" w:hAnsi="Garamond" w:cs="Garamond"/>
                <w:i/>
                <w:iCs/>
              </w:rPr>
              <w:t>No</w:t>
            </w:r>
          </w:p>
        </w:tc>
        <w:tc>
          <w:tcPr>
            <w:tcW w:w="1391" w:type="dxa"/>
            <w:tcMar>
              <w:top w:w="15" w:type="dxa"/>
              <w:left w:w="15" w:type="dxa"/>
              <w:right w:w="15" w:type="dxa"/>
            </w:tcMar>
            <w:vAlign w:val="center"/>
          </w:tcPr>
          <w:p w14:paraId="52EFE6F3" w14:textId="77777777" w:rsidR="43E1C369" w:rsidRPr="00765419" w:rsidRDefault="43E1C369" w:rsidP="12D6480A">
            <w:pPr>
              <w:jc w:val="center"/>
              <w:rPr>
                <w:rFonts w:ascii="Garamond" w:eastAsia="Garamond" w:hAnsi="Garamond" w:cs="Garamond"/>
              </w:rPr>
            </w:pPr>
            <w:r w:rsidRPr="00765419">
              <w:rPr>
                <w:rFonts w:ascii="Garamond" w:eastAsia="Garamond" w:hAnsi="Garamond" w:cs="Garamond"/>
              </w:rPr>
              <w:t>72 (87.8)</w:t>
            </w:r>
          </w:p>
        </w:tc>
        <w:tc>
          <w:tcPr>
            <w:tcW w:w="1564" w:type="dxa"/>
            <w:tcMar>
              <w:top w:w="15" w:type="dxa"/>
              <w:left w:w="15" w:type="dxa"/>
              <w:right w:w="15" w:type="dxa"/>
            </w:tcMar>
            <w:vAlign w:val="center"/>
          </w:tcPr>
          <w:p w14:paraId="3BA40080" w14:textId="77777777" w:rsidR="43E1C369" w:rsidRPr="00765419" w:rsidRDefault="43E1C369" w:rsidP="12D6480A">
            <w:pPr>
              <w:jc w:val="center"/>
              <w:rPr>
                <w:rFonts w:ascii="Garamond" w:eastAsia="Garamond" w:hAnsi="Garamond" w:cs="Garamond"/>
              </w:rPr>
            </w:pPr>
            <w:r w:rsidRPr="00765419">
              <w:rPr>
                <w:rFonts w:ascii="Garamond" w:eastAsia="Garamond" w:hAnsi="Garamond" w:cs="Garamond"/>
              </w:rPr>
              <w:t>10 (12.2)</w:t>
            </w:r>
          </w:p>
        </w:tc>
      </w:tr>
      <w:tr w:rsidR="12D6480A" w:rsidRPr="00765419" w14:paraId="3A50C142" w14:textId="77777777" w:rsidTr="12D6480A">
        <w:trPr>
          <w:trHeight w:val="300"/>
        </w:trPr>
        <w:tc>
          <w:tcPr>
            <w:tcW w:w="5145" w:type="dxa"/>
            <w:vMerge/>
            <w:tcMar>
              <w:top w:w="15" w:type="dxa"/>
              <w:left w:w="15" w:type="dxa"/>
              <w:right w:w="15" w:type="dxa"/>
            </w:tcMar>
            <w:vAlign w:val="bottom"/>
          </w:tcPr>
          <w:p w14:paraId="664355AD" w14:textId="77777777" w:rsidR="00672452" w:rsidRPr="00765419" w:rsidRDefault="00672452">
            <w:pPr>
              <w:rPr>
                <w:rFonts w:ascii="Garamond" w:hAnsi="Garamond"/>
              </w:rPr>
            </w:pPr>
          </w:p>
        </w:tc>
        <w:tc>
          <w:tcPr>
            <w:tcW w:w="540" w:type="dxa"/>
            <w:tcMar>
              <w:top w:w="15" w:type="dxa"/>
              <w:left w:w="15" w:type="dxa"/>
              <w:right w:w="15" w:type="dxa"/>
            </w:tcMar>
            <w:vAlign w:val="center"/>
          </w:tcPr>
          <w:p w14:paraId="3C1B5E46" w14:textId="77777777" w:rsidR="77787FDA" w:rsidRPr="00765419" w:rsidRDefault="77787FDA" w:rsidP="12D6480A">
            <w:pPr>
              <w:jc w:val="center"/>
              <w:rPr>
                <w:rFonts w:ascii="Garamond" w:eastAsia="Garamond" w:hAnsi="Garamond" w:cs="Garamond"/>
                <w:i/>
                <w:iCs/>
              </w:rPr>
            </w:pPr>
            <w:r w:rsidRPr="00765419">
              <w:rPr>
                <w:rFonts w:ascii="Garamond" w:eastAsia="Garamond" w:hAnsi="Garamond" w:cs="Garamond"/>
                <w:i/>
                <w:iCs/>
              </w:rPr>
              <w:t>Yes</w:t>
            </w:r>
          </w:p>
        </w:tc>
        <w:tc>
          <w:tcPr>
            <w:tcW w:w="1391" w:type="dxa"/>
            <w:tcMar>
              <w:top w:w="15" w:type="dxa"/>
              <w:left w:w="15" w:type="dxa"/>
              <w:right w:w="15" w:type="dxa"/>
            </w:tcMar>
            <w:vAlign w:val="center"/>
          </w:tcPr>
          <w:p w14:paraId="7BACBAE5" w14:textId="77777777" w:rsidR="08AC68C7" w:rsidRPr="00765419" w:rsidRDefault="08AC68C7" w:rsidP="12D6480A">
            <w:pPr>
              <w:jc w:val="center"/>
              <w:rPr>
                <w:rFonts w:ascii="Garamond" w:eastAsia="Garamond" w:hAnsi="Garamond" w:cs="Garamond"/>
              </w:rPr>
            </w:pPr>
            <w:r w:rsidRPr="00765419">
              <w:rPr>
                <w:rFonts w:ascii="Garamond" w:eastAsia="Garamond" w:hAnsi="Garamond" w:cs="Garamond"/>
              </w:rPr>
              <w:t>23 (4.8)</w:t>
            </w:r>
          </w:p>
        </w:tc>
        <w:tc>
          <w:tcPr>
            <w:tcW w:w="1564" w:type="dxa"/>
            <w:tcMar>
              <w:top w:w="15" w:type="dxa"/>
              <w:left w:w="15" w:type="dxa"/>
              <w:right w:w="15" w:type="dxa"/>
            </w:tcMar>
            <w:vAlign w:val="center"/>
          </w:tcPr>
          <w:p w14:paraId="1F4434CB" w14:textId="77777777" w:rsidR="08AC68C7" w:rsidRPr="00765419" w:rsidRDefault="08AC68C7" w:rsidP="12D6480A">
            <w:pPr>
              <w:jc w:val="center"/>
              <w:rPr>
                <w:rFonts w:ascii="Garamond" w:eastAsia="Garamond" w:hAnsi="Garamond" w:cs="Garamond"/>
              </w:rPr>
            </w:pPr>
            <w:r w:rsidRPr="00765419">
              <w:rPr>
                <w:rFonts w:ascii="Garamond" w:eastAsia="Garamond" w:hAnsi="Garamond" w:cs="Garamond"/>
              </w:rPr>
              <w:t>460 (95.2)</w:t>
            </w:r>
          </w:p>
        </w:tc>
      </w:tr>
    </w:tbl>
    <w:p w14:paraId="31126E5D" w14:textId="77777777" w:rsidR="12D6480A" w:rsidRPr="00765419" w:rsidRDefault="12D6480A" w:rsidP="12D6480A">
      <w:pPr>
        <w:rPr>
          <w:rFonts w:ascii="Garamond" w:hAnsi="Garamond"/>
          <w:lang w:val="it-IT"/>
        </w:rPr>
      </w:pPr>
    </w:p>
    <w:p w14:paraId="2DE403A5" w14:textId="77777777" w:rsidR="12D6480A" w:rsidRPr="00765419" w:rsidRDefault="12D6480A" w:rsidP="12D6480A">
      <w:pPr>
        <w:rPr>
          <w:rFonts w:ascii="Garamond" w:hAnsi="Garamond"/>
          <w:lang w:val="it-IT"/>
        </w:rPr>
      </w:pPr>
    </w:p>
    <w:p w14:paraId="262596A3" w14:textId="63AAA7C9" w:rsidR="3C008E24" w:rsidRPr="00765419" w:rsidRDefault="443742CC" w:rsidP="12D6480A">
      <w:pPr>
        <w:pStyle w:val="Titolo1"/>
        <w:rPr>
          <w:rFonts w:ascii="Garamond" w:hAnsi="Garamond"/>
          <w:color w:val="auto"/>
          <w:sz w:val="22"/>
          <w:szCs w:val="22"/>
        </w:rPr>
      </w:pPr>
      <w:r w:rsidRPr="00765419">
        <w:rPr>
          <w:rFonts w:ascii="Garamond" w:hAnsi="Garamond"/>
          <w:color w:val="auto"/>
          <w:sz w:val="22"/>
          <w:szCs w:val="22"/>
        </w:rPr>
        <w:t>Table S</w:t>
      </w:r>
      <w:r w:rsidR="00FF7C10" w:rsidRPr="00765419">
        <w:rPr>
          <w:rFonts w:ascii="Garamond" w:hAnsi="Garamond"/>
          <w:color w:val="auto"/>
          <w:sz w:val="22"/>
          <w:szCs w:val="22"/>
        </w:rPr>
        <w:t>6</w:t>
      </w:r>
      <w:r w:rsidRPr="00765419">
        <w:rPr>
          <w:rFonts w:ascii="Garamond" w:hAnsi="Garamond"/>
          <w:color w:val="auto"/>
          <w:sz w:val="22"/>
          <w:szCs w:val="22"/>
        </w:rPr>
        <w:t xml:space="preserve">. </w:t>
      </w:r>
      <w:r w:rsidR="53D8F2F0" w:rsidRPr="00765419">
        <w:rPr>
          <w:rFonts w:ascii="Garamond" w:hAnsi="Garamond"/>
          <w:color w:val="auto"/>
          <w:sz w:val="22"/>
          <w:szCs w:val="22"/>
        </w:rPr>
        <w:t>Comparison between participants’ views on moral responsibility for communicating genetic risk and willing</w:t>
      </w:r>
      <w:r w:rsidR="32791196" w:rsidRPr="00765419">
        <w:rPr>
          <w:rFonts w:ascii="Garamond" w:hAnsi="Garamond"/>
          <w:color w:val="auto"/>
          <w:sz w:val="22"/>
          <w:szCs w:val="22"/>
        </w:rPr>
        <w:t>ness</w:t>
      </w:r>
      <w:r w:rsidR="53D8F2F0" w:rsidRPr="00765419">
        <w:rPr>
          <w:rFonts w:ascii="Garamond" w:hAnsi="Garamond"/>
          <w:color w:val="auto"/>
          <w:sz w:val="22"/>
          <w:szCs w:val="22"/>
        </w:rPr>
        <w:t xml:space="preserve"> to be informed</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1099"/>
        <w:gridCol w:w="5720"/>
        <w:gridCol w:w="1843"/>
      </w:tblGrid>
      <w:tr w:rsidR="00765419" w:rsidRPr="00765419" w14:paraId="2AF60B82" w14:textId="77777777" w:rsidTr="00FF7C10">
        <w:trPr>
          <w:trHeight w:val="300"/>
        </w:trPr>
        <w:tc>
          <w:tcPr>
            <w:tcW w:w="1099" w:type="dxa"/>
            <w:tcBorders>
              <w:top w:val="singl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tcMar>
              <w:top w:w="15" w:type="dxa"/>
              <w:left w:w="15" w:type="dxa"/>
              <w:right w:w="15" w:type="dxa"/>
            </w:tcMar>
            <w:vAlign w:val="bottom"/>
          </w:tcPr>
          <w:p w14:paraId="62431CDC" w14:textId="77777777" w:rsidR="00FF7C10" w:rsidRPr="00765419" w:rsidRDefault="00FF7C10" w:rsidP="12D6480A">
            <w:pPr>
              <w:rPr>
                <w:rFonts w:ascii="Garamond" w:eastAsia="Garamond" w:hAnsi="Garamond" w:cs="Garamond"/>
              </w:rPr>
            </w:pPr>
          </w:p>
        </w:tc>
        <w:tc>
          <w:tcPr>
            <w:tcW w:w="5720" w:type="dxa"/>
            <w:tcBorders>
              <w:top w:val="single" w:sz="6" w:space="0" w:color="000000" w:themeColor="text1"/>
              <w:left w:val="none" w:sz="6" w:space="0" w:color="000000" w:themeColor="text1"/>
              <w:bottom w:val="none" w:sz="6" w:space="0" w:color="000000" w:themeColor="text1"/>
              <w:right w:val="single" w:sz="6" w:space="0" w:color="000000" w:themeColor="text1"/>
            </w:tcBorders>
            <w:shd w:val="clear" w:color="auto" w:fill="D9D9D9" w:themeFill="background1" w:themeFillShade="D9"/>
            <w:tcMar>
              <w:top w:w="15" w:type="dxa"/>
              <w:left w:w="15" w:type="dxa"/>
              <w:right w:w="15" w:type="dxa"/>
            </w:tcMar>
            <w:vAlign w:val="bottom"/>
          </w:tcPr>
          <w:p w14:paraId="49E398E2" w14:textId="77777777" w:rsidR="00FF7C10" w:rsidRPr="00765419" w:rsidRDefault="00FF7C10" w:rsidP="12D6480A">
            <w:pPr>
              <w:rPr>
                <w:rFonts w:ascii="Garamond" w:eastAsia="Garamond" w:hAnsi="Garamond" w:cs="Garamond"/>
              </w:rPr>
            </w:pPr>
          </w:p>
        </w:tc>
        <w:tc>
          <w:tcPr>
            <w:tcW w:w="1843" w:type="dxa"/>
            <w:vMerge w:val="restart"/>
            <w:tcBorders>
              <w:left w:val="single" w:sz="6" w:space="0" w:color="000000" w:themeColor="text1"/>
            </w:tcBorders>
            <w:shd w:val="clear" w:color="auto" w:fill="D9D9D9" w:themeFill="background1" w:themeFillShade="D9"/>
            <w:tcMar>
              <w:top w:w="15" w:type="dxa"/>
              <w:left w:w="15" w:type="dxa"/>
              <w:right w:w="15" w:type="dxa"/>
            </w:tcMar>
            <w:vAlign w:val="bottom"/>
          </w:tcPr>
          <w:p w14:paraId="1B7939D3" w14:textId="77777777" w:rsidR="00FF7C10" w:rsidRPr="00765419" w:rsidRDefault="00FF7C10" w:rsidP="12D6480A">
            <w:pPr>
              <w:jc w:val="center"/>
              <w:rPr>
                <w:rFonts w:ascii="Garamond" w:eastAsia="Garamond" w:hAnsi="Garamond" w:cs="Garamond"/>
                <w:b/>
                <w:bCs/>
              </w:rPr>
            </w:pPr>
            <w:r w:rsidRPr="00765419">
              <w:rPr>
                <w:rFonts w:ascii="Garamond" w:eastAsia="Garamond" w:hAnsi="Garamond" w:cs="Garamond"/>
                <w:b/>
                <w:bCs/>
              </w:rPr>
              <w:t>Total (N=565)</w:t>
            </w:r>
          </w:p>
        </w:tc>
      </w:tr>
      <w:tr w:rsidR="00765419" w:rsidRPr="00765419" w14:paraId="1E1496E7" w14:textId="77777777" w:rsidTr="00FF7C10">
        <w:trPr>
          <w:trHeight w:val="485"/>
        </w:trPr>
        <w:tc>
          <w:tcPr>
            <w:tcW w:w="6819" w:type="dxa"/>
            <w:gridSpan w:val="2"/>
            <w:vMerge w:val="restart"/>
            <w:tcBorders>
              <w:top w:val="none" w:sz="6" w:space="0" w:color="000000" w:themeColor="text1"/>
              <w:left w:val="single" w:sz="6" w:space="0" w:color="000000" w:themeColor="text1"/>
              <w:right w:val="single" w:sz="6" w:space="0" w:color="000000" w:themeColor="text1"/>
            </w:tcBorders>
            <w:shd w:val="clear" w:color="auto" w:fill="D9D9D9" w:themeFill="background1" w:themeFillShade="D9"/>
            <w:tcMar>
              <w:top w:w="15" w:type="dxa"/>
              <w:left w:w="15" w:type="dxa"/>
              <w:right w:w="15" w:type="dxa"/>
            </w:tcMar>
          </w:tcPr>
          <w:p w14:paraId="367049FE" w14:textId="77777777" w:rsidR="00FF7C10" w:rsidRPr="00765419" w:rsidRDefault="00FF7C10" w:rsidP="12D6480A">
            <w:pPr>
              <w:rPr>
                <w:rFonts w:ascii="Garamond" w:eastAsia="Garamond" w:hAnsi="Garamond" w:cs="Garamond"/>
              </w:rPr>
            </w:pPr>
            <w:r w:rsidRPr="00765419">
              <w:rPr>
                <w:rFonts w:ascii="Garamond" w:eastAsia="Garamond" w:hAnsi="Garamond" w:cs="Garamond"/>
                <w:b/>
                <w:bCs/>
              </w:rPr>
              <w:t>Item 13.</w:t>
            </w:r>
            <w:r w:rsidRPr="00765419">
              <w:rPr>
                <w:rFonts w:ascii="Garamond" w:eastAsia="Garamond" w:hAnsi="Garamond" w:cs="Garamond"/>
              </w:rPr>
              <w:t xml:space="preserve"> In your opinion, who has the moral responsibility to inform you?</w:t>
            </w:r>
          </w:p>
        </w:tc>
        <w:tc>
          <w:tcPr>
            <w:tcW w:w="1843" w:type="dxa"/>
            <w:vMerge/>
            <w:tcBorders>
              <w:left w:val="single" w:sz="6" w:space="0" w:color="000000" w:themeColor="text1"/>
            </w:tcBorders>
            <w:tcMar>
              <w:top w:w="15" w:type="dxa"/>
              <w:left w:w="15" w:type="dxa"/>
              <w:right w:w="15" w:type="dxa"/>
            </w:tcMar>
            <w:vAlign w:val="bottom"/>
          </w:tcPr>
          <w:p w14:paraId="5BE93A62" w14:textId="77777777" w:rsidR="00FF7C10" w:rsidRPr="00765419" w:rsidRDefault="00FF7C10">
            <w:pPr>
              <w:rPr>
                <w:rFonts w:ascii="Garamond" w:hAnsi="Garamond"/>
              </w:rPr>
            </w:pPr>
          </w:p>
        </w:tc>
      </w:tr>
      <w:tr w:rsidR="00765419" w:rsidRPr="00765419" w14:paraId="3E3CAE4D" w14:textId="77777777" w:rsidTr="00FF7C10">
        <w:trPr>
          <w:trHeight w:val="300"/>
        </w:trPr>
        <w:tc>
          <w:tcPr>
            <w:tcW w:w="6819" w:type="dxa"/>
            <w:gridSpan w:val="2"/>
            <w:vMerge/>
            <w:tcBorders>
              <w:left w:val="single" w:sz="6" w:space="0" w:color="000000" w:themeColor="text1"/>
              <w:right w:val="single" w:sz="6" w:space="0" w:color="000000" w:themeColor="text1"/>
            </w:tcBorders>
            <w:tcMar>
              <w:top w:w="15" w:type="dxa"/>
              <w:left w:w="15" w:type="dxa"/>
              <w:right w:w="15" w:type="dxa"/>
            </w:tcMar>
            <w:vAlign w:val="bottom"/>
          </w:tcPr>
          <w:p w14:paraId="34B3F2EB" w14:textId="77777777" w:rsidR="00FF7C10" w:rsidRPr="00765419" w:rsidRDefault="00FF7C10">
            <w:pPr>
              <w:rPr>
                <w:rFonts w:ascii="Garamond" w:hAnsi="Garamond"/>
              </w:rPr>
            </w:pPr>
          </w:p>
        </w:tc>
        <w:tc>
          <w:tcPr>
            <w:tcW w:w="1843" w:type="dxa"/>
            <w:tcBorders>
              <w:left w:val="single" w:sz="6" w:space="0" w:color="000000" w:themeColor="text1"/>
            </w:tcBorders>
            <w:shd w:val="clear" w:color="auto" w:fill="D9D9D9" w:themeFill="background1" w:themeFillShade="D9"/>
            <w:tcMar>
              <w:top w:w="15" w:type="dxa"/>
              <w:left w:w="15" w:type="dxa"/>
              <w:right w:w="15" w:type="dxa"/>
            </w:tcMar>
            <w:vAlign w:val="center"/>
          </w:tcPr>
          <w:p w14:paraId="30F1A452" w14:textId="77777777" w:rsidR="00FF7C10" w:rsidRPr="00765419" w:rsidRDefault="00FF7C10" w:rsidP="12D6480A">
            <w:pPr>
              <w:jc w:val="center"/>
              <w:rPr>
                <w:rFonts w:ascii="Garamond" w:eastAsia="Garamond" w:hAnsi="Garamond" w:cs="Garamond"/>
                <w:b/>
                <w:bCs/>
              </w:rPr>
            </w:pPr>
            <w:r w:rsidRPr="00765419">
              <w:rPr>
                <w:rFonts w:ascii="Garamond" w:eastAsia="Garamond" w:hAnsi="Garamond" w:cs="Garamond"/>
                <w:b/>
                <w:bCs/>
              </w:rPr>
              <w:t>n (%)</w:t>
            </w:r>
          </w:p>
        </w:tc>
      </w:tr>
      <w:tr w:rsidR="00765419" w:rsidRPr="00765419" w14:paraId="531B79E4" w14:textId="77777777" w:rsidTr="00FF7C10">
        <w:trPr>
          <w:trHeight w:val="300"/>
        </w:trPr>
        <w:tc>
          <w:tcPr>
            <w:tcW w:w="6819" w:type="dxa"/>
            <w:gridSpan w:val="2"/>
            <w:tcMar>
              <w:top w:w="15" w:type="dxa"/>
              <w:left w:w="15" w:type="dxa"/>
              <w:right w:w="15" w:type="dxa"/>
            </w:tcMar>
            <w:vAlign w:val="center"/>
          </w:tcPr>
          <w:p w14:paraId="45014D0B" w14:textId="77777777" w:rsidR="00FF7C10" w:rsidRPr="00765419" w:rsidRDefault="00FF7C10" w:rsidP="12D6480A">
            <w:pPr>
              <w:spacing w:after="0"/>
              <w:rPr>
                <w:rFonts w:ascii="Garamond" w:eastAsia="Garamond" w:hAnsi="Garamond" w:cs="Garamond"/>
                <w:i/>
                <w:iCs/>
              </w:rPr>
            </w:pPr>
            <w:r w:rsidRPr="00765419">
              <w:rPr>
                <w:rFonts w:ascii="Garamond" w:eastAsia="Garamond" w:hAnsi="Garamond" w:cs="Garamond"/>
                <w:i/>
                <w:iCs/>
              </w:rPr>
              <w:t>All (self, relatives, healthcare professionals)</w:t>
            </w:r>
          </w:p>
        </w:tc>
        <w:tc>
          <w:tcPr>
            <w:tcW w:w="1843" w:type="dxa"/>
            <w:tcMar>
              <w:top w:w="15" w:type="dxa"/>
              <w:left w:w="15" w:type="dxa"/>
              <w:right w:w="15" w:type="dxa"/>
            </w:tcMar>
            <w:vAlign w:val="center"/>
          </w:tcPr>
          <w:p w14:paraId="0F98F93B"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148 (26.2)</w:t>
            </w:r>
          </w:p>
        </w:tc>
      </w:tr>
      <w:tr w:rsidR="00765419" w:rsidRPr="00765419" w14:paraId="5A93EB8C" w14:textId="77777777" w:rsidTr="00FF7C10">
        <w:trPr>
          <w:trHeight w:val="300"/>
        </w:trPr>
        <w:tc>
          <w:tcPr>
            <w:tcW w:w="6819" w:type="dxa"/>
            <w:gridSpan w:val="2"/>
            <w:tcMar>
              <w:top w:w="15" w:type="dxa"/>
              <w:left w:w="15" w:type="dxa"/>
              <w:right w:w="15" w:type="dxa"/>
            </w:tcMar>
            <w:vAlign w:val="center"/>
          </w:tcPr>
          <w:p w14:paraId="682038AE" w14:textId="77777777" w:rsidR="00FF7C10" w:rsidRPr="00765419" w:rsidRDefault="00FF7C10" w:rsidP="12D6480A">
            <w:pPr>
              <w:rPr>
                <w:rFonts w:ascii="Garamond" w:eastAsia="Garamond" w:hAnsi="Garamond" w:cs="Garamond"/>
                <w:i/>
                <w:iCs/>
              </w:rPr>
            </w:pPr>
            <w:r w:rsidRPr="00765419">
              <w:rPr>
                <w:rFonts w:ascii="Garamond" w:eastAsia="Garamond" w:hAnsi="Garamond" w:cs="Garamond"/>
                <w:i/>
                <w:iCs/>
              </w:rPr>
              <w:t>Only self</w:t>
            </w:r>
          </w:p>
        </w:tc>
        <w:tc>
          <w:tcPr>
            <w:tcW w:w="1843" w:type="dxa"/>
            <w:tcMar>
              <w:top w:w="15" w:type="dxa"/>
              <w:left w:w="15" w:type="dxa"/>
              <w:right w:w="15" w:type="dxa"/>
            </w:tcMar>
            <w:vAlign w:val="center"/>
          </w:tcPr>
          <w:p w14:paraId="71B34E3D"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24 (4.2)</w:t>
            </w:r>
          </w:p>
        </w:tc>
      </w:tr>
      <w:tr w:rsidR="00765419" w:rsidRPr="00765419" w14:paraId="24A841F7" w14:textId="77777777" w:rsidTr="00FF7C10">
        <w:trPr>
          <w:trHeight w:val="300"/>
        </w:trPr>
        <w:tc>
          <w:tcPr>
            <w:tcW w:w="6819" w:type="dxa"/>
            <w:gridSpan w:val="2"/>
            <w:tcMar>
              <w:top w:w="15" w:type="dxa"/>
              <w:left w:w="15" w:type="dxa"/>
              <w:right w:w="15" w:type="dxa"/>
            </w:tcMar>
            <w:vAlign w:val="center"/>
          </w:tcPr>
          <w:p w14:paraId="7C312539" w14:textId="77777777" w:rsidR="00FF7C10" w:rsidRPr="00765419" w:rsidRDefault="00FF7C10" w:rsidP="12D6480A">
            <w:pPr>
              <w:rPr>
                <w:rFonts w:ascii="Garamond" w:eastAsia="Garamond" w:hAnsi="Garamond" w:cs="Garamond"/>
                <w:i/>
                <w:iCs/>
              </w:rPr>
            </w:pPr>
            <w:r w:rsidRPr="00765419">
              <w:rPr>
                <w:rFonts w:ascii="Garamond" w:eastAsia="Garamond" w:hAnsi="Garamond" w:cs="Garamond"/>
                <w:i/>
                <w:iCs/>
              </w:rPr>
              <w:t>Only relatives</w:t>
            </w:r>
          </w:p>
        </w:tc>
        <w:tc>
          <w:tcPr>
            <w:tcW w:w="1843" w:type="dxa"/>
            <w:tcMar>
              <w:top w:w="15" w:type="dxa"/>
              <w:left w:w="15" w:type="dxa"/>
              <w:right w:w="15" w:type="dxa"/>
            </w:tcMar>
            <w:vAlign w:val="center"/>
          </w:tcPr>
          <w:p w14:paraId="78BFB724"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45 (8.0)</w:t>
            </w:r>
          </w:p>
        </w:tc>
      </w:tr>
      <w:tr w:rsidR="00765419" w:rsidRPr="00765419" w14:paraId="11A9E719" w14:textId="77777777" w:rsidTr="00FF7C10">
        <w:trPr>
          <w:trHeight w:val="300"/>
        </w:trPr>
        <w:tc>
          <w:tcPr>
            <w:tcW w:w="6819" w:type="dxa"/>
            <w:gridSpan w:val="2"/>
            <w:tcMar>
              <w:top w:w="15" w:type="dxa"/>
              <w:left w:w="15" w:type="dxa"/>
              <w:right w:w="15" w:type="dxa"/>
            </w:tcMar>
            <w:vAlign w:val="center"/>
          </w:tcPr>
          <w:p w14:paraId="58A86ADB" w14:textId="77777777" w:rsidR="00FF7C10" w:rsidRPr="00765419" w:rsidRDefault="00FF7C10" w:rsidP="12D6480A">
            <w:pPr>
              <w:rPr>
                <w:rFonts w:ascii="Garamond" w:eastAsia="Garamond" w:hAnsi="Garamond" w:cs="Garamond"/>
                <w:i/>
                <w:iCs/>
              </w:rPr>
            </w:pPr>
            <w:r w:rsidRPr="00765419">
              <w:rPr>
                <w:rFonts w:ascii="Garamond" w:eastAsia="Garamond" w:hAnsi="Garamond" w:cs="Garamond"/>
                <w:i/>
                <w:iCs/>
              </w:rPr>
              <w:t>Only healthcare professionals</w:t>
            </w:r>
          </w:p>
        </w:tc>
        <w:tc>
          <w:tcPr>
            <w:tcW w:w="1843" w:type="dxa"/>
            <w:tcMar>
              <w:top w:w="15" w:type="dxa"/>
              <w:left w:w="15" w:type="dxa"/>
              <w:right w:w="15" w:type="dxa"/>
            </w:tcMar>
            <w:vAlign w:val="center"/>
          </w:tcPr>
          <w:p w14:paraId="668104B4"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64 (11.3)</w:t>
            </w:r>
          </w:p>
        </w:tc>
      </w:tr>
      <w:tr w:rsidR="00765419" w:rsidRPr="00765419" w14:paraId="1BC90790" w14:textId="77777777" w:rsidTr="00FF7C10">
        <w:trPr>
          <w:trHeight w:val="300"/>
        </w:trPr>
        <w:tc>
          <w:tcPr>
            <w:tcW w:w="6819" w:type="dxa"/>
            <w:gridSpan w:val="2"/>
            <w:tcMar>
              <w:top w:w="15" w:type="dxa"/>
              <w:left w:w="15" w:type="dxa"/>
              <w:right w:w="15" w:type="dxa"/>
            </w:tcMar>
            <w:vAlign w:val="center"/>
          </w:tcPr>
          <w:p w14:paraId="4E36DC70" w14:textId="77777777" w:rsidR="00FF7C10" w:rsidRPr="00765419" w:rsidRDefault="00FF7C10" w:rsidP="12D6480A">
            <w:pPr>
              <w:rPr>
                <w:rFonts w:ascii="Garamond" w:eastAsia="Garamond" w:hAnsi="Garamond" w:cs="Garamond"/>
                <w:i/>
                <w:iCs/>
              </w:rPr>
            </w:pPr>
            <w:r w:rsidRPr="00765419">
              <w:rPr>
                <w:rFonts w:ascii="Garamond" w:eastAsia="Garamond" w:hAnsi="Garamond" w:cs="Garamond"/>
                <w:i/>
                <w:iCs/>
              </w:rPr>
              <w:t>Both relatives and healthcare professionals</w:t>
            </w:r>
          </w:p>
        </w:tc>
        <w:tc>
          <w:tcPr>
            <w:tcW w:w="1843" w:type="dxa"/>
            <w:tcMar>
              <w:top w:w="15" w:type="dxa"/>
              <w:left w:w="15" w:type="dxa"/>
              <w:right w:w="15" w:type="dxa"/>
            </w:tcMar>
            <w:vAlign w:val="center"/>
          </w:tcPr>
          <w:p w14:paraId="4778C076"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198 (35.0)</w:t>
            </w:r>
          </w:p>
        </w:tc>
      </w:tr>
      <w:tr w:rsidR="00765419" w:rsidRPr="00765419" w14:paraId="530A86A1" w14:textId="77777777" w:rsidTr="00FF7C10">
        <w:trPr>
          <w:trHeight w:val="300"/>
        </w:trPr>
        <w:tc>
          <w:tcPr>
            <w:tcW w:w="6819" w:type="dxa"/>
            <w:gridSpan w:val="2"/>
            <w:tcMar>
              <w:top w:w="15" w:type="dxa"/>
              <w:left w:w="15" w:type="dxa"/>
              <w:right w:w="15" w:type="dxa"/>
            </w:tcMar>
            <w:vAlign w:val="center"/>
          </w:tcPr>
          <w:p w14:paraId="02C7AE9A" w14:textId="77777777" w:rsidR="00FF7C10" w:rsidRPr="00765419" w:rsidRDefault="00FF7C10" w:rsidP="12D6480A">
            <w:pPr>
              <w:rPr>
                <w:rFonts w:ascii="Garamond" w:eastAsia="Garamond" w:hAnsi="Garamond" w:cs="Garamond"/>
                <w:i/>
                <w:iCs/>
              </w:rPr>
            </w:pPr>
            <w:r w:rsidRPr="00765419">
              <w:rPr>
                <w:rFonts w:ascii="Garamond" w:eastAsia="Garamond" w:hAnsi="Garamond" w:cs="Garamond"/>
                <w:i/>
                <w:iCs/>
              </w:rPr>
              <w:t>Both self and relatives</w:t>
            </w:r>
          </w:p>
        </w:tc>
        <w:tc>
          <w:tcPr>
            <w:tcW w:w="1843" w:type="dxa"/>
            <w:tcMar>
              <w:top w:w="15" w:type="dxa"/>
              <w:left w:w="15" w:type="dxa"/>
              <w:right w:w="15" w:type="dxa"/>
            </w:tcMar>
            <w:vAlign w:val="center"/>
          </w:tcPr>
          <w:p w14:paraId="03D47AAF"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32 (5.7)</w:t>
            </w:r>
          </w:p>
        </w:tc>
      </w:tr>
      <w:tr w:rsidR="00765419" w:rsidRPr="00765419" w14:paraId="313C98EB" w14:textId="77777777" w:rsidTr="00FF7C10">
        <w:trPr>
          <w:trHeight w:val="300"/>
        </w:trPr>
        <w:tc>
          <w:tcPr>
            <w:tcW w:w="6819" w:type="dxa"/>
            <w:gridSpan w:val="2"/>
            <w:tcMar>
              <w:top w:w="15" w:type="dxa"/>
              <w:left w:w="15" w:type="dxa"/>
              <w:right w:w="15" w:type="dxa"/>
            </w:tcMar>
            <w:vAlign w:val="center"/>
          </w:tcPr>
          <w:p w14:paraId="1F625FCA" w14:textId="77777777" w:rsidR="00FF7C10" w:rsidRPr="00765419" w:rsidRDefault="00FF7C10" w:rsidP="12D6480A">
            <w:pPr>
              <w:rPr>
                <w:rFonts w:ascii="Garamond" w:eastAsia="Garamond" w:hAnsi="Garamond" w:cs="Garamond"/>
                <w:i/>
                <w:iCs/>
              </w:rPr>
            </w:pPr>
            <w:r w:rsidRPr="00765419">
              <w:rPr>
                <w:rFonts w:ascii="Garamond" w:eastAsia="Garamond" w:hAnsi="Garamond" w:cs="Garamond"/>
                <w:i/>
                <w:iCs/>
              </w:rPr>
              <w:t>Both self and healthcare professionals</w:t>
            </w:r>
          </w:p>
        </w:tc>
        <w:tc>
          <w:tcPr>
            <w:tcW w:w="1843" w:type="dxa"/>
            <w:tcMar>
              <w:top w:w="15" w:type="dxa"/>
              <w:left w:w="15" w:type="dxa"/>
              <w:right w:w="15" w:type="dxa"/>
            </w:tcMar>
            <w:vAlign w:val="center"/>
          </w:tcPr>
          <w:p w14:paraId="242FA42A"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41 (7.3)</w:t>
            </w:r>
          </w:p>
        </w:tc>
      </w:tr>
      <w:tr w:rsidR="00FF7C10" w:rsidRPr="00765419" w14:paraId="4500EE37" w14:textId="77777777" w:rsidTr="00FF7C10">
        <w:trPr>
          <w:trHeight w:val="300"/>
        </w:trPr>
        <w:tc>
          <w:tcPr>
            <w:tcW w:w="6819" w:type="dxa"/>
            <w:gridSpan w:val="2"/>
            <w:tcMar>
              <w:top w:w="15" w:type="dxa"/>
              <w:left w:w="15" w:type="dxa"/>
              <w:right w:w="15" w:type="dxa"/>
            </w:tcMar>
            <w:vAlign w:val="center"/>
          </w:tcPr>
          <w:p w14:paraId="69CC7B52" w14:textId="77777777" w:rsidR="00FF7C10" w:rsidRPr="00765419" w:rsidRDefault="00FF7C10" w:rsidP="12D6480A">
            <w:pPr>
              <w:rPr>
                <w:rFonts w:ascii="Garamond" w:eastAsia="Garamond" w:hAnsi="Garamond" w:cs="Garamond"/>
                <w:i/>
                <w:iCs/>
              </w:rPr>
            </w:pPr>
            <w:r w:rsidRPr="00765419">
              <w:rPr>
                <w:rFonts w:ascii="Garamond" w:eastAsia="Garamond" w:hAnsi="Garamond" w:cs="Garamond"/>
                <w:i/>
                <w:iCs/>
              </w:rPr>
              <w:t>No one/Not known</w:t>
            </w:r>
          </w:p>
        </w:tc>
        <w:tc>
          <w:tcPr>
            <w:tcW w:w="1843" w:type="dxa"/>
            <w:tcMar>
              <w:top w:w="15" w:type="dxa"/>
              <w:left w:w="15" w:type="dxa"/>
              <w:right w:w="15" w:type="dxa"/>
            </w:tcMar>
            <w:vAlign w:val="center"/>
          </w:tcPr>
          <w:p w14:paraId="79EEFEDD" w14:textId="77777777" w:rsidR="00FF7C10" w:rsidRPr="00765419" w:rsidRDefault="00FF7C10" w:rsidP="12D6480A">
            <w:pPr>
              <w:jc w:val="center"/>
              <w:rPr>
                <w:rFonts w:ascii="Garamond" w:eastAsia="Garamond" w:hAnsi="Garamond" w:cs="Garamond"/>
              </w:rPr>
            </w:pPr>
            <w:r w:rsidRPr="00765419">
              <w:rPr>
                <w:rFonts w:ascii="Garamond" w:eastAsia="Garamond" w:hAnsi="Garamond" w:cs="Garamond"/>
              </w:rPr>
              <w:t>13 (2.3)</w:t>
            </w:r>
          </w:p>
        </w:tc>
      </w:tr>
    </w:tbl>
    <w:p w14:paraId="5B95CD12" w14:textId="77777777" w:rsidR="12D6480A" w:rsidRPr="00765419" w:rsidRDefault="12D6480A">
      <w:pPr>
        <w:rPr>
          <w:rFonts w:ascii="Garamond" w:hAnsi="Garamond"/>
        </w:rPr>
      </w:pPr>
    </w:p>
    <w:p w14:paraId="5220BBB2" w14:textId="77777777" w:rsidR="12D6480A" w:rsidRPr="00765419" w:rsidRDefault="12D6480A" w:rsidP="12D6480A">
      <w:pPr>
        <w:rPr>
          <w:rFonts w:ascii="Garamond" w:hAnsi="Garamond"/>
        </w:rPr>
      </w:pPr>
    </w:p>
    <w:p w14:paraId="13CB595B" w14:textId="77777777" w:rsidR="12D6480A" w:rsidRPr="00765419" w:rsidRDefault="12D6480A" w:rsidP="12D6480A">
      <w:pPr>
        <w:pStyle w:val="Titolo1"/>
        <w:rPr>
          <w:rFonts w:ascii="Garamond" w:hAnsi="Garamond"/>
          <w:color w:val="auto"/>
          <w:sz w:val="22"/>
          <w:szCs w:val="22"/>
        </w:rPr>
      </w:pPr>
    </w:p>
    <w:p w14:paraId="6D9C8D39" w14:textId="77777777" w:rsidR="12D6480A" w:rsidRPr="00765419" w:rsidRDefault="12D6480A" w:rsidP="12D6480A">
      <w:pPr>
        <w:rPr>
          <w:rFonts w:ascii="Garamond" w:hAnsi="Garamond"/>
        </w:rPr>
      </w:pPr>
    </w:p>
    <w:p w14:paraId="675E05EE" w14:textId="77777777" w:rsidR="12D6480A" w:rsidRPr="00765419" w:rsidRDefault="12D6480A" w:rsidP="12D6480A">
      <w:pPr>
        <w:rPr>
          <w:rFonts w:ascii="Garamond" w:hAnsi="Garamond"/>
        </w:rPr>
      </w:pPr>
    </w:p>
    <w:p w14:paraId="2FC17F8B" w14:textId="77777777" w:rsidR="12D6480A" w:rsidRPr="00765419" w:rsidRDefault="12D6480A" w:rsidP="12D6480A">
      <w:pPr>
        <w:rPr>
          <w:rFonts w:ascii="Garamond" w:hAnsi="Garamond"/>
        </w:rPr>
      </w:pPr>
    </w:p>
    <w:p w14:paraId="0A4F7224" w14:textId="77777777" w:rsidR="12D6480A" w:rsidRPr="00765419" w:rsidRDefault="12D6480A" w:rsidP="12D6480A">
      <w:pPr>
        <w:rPr>
          <w:rFonts w:ascii="Garamond" w:hAnsi="Garamond"/>
        </w:rPr>
      </w:pPr>
    </w:p>
    <w:p w14:paraId="5AE48A43" w14:textId="77777777" w:rsidR="12D6480A" w:rsidRPr="00765419" w:rsidRDefault="12D6480A" w:rsidP="12D6480A">
      <w:pPr>
        <w:rPr>
          <w:rFonts w:ascii="Garamond" w:hAnsi="Garamond"/>
        </w:rPr>
      </w:pPr>
    </w:p>
    <w:p w14:paraId="50F40DEB" w14:textId="77777777" w:rsidR="12D6480A" w:rsidRPr="00765419" w:rsidRDefault="12D6480A" w:rsidP="12D6480A">
      <w:pPr>
        <w:rPr>
          <w:rFonts w:ascii="Garamond" w:hAnsi="Garamond"/>
        </w:rPr>
      </w:pPr>
    </w:p>
    <w:p w14:paraId="19805238" w14:textId="46E41BBC" w:rsidR="12D6480A" w:rsidRPr="00765419" w:rsidRDefault="041CB5EA" w:rsidP="12D6480A">
      <w:pPr>
        <w:rPr>
          <w:rFonts w:ascii="Garamond" w:hAnsi="Garamond"/>
        </w:rPr>
      </w:pPr>
      <w:r w:rsidRPr="00765419">
        <w:rPr>
          <w:rFonts w:ascii="Garamond" w:hAnsi="Garamond"/>
          <w:b/>
          <w:bCs/>
        </w:rPr>
        <w:t xml:space="preserve">Table S7. </w:t>
      </w:r>
      <w:r w:rsidR="44757D52" w:rsidRPr="00765419">
        <w:rPr>
          <w:rFonts w:ascii="Garamond" w:hAnsi="Garamond"/>
          <w:b/>
          <w:bCs/>
        </w:rPr>
        <w:t xml:space="preserve">Qualitative </w:t>
      </w:r>
      <w:r w:rsidR="000B190D" w:rsidRPr="00765419">
        <w:rPr>
          <w:rFonts w:ascii="Garamond" w:hAnsi="Garamond"/>
          <w:b/>
          <w:bCs/>
        </w:rPr>
        <w:t xml:space="preserve">analysis </w:t>
      </w:r>
      <w:r w:rsidR="44757D52" w:rsidRPr="00765419">
        <w:rPr>
          <w:rFonts w:ascii="Garamond" w:hAnsi="Garamond"/>
          <w:b/>
          <w:bCs/>
        </w:rPr>
        <w:t xml:space="preserve">of additional comments given on the theme of moral responsibility (item 13a) </w:t>
      </w:r>
    </w:p>
    <w:tbl>
      <w:tblPr>
        <w:tblStyle w:val="Grigliatabella"/>
        <w:tblW w:w="0" w:type="auto"/>
        <w:tblLayout w:type="fixed"/>
        <w:tblLook w:val="04A0" w:firstRow="1" w:lastRow="0" w:firstColumn="1" w:lastColumn="0" w:noHBand="0" w:noVBand="1"/>
      </w:tblPr>
      <w:tblGrid>
        <w:gridCol w:w="2130"/>
        <w:gridCol w:w="2805"/>
        <w:gridCol w:w="3705"/>
      </w:tblGrid>
      <w:tr w:rsidR="00765419" w:rsidRPr="00765419" w14:paraId="5DD6B51B"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1E5A74F1" w14:textId="77777777" w:rsidR="53BE01AF" w:rsidRPr="00765419" w:rsidRDefault="53BE01AF" w:rsidP="53BE01AF">
            <w:pPr>
              <w:rPr>
                <w:rFonts w:ascii="Garamond" w:eastAsia="Garamond" w:hAnsi="Garamond" w:cs="Garamond"/>
                <w:b/>
                <w:bCs/>
              </w:rPr>
            </w:pPr>
            <w:r w:rsidRPr="00765419">
              <w:rPr>
                <w:rFonts w:ascii="Garamond" w:eastAsia="Garamond" w:hAnsi="Garamond" w:cs="Garamond"/>
                <w:b/>
                <w:bCs/>
              </w:rPr>
              <w:lastRenderedPageBreak/>
              <w:t>Category</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71A4E329" w14:textId="77777777" w:rsidR="53BE01AF" w:rsidRPr="00765419" w:rsidRDefault="53BE01AF" w:rsidP="53BE01AF">
            <w:pPr>
              <w:rPr>
                <w:rFonts w:ascii="Garamond" w:eastAsia="Garamond" w:hAnsi="Garamond" w:cs="Garamond"/>
                <w:b/>
                <w:bCs/>
              </w:rPr>
            </w:pPr>
            <w:r w:rsidRPr="00765419">
              <w:rPr>
                <w:rFonts w:ascii="Garamond" w:eastAsia="Garamond" w:hAnsi="Garamond" w:cs="Garamond"/>
                <w:b/>
                <w:bCs/>
              </w:rPr>
              <w:t>Subcategory</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602DE8CB" w14:textId="77777777" w:rsidR="53BE01AF" w:rsidRPr="00765419" w:rsidRDefault="53BE01AF" w:rsidP="53BE01AF">
            <w:pPr>
              <w:rPr>
                <w:rFonts w:ascii="Garamond" w:eastAsia="Garamond" w:hAnsi="Garamond" w:cs="Garamond"/>
                <w:b/>
                <w:bCs/>
              </w:rPr>
            </w:pPr>
            <w:r w:rsidRPr="00765419">
              <w:rPr>
                <w:rFonts w:ascii="Garamond" w:eastAsia="Garamond" w:hAnsi="Garamond" w:cs="Garamond"/>
                <w:b/>
                <w:bCs/>
              </w:rPr>
              <w:t>Example from participant responses</w:t>
            </w:r>
          </w:p>
        </w:tc>
      </w:tr>
      <w:tr w:rsidR="00765419" w:rsidRPr="00765419" w14:paraId="218B49AB"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00DABCDD" w14:textId="77777777" w:rsidR="53BE01AF" w:rsidRPr="00765419" w:rsidRDefault="53BE01AF" w:rsidP="53BE01AF">
            <w:pPr>
              <w:rPr>
                <w:rFonts w:ascii="Garamond" w:eastAsia="Garamond" w:hAnsi="Garamond" w:cs="Garamond"/>
              </w:rPr>
            </w:pPr>
            <w:r w:rsidRPr="00765419">
              <w:rPr>
                <w:rFonts w:ascii="Garamond" w:eastAsia="Garamond" w:hAnsi="Garamond" w:cs="Garamond"/>
              </w:rPr>
              <w:t>Public institutions</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74F5A629" w14:textId="77777777" w:rsidR="53BE01AF" w:rsidRPr="00765419" w:rsidRDefault="53BE01AF" w:rsidP="53BE01AF">
            <w:pPr>
              <w:rPr>
                <w:rFonts w:ascii="Garamond" w:eastAsia="Garamond" w:hAnsi="Garamond" w:cs="Garamond"/>
              </w:rPr>
            </w:pPr>
            <w:r w:rsidRPr="00765419">
              <w:rPr>
                <w:rFonts w:ascii="Garamond" w:eastAsia="Garamond" w:hAnsi="Garamond" w:cs="Garamond"/>
              </w:rPr>
              <w:t>Ministry of Health</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62BC4B8E"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The Ministry of Health should carry out awareness campaigns.</w:t>
            </w:r>
          </w:p>
        </w:tc>
      </w:tr>
      <w:tr w:rsidR="00765419" w:rsidRPr="00765419" w14:paraId="2E60968B"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77A52294" w14:textId="77777777" w:rsidR="53BE01AF" w:rsidRPr="00765419" w:rsidRDefault="53BE01AF" w:rsidP="53BE01AF">
            <w:pPr>
              <w:rPr>
                <w:rFonts w:ascii="Garamond" w:eastAsia="Garamond" w:hAnsi="Garamond" w:cs="Garamond"/>
              </w:rPr>
            </w:pP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4B72602D" w14:textId="77777777" w:rsidR="53BE01AF" w:rsidRPr="00765419" w:rsidRDefault="53BE01AF" w:rsidP="53BE01AF">
            <w:pPr>
              <w:rPr>
                <w:rFonts w:ascii="Garamond" w:eastAsia="Garamond" w:hAnsi="Garamond" w:cs="Garamond"/>
              </w:rPr>
            </w:pPr>
            <w:r w:rsidRPr="00765419">
              <w:rPr>
                <w:rFonts w:ascii="Garamond" w:eastAsia="Garamond" w:hAnsi="Garamond" w:cs="Garamond"/>
              </w:rPr>
              <w:t>Regional health authorities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5539ED17"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The region, the pediatrician, and the family doctor, all the way up to the Ministry of Health, should provide information through public campaigns.</w:t>
            </w:r>
          </w:p>
        </w:tc>
      </w:tr>
      <w:tr w:rsidR="00765419" w:rsidRPr="00765419" w14:paraId="4423D431"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007DCDA8" w14:textId="77777777" w:rsidR="53BE01AF" w:rsidRPr="00765419" w:rsidRDefault="53BE01AF" w:rsidP="53BE01AF">
            <w:pPr>
              <w:rPr>
                <w:rFonts w:ascii="Garamond" w:eastAsia="Garamond" w:hAnsi="Garamond" w:cs="Garamond"/>
              </w:rPr>
            </w:pP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19E53D20" w14:textId="77777777" w:rsidR="53BE01AF" w:rsidRPr="00765419" w:rsidRDefault="53BE01AF" w:rsidP="53BE01AF">
            <w:pPr>
              <w:rPr>
                <w:rFonts w:ascii="Garamond" w:eastAsia="Garamond" w:hAnsi="Garamond" w:cs="Garamond"/>
              </w:rPr>
            </w:pPr>
            <w:r w:rsidRPr="00765419">
              <w:rPr>
                <w:rFonts w:ascii="Garamond" w:eastAsia="Garamond" w:hAnsi="Garamond" w:cs="Garamond"/>
              </w:rPr>
              <w:t>The State / National Health System (SSN)</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24A9A739"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 xml:space="preserve">The State, because prevention is always better than cure. </w:t>
            </w:r>
          </w:p>
          <w:p w14:paraId="450EA2D7" w14:textId="77777777" w:rsidR="53BE01AF" w:rsidRPr="00765419" w:rsidRDefault="53BE01AF" w:rsidP="53BE01AF">
            <w:pPr>
              <w:rPr>
                <w:rFonts w:ascii="Garamond" w:eastAsia="Garamond" w:hAnsi="Garamond" w:cs="Garamond"/>
                <w:i/>
                <w:iCs/>
              </w:rPr>
            </w:pPr>
          </w:p>
          <w:p w14:paraId="2F8A7781"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The SSN should be automated to provide population-wide checks to maximize prevention.</w:t>
            </w:r>
          </w:p>
        </w:tc>
      </w:tr>
      <w:tr w:rsidR="00765419" w:rsidRPr="00765419" w14:paraId="4311794D"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3DD355C9" w14:textId="77777777" w:rsidR="53BE01AF" w:rsidRPr="00765419" w:rsidRDefault="53BE01AF" w:rsidP="53BE01AF">
            <w:pPr>
              <w:rPr>
                <w:rFonts w:ascii="Garamond" w:eastAsia="Garamond" w:hAnsi="Garamond" w:cs="Garamond"/>
              </w:rPr>
            </w:pP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12E0CFB6" w14:textId="77777777" w:rsidR="53BE01AF" w:rsidRPr="00765419" w:rsidRDefault="53BE01AF" w:rsidP="53BE01AF">
            <w:pPr>
              <w:rPr>
                <w:rFonts w:ascii="Garamond" w:eastAsia="Garamond" w:hAnsi="Garamond" w:cs="Garamond"/>
              </w:rPr>
            </w:pPr>
            <w:r w:rsidRPr="00765419">
              <w:rPr>
                <w:rFonts w:ascii="Garamond" w:eastAsia="Garamond" w:hAnsi="Garamond" w:cs="Garamond"/>
              </w:rPr>
              <w:t>Public information services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60BF055A"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Public information services should implement widespread prevention and information campaigns.</w:t>
            </w:r>
          </w:p>
        </w:tc>
      </w:tr>
      <w:tr w:rsidR="00765419" w:rsidRPr="00765419" w14:paraId="583C19DC"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1A81F0B1" w14:textId="77777777" w:rsidR="53BE01AF" w:rsidRPr="00765419" w:rsidRDefault="53BE01AF" w:rsidP="53BE01AF">
            <w:pPr>
              <w:rPr>
                <w:rFonts w:ascii="Garamond" w:eastAsia="Garamond" w:hAnsi="Garamond" w:cs="Garamond"/>
              </w:rPr>
            </w:pP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45AAA340" w14:textId="77777777" w:rsidR="53BE01AF" w:rsidRPr="00765419" w:rsidRDefault="53BE01AF" w:rsidP="53BE01AF">
            <w:pPr>
              <w:rPr>
                <w:rFonts w:ascii="Garamond" w:eastAsia="Garamond" w:hAnsi="Garamond" w:cs="Garamond"/>
              </w:rPr>
            </w:pPr>
            <w:r w:rsidRPr="00765419">
              <w:rPr>
                <w:rFonts w:ascii="Garamond" w:eastAsia="Garamond" w:hAnsi="Garamond" w:cs="Garamond"/>
              </w:rPr>
              <w:t>General public authorities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50D92386"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There should be more public information.</w:t>
            </w:r>
          </w:p>
          <w:p w14:paraId="717AAFBA" w14:textId="77777777" w:rsidR="53BE01AF" w:rsidRPr="00765419" w:rsidRDefault="53BE01AF" w:rsidP="53BE01AF">
            <w:pPr>
              <w:rPr>
                <w:rFonts w:ascii="Garamond" w:eastAsia="Garamond" w:hAnsi="Garamond" w:cs="Garamond"/>
                <w:i/>
                <w:iCs/>
              </w:rPr>
            </w:pPr>
          </w:p>
          <w:p w14:paraId="52F14E8A"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Public institutions with awareness campaigns.</w:t>
            </w:r>
          </w:p>
        </w:tc>
      </w:tr>
      <w:tr w:rsidR="00765419" w:rsidRPr="00765419" w14:paraId="726A6A20"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7919465C" w14:textId="77777777" w:rsidR="53BE01AF" w:rsidRPr="00765419" w:rsidRDefault="53BE01AF" w:rsidP="53BE01AF">
            <w:pPr>
              <w:rPr>
                <w:rFonts w:ascii="Garamond" w:eastAsia="Garamond" w:hAnsi="Garamond" w:cs="Garamond"/>
              </w:rPr>
            </w:pPr>
            <w:r w:rsidRPr="00765419">
              <w:rPr>
                <w:rFonts w:ascii="Garamond" w:eastAsia="Garamond" w:hAnsi="Garamond" w:cs="Garamond"/>
              </w:rPr>
              <w:t>Mass media</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2FD41021" w14:textId="77777777" w:rsidR="53BE01AF" w:rsidRPr="00765419" w:rsidRDefault="53BE01AF" w:rsidP="53BE01AF">
            <w:pPr>
              <w:rPr>
                <w:rFonts w:ascii="Garamond" w:eastAsia="Garamond" w:hAnsi="Garamond" w:cs="Garamond"/>
              </w:rPr>
            </w:pPr>
            <w:r w:rsidRPr="00765419">
              <w:rPr>
                <w:rFonts w:ascii="Garamond" w:eastAsia="Garamond" w:hAnsi="Garamond" w:cs="Garamond"/>
              </w:rPr>
              <w:t>Television and newspapers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2248BA71"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Television news should inform the public</w:t>
            </w:r>
            <w:r w:rsidR="3802249A" w:rsidRPr="00765419">
              <w:rPr>
                <w:rFonts w:ascii="Garamond" w:eastAsia="Garamond" w:hAnsi="Garamond" w:cs="Garamond"/>
                <w:i/>
                <w:iCs/>
              </w:rPr>
              <w:t>.</w:t>
            </w:r>
          </w:p>
          <w:p w14:paraId="56EE48EE" w14:textId="77777777" w:rsidR="53BE01AF" w:rsidRPr="00765419" w:rsidRDefault="53BE01AF" w:rsidP="53BE01AF">
            <w:pPr>
              <w:rPr>
                <w:rFonts w:ascii="Garamond" w:eastAsia="Garamond" w:hAnsi="Garamond" w:cs="Garamond"/>
                <w:i/>
                <w:iCs/>
              </w:rPr>
            </w:pPr>
          </w:p>
          <w:p w14:paraId="0F0C8EEC"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Qualified mass media.</w:t>
            </w:r>
          </w:p>
          <w:p w14:paraId="2908EB2C" w14:textId="77777777" w:rsidR="53BE01AF" w:rsidRPr="00765419" w:rsidRDefault="53BE01AF" w:rsidP="53BE01AF">
            <w:pPr>
              <w:rPr>
                <w:rFonts w:ascii="Garamond" w:eastAsia="Garamond" w:hAnsi="Garamond" w:cs="Garamond"/>
                <w:i/>
                <w:iCs/>
              </w:rPr>
            </w:pPr>
          </w:p>
          <w:p w14:paraId="31D691D1"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Campaigns through media outlets.</w:t>
            </w:r>
          </w:p>
        </w:tc>
      </w:tr>
      <w:tr w:rsidR="00765419" w:rsidRPr="00765419" w14:paraId="576C228C"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121FD38A" w14:textId="77777777" w:rsidR="53BE01AF" w:rsidRPr="00765419" w:rsidRDefault="53BE01AF" w:rsidP="53BE01AF">
            <w:pPr>
              <w:rPr>
                <w:rFonts w:ascii="Garamond" w:eastAsia="Garamond" w:hAnsi="Garamond" w:cs="Garamond"/>
              </w:rPr>
            </w:pP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42BB65BF" w14:textId="77777777" w:rsidR="53BE01AF" w:rsidRPr="00765419" w:rsidRDefault="53BE01AF" w:rsidP="53BE01AF">
            <w:pPr>
              <w:rPr>
                <w:rFonts w:ascii="Garamond" w:eastAsia="Garamond" w:hAnsi="Garamond" w:cs="Garamond"/>
              </w:rPr>
            </w:pPr>
            <w:r w:rsidRPr="00765419">
              <w:rPr>
                <w:rFonts w:ascii="Garamond" w:eastAsia="Garamond" w:hAnsi="Garamond" w:cs="Garamond"/>
              </w:rPr>
              <w:t>Social media and digital platforms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04C3DFA9"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 xml:space="preserve">Media channels such as social networks or television. </w:t>
            </w:r>
          </w:p>
          <w:p w14:paraId="1FE2DD96" w14:textId="77777777" w:rsidR="53BE01AF" w:rsidRPr="00765419" w:rsidRDefault="53BE01AF" w:rsidP="53BE01AF">
            <w:pPr>
              <w:rPr>
                <w:rFonts w:ascii="Garamond" w:eastAsia="Garamond" w:hAnsi="Garamond" w:cs="Garamond"/>
                <w:i/>
                <w:iCs/>
              </w:rPr>
            </w:pPr>
          </w:p>
          <w:p w14:paraId="37CBC37B"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N</w:t>
            </w:r>
            <w:r w:rsidR="03D8460A" w:rsidRPr="00765419">
              <w:rPr>
                <w:rFonts w:ascii="Garamond" w:eastAsia="Garamond" w:hAnsi="Garamond" w:cs="Garamond"/>
                <w:i/>
                <w:iCs/>
              </w:rPr>
              <w:t>ewspapers</w:t>
            </w:r>
            <w:r w:rsidRPr="00765419">
              <w:rPr>
                <w:rFonts w:ascii="Garamond" w:eastAsia="Garamond" w:hAnsi="Garamond" w:cs="Garamond"/>
                <w:i/>
                <w:iCs/>
              </w:rPr>
              <w:t>, social.</w:t>
            </w:r>
          </w:p>
          <w:p w14:paraId="27357532" w14:textId="77777777" w:rsidR="53BE01AF" w:rsidRPr="00765419" w:rsidRDefault="53BE01AF" w:rsidP="53BE01AF">
            <w:pPr>
              <w:rPr>
                <w:rFonts w:ascii="Garamond" w:eastAsia="Garamond" w:hAnsi="Garamond" w:cs="Garamond"/>
                <w:i/>
                <w:iCs/>
              </w:rPr>
            </w:pPr>
          </w:p>
          <w:p w14:paraId="1A8D0157"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Targeted communications through press, web, flyers, broadcasts.</w:t>
            </w:r>
          </w:p>
        </w:tc>
      </w:tr>
      <w:tr w:rsidR="53BE01AF" w:rsidRPr="00765419" w14:paraId="35A7FC1F" w14:textId="77777777" w:rsidTr="53BE01AF">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52F0E19E" w14:textId="77777777" w:rsidR="53BE01AF" w:rsidRPr="00765419" w:rsidRDefault="53BE01AF" w:rsidP="53BE01AF">
            <w:pPr>
              <w:rPr>
                <w:rFonts w:ascii="Garamond" w:eastAsia="Garamond" w:hAnsi="Garamond" w:cs="Garamond"/>
              </w:rPr>
            </w:pPr>
            <w:r w:rsidRPr="00765419">
              <w:rPr>
                <w:rFonts w:ascii="Garamond" w:eastAsia="Garamond" w:hAnsi="Garamond" w:cs="Garamond"/>
              </w:rPr>
              <w:t>Educational settings</w:t>
            </w:r>
          </w:p>
        </w:tc>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446543D0" w14:textId="77777777" w:rsidR="53BE01AF" w:rsidRPr="00765419" w:rsidRDefault="53BE01AF" w:rsidP="53BE01AF">
            <w:pPr>
              <w:rPr>
                <w:rFonts w:ascii="Garamond" w:eastAsia="Garamond" w:hAnsi="Garamond" w:cs="Garamond"/>
              </w:rPr>
            </w:pPr>
            <w:r w:rsidRPr="00765419">
              <w:rPr>
                <w:rFonts w:ascii="Garamond" w:eastAsia="Garamond" w:hAnsi="Garamond" w:cs="Garamond"/>
              </w:rPr>
              <w:t>Schools</w:t>
            </w:r>
          </w:p>
        </w:tc>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458B8713" w14:textId="77777777" w:rsidR="53BE01AF" w:rsidRPr="00765419" w:rsidRDefault="53BE01AF" w:rsidP="53BE01AF">
            <w:pPr>
              <w:rPr>
                <w:rFonts w:ascii="Garamond" w:eastAsia="Garamond" w:hAnsi="Garamond" w:cs="Garamond"/>
                <w:i/>
                <w:iCs/>
              </w:rPr>
            </w:pPr>
            <w:r w:rsidRPr="00765419">
              <w:rPr>
                <w:rFonts w:ascii="Garamond" w:eastAsia="Garamond" w:hAnsi="Garamond" w:cs="Garamond"/>
                <w:i/>
                <w:iCs/>
              </w:rPr>
              <w:t>In my opinion, this kind of information should be shared by as many people as possible. In particular, a ‘sensitization’ program in schools would be appropriate.</w:t>
            </w:r>
          </w:p>
        </w:tc>
      </w:tr>
    </w:tbl>
    <w:p w14:paraId="07F023C8" w14:textId="77777777" w:rsidR="53BE01AF" w:rsidRPr="00765419" w:rsidRDefault="53BE01AF" w:rsidP="53BE01AF">
      <w:pPr>
        <w:rPr>
          <w:rFonts w:ascii="Garamond" w:hAnsi="Garamond"/>
        </w:rPr>
      </w:pPr>
    </w:p>
    <w:p w14:paraId="4BDB5498" w14:textId="77777777" w:rsidR="12D6480A" w:rsidRPr="00765419" w:rsidRDefault="12D6480A" w:rsidP="12D6480A">
      <w:pPr>
        <w:rPr>
          <w:rFonts w:ascii="Garamond" w:hAnsi="Garamond"/>
        </w:rPr>
      </w:pPr>
    </w:p>
    <w:p w14:paraId="40536FA3" w14:textId="54B27EE4" w:rsidR="00FF7C10" w:rsidRPr="00765419" w:rsidRDefault="00FF7C10" w:rsidP="00FF7C10">
      <w:pPr>
        <w:rPr>
          <w:rFonts w:ascii="Garamond" w:hAnsi="Garamond"/>
        </w:rPr>
      </w:pPr>
      <w:r w:rsidRPr="00765419">
        <w:rPr>
          <w:rFonts w:ascii="Garamond" w:hAnsi="Garamond"/>
          <w:b/>
        </w:rPr>
        <w:t>Table S8.</w:t>
      </w:r>
      <w:r w:rsidRPr="00765419">
        <w:rPr>
          <w:rFonts w:ascii="Garamond" w:hAnsi="Garamond"/>
        </w:rPr>
        <w:t xml:space="preserve"> Binary Logistic Regression Analyses on Perceived Moral Responsibility</w:t>
      </w:r>
    </w:p>
    <w:p w14:paraId="5BEEA25F" w14:textId="77777777" w:rsidR="00FF7C10" w:rsidRPr="00765419" w:rsidRDefault="00FF7C10" w:rsidP="00FF7C10">
      <w:pPr>
        <w:rPr>
          <w:rFonts w:ascii="Garamond" w:hAnsi="Garamond"/>
        </w:rPr>
      </w:pPr>
    </w:p>
    <w:tbl>
      <w:tblPr>
        <w:tblStyle w:val="Grigliatabella"/>
        <w:tblW w:w="9464" w:type="dxa"/>
        <w:tblLayout w:type="fixed"/>
        <w:tblLook w:val="04A0" w:firstRow="1" w:lastRow="0" w:firstColumn="1" w:lastColumn="0" w:noHBand="0" w:noVBand="1"/>
      </w:tblPr>
      <w:tblGrid>
        <w:gridCol w:w="1665"/>
        <w:gridCol w:w="1674"/>
        <w:gridCol w:w="921"/>
        <w:gridCol w:w="1676"/>
        <w:gridCol w:w="921"/>
        <w:gridCol w:w="1690"/>
        <w:gridCol w:w="917"/>
      </w:tblGrid>
      <w:tr w:rsidR="00765419" w:rsidRPr="00765419" w14:paraId="623B1AC9" w14:textId="77777777" w:rsidTr="00676E80">
        <w:tc>
          <w:tcPr>
            <w:tcW w:w="1665" w:type="dxa"/>
          </w:tcPr>
          <w:p w14:paraId="6CD7EE66" w14:textId="77777777" w:rsidR="00FF7C10" w:rsidRPr="00765419" w:rsidRDefault="00FF7C10" w:rsidP="00676E80">
            <w:pPr>
              <w:rPr>
                <w:rFonts w:ascii="Garamond" w:hAnsi="Garamond"/>
              </w:rPr>
            </w:pPr>
          </w:p>
        </w:tc>
        <w:tc>
          <w:tcPr>
            <w:tcW w:w="2595" w:type="dxa"/>
            <w:gridSpan w:val="2"/>
            <w:shd w:val="clear" w:color="auto" w:fill="F2F2F2" w:themeFill="background1" w:themeFillShade="F2"/>
            <w:vAlign w:val="center"/>
          </w:tcPr>
          <w:p w14:paraId="32E1C1BB" w14:textId="77777777" w:rsidR="00FF7C10" w:rsidRPr="00765419" w:rsidRDefault="00FF7C10" w:rsidP="00676E80">
            <w:pPr>
              <w:jc w:val="center"/>
              <w:rPr>
                <w:rFonts w:ascii="Garamond" w:hAnsi="Garamond"/>
                <w:b/>
                <w:bCs/>
              </w:rPr>
            </w:pPr>
            <w:r w:rsidRPr="00765419">
              <w:rPr>
                <w:rFonts w:ascii="Garamond" w:hAnsi="Garamond"/>
                <w:b/>
                <w:bCs/>
              </w:rPr>
              <w:t xml:space="preserve">Self </w:t>
            </w:r>
          </w:p>
          <w:p w14:paraId="19D1F462" w14:textId="77777777" w:rsidR="00FF7C10" w:rsidRPr="00765419" w:rsidRDefault="00FF7C10" w:rsidP="00676E80">
            <w:pPr>
              <w:jc w:val="center"/>
              <w:rPr>
                <w:rFonts w:ascii="Garamond" w:hAnsi="Garamond"/>
                <w:b/>
                <w:bCs/>
              </w:rPr>
            </w:pPr>
            <w:r w:rsidRPr="00765419">
              <w:rPr>
                <w:rFonts w:ascii="Garamond" w:hAnsi="Garamond"/>
                <w:b/>
                <w:bCs/>
              </w:rPr>
              <w:t>(n=555)</w:t>
            </w:r>
          </w:p>
        </w:tc>
        <w:tc>
          <w:tcPr>
            <w:tcW w:w="2597" w:type="dxa"/>
            <w:gridSpan w:val="2"/>
            <w:shd w:val="clear" w:color="auto" w:fill="F2F2F2" w:themeFill="background1" w:themeFillShade="F2"/>
            <w:vAlign w:val="center"/>
          </w:tcPr>
          <w:p w14:paraId="26991817" w14:textId="77777777" w:rsidR="00FF7C10" w:rsidRPr="00765419" w:rsidRDefault="00FF7C10" w:rsidP="00676E80">
            <w:pPr>
              <w:jc w:val="center"/>
              <w:rPr>
                <w:rFonts w:ascii="Garamond" w:hAnsi="Garamond"/>
                <w:b/>
                <w:bCs/>
              </w:rPr>
            </w:pPr>
            <w:r w:rsidRPr="00765419">
              <w:rPr>
                <w:rFonts w:ascii="Garamond" w:hAnsi="Garamond"/>
                <w:b/>
                <w:bCs/>
              </w:rPr>
              <w:t xml:space="preserve">Relatives </w:t>
            </w:r>
          </w:p>
          <w:p w14:paraId="5A3DDE94" w14:textId="77777777" w:rsidR="00FF7C10" w:rsidRPr="00765419" w:rsidRDefault="00FF7C10" w:rsidP="00676E80">
            <w:pPr>
              <w:jc w:val="center"/>
              <w:rPr>
                <w:rFonts w:ascii="Garamond" w:hAnsi="Garamond"/>
                <w:b/>
                <w:bCs/>
              </w:rPr>
            </w:pPr>
            <w:r w:rsidRPr="00765419">
              <w:rPr>
                <w:rFonts w:ascii="Garamond" w:hAnsi="Garamond"/>
                <w:b/>
                <w:bCs/>
              </w:rPr>
              <w:t>(n=555)</w:t>
            </w:r>
          </w:p>
        </w:tc>
        <w:tc>
          <w:tcPr>
            <w:tcW w:w="2607" w:type="dxa"/>
            <w:gridSpan w:val="2"/>
            <w:shd w:val="clear" w:color="auto" w:fill="F2F2F2" w:themeFill="background1" w:themeFillShade="F2"/>
            <w:vAlign w:val="center"/>
          </w:tcPr>
          <w:p w14:paraId="1290C4C3" w14:textId="77777777" w:rsidR="00FF7C10" w:rsidRPr="00765419" w:rsidRDefault="00FF7C10" w:rsidP="00676E80">
            <w:pPr>
              <w:jc w:val="center"/>
              <w:rPr>
                <w:rFonts w:ascii="Garamond" w:hAnsi="Garamond"/>
                <w:b/>
                <w:bCs/>
              </w:rPr>
            </w:pPr>
            <w:r w:rsidRPr="00765419">
              <w:rPr>
                <w:rFonts w:ascii="Garamond" w:hAnsi="Garamond"/>
                <w:b/>
                <w:bCs/>
              </w:rPr>
              <w:t xml:space="preserve">Professionals </w:t>
            </w:r>
          </w:p>
          <w:p w14:paraId="56D91D05" w14:textId="77777777" w:rsidR="00FF7C10" w:rsidRPr="00765419" w:rsidRDefault="00FF7C10" w:rsidP="00676E80">
            <w:pPr>
              <w:jc w:val="center"/>
              <w:rPr>
                <w:rFonts w:ascii="Garamond" w:hAnsi="Garamond"/>
                <w:b/>
                <w:bCs/>
              </w:rPr>
            </w:pPr>
            <w:r w:rsidRPr="00765419">
              <w:rPr>
                <w:rFonts w:ascii="Garamond" w:hAnsi="Garamond"/>
                <w:b/>
                <w:bCs/>
              </w:rPr>
              <w:t>(n=555)</w:t>
            </w:r>
          </w:p>
        </w:tc>
      </w:tr>
      <w:tr w:rsidR="00765419" w:rsidRPr="00765419" w14:paraId="00C70F50" w14:textId="77777777" w:rsidTr="00676E80">
        <w:tc>
          <w:tcPr>
            <w:tcW w:w="1665" w:type="dxa"/>
          </w:tcPr>
          <w:p w14:paraId="107F8649" w14:textId="77777777" w:rsidR="00FF7C10" w:rsidRPr="00765419" w:rsidRDefault="00FF7C10" w:rsidP="00676E80">
            <w:pPr>
              <w:rPr>
                <w:rFonts w:ascii="Garamond" w:hAnsi="Garamond"/>
              </w:rPr>
            </w:pPr>
            <w:r w:rsidRPr="00765419">
              <w:rPr>
                <w:rFonts w:ascii="Garamond" w:hAnsi="Garamond"/>
              </w:rPr>
              <w:t>Predictors</w:t>
            </w:r>
          </w:p>
        </w:tc>
        <w:tc>
          <w:tcPr>
            <w:tcW w:w="1674" w:type="dxa"/>
          </w:tcPr>
          <w:p w14:paraId="074F5C44" w14:textId="77777777" w:rsidR="00FF7C10" w:rsidRPr="00765419" w:rsidRDefault="00FF7C10" w:rsidP="00676E80">
            <w:pPr>
              <w:rPr>
                <w:rFonts w:ascii="Garamond" w:hAnsi="Garamond"/>
              </w:rPr>
            </w:pPr>
            <w:r w:rsidRPr="00765419">
              <w:rPr>
                <w:rFonts w:ascii="Garamond" w:hAnsi="Garamond"/>
              </w:rPr>
              <w:t xml:space="preserve">OR [95% CI] </w:t>
            </w:r>
          </w:p>
        </w:tc>
        <w:tc>
          <w:tcPr>
            <w:tcW w:w="921" w:type="dxa"/>
          </w:tcPr>
          <w:p w14:paraId="0A934398" w14:textId="77777777" w:rsidR="00FF7C10" w:rsidRPr="00765419" w:rsidRDefault="00FF7C10" w:rsidP="00676E80">
            <w:pPr>
              <w:jc w:val="center"/>
              <w:rPr>
                <w:rFonts w:ascii="Garamond" w:hAnsi="Garamond"/>
                <w:i/>
              </w:rPr>
            </w:pPr>
            <w:r w:rsidRPr="00765419">
              <w:rPr>
                <w:rFonts w:ascii="Garamond" w:hAnsi="Garamond"/>
                <w:i/>
              </w:rPr>
              <w:t>p-value</w:t>
            </w:r>
          </w:p>
        </w:tc>
        <w:tc>
          <w:tcPr>
            <w:tcW w:w="1676" w:type="dxa"/>
          </w:tcPr>
          <w:p w14:paraId="4E94DC1C" w14:textId="77777777" w:rsidR="00FF7C10" w:rsidRPr="00765419" w:rsidRDefault="00FF7C10" w:rsidP="00676E80">
            <w:pPr>
              <w:rPr>
                <w:rFonts w:ascii="Garamond" w:hAnsi="Garamond"/>
              </w:rPr>
            </w:pPr>
            <w:r w:rsidRPr="00765419">
              <w:rPr>
                <w:rFonts w:ascii="Garamond" w:hAnsi="Garamond"/>
              </w:rPr>
              <w:t xml:space="preserve">OR [95% CI] </w:t>
            </w:r>
          </w:p>
        </w:tc>
        <w:tc>
          <w:tcPr>
            <w:tcW w:w="921" w:type="dxa"/>
          </w:tcPr>
          <w:p w14:paraId="3FCCF95C" w14:textId="77777777" w:rsidR="00FF7C10" w:rsidRPr="00765419" w:rsidRDefault="00FF7C10" w:rsidP="00676E80">
            <w:pPr>
              <w:jc w:val="center"/>
              <w:rPr>
                <w:rFonts w:ascii="Garamond" w:hAnsi="Garamond"/>
                <w:i/>
              </w:rPr>
            </w:pPr>
            <w:r w:rsidRPr="00765419">
              <w:rPr>
                <w:rFonts w:ascii="Garamond" w:hAnsi="Garamond"/>
                <w:i/>
              </w:rPr>
              <w:t>p-value</w:t>
            </w:r>
          </w:p>
        </w:tc>
        <w:tc>
          <w:tcPr>
            <w:tcW w:w="1690" w:type="dxa"/>
          </w:tcPr>
          <w:p w14:paraId="35871A6F" w14:textId="77777777" w:rsidR="00FF7C10" w:rsidRPr="00765419" w:rsidRDefault="00FF7C10" w:rsidP="00676E80">
            <w:pPr>
              <w:rPr>
                <w:rFonts w:ascii="Garamond" w:hAnsi="Garamond"/>
              </w:rPr>
            </w:pPr>
            <w:r w:rsidRPr="00765419">
              <w:rPr>
                <w:rFonts w:ascii="Garamond" w:hAnsi="Garamond"/>
              </w:rPr>
              <w:t xml:space="preserve">OR [95% CI] </w:t>
            </w:r>
          </w:p>
        </w:tc>
        <w:tc>
          <w:tcPr>
            <w:tcW w:w="917" w:type="dxa"/>
          </w:tcPr>
          <w:p w14:paraId="1B0DF044" w14:textId="77777777" w:rsidR="00FF7C10" w:rsidRPr="00765419" w:rsidRDefault="00FF7C10" w:rsidP="00676E80">
            <w:pPr>
              <w:jc w:val="center"/>
              <w:rPr>
                <w:rFonts w:ascii="Garamond" w:hAnsi="Garamond"/>
                <w:i/>
              </w:rPr>
            </w:pPr>
            <w:r w:rsidRPr="00765419">
              <w:rPr>
                <w:rFonts w:ascii="Garamond" w:hAnsi="Garamond"/>
                <w:i/>
              </w:rPr>
              <w:t>p-value</w:t>
            </w:r>
          </w:p>
        </w:tc>
      </w:tr>
      <w:tr w:rsidR="00765419" w:rsidRPr="00765419" w14:paraId="58312C16" w14:textId="77777777" w:rsidTr="00676E80">
        <w:tc>
          <w:tcPr>
            <w:tcW w:w="1665" w:type="dxa"/>
          </w:tcPr>
          <w:p w14:paraId="6FA322C9" w14:textId="77777777" w:rsidR="00FF7C10" w:rsidRPr="00765419" w:rsidRDefault="00FF7C10" w:rsidP="00676E80">
            <w:pPr>
              <w:rPr>
                <w:rFonts w:ascii="Garamond" w:hAnsi="Garamond"/>
              </w:rPr>
            </w:pPr>
            <w:r w:rsidRPr="00765419">
              <w:rPr>
                <w:rFonts w:ascii="Garamond" w:hAnsi="Garamond"/>
              </w:rPr>
              <w:t>Age</w:t>
            </w:r>
          </w:p>
        </w:tc>
        <w:tc>
          <w:tcPr>
            <w:tcW w:w="1674" w:type="dxa"/>
          </w:tcPr>
          <w:p w14:paraId="607A7819" w14:textId="77777777" w:rsidR="00FF7C10" w:rsidRPr="00765419" w:rsidRDefault="00FF7C10" w:rsidP="00676E80">
            <w:pPr>
              <w:rPr>
                <w:rFonts w:ascii="Garamond" w:hAnsi="Garamond"/>
              </w:rPr>
            </w:pPr>
            <w:r w:rsidRPr="00765419">
              <w:rPr>
                <w:rFonts w:ascii="Garamond" w:hAnsi="Garamond"/>
              </w:rPr>
              <w:t>1.02 [1.00–1.03]</w:t>
            </w:r>
          </w:p>
        </w:tc>
        <w:tc>
          <w:tcPr>
            <w:tcW w:w="921" w:type="dxa"/>
          </w:tcPr>
          <w:p w14:paraId="555E3EDB" w14:textId="77777777" w:rsidR="00FF7C10" w:rsidRPr="00765419" w:rsidRDefault="00FF7C10" w:rsidP="00676E80">
            <w:pPr>
              <w:jc w:val="center"/>
              <w:rPr>
                <w:rFonts w:ascii="Garamond" w:hAnsi="Garamond"/>
              </w:rPr>
            </w:pPr>
            <w:r w:rsidRPr="00765419">
              <w:rPr>
                <w:rFonts w:ascii="Garamond" w:hAnsi="Garamond"/>
              </w:rPr>
              <w:t>0.016</w:t>
            </w:r>
          </w:p>
        </w:tc>
        <w:tc>
          <w:tcPr>
            <w:tcW w:w="1676" w:type="dxa"/>
          </w:tcPr>
          <w:p w14:paraId="1B9E475B" w14:textId="77777777" w:rsidR="00FF7C10" w:rsidRPr="00765419" w:rsidRDefault="00FF7C10" w:rsidP="00676E80">
            <w:pPr>
              <w:rPr>
                <w:rFonts w:ascii="Garamond" w:hAnsi="Garamond"/>
              </w:rPr>
            </w:pPr>
            <w:r w:rsidRPr="00765419">
              <w:rPr>
                <w:rFonts w:ascii="Garamond" w:hAnsi="Garamond"/>
              </w:rPr>
              <w:t>0.98 [0.97–0.99]</w:t>
            </w:r>
          </w:p>
        </w:tc>
        <w:tc>
          <w:tcPr>
            <w:tcW w:w="921" w:type="dxa"/>
          </w:tcPr>
          <w:p w14:paraId="222421D6" w14:textId="77777777" w:rsidR="00FF7C10" w:rsidRPr="00765419" w:rsidRDefault="00FF7C10" w:rsidP="00676E80">
            <w:pPr>
              <w:jc w:val="center"/>
              <w:rPr>
                <w:rFonts w:ascii="Garamond" w:hAnsi="Garamond"/>
              </w:rPr>
            </w:pPr>
            <w:r w:rsidRPr="00765419">
              <w:rPr>
                <w:rFonts w:ascii="Garamond" w:hAnsi="Garamond"/>
              </w:rPr>
              <w:t>0.019</w:t>
            </w:r>
          </w:p>
        </w:tc>
        <w:tc>
          <w:tcPr>
            <w:tcW w:w="1690" w:type="dxa"/>
          </w:tcPr>
          <w:p w14:paraId="5F32D5EC" w14:textId="77777777" w:rsidR="00FF7C10" w:rsidRPr="00765419" w:rsidRDefault="00FF7C10" w:rsidP="00676E80">
            <w:pPr>
              <w:rPr>
                <w:rFonts w:ascii="Garamond" w:hAnsi="Garamond"/>
              </w:rPr>
            </w:pPr>
            <w:r w:rsidRPr="00765419">
              <w:rPr>
                <w:rFonts w:ascii="Garamond" w:hAnsi="Garamond"/>
              </w:rPr>
              <w:t>1.03 [1.01–1.05]</w:t>
            </w:r>
          </w:p>
        </w:tc>
        <w:tc>
          <w:tcPr>
            <w:tcW w:w="917" w:type="dxa"/>
          </w:tcPr>
          <w:p w14:paraId="3C45AE01" w14:textId="77777777" w:rsidR="00FF7C10" w:rsidRPr="00765419" w:rsidRDefault="00FF7C10" w:rsidP="00676E80">
            <w:pPr>
              <w:jc w:val="center"/>
              <w:rPr>
                <w:rFonts w:ascii="Garamond" w:hAnsi="Garamond"/>
              </w:rPr>
            </w:pPr>
            <w:r w:rsidRPr="00765419">
              <w:rPr>
                <w:rFonts w:ascii="Garamond" w:hAnsi="Garamond"/>
              </w:rPr>
              <w:t>0.003</w:t>
            </w:r>
          </w:p>
        </w:tc>
      </w:tr>
      <w:tr w:rsidR="00765419" w:rsidRPr="00765419" w14:paraId="469D124F" w14:textId="77777777" w:rsidTr="00676E80">
        <w:tc>
          <w:tcPr>
            <w:tcW w:w="1665" w:type="dxa"/>
          </w:tcPr>
          <w:p w14:paraId="71752C05" w14:textId="77777777" w:rsidR="00FF7C10" w:rsidRPr="00765419" w:rsidRDefault="00FF7C10" w:rsidP="00676E80">
            <w:pPr>
              <w:rPr>
                <w:rFonts w:ascii="Garamond" w:hAnsi="Garamond"/>
              </w:rPr>
            </w:pPr>
            <w:r w:rsidRPr="00765419">
              <w:rPr>
                <w:rFonts w:ascii="Garamond" w:hAnsi="Garamond"/>
              </w:rPr>
              <w:t xml:space="preserve">Gender </w:t>
            </w:r>
          </w:p>
        </w:tc>
        <w:tc>
          <w:tcPr>
            <w:tcW w:w="1674" w:type="dxa"/>
          </w:tcPr>
          <w:p w14:paraId="3726A877" w14:textId="77777777" w:rsidR="00FF7C10" w:rsidRPr="00765419" w:rsidRDefault="00FF7C10" w:rsidP="00676E80">
            <w:pPr>
              <w:rPr>
                <w:rFonts w:ascii="Garamond" w:hAnsi="Garamond"/>
              </w:rPr>
            </w:pPr>
            <w:r w:rsidRPr="00765419">
              <w:rPr>
                <w:rFonts w:ascii="Garamond" w:hAnsi="Garamond"/>
              </w:rPr>
              <w:t>0.77 [0.53–1.12]</w:t>
            </w:r>
          </w:p>
        </w:tc>
        <w:tc>
          <w:tcPr>
            <w:tcW w:w="921" w:type="dxa"/>
          </w:tcPr>
          <w:p w14:paraId="61199F64" w14:textId="77777777" w:rsidR="00FF7C10" w:rsidRPr="00765419" w:rsidRDefault="00FF7C10" w:rsidP="00676E80">
            <w:pPr>
              <w:jc w:val="center"/>
              <w:rPr>
                <w:rFonts w:ascii="Garamond" w:hAnsi="Garamond"/>
              </w:rPr>
            </w:pPr>
            <w:r w:rsidRPr="00765419">
              <w:rPr>
                <w:rFonts w:ascii="Garamond" w:hAnsi="Garamond"/>
              </w:rPr>
              <w:t>0.150</w:t>
            </w:r>
          </w:p>
        </w:tc>
        <w:tc>
          <w:tcPr>
            <w:tcW w:w="1676" w:type="dxa"/>
          </w:tcPr>
          <w:p w14:paraId="2F04A814" w14:textId="77777777" w:rsidR="00FF7C10" w:rsidRPr="00765419" w:rsidRDefault="00FF7C10" w:rsidP="00676E80">
            <w:pPr>
              <w:rPr>
                <w:rFonts w:ascii="Garamond" w:hAnsi="Garamond"/>
              </w:rPr>
            </w:pPr>
            <w:r w:rsidRPr="00765419">
              <w:rPr>
                <w:rFonts w:ascii="Garamond" w:hAnsi="Garamond"/>
              </w:rPr>
              <w:t>1.63 [1.04–2.47]</w:t>
            </w:r>
          </w:p>
        </w:tc>
        <w:tc>
          <w:tcPr>
            <w:tcW w:w="921" w:type="dxa"/>
          </w:tcPr>
          <w:p w14:paraId="60B0DE8E" w14:textId="77777777" w:rsidR="00FF7C10" w:rsidRPr="00765419" w:rsidRDefault="00FF7C10" w:rsidP="00676E80">
            <w:pPr>
              <w:jc w:val="center"/>
              <w:rPr>
                <w:rFonts w:ascii="Garamond" w:hAnsi="Garamond"/>
              </w:rPr>
            </w:pPr>
            <w:r w:rsidRPr="00765419">
              <w:rPr>
                <w:rFonts w:ascii="Garamond" w:hAnsi="Garamond"/>
              </w:rPr>
              <w:t>0.021</w:t>
            </w:r>
          </w:p>
        </w:tc>
        <w:tc>
          <w:tcPr>
            <w:tcW w:w="1690" w:type="dxa"/>
          </w:tcPr>
          <w:p w14:paraId="7C56DEE0" w14:textId="77777777" w:rsidR="00FF7C10" w:rsidRPr="00765419" w:rsidRDefault="00FF7C10" w:rsidP="00676E80">
            <w:pPr>
              <w:rPr>
                <w:rFonts w:ascii="Garamond" w:hAnsi="Garamond"/>
              </w:rPr>
            </w:pPr>
            <w:r w:rsidRPr="00765419">
              <w:rPr>
                <w:rFonts w:ascii="Garamond" w:hAnsi="Garamond"/>
              </w:rPr>
              <w:t>1.31 [0.80–2.00]</w:t>
            </w:r>
          </w:p>
        </w:tc>
        <w:tc>
          <w:tcPr>
            <w:tcW w:w="917" w:type="dxa"/>
          </w:tcPr>
          <w:p w14:paraId="2BB129CB" w14:textId="77777777" w:rsidR="00FF7C10" w:rsidRPr="00765419" w:rsidRDefault="00FF7C10" w:rsidP="00676E80">
            <w:pPr>
              <w:jc w:val="center"/>
              <w:rPr>
                <w:rFonts w:ascii="Garamond" w:hAnsi="Garamond"/>
              </w:rPr>
            </w:pPr>
            <w:r w:rsidRPr="00765419">
              <w:rPr>
                <w:rFonts w:ascii="Garamond" w:hAnsi="Garamond"/>
              </w:rPr>
              <w:t>0.300</w:t>
            </w:r>
          </w:p>
        </w:tc>
      </w:tr>
      <w:tr w:rsidR="00765419" w:rsidRPr="00765419" w14:paraId="18B09678" w14:textId="77777777" w:rsidTr="00676E80">
        <w:tc>
          <w:tcPr>
            <w:tcW w:w="1665" w:type="dxa"/>
          </w:tcPr>
          <w:p w14:paraId="12D43812" w14:textId="77777777" w:rsidR="00FF7C10" w:rsidRPr="00765419" w:rsidRDefault="00FF7C10" w:rsidP="00676E80">
            <w:pPr>
              <w:rPr>
                <w:rFonts w:ascii="Garamond" w:hAnsi="Garamond"/>
              </w:rPr>
            </w:pPr>
            <w:r w:rsidRPr="00765419">
              <w:rPr>
                <w:rFonts w:ascii="Garamond" w:hAnsi="Garamond"/>
              </w:rPr>
              <w:t>Knowledge</w:t>
            </w:r>
          </w:p>
        </w:tc>
        <w:tc>
          <w:tcPr>
            <w:tcW w:w="1674" w:type="dxa"/>
          </w:tcPr>
          <w:p w14:paraId="7277B612" w14:textId="77777777" w:rsidR="00FF7C10" w:rsidRPr="00765419" w:rsidRDefault="00FF7C10" w:rsidP="00676E80">
            <w:pPr>
              <w:rPr>
                <w:rFonts w:ascii="Garamond" w:hAnsi="Garamond"/>
              </w:rPr>
            </w:pPr>
            <w:r w:rsidRPr="00765419">
              <w:rPr>
                <w:rFonts w:ascii="Garamond" w:hAnsi="Garamond"/>
              </w:rPr>
              <w:t>1.01 [0.92–1.11]</w:t>
            </w:r>
          </w:p>
        </w:tc>
        <w:tc>
          <w:tcPr>
            <w:tcW w:w="921" w:type="dxa"/>
          </w:tcPr>
          <w:p w14:paraId="7590BED5" w14:textId="77777777" w:rsidR="00FF7C10" w:rsidRPr="00765419" w:rsidRDefault="00FF7C10" w:rsidP="00676E80">
            <w:pPr>
              <w:jc w:val="center"/>
              <w:rPr>
                <w:rFonts w:ascii="Garamond" w:hAnsi="Garamond"/>
              </w:rPr>
            </w:pPr>
            <w:r w:rsidRPr="00765419">
              <w:rPr>
                <w:rFonts w:ascii="Garamond" w:hAnsi="Garamond"/>
              </w:rPr>
              <w:t>0.867</w:t>
            </w:r>
          </w:p>
        </w:tc>
        <w:tc>
          <w:tcPr>
            <w:tcW w:w="1676" w:type="dxa"/>
          </w:tcPr>
          <w:p w14:paraId="4CF5D99B" w14:textId="77777777" w:rsidR="00FF7C10" w:rsidRPr="00765419" w:rsidRDefault="00FF7C10" w:rsidP="00676E80">
            <w:pPr>
              <w:rPr>
                <w:rFonts w:ascii="Garamond" w:hAnsi="Garamond"/>
              </w:rPr>
            </w:pPr>
            <w:r w:rsidRPr="00765419">
              <w:rPr>
                <w:rFonts w:ascii="Garamond" w:hAnsi="Garamond"/>
              </w:rPr>
              <w:t>1.00 [0.90–1.12]</w:t>
            </w:r>
          </w:p>
        </w:tc>
        <w:tc>
          <w:tcPr>
            <w:tcW w:w="921" w:type="dxa"/>
          </w:tcPr>
          <w:p w14:paraId="0EA9DC43" w14:textId="77777777" w:rsidR="00FF7C10" w:rsidRPr="00765419" w:rsidRDefault="00FF7C10" w:rsidP="00676E80">
            <w:pPr>
              <w:jc w:val="center"/>
              <w:rPr>
                <w:rFonts w:ascii="Garamond" w:hAnsi="Garamond"/>
              </w:rPr>
            </w:pPr>
            <w:r w:rsidRPr="00765419">
              <w:rPr>
                <w:rFonts w:ascii="Garamond" w:hAnsi="Garamond"/>
              </w:rPr>
              <w:t>0.971</w:t>
            </w:r>
          </w:p>
        </w:tc>
        <w:tc>
          <w:tcPr>
            <w:tcW w:w="1690" w:type="dxa"/>
          </w:tcPr>
          <w:p w14:paraId="2573BEB9" w14:textId="77777777" w:rsidR="00FF7C10" w:rsidRPr="00765419" w:rsidRDefault="00FF7C10" w:rsidP="00676E80">
            <w:pPr>
              <w:rPr>
                <w:rFonts w:ascii="Garamond" w:hAnsi="Garamond"/>
              </w:rPr>
            </w:pPr>
            <w:r w:rsidRPr="00765419">
              <w:rPr>
                <w:rFonts w:ascii="Garamond" w:hAnsi="Garamond"/>
              </w:rPr>
              <w:t>0.96 [0.85–1.08]</w:t>
            </w:r>
          </w:p>
        </w:tc>
        <w:tc>
          <w:tcPr>
            <w:tcW w:w="917" w:type="dxa"/>
          </w:tcPr>
          <w:p w14:paraId="64688484" w14:textId="77777777" w:rsidR="00FF7C10" w:rsidRPr="00765419" w:rsidRDefault="00FF7C10" w:rsidP="00676E80">
            <w:pPr>
              <w:jc w:val="center"/>
              <w:rPr>
                <w:rFonts w:ascii="Garamond" w:hAnsi="Garamond"/>
              </w:rPr>
            </w:pPr>
            <w:r w:rsidRPr="00765419">
              <w:rPr>
                <w:rFonts w:ascii="Garamond" w:hAnsi="Garamond"/>
              </w:rPr>
              <w:t>0.519</w:t>
            </w:r>
          </w:p>
        </w:tc>
      </w:tr>
      <w:tr w:rsidR="00FF7C10" w:rsidRPr="00765419" w14:paraId="77535558" w14:textId="77777777" w:rsidTr="00676E80">
        <w:tc>
          <w:tcPr>
            <w:tcW w:w="1665" w:type="dxa"/>
          </w:tcPr>
          <w:p w14:paraId="49893D41" w14:textId="77777777" w:rsidR="00FF7C10" w:rsidRPr="00765419" w:rsidRDefault="00FF7C10" w:rsidP="00676E80">
            <w:pPr>
              <w:rPr>
                <w:rFonts w:ascii="Garamond" w:hAnsi="Garamond"/>
              </w:rPr>
            </w:pPr>
            <w:r w:rsidRPr="00765419">
              <w:rPr>
                <w:rFonts w:ascii="Garamond" w:hAnsi="Garamond"/>
              </w:rPr>
              <w:t>Having children</w:t>
            </w:r>
          </w:p>
        </w:tc>
        <w:tc>
          <w:tcPr>
            <w:tcW w:w="1674" w:type="dxa"/>
          </w:tcPr>
          <w:p w14:paraId="30FFC147" w14:textId="77777777" w:rsidR="00FF7C10" w:rsidRPr="00765419" w:rsidRDefault="00FF7C10" w:rsidP="00676E80">
            <w:pPr>
              <w:rPr>
                <w:rFonts w:ascii="Garamond" w:hAnsi="Garamond"/>
              </w:rPr>
            </w:pPr>
            <w:r w:rsidRPr="00765419">
              <w:rPr>
                <w:rFonts w:ascii="Garamond" w:hAnsi="Garamond"/>
              </w:rPr>
              <w:t>0.95 [0.61–1.48]</w:t>
            </w:r>
          </w:p>
        </w:tc>
        <w:tc>
          <w:tcPr>
            <w:tcW w:w="921" w:type="dxa"/>
          </w:tcPr>
          <w:p w14:paraId="5EA69263" w14:textId="77777777" w:rsidR="00FF7C10" w:rsidRPr="00765419" w:rsidRDefault="00FF7C10" w:rsidP="00676E80">
            <w:pPr>
              <w:jc w:val="center"/>
              <w:rPr>
                <w:rFonts w:ascii="Garamond" w:hAnsi="Garamond"/>
              </w:rPr>
            </w:pPr>
            <w:r w:rsidRPr="00765419">
              <w:rPr>
                <w:rFonts w:ascii="Garamond" w:hAnsi="Garamond"/>
              </w:rPr>
              <w:t>0.818</w:t>
            </w:r>
          </w:p>
        </w:tc>
        <w:tc>
          <w:tcPr>
            <w:tcW w:w="1676" w:type="dxa"/>
          </w:tcPr>
          <w:p w14:paraId="374AD8C0" w14:textId="77777777" w:rsidR="00FF7C10" w:rsidRPr="00765419" w:rsidRDefault="00FF7C10" w:rsidP="00676E80">
            <w:pPr>
              <w:rPr>
                <w:rFonts w:ascii="Garamond" w:hAnsi="Garamond"/>
              </w:rPr>
            </w:pPr>
            <w:r w:rsidRPr="00765419">
              <w:rPr>
                <w:rFonts w:ascii="Garamond" w:hAnsi="Garamond"/>
              </w:rPr>
              <w:t>0.93 [0.56–1.53]</w:t>
            </w:r>
          </w:p>
        </w:tc>
        <w:tc>
          <w:tcPr>
            <w:tcW w:w="921" w:type="dxa"/>
          </w:tcPr>
          <w:p w14:paraId="4D6A1018" w14:textId="77777777" w:rsidR="00FF7C10" w:rsidRPr="00765419" w:rsidRDefault="00FF7C10" w:rsidP="00676E80">
            <w:pPr>
              <w:jc w:val="center"/>
              <w:rPr>
                <w:rFonts w:ascii="Garamond" w:hAnsi="Garamond"/>
              </w:rPr>
            </w:pPr>
            <w:r w:rsidRPr="00765419">
              <w:rPr>
                <w:rFonts w:ascii="Garamond" w:hAnsi="Garamond"/>
              </w:rPr>
              <w:t>0.769</w:t>
            </w:r>
          </w:p>
        </w:tc>
        <w:tc>
          <w:tcPr>
            <w:tcW w:w="1690" w:type="dxa"/>
          </w:tcPr>
          <w:p w14:paraId="78F85A75" w14:textId="77777777" w:rsidR="00FF7C10" w:rsidRPr="00765419" w:rsidRDefault="00FF7C10" w:rsidP="00676E80">
            <w:pPr>
              <w:rPr>
                <w:rFonts w:ascii="Garamond" w:hAnsi="Garamond"/>
              </w:rPr>
            </w:pPr>
            <w:r w:rsidRPr="00765419">
              <w:rPr>
                <w:rFonts w:ascii="Garamond" w:hAnsi="Garamond"/>
              </w:rPr>
              <w:t>0.58 [0.33–1.03]</w:t>
            </w:r>
          </w:p>
        </w:tc>
        <w:tc>
          <w:tcPr>
            <w:tcW w:w="917" w:type="dxa"/>
          </w:tcPr>
          <w:p w14:paraId="6AB3305D" w14:textId="77777777" w:rsidR="00FF7C10" w:rsidRPr="00765419" w:rsidRDefault="00FF7C10" w:rsidP="00676E80">
            <w:pPr>
              <w:jc w:val="center"/>
              <w:rPr>
                <w:rFonts w:ascii="Garamond" w:hAnsi="Garamond"/>
              </w:rPr>
            </w:pPr>
            <w:r w:rsidRPr="00765419">
              <w:rPr>
                <w:rFonts w:ascii="Garamond" w:hAnsi="Garamond"/>
              </w:rPr>
              <w:t>0.062</w:t>
            </w:r>
          </w:p>
        </w:tc>
      </w:tr>
    </w:tbl>
    <w:p w14:paraId="52FE10F2" w14:textId="77777777" w:rsidR="00FF7C10" w:rsidRPr="00765419" w:rsidRDefault="00FF7C10" w:rsidP="00FF7C10">
      <w:pPr>
        <w:rPr>
          <w:rFonts w:ascii="Garamond" w:hAnsi="Garamond"/>
        </w:rPr>
      </w:pPr>
    </w:p>
    <w:p w14:paraId="77DCF70B" w14:textId="1CAA87F1" w:rsidR="00FF7C10" w:rsidRPr="00765419" w:rsidRDefault="00FF7C10" w:rsidP="00FF7C10">
      <w:pPr>
        <w:rPr>
          <w:rFonts w:ascii="Garamond" w:hAnsi="Garamond"/>
        </w:rPr>
      </w:pPr>
      <w:r w:rsidRPr="00765419">
        <w:rPr>
          <w:rFonts w:ascii="Garamond" w:hAnsi="Garamond"/>
        </w:rPr>
        <w:lastRenderedPageBreak/>
        <w:t>Note. OR = Odds Ratio; CI = Confidence Interval. Self = 'I have the moral responsibility'; Relatives = 'My family members have the moral responsibility'; Professionals = 'Healthcare professionals have the moral responsibility'. Gender is coded as 0 = male (reference), 1 = female. Having children is coded as 0 = no (reference), 1 = yes; Knowing all conditions is coded as 0 = Knowing one or two conditions (reference), 1 = Knowing all three conditions</w:t>
      </w:r>
    </w:p>
    <w:p w14:paraId="552DD9DA" w14:textId="5B0B6DF7" w:rsidR="00B654A6" w:rsidRPr="00765419" w:rsidRDefault="00B654A6" w:rsidP="00FF7C10">
      <w:pPr>
        <w:rPr>
          <w:rFonts w:ascii="Garamond" w:hAnsi="Garamond"/>
        </w:rPr>
      </w:pPr>
    </w:p>
    <w:p w14:paraId="6F5CB73A" w14:textId="56DBA8DF" w:rsidR="00B654A6" w:rsidRPr="00765419" w:rsidRDefault="00B654A6" w:rsidP="00B654A6">
      <w:pPr>
        <w:rPr>
          <w:rFonts w:ascii="Garamond" w:hAnsi="Garamond"/>
        </w:rPr>
      </w:pPr>
      <w:r w:rsidRPr="00765419">
        <w:rPr>
          <w:rFonts w:ascii="Garamond" w:hAnsi="Garamond"/>
          <w:b/>
          <w:bCs/>
        </w:rPr>
        <w:t>Table S9.</w:t>
      </w:r>
      <w:r w:rsidRPr="00765419">
        <w:rPr>
          <w:rFonts w:ascii="Garamond" w:hAnsi="Garamond"/>
        </w:rPr>
        <w:t xml:space="preserve"> Item18 - Preferred healthcare source for receiving genetic information (multiple choices allowed)</w:t>
      </w:r>
    </w:p>
    <w:tbl>
      <w:tblPr>
        <w:tblW w:w="0" w:type="auto"/>
        <w:tblInd w:w="5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896"/>
        <w:gridCol w:w="394"/>
        <w:gridCol w:w="433"/>
        <w:gridCol w:w="394"/>
        <w:gridCol w:w="433"/>
      </w:tblGrid>
      <w:tr w:rsidR="00765419" w:rsidRPr="00765419" w14:paraId="1FE70F5E" w14:textId="77777777" w:rsidTr="00676E80">
        <w:trPr>
          <w:trHeight w:val="255"/>
        </w:trPr>
        <w:tc>
          <w:tcPr>
            <w:tcW w:w="0" w:type="auto"/>
            <w:tcBorders>
              <w:right w:val="single" w:sz="4" w:space="0" w:color="auto"/>
            </w:tcBorders>
            <w:shd w:val="clear" w:color="auto" w:fill="auto"/>
            <w:noWrap/>
            <w:vAlign w:val="center"/>
            <w:hideMark/>
          </w:tcPr>
          <w:p w14:paraId="52EE1113" w14:textId="77777777" w:rsidR="00B654A6" w:rsidRPr="00765419" w:rsidRDefault="00B654A6" w:rsidP="00676E80">
            <w:pPr>
              <w:spacing w:after="0" w:line="240" w:lineRule="auto"/>
              <w:rPr>
                <w:rFonts w:ascii="Garamond" w:eastAsia="Times New Roman" w:hAnsi="Garamond" w:cs="Arial"/>
                <w:sz w:val="18"/>
                <w:szCs w:val="18"/>
                <w:lang w:eastAsia="it-IT"/>
              </w:rPr>
            </w:pPr>
          </w:p>
        </w:tc>
        <w:tc>
          <w:tcPr>
            <w:tcW w:w="0" w:type="auto"/>
            <w:gridSpan w:val="2"/>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14:paraId="1211DA0D" w14:textId="77777777" w:rsidR="00B654A6" w:rsidRPr="00765419" w:rsidRDefault="00B654A6" w:rsidP="00676E80">
            <w:pPr>
              <w:spacing w:after="0" w:line="240" w:lineRule="auto"/>
              <w:jc w:val="center"/>
              <w:rPr>
                <w:rFonts w:ascii="Garamond" w:eastAsia="Times New Roman" w:hAnsi="Garamond" w:cs="Arial"/>
                <w:b/>
                <w:bCs/>
                <w:sz w:val="18"/>
                <w:szCs w:val="18"/>
                <w:lang w:eastAsia="it-IT"/>
              </w:rPr>
            </w:pPr>
            <w:r w:rsidRPr="00765419">
              <w:rPr>
                <w:rFonts w:ascii="Garamond" w:eastAsia="Times New Roman" w:hAnsi="Garamond" w:cs="Arial"/>
                <w:b/>
                <w:bCs/>
                <w:sz w:val="18"/>
                <w:szCs w:val="18"/>
                <w:lang w:eastAsia="it-IT"/>
              </w:rPr>
              <w:t>Yes</w:t>
            </w:r>
          </w:p>
        </w:tc>
        <w:tc>
          <w:tcPr>
            <w:tcW w:w="0" w:type="auto"/>
            <w:gridSpan w:val="2"/>
            <w:tcBorders>
              <w:left w:val="single" w:sz="4" w:space="0" w:color="auto"/>
            </w:tcBorders>
            <w:shd w:val="clear" w:color="auto" w:fill="BFBFBF" w:themeFill="background1" w:themeFillShade="BF"/>
            <w:noWrap/>
            <w:vAlign w:val="center"/>
            <w:hideMark/>
          </w:tcPr>
          <w:p w14:paraId="51E6D786"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b/>
                <w:bCs/>
                <w:sz w:val="18"/>
                <w:szCs w:val="18"/>
                <w:lang w:eastAsia="it-IT"/>
              </w:rPr>
              <w:t>No</w:t>
            </w:r>
          </w:p>
        </w:tc>
      </w:tr>
      <w:tr w:rsidR="00765419" w:rsidRPr="00765419" w14:paraId="72D6E27B" w14:textId="77777777" w:rsidTr="00676E80">
        <w:trPr>
          <w:trHeight w:val="255"/>
        </w:trPr>
        <w:tc>
          <w:tcPr>
            <w:tcW w:w="0" w:type="auto"/>
            <w:tcBorders>
              <w:right w:val="single" w:sz="4" w:space="0" w:color="auto"/>
            </w:tcBorders>
            <w:shd w:val="clear" w:color="auto" w:fill="auto"/>
            <w:noWrap/>
            <w:vAlign w:val="center"/>
            <w:hideMark/>
          </w:tcPr>
          <w:p w14:paraId="7E453AE6" w14:textId="77777777" w:rsidR="00B654A6" w:rsidRPr="00765419" w:rsidRDefault="00B654A6" w:rsidP="00676E80">
            <w:pPr>
              <w:spacing w:after="0" w:line="240" w:lineRule="auto"/>
              <w:rPr>
                <w:rFonts w:ascii="Garamond" w:eastAsia="Times New Roman" w:hAnsi="Garamond" w:cs="Arial"/>
                <w:sz w:val="18"/>
                <w:szCs w:val="18"/>
                <w:lang w:eastAsia="it-IT"/>
              </w:rPr>
            </w:pPr>
          </w:p>
        </w:tc>
        <w:tc>
          <w:tcPr>
            <w:tcW w:w="0" w:type="auto"/>
            <w:tcBorders>
              <w:top w:val="nil"/>
              <w:left w:val="single" w:sz="4" w:space="0" w:color="auto"/>
              <w:bottom w:val="nil"/>
            </w:tcBorders>
            <w:shd w:val="clear" w:color="auto" w:fill="BFBFBF" w:themeFill="background1" w:themeFillShade="BF"/>
            <w:noWrap/>
            <w:vAlign w:val="center"/>
            <w:hideMark/>
          </w:tcPr>
          <w:p w14:paraId="40F17AC6"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n</w:t>
            </w:r>
          </w:p>
        </w:tc>
        <w:tc>
          <w:tcPr>
            <w:tcW w:w="0" w:type="auto"/>
            <w:tcBorders>
              <w:top w:val="nil"/>
              <w:bottom w:val="nil"/>
              <w:right w:val="single" w:sz="4" w:space="0" w:color="auto"/>
            </w:tcBorders>
            <w:shd w:val="clear" w:color="auto" w:fill="BFBFBF" w:themeFill="background1" w:themeFillShade="BF"/>
            <w:noWrap/>
            <w:vAlign w:val="center"/>
            <w:hideMark/>
          </w:tcPr>
          <w:p w14:paraId="0AFFC318"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w:t>
            </w:r>
          </w:p>
        </w:tc>
        <w:tc>
          <w:tcPr>
            <w:tcW w:w="0" w:type="auto"/>
            <w:tcBorders>
              <w:left w:val="single" w:sz="4" w:space="0" w:color="auto"/>
            </w:tcBorders>
            <w:shd w:val="clear" w:color="auto" w:fill="BFBFBF" w:themeFill="background1" w:themeFillShade="BF"/>
            <w:noWrap/>
            <w:vAlign w:val="center"/>
            <w:hideMark/>
          </w:tcPr>
          <w:p w14:paraId="10EC15EF"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n</w:t>
            </w:r>
          </w:p>
        </w:tc>
        <w:tc>
          <w:tcPr>
            <w:tcW w:w="0" w:type="auto"/>
            <w:shd w:val="clear" w:color="auto" w:fill="BFBFBF" w:themeFill="background1" w:themeFillShade="BF"/>
            <w:noWrap/>
            <w:vAlign w:val="center"/>
            <w:hideMark/>
          </w:tcPr>
          <w:p w14:paraId="4C123DBA"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w:t>
            </w:r>
          </w:p>
        </w:tc>
      </w:tr>
      <w:tr w:rsidR="00765419" w:rsidRPr="00765419" w14:paraId="49071786" w14:textId="77777777" w:rsidTr="00676E80">
        <w:trPr>
          <w:trHeight w:val="425"/>
        </w:trPr>
        <w:tc>
          <w:tcPr>
            <w:tcW w:w="0" w:type="auto"/>
            <w:tcBorders>
              <w:right w:val="single" w:sz="4" w:space="0" w:color="auto"/>
            </w:tcBorders>
            <w:shd w:val="clear" w:color="auto" w:fill="auto"/>
            <w:vAlign w:val="center"/>
            <w:hideMark/>
          </w:tcPr>
          <w:p w14:paraId="38BB87B0"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The genetics service that counseled/tested my family members (medical geneticist)</w:t>
            </w:r>
          </w:p>
        </w:tc>
        <w:tc>
          <w:tcPr>
            <w:tcW w:w="0" w:type="auto"/>
            <w:tcBorders>
              <w:top w:val="nil"/>
              <w:left w:val="single" w:sz="4" w:space="0" w:color="auto"/>
              <w:bottom w:val="nil"/>
            </w:tcBorders>
            <w:shd w:val="clear" w:color="auto" w:fill="auto"/>
            <w:noWrap/>
            <w:vAlign w:val="center"/>
            <w:hideMark/>
          </w:tcPr>
          <w:p w14:paraId="0D514049"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277</w:t>
            </w:r>
          </w:p>
        </w:tc>
        <w:tc>
          <w:tcPr>
            <w:tcW w:w="0" w:type="auto"/>
            <w:tcBorders>
              <w:top w:val="nil"/>
              <w:bottom w:val="nil"/>
              <w:right w:val="single" w:sz="4" w:space="0" w:color="auto"/>
            </w:tcBorders>
            <w:shd w:val="clear" w:color="auto" w:fill="auto"/>
            <w:noWrap/>
            <w:vAlign w:val="center"/>
            <w:hideMark/>
          </w:tcPr>
          <w:p w14:paraId="011BDFBB"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57.9</w:t>
            </w:r>
          </w:p>
        </w:tc>
        <w:tc>
          <w:tcPr>
            <w:tcW w:w="0" w:type="auto"/>
            <w:tcBorders>
              <w:left w:val="single" w:sz="4" w:space="0" w:color="auto"/>
            </w:tcBorders>
            <w:shd w:val="clear" w:color="auto" w:fill="auto"/>
            <w:noWrap/>
            <w:vAlign w:val="center"/>
            <w:hideMark/>
          </w:tcPr>
          <w:p w14:paraId="2562A6AF"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201</w:t>
            </w:r>
          </w:p>
        </w:tc>
        <w:tc>
          <w:tcPr>
            <w:tcW w:w="0" w:type="auto"/>
            <w:shd w:val="clear" w:color="auto" w:fill="auto"/>
            <w:noWrap/>
            <w:vAlign w:val="center"/>
            <w:hideMark/>
          </w:tcPr>
          <w:p w14:paraId="54A13F52"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42.1</w:t>
            </w:r>
          </w:p>
        </w:tc>
      </w:tr>
      <w:tr w:rsidR="00765419" w:rsidRPr="00765419" w14:paraId="4F84E240" w14:textId="77777777" w:rsidTr="00676E80">
        <w:trPr>
          <w:trHeight w:val="425"/>
        </w:trPr>
        <w:tc>
          <w:tcPr>
            <w:tcW w:w="0" w:type="auto"/>
            <w:tcBorders>
              <w:right w:val="single" w:sz="4" w:space="0" w:color="auto"/>
            </w:tcBorders>
            <w:shd w:val="clear" w:color="auto" w:fill="auto"/>
            <w:vAlign w:val="center"/>
            <w:hideMark/>
          </w:tcPr>
          <w:p w14:paraId="301E5309"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The genetics service that counseled/tested my family members (genetic nurse)</w:t>
            </w:r>
          </w:p>
        </w:tc>
        <w:tc>
          <w:tcPr>
            <w:tcW w:w="0" w:type="auto"/>
            <w:tcBorders>
              <w:top w:val="nil"/>
              <w:left w:val="single" w:sz="4" w:space="0" w:color="auto"/>
              <w:bottom w:val="nil"/>
            </w:tcBorders>
            <w:shd w:val="clear" w:color="auto" w:fill="auto"/>
            <w:noWrap/>
            <w:vAlign w:val="center"/>
            <w:hideMark/>
          </w:tcPr>
          <w:p w14:paraId="16645491"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100</w:t>
            </w:r>
          </w:p>
        </w:tc>
        <w:tc>
          <w:tcPr>
            <w:tcW w:w="0" w:type="auto"/>
            <w:tcBorders>
              <w:top w:val="nil"/>
              <w:bottom w:val="nil"/>
              <w:right w:val="single" w:sz="4" w:space="0" w:color="auto"/>
            </w:tcBorders>
            <w:shd w:val="clear" w:color="auto" w:fill="auto"/>
            <w:noWrap/>
            <w:vAlign w:val="center"/>
            <w:hideMark/>
          </w:tcPr>
          <w:p w14:paraId="220CFF6A"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20.9</w:t>
            </w:r>
          </w:p>
        </w:tc>
        <w:tc>
          <w:tcPr>
            <w:tcW w:w="0" w:type="auto"/>
            <w:tcBorders>
              <w:left w:val="single" w:sz="4" w:space="0" w:color="auto"/>
            </w:tcBorders>
            <w:shd w:val="clear" w:color="auto" w:fill="auto"/>
            <w:noWrap/>
            <w:vAlign w:val="center"/>
            <w:hideMark/>
          </w:tcPr>
          <w:p w14:paraId="67AF5CF2"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378</w:t>
            </w:r>
          </w:p>
        </w:tc>
        <w:tc>
          <w:tcPr>
            <w:tcW w:w="0" w:type="auto"/>
            <w:shd w:val="clear" w:color="auto" w:fill="auto"/>
            <w:noWrap/>
            <w:vAlign w:val="center"/>
            <w:hideMark/>
          </w:tcPr>
          <w:p w14:paraId="4D8DAF24"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79.1</w:t>
            </w:r>
          </w:p>
        </w:tc>
      </w:tr>
      <w:tr w:rsidR="00765419" w:rsidRPr="00765419" w14:paraId="59ACCD84" w14:textId="77777777" w:rsidTr="00676E80">
        <w:trPr>
          <w:trHeight w:val="425"/>
        </w:trPr>
        <w:tc>
          <w:tcPr>
            <w:tcW w:w="0" w:type="auto"/>
            <w:tcBorders>
              <w:right w:val="single" w:sz="4" w:space="0" w:color="auto"/>
            </w:tcBorders>
            <w:shd w:val="clear" w:color="auto" w:fill="auto"/>
            <w:vAlign w:val="center"/>
            <w:hideMark/>
          </w:tcPr>
          <w:p w14:paraId="37E899DA"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The genetics service closest to where I live (medical geneticist)</w:t>
            </w:r>
          </w:p>
        </w:tc>
        <w:tc>
          <w:tcPr>
            <w:tcW w:w="0" w:type="auto"/>
            <w:tcBorders>
              <w:top w:val="nil"/>
              <w:left w:val="single" w:sz="4" w:space="0" w:color="auto"/>
              <w:bottom w:val="nil"/>
            </w:tcBorders>
            <w:shd w:val="clear" w:color="auto" w:fill="auto"/>
            <w:noWrap/>
            <w:vAlign w:val="center"/>
            <w:hideMark/>
          </w:tcPr>
          <w:p w14:paraId="7163098C"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105</w:t>
            </w:r>
          </w:p>
        </w:tc>
        <w:tc>
          <w:tcPr>
            <w:tcW w:w="0" w:type="auto"/>
            <w:tcBorders>
              <w:top w:val="nil"/>
              <w:bottom w:val="nil"/>
              <w:right w:val="single" w:sz="4" w:space="0" w:color="auto"/>
            </w:tcBorders>
            <w:shd w:val="clear" w:color="auto" w:fill="auto"/>
            <w:noWrap/>
            <w:vAlign w:val="center"/>
            <w:hideMark/>
          </w:tcPr>
          <w:p w14:paraId="7F723964"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22.0</w:t>
            </w:r>
          </w:p>
        </w:tc>
        <w:tc>
          <w:tcPr>
            <w:tcW w:w="0" w:type="auto"/>
            <w:tcBorders>
              <w:left w:val="single" w:sz="4" w:space="0" w:color="auto"/>
            </w:tcBorders>
            <w:shd w:val="clear" w:color="auto" w:fill="auto"/>
            <w:noWrap/>
            <w:vAlign w:val="center"/>
            <w:hideMark/>
          </w:tcPr>
          <w:p w14:paraId="5C10A325"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373</w:t>
            </w:r>
          </w:p>
        </w:tc>
        <w:tc>
          <w:tcPr>
            <w:tcW w:w="0" w:type="auto"/>
            <w:shd w:val="clear" w:color="auto" w:fill="auto"/>
            <w:noWrap/>
            <w:vAlign w:val="center"/>
            <w:hideMark/>
          </w:tcPr>
          <w:p w14:paraId="054F98FD"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78.0</w:t>
            </w:r>
          </w:p>
        </w:tc>
      </w:tr>
      <w:tr w:rsidR="00765419" w:rsidRPr="00765419" w14:paraId="20007EB3" w14:textId="77777777" w:rsidTr="00676E80">
        <w:trPr>
          <w:trHeight w:val="425"/>
        </w:trPr>
        <w:tc>
          <w:tcPr>
            <w:tcW w:w="0" w:type="auto"/>
            <w:tcBorders>
              <w:right w:val="single" w:sz="4" w:space="0" w:color="auto"/>
            </w:tcBorders>
            <w:shd w:val="clear" w:color="auto" w:fill="auto"/>
            <w:vAlign w:val="center"/>
            <w:hideMark/>
          </w:tcPr>
          <w:p w14:paraId="55553637"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The genetics service closest to where I live (genetic nurse)</w:t>
            </w:r>
          </w:p>
        </w:tc>
        <w:tc>
          <w:tcPr>
            <w:tcW w:w="0" w:type="auto"/>
            <w:tcBorders>
              <w:top w:val="nil"/>
              <w:left w:val="single" w:sz="4" w:space="0" w:color="auto"/>
              <w:bottom w:val="nil"/>
            </w:tcBorders>
            <w:shd w:val="clear" w:color="auto" w:fill="auto"/>
            <w:noWrap/>
            <w:vAlign w:val="center"/>
            <w:hideMark/>
          </w:tcPr>
          <w:p w14:paraId="410DC016"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52</w:t>
            </w:r>
          </w:p>
        </w:tc>
        <w:tc>
          <w:tcPr>
            <w:tcW w:w="0" w:type="auto"/>
            <w:tcBorders>
              <w:top w:val="nil"/>
              <w:bottom w:val="nil"/>
              <w:right w:val="single" w:sz="4" w:space="0" w:color="auto"/>
            </w:tcBorders>
            <w:shd w:val="clear" w:color="auto" w:fill="auto"/>
            <w:noWrap/>
            <w:vAlign w:val="center"/>
            <w:hideMark/>
          </w:tcPr>
          <w:p w14:paraId="478ED93E"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10.9</w:t>
            </w:r>
          </w:p>
        </w:tc>
        <w:tc>
          <w:tcPr>
            <w:tcW w:w="0" w:type="auto"/>
            <w:tcBorders>
              <w:left w:val="single" w:sz="4" w:space="0" w:color="auto"/>
            </w:tcBorders>
            <w:shd w:val="clear" w:color="auto" w:fill="auto"/>
            <w:noWrap/>
            <w:vAlign w:val="center"/>
            <w:hideMark/>
          </w:tcPr>
          <w:p w14:paraId="4E3103C7"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426</w:t>
            </w:r>
          </w:p>
        </w:tc>
        <w:tc>
          <w:tcPr>
            <w:tcW w:w="0" w:type="auto"/>
            <w:shd w:val="clear" w:color="auto" w:fill="auto"/>
            <w:noWrap/>
            <w:vAlign w:val="center"/>
            <w:hideMark/>
          </w:tcPr>
          <w:p w14:paraId="496AC47B"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89.1</w:t>
            </w:r>
          </w:p>
        </w:tc>
      </w:tr>
      <w:tr w:rsidR="00765419" w:rsidRPr="00765419" w14:paraId="1C03D5D0" w14:textId="77777777" w:rsidTr="00676E80">
        <w:trPr>
          <w:trHeight w:val="425"/>
        </w:trPr>
        <w:tc>
          <w:tcPr>
            <w:tcW w:w="0" w:type="auto"/>
            <w:tcBorders>
              <w:right w:val="single" w:sz="4" w:space="0" w:color="auto"/>
            </w:tcBorders>
            <w:shd w:val="clear" w:color="auto" w:fill="auto"/>
            <w:vAlign w:val="center"/>
            <w:hideMark/>
          </w:tcPr>
          <w:p w14:paraId="4E094E9A"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My family doctor</w:t>
            </w:r>
          </w:p>
        </w:tc>
        <w:tc>
          <w:tcPr>
            <w:tcW w:w="0" w:type="auto"/>
            <w:tcBorders>
              <w:top w:val="nil"/>
              <w:left w:val="single" w:sz="4" w:space="0" w:color="auto"/>
              <w:bottom w:val="nil"/>
            </w:tcBorders>
            <w:shd w:val="clear" w:color="auto" w:fill="auto"/>
            <w:noWrap/>
            <w:vAlign w:val="center"/>
            <w:hideMark/>
          </w:tcPr>
          <w:p w14:paraId="56193EEA"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182</w:t>
            </w:r>
          </w:p>
        </w:tc>
        <w:tc>
          <w:tcPr>
            <w:tcW w:w="0" w:type="auto"/>
            <w:tcBorders>
              <w:top w:val="nil"/>
              <w:bottom w:val="nil"/>
              <w:right w:val="single" w:sz="4" w:space="0" w:color="auto"/>
            </w:tcBorders>
            <w:shd w:val="clear" w:color="auto" w:fill="auto"/>
            <w:noWrap/>
            <w:vAlign w:val="center"/>
            <w:hideMark/>
          </w:tcPr>
          <w:p w14:paraId="218F701A"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38.1</w:t>
            </w:r>
          </w:p>
        </w:tc>
        <w:tc>
          <w:tcPr>
            <w:tcW w:w="0" w:type="auto"/>
            <w:tcBorders>
              <w:left w:val="single" w:sz="4" w:space="0" w:color="auto"/>
            </w:tcBorders>
            <w:shd w:val="clear" w:color="auto" w:fill="auto"/>
            <w:noWrap/>
            <w:vAlign w:val="center"/>
            <w:hideMark/>
          </w:tcPr>
          <w:p w14:paraId="16CC47CD"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296</w:t>
            </w:r>
          </w:p>
        </w:tc>
        <w:tc>
          <w:tcPr>
            <w:tcW w:w="0" w:type="auto"/>
            <w:shd w:val="clear" w:color="auto" w:fill="auto"/>
            <w:noWrap/>
            <w:vAlign w:val="center"/>
            <w:hideMark/>
          </w:tcPr>
          <w:p w14:paraId="35EB3959"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61.9</w:t>
            </w:r>
          </w:p>
        </w:tc>
      </w:tr>
      <w:tr w:rsidR="00765419" w:rsidRPr="00765419" w14:paraId="22A649E1" w14:textId="77777777" w:rsidTr="00676E80">
        <w:trPr>
          <w:trHeight w:val="425"/>
        </w:trPr>
        <w:tc>
          <w:tcPr>
            <w:tcW w:w="0" w:type="auto"/>
            <w:tcBorders>
              <w:right w:val="single" w:sz="4" w:space="0" w:color="auto"/>
            </w:tcBorders>
            <w:shd w:val="clear" w:color="auto" w:fill="auto"/>
            <w:vAlign w:val="center"/>
            <w:hideMark/>
          </w:tcPr>
          <w:p w14:paraId="5A2E552B"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My family nurse</w:t>
            </w:r>
          </w:p>
        </w:tc>
        <w:tc>
          <w:tcPr>
            <w:tcW w:w="0" w:type="auto"/>
            <w:tcBorders>
              <w:top w:val="nil"/>
              <w:left w:val="single" w:sz="4" w:space="0" w:color="auto"/>
              <w:bottom w:val="nil"/>
            </w:tcBorders>
            <w:shd w:val="clear" w:color="auto" w:fill="auto"/>
            <w:noWrap/>
            <w:vAlign w:val="center"/>
            <w:hideMark/>
          </w:tcPr>
          <w:p w14:paraId="3E862CD6"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33</w:t>
            </w:r>
          </w:p>
        </w:tc>
        <w:tc>
          <w:tcPr>
            <w:tcW w:w="0" w:type="auto"/>
            <w:tcBorders>
              <w:top w:val="nil"/>
              <w:bottom w:val="nil"/>
              <w:right w:val="single" w:sz="4" w:space="0" w:color="auto"/>
            </w:tcBorders>
            <w:shd w:val="clear" w:color="auto" w:fill="auto"/>
            <w:noWrap/>
            <w:vAlign w:val="center"/>
            <w:hideMark/>
          </w:tcPr>
          <w:p w14:paraId="3C72DBE5"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7.4</w:t>
            </w:r>
          </w:p>
        </w:tc>
        <w:tc>
          <w:tcPr>
            <w:tcW w:w="0" w:type="auto"/>
            <w:tcBorders>
              <w:left w:val="single" w:sz="4" w:space="0" w:color="auto"/>
            </w:tcBorders>
            <w:shd w:val="clear" w:color="auto" w:fill="auto"/>
            <w:noWrap/>
            <w:vAlign w:val="center"/>
            <w:hideMark/>
          </w:tcPr>
          <w:p w14:paraId="1D6AA4FA"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445</w:t>
            </w:r>
          </w:p>
        </w:tc>
        <w:tc>
          <w:tcPr>
            <w:tcW w:w="0" w:type="auto"/>
            <w:shd w:val="clear" w:color="auto" w:fill="auto"/>
            <w:noWrap/>
            <w:vAlign w:val="center"/>
            <w:hideMark/>
          </w:tcPr>
          <w:p w14:paraId="1F47DAEC"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93.1</w:t>
            </w:r>
          </w:p>
        </w:tc>
      </w:tr>
      <w:tr w:rsidR="00765419" w:rsidRPr="00765419" w14:paraId="61F04644" w14:textId="77777777" w:rsidTr="00676E80">
        <w:trPr>
          <w:trHeight w:val="425"/>
        </w:trPr>
        <w:tc>
          <w:tcPr>
            <w:tcW w:w="0" w:type="auto"/>
            <w:tcBorders>
              <w:right w:val="single" w:sz="4" w:space="0" w:color="auto"/>
            </w:tcBorders>
            <w:shd w:val="clear" w:color="auto" w:fill="auto"/>
            <w:vAlign w:val="center"/>
            <w:hideMark/>
          </w:tcPr>
          <w:p w14:paraId="606D14C7"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 xml:space="preserve">The public health-prevention service  </w:t>
            </w:r>
          </w:p>
        </w:tc>
        <w:tc>
          <w:tcPr>
            <w:tcW w:w="0" w:type="auto"/>
            <w:tcBorders>
              <w:top w:val="nil"/>
              <w:left w:val="single" w:sz="4" w:space="0" w:color="auto"/>
              <w:bottom w:val="nil"/>
            </w:tcBorders>
            <w:shd w:val="clear" w:color="auto" w:fill="auto"/>
            <w:noWrap/>
            <w:vAlign w:val="center"/>
            <w:hideMark/>
          </w:tcPr>
          <w:p w14:paraId="53C3008A"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110</w:t>
            </w:r>
          </w:p>
        </w:tc>
        <w:tc>
          <w:tcPr>
            <w:tcW w:w="0" w:type="auto"/>
            <w:tcBorders>
              <w:top w:val="nil"/>
              <w:bottom w:val="nil"/>
              <w:right w:val="single" w:sz="4" w:space="0" w:color="auto"/>
            </w:tcBorders>
            <w:shd w:val="clear" w:color="auto" w:fill="auto"/>
            <w:noWrap/>
            <w:vAlign w:val="center"/>
            <w:hideMark/>
          </w:tcPr>
          <w:p w14:paraId="7AF89DB3"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23.0</w:t>
            </w:r>
          </w:p>
        </w:tc>
        <w:tc>
          <w:tcPr>
            <w:tcW w:w="0" w:type="auto"/>
            <w:tcBorders>
              <w:left w:val="single" w:sz="4" w:space="0" w:color="auto"/>
            </w:tcBorders>
            <w:shd w:val="clear" w:color="auto" w:fill="auto"/>
            <w:noWrap/>
            <w:vAlign w:val="center"/>
            <w:hideMark/>
          </w:tcPr>
          <w:p w14:paraId="2EC6C7A0"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368</w:t>
            </w:r>
          </w:p>
        </w:tc>
        <w:tc>
          <w:tcPr>
            <w:tcW w:w="0" w:type="auto"/>
            <w:shd w:val="clear" w:color="auto" w:fill="auto"/>
            <w:noWrap/>
            <w:vAlign w:val="center"/>
            <w:hideMark/>
          </w:tcPr>
          <w:p w14:paraId="1AE518AC"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77.0</w:t>
            </w:r>
          </w:p>
        </w:tc>
      </w:tr>
      <w:tr w:rsidR="00B654A6" w:rsidRPr="00765419" w14:paraId="2CA53321" w14:textId="77777777" w:rsidTr="00676E80">
        <w:trPr>
          <w:trHeight w:val="425"/>
        </w:trPr>
        <w:tc>
          <w:tcPr>
            <w:tcW w:w="0" w:type="auto"/>
            <w:tcBorders>
              <w:right w:val="single" w:sz="4" w:space="0" w:color="auto"/>
            </w:tcBorders>
            <w:shd w:val="clear" w:color="auto" w:fill="auto"/>
            <w:vAlign w:val="center"/>
            <w:hideMark/>
          </w:tcPr>
          <w:p w14:paraId="59C478FE" w14:textId="77777777" w:rsidR="00B654A6" w:rsidRPr="00765419" w:rsidRDefault="00B654A6" w:rsidP="00676E80">
            <w:pPr>
              <w:spacing w:after="0" w:line="240" w:lineRule="auto"/>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 xml:space="preserve">No particular preference  </w:t>
            </w:r>
          </w:p>
        </w:tc>
        <w:tc>
          <w:tcPr>
            <w:tcW w:w="0" w:type="auto"/>
            <w:tcBorders>
              <w:top w:val="nil"/>
              <w:left w:val="single" w:sz="4" w:space="0" w:color="auto"/>
              <w:bottom w:val="single" w:sz="4" w:space="0" w:color="auto"/>
            </w:tcBorders>
            <w:shd w:val="clear" w:color="auto" w:fill="auto"/>
            <w:noWrap/>
            <w:vAlign w:val="center"/>
            <w:hideMark/>
          </w:tcPr>
          <w:p w14:paraId="61627D64"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151</w:t>
            </w:r>
          </w:p>
        </w:tc>
        <w:tc>
          <w:tcPr>
            <w:tcW w:w="0" w:type="auto"/>
            <w:tcBorders>
              <w:top w:val="nil"/>
              <w:bottom w:val="single" w:sz="4" w:space="0" w:color="auto"/>
              <w:right w:val="single" w:sz="4" w:space="0" w:color="auto"/>
            </w:tcBorders>
            <w:shd w:val="clear" w:color="auto" w:fill="auto"/>
            <w:noWrap/>
            <w:vAlign w:val="center"/>
            <w:hideMark/>
          </w:tcPr>
          <w:p w14:paraId="1A714C5B"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31.6</w:t>
            </w:r>
          </w:p>
        </w:tc>
        <w:tc>
          <w:tcPr>
            <w:tcW w:w="0" w:type="auto"/>
            <w:tcBorders>
              <w:left w:val="single" w:sz="4" w:space="0" w:color="auto"/>
            </w:tcBorders>
            <w:shd w:val="clear" w:color="auto" w:fill="auto"/>
            <w:noWrap/>
            <w:vAlign w:val="center"/>
            <w:hideMark/>
          </w:tcPr>
          <w:p w14:paraId="078B0F89"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327</w:t>
            </w:r>
          </w:p>
        </w:tc>
        <w:tc>
          <w:tcPr>
            <w:tcW w:w="0" w:type="auto"/>
            <w:shd w:val="clear" w:color="auto" w:fill="auto"/>
            <w:noWrap/>
            <w:vAlign w:val="center"/>
            <w:hideMark/>
          </w:tcPr>
          <w:p w14:paraId="7CDFB164" w14:textId="77777777" w:rsidR="00B654A6" w:rsidRPr="00765419" w:rsidRDefault="00B654A6" w:rsidP="00676E80">
            <w:pPr>
              <w:spacing w:after="0" w:line="240" w:lineRule="auto"/>
              <w:jc w:val="center"/>
              <w:rPr>
                <w:rFonts w:ascii="Garamond" w:eastAsia="Times New Roman" w:hAnsi="Garamond" w:cs="Arial"/>
                <w:sz w:val="18"/>
                <w:szCs w:val="18"/>
                <w:lang w:eastAsia="it-IT"/>
              </w:rPr>
            </w:pPr>
            <w:r w:rsidRPr="00765419">
              <w:rPr>
                <w:rFonts w:ascii="Garamond" w:eastAsia="Times New Roman" w:hAnsi="Garamond" w:cs="Arial"/>
                <w:sz w:val="18"/>
                <w:szCs w:val="18"/>
                <w:lang w:eastAsia="it-IT"/>
              </w:rPr>
              <w:t>68.4</w:t>
            </w:r>
          </w:p>
        </w:tc>
      </w:tr>
    </w:tbl>
    <w:p w14:paraId="5983B767" w14:textId="39DE6EB9" w:rsidR="00B654A6" w:rsidRPr="00765419" w:rsidRDefault="00B654A6" w:rsidP="00FF7C10">
      <w:pPr>
        <w:rPr>
          <w:rFonts w:ascii="Garamond" w:hAnsi="Garamond"/>
        </w:rPr>
      </w:pPr>
    </w:p>
    <w:p w14:paraId="3572E399" w14:textId="77777777" w:rsidR="12D6480A" w:rsidRPr="00765419" w:rsidRDefault="12D6480A" w:rsidP="12D6480A">
      <w:pPr>
        <w:rPr>
          <w:rFonts w:ascii="Garamond" w:hAnsi="Garamond"/>
          <w:b/>
          <w:bCs/>
        </w:rPr>
      </w:pPr>
    </w:p>
    <w:p w14:paraId="0FFCD150" w14:textId="77777777" w:rsidR="21C0CD1A" w:rsidRPr="00765419" w:rsidRDefault="4970E5AA" w:rsidP="12D6480A">
      <w:pPr>
        <w:rPr>
          <w:rFonts w:ascii="Garamond" w:hAnsi="Garamond"/>
        </w:rPr>
      </w:pPr>
      <w:r w:rsidRPr="00765419">
        <w:rPr>
          <w:rFonts w:ascii="Garamond" w:hAnsi="Garamond"/>
          <w:b/>
          <w:bCs/>
        </w:rPr>
        <w:t>Table S</w:t>
      </w:r>
      <w:r w:rsidR="783BE13C" w:rsidRPr="00765419">
        <w:rPr>
          <w:rFonts w:ascii="Garamond" w:hAnsi="Garamond"/>
          <w:b/>
          <w:bCs/>
        </w:rPr>
        <w:t>10</w:t>
      </w:r>
      <w:r w:rsidRPr="00765419">
        <w:rPr>
          <w:rFonts w:ascii="Garamond" w:hAnsi="Garamond"/>
          <w:b/>
          <w:bCs/>
        </w:rPr>
        <w:t>.</w:t>
      </w:r>
      <w:r w:rsidR="72123DFD" w:rsidRPr="00765419">
        <w:rPr>
          <w:rFonts w:ascii="Garamond" w:hAnsi="Garamond"/>
          <w:b/>
          <w:bCs/>
        </w:rPr>
        <w:t xml:space="preserve"> </w:t>
      </w:r>
      <w:r w:rsidR="02648C0D" w:rsidRPr="00765419">
        <w:rPr>
          <w:rFonts w:ascii="Garamond" w:eastAsia="Cambria" w:hAnsi="Garamond" w:cs="Cambria"/>
        </w:rPr>
        <w:t>Ranking of Respondents’ Preferences for Receiving Genetic Risk Information: Family Members versus Healthcare Professionals</w:t>
      </w:r>
    </w:p>
    <w:tbl>
      <w:tblPr>
        <w:tblStyle w:val="Grigliatabella"/>
        <w:tblW w:w="0" w:type="auto"/>
        <w:tblLayout w:type="fixed"/>
        <w:tblLook w:val="06A0" w:firstRow="1" w:lastRow="0" w:firstColumn="1" w:lastColumn="0" w:noHBand="1" w:noVBand="1"/>
      </w:tblPr>
      <w:tblGrid>
        <w:gridCol w:w="4425"/>
        <w:gridCol w:w="975"/>
        <w:gridCol w:w="1080"/>
      </w:tblGrid>
      <w:tr w:rsidR="00765419" w:rsidRPr="00765419" w14:paraId="5C3E2CFD" w14:textId="77777777" w:rsidTr="53BE01AF">
        <w:trPr>
          <w:trHeight w:val="735"/>
        </w:trPr>
        <w:tc>
          <w:tcPr>
            <w:tcW w:w="4425" w:type="dxa"/>
            <w:vMerge w:val="restart"/>
            <w:shd w:val="clear" w:color="auto" w:fill="D9D9D9" w:themeFill="background1" w:themeFillShade="D9"/>
            <w:vAlign w:val="center"/>
          </w:tcPr>
          <w:p w14:paraId="292B4681" w14:textId="77777777" w:rsidR="4E483845" w:rsidRPr="00765419" w:rsidRDefault="4E483845" w:rsidP="12D6480A">
            <w:pPr>
              <w:rPr>
                <w:rFonts w:ascii="Garamond" w:eastAsia="Garamond" w:hAnsi="Garamond" w:cs="Garamond"/>
                <w:b/>
                <w:bCs/>
                <w:i/>
                <w:iCs/>
              </w:rPr>
            </w:pPr>
            <w:r w:rsidRPr="00765419">
              <w:rPr>
                <w:rFonts w:ascii="Garamond" w:eastAsia="Garamond" w:hAnsi="Garamond" w:cs="Garamond"/>
                <w:b/>
                <w:bCs/>
                <w:i/>
                <w:iCs/>
              </w:rPr>
              <w:t>P</w:t>
            </w:r>
            <w:r w:rsidR="6616AD27" w:rsidRPr="00765419">
              <w:rPr>
                <w:rFonts w:ascii="Garamond" w:eastAsia="Garamond" w:hAnsi="Garamond" w:cs="Garamond"/>
                <w:b/>
                <w:bCs/>
                <w:i/>
                <w:iCs/>
              </w:rPr>
              <w:t>articipant</w:t>
            </w:r>
            <w:r w:rsidRPr="00765419">
              <w:rPr>
                <w:rFonts w:ascii="Garamond" w:eastAsia="Garamond" w:hAnsi="Garamond" w:cs="Garamond"/>
                <w:b/>
                <w:bCs/>
                <w:i/>
                <w:iCs/>
              </w:rPr>
              <w:t>s</w:t>
            </w:r>
            <w:r w:rsidR="00F65B35" w:rsidRPr="00765419">
              <w:rPr>
                <w:rFonts w:ascii="Garamond" w:eastAsia="Garamond" w:hAnsi="Garamond" w:cs="Garamond"/>
                <w:b/>
                <w:bCs/>
                <w:i/>
                <w:iCs/>
              </w:rPr>
              <w:t xml:space="preserve"> preferred to</w:t>
            </w:r>
            <w:r w:rsidRPr="00765419">
              <w:rPr>
                <w:rFonts w:ascii="Garamond" w:eastAsia="Garamond" w:hAnsi="Garamond" w:cs="Garamond"/>
                <w:b/>
                <w:bCs/>
                <w:i/>
                <w:iCs/>
              </w:rPr>
              <w:t xml:space="preserve"> receiv</w:t>
            </w:r>
            <w:r w:rsidR="2E80D047" w:rsidRPr="00765419">
              <w:rPr>
                <w:rFonts w:ascii="Garamond" w:eastAsia="Garamond" w:hAnsi="Garamond" w:cs="Garamond"/>
                <w:b/>
                <w:bCs/>
                <w:i/>
                <w:iCs/>
              </w:rPr>
              <w:t>e</w:t>
            </w:r>
            <w:r w:rsidRPr="00765419">
              <w:rPr>
                <w:rFonts w:ascii="Garamond" w:eastAsia="Garamond" w:hAnsi="Garamond" w:cs="Garamond"/>
                <w:b/>
                <w:bCs/>
                <w:i/>
                <w:iCs/>
              </w:rPr>
              <w:t xml:space="preserve"> genetic risk information from</w:t>
            </w:r>
            <w:r w:rsidR="24B8CF64" w:rsidRPr="00765419">
              <w:rPr>
                <w:rFonts w:ascii="Garamond" w:eastAsia="Garamond" w:hAnsi="Garamond" w:cs="Garamond"/>
                <w:b/>
                <w:bCs/>
                <w:i/>
                <w:iCs/>
              </w:rPr>
              <w:t>...</w:t>
            </w:r>
          </w:p>
        </w:tc>
        <w:tc>
          <w:tcPr>
            <w:tcW w:w="2055" w:type="dxa"/>
            <w:gridSpan w:val="2"/>
            <w:shd w:val="clear" w:color="auto" w:fill="D9D9D9" w:themeFill="background1" w:themeFillShade="D9"/>
            <w:vAlign w:val="center"/>
          </w:tcPr>
          <w:p w14:paraId="62DBDA26" w14:textId="77777777" w:rsidR="6FAF986A" w:rsidRPr="00765419" w:rsidRDefault="6FAF986A" w:rsidP="12D6480A">
            <w:pPr>
              <w:jc w:val="center"/>
              <w:rPr>
                <w:rFonts w:ascii="Garamond" w:eastAsia="Garamond" w:hAnsi="Garamond" w:cs="Garamond"/>
                <w:b/>
                <w:bCs/>
                <w:i/>
                <w:iCs/>
              </w:rPr>
            </w:pPr>
            <w:r w:rsidRPr="00765419">
              <w:rPr>
                <w:rFonts w:ascii="Garamond" w:eastAsia="Garamond" w:hAnsi="Garamond" w:cs="Garamond"/>
                <w:b/>
                <w:bCs/>
                <w:i/>
                <w:iCs/>
              </w:rPr>
              <w:t>Total (N=565)</w:t>
            </w:r>
          </w:p>
        </w:tc>
      </w:tr>
      <w:tr w:rsidR="00765419" w:rsidRPr="00765419" w14:paraId="07E05D1C" w14:textId="77777777" w:rsidTr="53BE01AF">
        <w:trPr>
          <w:trHeight w:val="300"/>
        </w:trPr>
        <w:tc>
          <w:tcPr>
            <w:tcW w:w="4425" w:type="dxa"/>
            <w:vMerge/>
          </w:tcPr>
          <w:p w14:paraId="6CEB15CE" w14:textId="77777777" w:rsidR="00672452" w:rsidRPr="00765419" w:rsidRDefault="00672452">
            <w:pPr>
              <w:rPr>
                <w:rFonts w:ascii="Garamond" w:hAnsi="Garamond"/>
              </w:rPr>
            </w:pPr>
          </w:p>
        </w:tc>
        <w:tc>
          <w:tcPr>
            <w:tcW w:w="975" w:type="dxa"/>
            <w:shd w:val="clear" w:color="auto" w:fill="D9D9D9" w:themeFill="background1" w:themeFillShade="D9"/>
            <w:vAlign w:val="center"/>
          </w:tcPr>
          <w:p w14:paraId="30B278C0" w14:textId="77777777" w:rsidR="6FAF986A" w:rsidRPr="00765419" w:rsidRDefault="6FAF986A" w:rsidP="12D6480A">
            <w:pPr>
              <w:jc w:val="center"/>
              <w:rPr>
                <w:rFonts w:ascii="Garamond" w:eastAsia="Garamond" w:hAnsi="Garamond" w:cs="Garamond"/>
                <w:b/>
                <w:bCs/>
                <w:i/>
                <w:iCs/>
              </w:rPr>
            </w:pPr>
            <w:r w:rsidRPr="00765419">
              <w:rPr>
                <w:rFonts w:ascii="Garamond" w:eastAsia="Garamond" w:hAnsi="Garamond" w:cs="Garamond"/>
                <w:b/>
                <w:bCs/>
                <w:i/>
                <w:iCs/>
              </w:rPr>
              <w:t>n</w:t>
            </w:r>
          </w:p>
        </w:tc>
        <w:tc>
          <w:tcPr>
            <w:tcW w:w="1080" w:type="dxa"/>
            <w:shd w:val="clear" w:color="auto" w:fill="D9D9D9" w:themeFill="background1" w:themeFillShade="D9"/>
            <w:vAlign w:val="center"/>
          </w:tcPr>
          <w:p w14:paraId="3C396D09" w14:textId="77777777" w:rsidR="6FAF986A" w:rsidRPr="00765419" w:rsidRDefault="6FAF986A" w:rsidP="12D6480A">
            <w:pPr>
              <w:jc w:val="center"/>
              <w:rPr>
                <w:rFonts w:ascii="Garamond" w:eastAsia="Garamond" w:hAnsi="Garamond" w:cs="Garamond"/>
                <w:b/>
                <w:bCs/>
                <w:i/>
                <w:iCs/>
              </w:rPr>
            </w:pPr>
            <w:r w:rsidRPr="00765419">
              <w:rPr>
                <w:rFonts w:ascii="Garamond" w:eastAsia="Garamond" w:hAnsi="Garamond" w:cs="Garamond"/>
                <w:b/>
                <w:bCs/>
                <w:i/>
                <w:iCs/>
              </w:rPr>
              <w:t>%</w:t>
            </w:r>
          </w:p>
        </w:tc>
      </w:tr>
      <w:tr w:rsidR="00765419" w:rsidRPr="00765419" w14:paraId="002BD6C4" w14:textId="77777777" w:rsidTr="53BE01AF">
        <w:trPr>
          <w:trHeight w:val="300"/>
        </w:trPr>
        <w:tc>
          <w:tcPr>
            <w:tcW w:w="4425" w:type="dxa"/>
          </w:tcPr>
          <w:p w14:paraId="6C1DFDA8" w14:textId="77777777" w:rsidR="4E483845" w:rsidRPr="00765419" w:rsidRDefault="4E483845" w:rsidP="12D6480A">
            <w:pPr>
              <w:rPr>
                <w:rFonts w:ascii="Garamond" w:eastAsia="Garamond" w:hAnsi="Garamond" w:cs="Garamond"/>
              </w:rPr>
            </w:pPr>
            <w:r w:rsidRPr="00765419">
              <w:rPr>
                <w:rFonts w:ascii="Garamond" w:eastAsia="Garamond" w:hAnsi="Garamond" w:cs="Garamond"/>
              </w:rPr>
              <w:t>Family members</w:t>
            </w:r>
          </w:p>
        </w:tc>
        <w:tc>
          <w:tcPr>
            <w:tcW w:w="975" w:type="dxa"/>
            <w:vAlign w:val="center"/>
          </w:tcPr>
          <w:p w14:paraId="4BDA9431" w14:textId="77777777" w:rsidR="32D27DBE" w:rsidRPr="00765419" w:rsidRDefault="32D27DBE" w:rsidP="12D6480A">
            <w:pPr>
              <w:jc w:val="center"/>
              <w:rPr>
                <w:rFonts w:ascii="Garamond" w:eastAsia="Garamond" w:hAnsi="Garamond" w:cs="Garamond"/>
              </w:rPr>
            </w:pPr>
            <w:r w:rsidRPr="00765419">
              <w:rPr>
                <w:rFonts w:ascii="Garamond" w:eastAsia="Garamond" w:hAnsi="Garamond" w:cs="Garamond"/>
              </w:rPr>
              <w:t>202</w:t>
            </w:r>
          </w:p>
        </w:tc>
        <w:tc>
          <w:tcPr>
            <w:tcW w:w="1080" w:type="dxa"/>
            <w:vAlign w:val="center"/>
          </w:tcPr>
          <w:p w14:paraId="6E48D8AC" w14:textId="77777777" w:rsidR="32D27DBE" w:rsidRPr="00765419" w:rsidRDefault="32D27DBE" w:rsidP="12D6480A">
            <w:pPr>
              <w:jc w:val="center"/>
              <w:rPr>
                <w:rFonts w:ascii="Garamond" w:eastAsia="Garamond" w:hAnsi="Garamond" w:cs="Garamond"/>
              </w:rPr>
            </w:pPr>
            <w:r w:rsidRPr="00765419">
              <w:rPr>
                <w:rFonts w:ascii="Garamond" w:eastAsia="Garamond" w:hAnsi="Garamond" w:cs="Garamond"/>
              </w:rPr>
              <w:t>35.8</w:t>
            </w:r>
          </w:p>
        </w:tc>
      </w:tr>
      <w:tr w:rsidR="00765419" w:rsidRPr="00765419" w14:paraId="072AA78F" w14:textId="77777777" w:rsidTr="53BE01AF">
        <w:trPr>
          <w:trHeight w:val="300"/>
        </w:trPr>
        <w:tc>
          <w:tcPr>
            <w:tcW w:w="4425" w:type="dxa"/>
          </w:tcPr>
          <w:p w14:paraId="3D0AEC08" w14:textId="77777777" w:rsidR="4E483845" w:rsidRPr="00765419" w:rsidRDefault="4E483845" w:rsidP="12D6480A">
            <w:pPr>
              <w:rPr>
                <w:rFonts w:ascii="Garamond" w:eastAsia="Garamond" w:hAnsi="Garamond" w:cs="Garamond"/>
              </w:rPr>
            </w:pPr>
            <w:r w:rsidRPr="00765419">
              <w:rPr>
                <w:rFonts w:ascii="Garamond" w:eastAsia="Garamond" w:hAnsi="Garamond" w:cs="Garamond"/>
              </w:rPr>
              <w:t>Healthcare professionals</w:t>
            </w:r>
          </w:p>
        </w:tc>
        <w:tc>
          <w:tcPr>
            <w:tcW w:w="975" w:type="dxa"/>
            <w:vAlign w:val="center"/>
          </w:tcPr>
          <w:p w14:paraId="1CA4A258" w14:textId="77777777" w:rsidR="71A00FB9" w:rsidRPr="00765419" w:rsidRDefault="71A00FB9" w:rsidP="12D6480A">
            <w:pPr>
              <w:jc w:val="center"/>
              <w:rPr>
                <w:rFonts w:ascii="Garamond" w:eastAsia="Garamond" w:hAnsi="Garamond" w:cs="Garamond"/>
              </w:rPr>
            </w:pPr>
            <w:r w:rsidRPr="00765419">
              <w:rPr>
                <w:rFonts w:ascii="Garamond" w:eastAsia="Garamond" w:hAnsi="Garamond" w:cs="Garamond"/>
              </w:rPr>
              <w:t>128</w:t>
            </w:r>
          </w:p>
        </w:tc>
        <w:tc>
          <w:tcPr>
            <w:tcW w:w="1080" w:type="dxa"/>
            <w:vAlign w:val="center"/>
          </w:tcPr>
          <w:p w14:paraId="680B527D" w14:textId="77777777" w:rsidR="71A00FB9" w:rsidRPr="00765419" w:rsidRDefault="71A00FB9" w:rsidP="12D6480A">
            <w:pPr>
              <w:jc w:val="center"/>
              <w:rPr>
                <w:rFonts w:ascii="Garamond" w:eastAsia="Garamond" w:hAnsi="Garamond" w:cs="Garamond"/>
              </w:rPr>
            </w:pPr>
            <w:r w:rsidRPr="00765419">
              <w:rPr>
                <w:rFonts w:ascii="Garamond" w:eastAsia="Garamond" w:hAnsi="Garamond" w:cs="Garamond"/>
              </w:rPr>
              <w:t>22.7</w:t>
            </w:r>
          </w:p>
        </w:tc>
      </w:tr>
      <w:tr w:rsidR="00765419" w:rsidRPr="00765419" w14:paraId="15389C75" w14:textId="77777777" w:rsidTr="53BE01AF">
        <w:trPr>
          <w:trHeight w:val="300"/>
        </w:trPr>
        <w:tc>
          <w:tcPr>
            <w:tcW w:w="4425" w:type="dxa"/>
          </w:tcPr>
          <w:p w14:paraId="74B534DB" w14:textId="086D9B23" w:rsidR="32644D6B" w:rsidRPr="00765419" w:rsidRDefault="00160B23" w:rsidP="12D6480A">
            <w:pPr>
              <w:rPr>
                <w:rFonts w:ascii="Garamond" w:eastAsia="Garamond" w:hAnsi="Garamond" w:cs="Garamond"/>
              </w:rPr>
            </w:pPr>
            <w:r w:rsidRPr="00765419">
              <w:rPr>
                <w:rFonts w:ascii="Garamond" w:eastAsia="Garamond" w:hAnsi="Garamond" w:cs="Garamond"/>
              </w:rPr>
              <w:t>Equally from both</w:t>
            </w:r>
            <w:r w:rsidR="009C536F" w:rsidRPr="00765419">
              <w:rPr>
                <w:rFonts w:ascii="Garamond" w:eastAsia="Garamond" w:hAnsi="Garamond" w:cs="Garamond"/>
              </w:rPr>
              <w:t xml:space="preserve"> (including don’t know)</w:t>
            </w:r>
          </w:p>
        </w:tc>
        <w:tc>
          <w:tcPr>
            <w:tcW w:w="975" w:type="dxa"/>
            <w:vAlign w:val="center"/>
          </w:tcPr>
          <w:p w14:paraId="4F230067" w14:textId="6FE54502" w:rsidR="0771A872" w:rsidRPr="00765419" w:rsidRDefault="009C536F" w:rsidP="12D6480A">
            <w:pPr>
              <w:jc w:val="center"/>
              <w:rPr>
                <w:rFonts w:ascii="Garamond" w:eastAsia="Garamond" w:hAnsi="Garamond" w:cs="Garamond"/>
              </w:rPr>
            </w:pPr>
            <w:r w:rsidRPr="00765419">
              <w:rPr>
                <w:rFonts w:ascii="Garamond" w:eastAsia="Garamond" w:hAnsi="Garamond" w:cs="Garamond"/>
              </w:rPr>
              <w:t>16</w:t>
            </w:r>
          </w:p>
        </w:tc>
        <w:tc>
          <w:tcPr>
            <w:tcW w:w="1080" w:type="dxa"/>
            <w:vAlign w:val="center"/>
          </w:tcPr>
          <w:p w14:paraId="48F3C1B6" w14:textId="49955FE0" w:rsidR="0771A872" w:rsidRPr="00765419" w:rsidRDefault="009C536F" w:rsidP="12D6480A">
            <w:pPr>
              <w:jc w:val="center"/>
              <w:rPr>
                <w:rFonts w:ascii="Garamond" w:eastAsia="Garamond" w:hAnsi="Garamond" w:cs="Garamond"/>
              </w:rPr>
            </w:pPr>
            <w:r w:rsidRPr="00765419">
              <w:rPr>
                <w:rFonts w:ascii="Garamond" w:eastAsia="Garamond" w:hAnsi="Garamond" w:cs="Garamond"/>
              </w:rPr>
              <w:t>2.8</w:t>
            </w:r>
          </w:p>
        </w:tc>
      </w:tr>
      <w:tr w:rsidR="009C536F" w:rsidRPr="00765419" w14:paraId="0856BF09" w14:textId="77777777" w:rsidTr="53BE01AF">
        <w:trPr>
          <w:trHeight w:val="300"/>
        </w:trPr>
        <w:tc>
          <w:tcPr>
            <w:tcW w:w="4425" w:type="dxa"/>
          </w:tcPr>
          <w:p w14:paraId="576A734B" w14:textId="36D84807" w:rsidR="009C536F" w:rsidRPr="00765419" w:rsidDel="00160B23" w:rsidRDefault="009C536F" w:rsidP="009C536F">
            <w:pPr>
              <w:rPr>
                <w:rFonts w:ascii="Garamond" w:eastAsia="Garamond" w:hAnsi="Garamond" w:cs="Garamond"/>
              </w:rPr>
            </w:pPr>
            <w:r w:rsidRPr="00765419">
              <w:rPr>
                <w:rFonts w:ascii="Garamond" w:eastAsia="Garamond" w:hAnsi="Garamond" w:cs="Garamond"/>
              </w:rPr>
              <w:t xml:space="preserve">Disagree with both </w:t>
            </w:r>
          </w:p>
        </w:tc>
        <w:tc>
          <w:tcPr>
            <w:tcW w:w="975" w:type="dxa"/>
            <w:vAlign w:val="center"/>
          </w:tcPr>
          <w:p w14:paraId="29D5F0AB" w14:textId="224FF3EF" w:rsidR="009C536F" w:rsidRPr="00765419" w:rsidDel="009C536F" w:rsidRDefault="009C536F" w:rsidP="009C536F">
            <w:pPr>
              <w:jc w:val="center"/>
              <w:rPr>
                <w:rFonts w:ascii="Garamond" w:eastAsia="Garamond" w:hAnsi="Garamond" w:cs="Garamond"/>
              </w:rPr>
            </w:pPr>
            <w:r w:rsidRPr="00765419">
              <w:rPr>
                <w:rFonts w:ascii="Garamond" w:eastAsia="Garamond" w:hAnsi="Garamond" w:cs="Garamond"/>
              </w:rPr>
              <w:t>219</w:t>
            </w:r>
          </w:p>
        </w:tc>
        <w:tc>
          <w:tcPr>
            <w:tcW w:w="1080" w:type="dxa"/>
            <w:vAlign w:val="center"/>
          </w:tcPr>
          <w:p w14:paraId="0F7EA398" w14:textId="704DE4EC" w:rsidR="009C536F" w:rsidRPr="00765419" w:rsidDel="009C536F" w:rsidRDefault="009C536F" w:rsidP="009C536F">
            <w:pPr>
              <w:jc w:val="center"/>
              <w:rPr>
                <w:rFonts w:ascii="Garamond" w:eastAsia="Garamond" w:hAnsi="Garamond" w:cs="Garamond"/>
              </w:rPr>
            </w:pPr>
            <w:r w:rsidRPr="00765419">
              <w:rPr>
                <w:rFonts w:ascii="Garamond" w:eastAsia="Garamond" w:hAnsi="Garamond" w:cs="Garamond"/>
              </w:rPr>
              <w:t>38.8</w:t>
            </w:r>
          </w:p>
        </w:tc>
      </w:tr>
    </w:tbl>
    <w:p w14:paraId="66518E39" w14:textId="77777777" w:rsidR="12D6480A" w:rsidRPr="00765419" w:rsidRDefault="12D6480A" w:rsidP="12D6480A">
      <w:pPr>
        <w:rPr>
          <w:rFonts w:ascii="Garamond" w:hAnsi="Garamond"/>
        </w:rPr>
      </w:pPr>
    </w:p>
    <w:p w14:paraId="5B9A1FC7" w14:textId="77777777" w:rsidR="00F6CB49" w:rsidRPr="00765419" w:rsidRDefault="08E76FC6" w:rsidP="12D6480A">
      <w:pPr>
        <w:rPr>
          <w:rFonts w:ascii="Garamond" w:hAnsi="Garamond"/>
        </w:rPr>
      </w:pPr>
      <w:r w:rsidRPr="00765419">
        <w:rPr>
          <w:rFonts w:ascii="Garamond" w:hAnsi="Garamond"/>
          <w:b/>
          <w:bCs/>
        </w:rPr>
        <w:t>Table S</w:t>
      </w:r>
      <w:r w:rsidR="6107EA2C" w:rsidRPr="00765419">
        <w:rPr>
          <w:rFonts w:ascii="Garamond" w:hAnsi="Garamond"/>
          <w:b/>
          <w:bCs/>
        </w:rPr>
        <w:t>11</w:t>
      </w:r>
      <w:r w:rsidRPr="00765419">
        <w:rPr>
          <w:rFonts w:ascii="Garamond" w:hAnsi="Garamond"/>
          <w:b/>
          <w:bCs/>
        </w:rPr>
        <w:t>.</w:t>
      </w:r>
      <w:r w:rsidRPr="00765419">
        <w:rPr>
          <w:rFonts w:ascii="Garamond" w:eastAsia="Cambria" w:hAnsi="Garamond" w:cs="Cambria"/>
          <w:b/>
          <w:bCs/>
        </w:rPr>
        <w:t xml:space="preserve">  </w:t>
      </w:r>
      <w:r w:rsidRPr="00765419">
        <w:rPr>
          <w:rFonts w:ascii="Garamond" w:eastAsia="Cambria" w:hAnsi="Garamond" w:cs="Cambria"/>
        </w:rPr>
        <w:t>Ranking of Respondents’ Preferences for Informing their relatives about own genetic Risk</w:t>
      </w:r>
    </w:p>
    <w:tbl>
      <w:tblPr>
        <w:tblStyle w:val="Grigliatabella"/>
        <w:tblW w:w="0" w:type="auto"/>
        <w:tblLayout w:type="fixed"/>
        <w:tblLook w:val="06A0" w:firstRow="1" w:lastRow="0" w:firstColumn="1" w:lastColumn="0" w:noHBand="1" w:noVBand="1"/>
      </w:tblPr>
      <w:tblGrid>
        <w:gridCol w:w="4425"/>
        <w:gridCol w:w="975"/>
        <w:gridCol w:w="1080"/>
      </w:tblGrid>
      <w:tr w:rsidR="00765419" w:rsidRPr="00765419" w14:paraId="49AF8ED2" w14:textId="77777777" w:rsidTr="53BE01AF">
        <w:trPr>
          <w:trHeight w:val="735"/>
        </w:trPr>
        <w:tc>
          <w:tcPr>
            <w:tcW w:w="4425" w:type="dxa"/>
            <w:vMerge w:val="restart"/>
            <w:shd w:val="clear" w:color="auto" w:fill="D9D9D9" w:themeFill="background1" w:themeFillShade="D9"/>
            <w:vAlign w:val="center"/>
          </w:tcPr>
          <w:p w14:paraId="33423FFF" w14:textId="77777777" w:rsidR="5F062833" w:rsidRPr="00765419" w:rsidRDefault="1087F3F4" w:rsidP="53BE01AF">
            <w:pPr>
              <w:rPr>
                <w:rFonts w:ascii="Garamond" w:eastAsia="Garamond" w:hAnsi="Garamond" w:cs="Garamond"/>
                <w:b/>
                <w:bCs/>
                <w:i/>
                <w:iCs/>
              </w:rPr>
            </w:pPr>
            <w:r w:rsidRPr="00765419">
              <w:rPr>
                <w:rFonts w:ascii="Garamond" w:eastAsia="Garamond" w:hAnsi="Garamond" w:cs="Garamond"/>
                <w:b/>
                <w:bCs/>
                <w:i/>
                <w:iCs/>
              </w:rPr>
              <w:t xml:space="preserve">If I were the first person in my family </w:t>
            </w:r>
            <w:r w:rsidR="7E8B3386" w:rsidRPr="00765419">
              <w:rPr>
                <w:rFonts w:ascii="Garamond" w:eastAsia="Garamond" w:hAnsi="Garamond" w:cs="Garamond"/>
                <w:b/>
                <w:bCs/>
                <w:i/>
                <w:iCs/>
              </w:rPr>
              <w:t>to be diagnosed with a</w:t>
            </w:r>
            <w:r w:rsidRPr="00765419">
              <w:rPr>
                <w:rFonts w:ascii="Garamond" w:eastAsia="Garamond" w:hAnsi="Garamond" w:cs="Garamond"/>
                <w:b/>
                <w:bCs/>
                <w:i/>
                <w:iCs/>
              </w:rPr>
              <w:t xml:space="preserve"> hereditary disease</w:t>
            </w:r>
            <w:r w:rsidR="0C694095" w:rsidRPr="00765419">
              <w:rPr>
                <w:rFonts w:ascii="Garamond" w:eastAsia="Garamond" w:hAnsi="Garamond" w:cs="Garamond"/>
                <w:b/>
                <w:bCs/>
                <w:i/>
                <w:iCs/>
              </w:rPr>
              <w:t>...</w:t>
            </w:r>
          </w:p>
        </w:tc>
        <w:tc>
          <w:tcPr>
            <w:tcW w:w="2055" w:type="dxa"/>
            <w:gridSpan w:val="2"/>
            <w:shd w:val="clear" w:color="auto" w:fill="D9D9D9" w:themeFill="background1" w:themeFillShade="D9"/>
            <w:vAlign w:val="center"/>
          </w:tcPr>
          <w:p w14:paraId="294DADF9" w14:textId="137C1D1C" w:rsidR="12D6480A" w:rsidRPr="00765419" w:rsidRDefault="12D6480A" w:rsidP="12D6480A">
            <w:pPr>
              <w:jc w:val="center"/>
              <w:rPr>
                <w:rFonts w:ascii="Garamond" w:eastAsia="Garamond" w:hAnsi="Garamond" w:cs="Garamond"/>
                <w:b/>
                <w:bCs/>
                <w:i/>
                <w:iCs/>
              </w:rPr>
            </w:pPr>
            <w:r w:rsidRPr="00765419">
              <w:rPr>
                <w:rFonts w:ascii="Garamond" w:eastAsia="Garamond" w:hAnsi="Garamond" w:cs="Garamond"/>
                <w:b/>
                <w:bCs/>
                <w:i/>
                <w:iCs/>
              </w:rPr>
              <w:t>Total (N=5</w:t>
            </w:r>
            <w:r w:rsidR="3409323F" w:rsidRPr="00765419">
              <w:rPr>
                <w:rFonts w:ascii="Garamond" w:eastAsia="Garamond" w:hAnsi="Garamond" w:cs="Garamond"/>
                <w:b/>
                <w:bCs/>
                <w:i/>
                <w:iCs/>
              </w:rPr>
              <w:t>60</w:t>
            </w:r>
            <w:r w:rsidRPr="00765419">
              <w:rPr>
                <w:rFonts w:ascii="Garamond" w:eastAsia="Garamond" w:hAnsi="Garamond" w:cs="Garamond"/>
                <w:b/>
                <w:bCs/>
                <w:i/>
                <w:iCs/>
              </w:rPr>
              <w:t>)</w:t>
            </w:r>
            <w:r w:rsidR="0036428B" w:rsidRPr="00765419">
              <w:rPr>
                <w:rFonts w:ascii="Garamond" w:eastAsia="Garamond" w:hAnsi="Garamond" w:cs="Garamond"/>
                <w:b/>
                <w:bCs/>
                <w:i/>
                <w:iCs/>
              </w:rPr>
              <w:t>*</w:t>
            </w:r>
          </w:p>
        </w:tc>
      </w:tr>
      <w:tr w:rsidR="00765419" w:rsidRPr="00765419" w14:paraId="3BEC54B0" w14:textId="77777777" w:rsidTr="53BE01AF">
        <w:trPr>
          <w:trHeight w:val="300"/>
        </w:trPr>
        <w:tc>
          <w:tcPr>
            <w:tcW w:w="4425" w:type="dxa"/>
            <w:vMerge/>
          </w:tcPr>
          <w:p w14:paraId="7E75FCD0" w14:textId="77777777" w:rsidR="00672452" w:rsidRPr="00765419" w:rsidRDefault="00672452">
            <w:pPr>
              <w:rPr>
                <w:rFonts w:ascii="Garamond" w:hAnsi="Garamond"/>
              </w:rPr>
            </w:pPr>
          </w:p>
        </w:tc>
        <w:tc>
          <w:tcPr>
            <w:tcW w:w="975" w:type="dxa"/>
            <w:shd w:val="clear" w:color="auto" w:fill="D9D9D9" w:themeFill="background1" w:themeFillShade="D9"/>
            <w:vAlign w:val="center"/>
          </w:tcPr>
          <w:p w14:paraId="26C29204" w14:textId="77777777" w:rsidR="12D6480A" w:rsidRPr="00765419" w:rsidRDefault="12D6480A" w:rsidP="12D6480A">
            <w:pPr>
              <w:jc w:val="center"/>
              <w:rPr>
                <w:rFonts w:ascii="Garamond" w:eastAsia="Garamond" w:hAnsi="Garamond" w:cs="Garamond"/>
                <w:b/>
                <w:bCs/>
                <w:i/>
                <w:iCs/>
              </w:rPr>
            </w:pPr>
            <w:r w:rsidRPr="00765419">
              <w:rPr>
                <w:rFonts w:ascii="Garamond" w:eastAsia="Garamond" w:hAnsi="Garamond" w:cs="Garamond"/>
                <w:b/>
                <w:bCs/>
                <w:i/>
                <w:iCs/>
              </w:rPr>
              <w:t>n</w:t>
            </w:r>
          </w:p>
        </w:tc>
        <w:tc>
          <w:tcPr>
            <w:tcW w:w="1080" w:type="dxa"/>
            <w:shd w:val="clear" w:color="auto" w:fill="D9D9D9" w:themeFill="background1" w:themeFillShade="D9"/>
            <w:vAlign w:val="center"/>
          </w:tcPr>
          <w:p w14:paraId="534093B6" w14:textId="77777777" w:rsidR="12D6480A" w:rsidRPr="00765419" w:rsidRDefault="12D6480A" w:rsidP="12D6480A">
            <w:pPr>
              <w:jc w:val="center"/>
              <w:rPr>
                <w:rFonts w:ascii="Garamond" w:eastAsia="Garamond" w:hAnsi="Garamond" w:cs="Garamond"/>
                <w:b/>
                <w:bCs/>
                <w:i/>
                <w:iCs/>
              </w:rPr>
            </w:pPr>
            <w:r w:rsidRPr="00765419">
              <w:rPr>
                <w:rFonts w:ascii="Garamond" w:eastAsia="Garamond" w:hAnsi="Garamond" w:cs="Garamond"/>
                <w:b/>
                <w:bCs/>
                <w:i/>
                <w:iCs/>
              </w:rPr>
              <w:t>%</w:t>
            </w:r>
          </w:p>
        </w:tc>
      </w:tr>
      <w:tr w:rsidR="00765419" w:rsidRPr="00765419" w14:paraId="1EB78CFC" w14:textId="77777777" w:rsidTr="53BE01AF">
        <w:trPr>
          <w:trHeight w:val="300"/>
        </w:trPr>
        <w:tc>
          <w:tcPr>
            <w:tcW w:w="4425" w:type="dxa"/>
          </w:tcPr>
          <w:p w14:paraId="40D8BBB4" w14:textId="3D900C06" w:rsidR="07004B89" w:rsidRPr="00765419" w:rsidRDefault="70A2FFF8" w:rsidP="12D6480A">
            <w:pPr>
              <w:rPr>
                <w:rFonts w:ascii="Garamond" w:eastAsia="Garamond" w:hAnsi="Garamond" w:cs="Garamond"/>
              </w:rPr>
            </w:pPr>
            <w:r w:rsidRPr="00765419">
              <w:rPr>
                <w:rFonts w:ascii="Garamond" w:eastAsia="Garamond" w:hAnsi="Garamond" w:cs="Garamond"/>
              </w:rPr>
              <w:t>I would p</w:t>
            </w:r>
            <w:r w:rsidR="08416412" w:rsidRPr="00765419">
              <w:rPr>
                <w:rFonts w:ascii="Garamond" w:eastAsia="Garamond" w:hAnsi="Garamond" w:cs="Garamond"/>
              </w:rPr>
              <w:t xml:space="preserve">ersonally </w:t>
            </w:r>
            <w:r w:rsidR="475BDF4E" w:rsidRPr="00765419">
              <w:rPr>
                <w:rFonts w:ascii="Garamond" w:eastAsia="Garamond" w:hAnsi="Garamond" w:cs="Garamond"/>
              </w:rPr>
              <w:t xml:space="preserve">inform </w:t>
            </w:r>
            <w:r w:rsidR="08416412" w:rsidRPr="00765419">
              <w:rPr>
                <w:rFonts w:ascii="Garamond" w:eastAsia="Garamond" w:hAnsi="Garamond" w:cs="Garamond"/>
              </w:rPr>
              <w:t xml:space="preserve">my </w:t>
            </w:r>
            <w:r w:rsidR="713101A1" w:rsidRPr="00765419">
              <w:rPr>
                <w:rFonts w:ascii="Garamond" w:eastAsia="Garamond" w:hAnsi="Garamond" w:cs="Garamond"/>
              </w:rPr>
              <w:t>family members</w:t>
            </w:r>
          </w:p>
        </w:tc>
        <w:tc>
          <w:tcPr>
            <w:tcW w:w="975" w:type="dxa"/>
            <w:vAlign w:val="center"/>
          </w:tcPr>
          <w:p w14:paraId="00CA47E3" w14:textId="3CF3B198" w:rsidR="3AD19F38" w:rsidRPr="00765419" w:rsidRDefault="0036428B" w:rsidP="12D6480A">
            <w:pPr>
              <w:jc w:val="center"/>
              <w:rPr>
                <w:rFonts w:ascii="Garamond" w:eastAsia="Garamond" w:hAnsi="Garamond" w:cs="Garamond"/>
              </w:rPr>
            </w:pPr>
            <w:r w:rsidRPr="00765419">
              <w:rPr>
                <w:rFonts w:ascii="Garamond" w:eastAsia="Garamond" w:hAnsi="Garamond" w:cs="Garamond"/>
              </w:rPr>
              <w:t>359</w:t>
            </w:r>
          </w:p>
        </w:tc>
        <w:tc>
          <w:tcPr>
            <w:tcW w:w="1080" w:type="dxa"/>
            <w:vAlign w:val="center"/>
          </w:tcPr>
          <w:p w14:paraId="110C7173" w14:textId="154B42BA" w:rsidR="3AD19F38" w:rsidRPr="00765419" w:rsidRDefault="0036428B" w:rsidP="12D6480A">
            <w:pPr>
              <w:jc w:val="center"/>
              <w:rPr>
                <w:rFonts w:ascii="Garamond" w:hAnsi="Garamond"/>
              </w:rPr>
            </w:pPr>
            <w:r w:rsidRPr="00765419">
              <w:rPr>
                <w:rFonts w:ascii="Garamond" w:eastAsia="Garamond" w:hAnsi="Garamond" w:cs="Garamond"/>
              </w:rPr>
              <w:t>64.1</w:t>
            </w:r>
          </w:p>
        </w:tc>
      </w:tr>
      <w:tr w:rsidR="00765419" w:rsidRPr="00765419" w14:paraId="71438B2A" w14:textId="77777777" w:rsidTr="53BE01AF">
        <w:trPr>
          <w:trHeight w:val="300"/>
        </w:trPr>
        <w:tc>
          <w:tcPr>
            <w:tcW w:w="4425" w:type="dxa"/>
          </w:tcPr>
          <w:p w14:paraId="787831E3" w14:textId="083AA92D" w:rsidR="3C4D43E0" w:rsidRPr="00765419" w:rsidRDefault="4A9ADB3C" w:rsidP="53BE01AF">
            <w:pPr>
              <w:rPr>
                <w:rFonts w:ascii="Garamond" w:eastAsia="Garamond" w:hAnsi="Garamond" w:cs="Garamond"/>
              </w:rPr>
            </w:pPr>
            <w:r w:rsidRPr="00765419">
              <w:rPr>
                <w:rFonts w:ascii="Garamond" w:eastAsia="Garamond" w:hAnsi="Garamond" w:cs="Garamond"/>
              </w:rPr>
              <w:t xml:space="preserve">I would </w:t>
            </w:r>
            <w:r w:rsidR="3F825512" w:rsidRPr="00765419">
              <w:rPr>
                <w:rFonts w:ascii="Garamond" w:eastAsia="Garamond" w:hAnsi="Garamond" w:cs="Garamond"/>
              </w:rPr>
              <w:t>want</w:t>
            </w:r>
            <w:r w:rsidRPr="00765419">
              <w:rPr>
                <w:rFonts w:ascii="Garamond" w:eastAsia="Garamond" w:hAnsi="Garamond" w:cs="Garamond"/>
              </w:rPr>
              <w:t xml:space="preserve"> healthcare professionals to inform relatives</w:t>
            </w:r>
          </w:p>
        </w:tc>
        <w:tc>
          <w:tcPr>
            <w:tcW w:w="975" w:type="dxa"/>
            <w:vAlign w:val="center"/>
          </w:tcPr>
          <w:p w14:paraId="5397C3AA" w14:textId="034B99F0" w:rsidR="54D74F94" w:rsidRPr="00765419" w:rsidRDefault="0036428B" w:rsidP="12D6480A">
            <w:pPr>
              <w:jc w:val="center"/>
              <w:rPr>
                <w:rFonts w:ascii="Garamond" w:eastAsia="Garamond" w:hAnsi="Garamond" w:cs="Garamond"/>
              </w:rPr>
            </w:pPr>
            <w:r w:rsidRPr="00765419">
              <w:rPr>
                <w:rFonts w:ascii="Garamond" w:eastAsia="Garamond" w:hAnsi="Garamond" w:cs="Garamond"/>
              </w:rPr>
              <w:t>46</w:t>
            </w:r>
          </w:p>
        </w:tc>
        <w:tc>
          <w:tcPr>
            <w:tcW w:w="1080" w:type="dxa"/>
            <w:vAlign w:val="center"/>
          </w:tcPr>
          <w:p w14:paraId="07BA8883" w14:textId="065D40CA" w:rsidR="54D74F94" w:rsidRPr="00765419" w:rsidRDefault="0036428B" w:rsidP="12D6480A">
            <w:pPr>
              <w:jc w:val="center"/>
              <w:rPr>
                <w:rFonts w:ascii="Garamond" w:hAnsi="Garamond"/>
              </w:rPr>
            </w:pPr>
            <w:r w:rsidRPr="00765419">
              <w:rPr>
                <w:rFonts w:ascii="Garamond" w:eastAsia="Garamond" w:hAnsi="Garamond" w:cs="Garamond"/>
              </w:rPr>
              <w:t>8.2</w:t>
            </w:r>
          </w:p>
        </w:tc>
      </w:tr>
      <w:tr w:rsidR="00765419" w:rsidRPr="00765419" w14:paraId="5C642C5A" w14:textId="77777777" w:rsidTr="53BE01AF">
        <w:trPr>
          <w:trHeight w:val="300"/>
        </w:trPr>
        <w:tc>
          <w:tcPr>
            <w:tcW w:w="4425" w:type="dxa"/>
          </w:tcPr>
          <w:p w14:paraId="39BA2873" w14:textId="428B4C7E" w:rsidR="5D3C8BB4" w:rsidRPr="00765419" w:rsidRDefault="00BC360F" w:rsidP="12D6480A">
            <w:pPr>
              <w:rPr>
                <w:rFonts w:ascii="Garamond" w:eastAsia="Garamond" w:hAnsi="Garamond" w:cs="Garamond"/>
              </w:rPr>
            </w:pPr>
            <w:r w:rsidRPr="00765419">
              <w:t xml:space="preserve"> </w:t>
            </w:r>
            <w:r w:rsidRPr="00765419">
              <w:rPr>
                <w:rFonts w:ascii="Garamond" w:eastAsia="Garamond" w:hAnsi="Garamond" w:cs="Garamond"/>
              </w:rPr>
              <w:t>Equally from family members or healthcare professionals</w:t>
            </w:r>
            <w:r w:rsidR="0036428B" w:rsidRPr="00765419">
              <w:rPr>
                <w:rFonts w:ascii="Garamond" w:eastAsia="Garamond" w:hAnsi="Garamond" w:cs="Garamond"/>
              </w:rPr>
              <w:t xml:space="preserve"> </w:t>
            </w:r>
            <w:r w:rsidRPr="00765419">
              <w:rPr>
                <w:rFonts w:ascii="Garamond" w:eastAsia="Garamond" w:hAnsi="Garamond" w:cs="Garamond"/>
              </w:rPr>
              <w:t>both (including don’t know)</w:t>
            </w:r>
          </w:p>
        </w:tc>
        <w:tc>
          <w:tcPr>
            <w:tcW w:w="975" w:type="dxa"/>
            <w:vAlign w:val="center"/>
          </w:tcPr>
          <w:p w14:paraId="71A6816C" w14:textId="750256B3" w:rsidR="5496EDCF" w:rsidRPr="00765419" w:rsidRDefault="0036428B" w:rsidP="12D6480A">
            <w:pPr>
              <w:jc w:val="center"/>
              <w:rPr>
                <w:rFonts w:ascii="Garamond" w:hAnsi="Garamond"/>
              </w:rPr>
            </w:pPr>
            <w:r w:rsidRPr="00765419">
              <w:rPr>
                <w:rFonts w:ascii="Garamond" w:eastAsia="Garamond" w:hAnsi="Garamond" w:cs="Garamond"/>
              </w:rPr>
              <w:t>153</w:t>
            </w:r>
          </w:p>
        </w:tc>
        <w:tc>
          <w:tcPr>
            <w:tcW w:w="1080" w:type="dxa"/>
            <w:vAlign w:val="center"/>
          </w:tcPr>
          <w:p w14:paraId="51AE94E0" w14:textId="75C5193E" w:rsidR="5496EDCF" w:rsidRPr="00765419" w:rsidRDefault="5496EDCF" w:rsidP="12D6480A">
            <w:pPr>
              <w:jc w:val="center"/>
              <w:rPr>
                <w:rFonts w:ascii="Garamond" w:eastAsia="Garamond" w:hAnsi="Garamond" w:cs="Garamond"/>
              </w:rPr>
            </w:pPr>
            <w:r w:rsidRPr="00765419">
              <w:rPr>
                <w:rFonts w:ascii="Garamond" w:eastAsia="Garamond" w:hAnsi="Garamond" w:cs="Garamond"/>
              </w:rPr>
              <w:t>27.</w:t>
            </w:r>
            <w:r w:rsidR="0036428B" w:rsidRPr="00765419">
              <w:rPr>
                <w:rFonts w:ascii="Garamond" w:eastAsia="Garamond" w:hAnsi="Garamond" w:cs="Garamond"/>
              </w:rPr>
              <w:t>3</w:t>
            </w:r>
          </w:p>
        </w:tc>
      </w:tr>
      <w:tr w:rsidR="00765419" w:rsidRPr="00765419" w14:paraId="15711BDA" w14:textId="77777777" w:rsidTr="53BE01AF">
        <w:trPr>
          <w:trHeight w:val="300"/>
        </w:trPr>
        <w:tc>
          <w:tcPr>
            <w:tcW w:w="4425" w:type="dxa"/>
          </w:tcPr>
          <w:p w14:paraId="65D445D2" w14:textId="73FBA5E5" w:rsidR="008827E6" w:rsidRPr="00765419" w:rsidRDefault="008827E6" w:rsidP="12D6480A">
            <w:pPr>
              <w:rPr>
                <w:rFonts w:ascii="Garamond" w:eastAsia="Garamond" w:hAnsi="Garamond" w:cs="Garamond"/>
              </w:rPr>
            </w:pPr>
            <w:r w:rsidRPr="00765419">
              <w:rPr>
                <w:rFonts w:ascii="Garamond" w:eastAsia="Garamond" w:hAnsi="Garamond" w:cs="Garamond"/>
              </w:rPr>
              <w:t>Disagree with both</w:t>
            </w:r>
          </w:p>
        </w:tc>
        <w:tc>
          <w:tcPr>
            <w:tcW w:w="975" w:type="dxa"/>
            <w:vAlign w:val="center"/>
          </w:tcPr>
          <w:p w14:paraId="1B876AA0" w14:textId="49AE9C2D" w:rsidR="008827E6" w:rsidRPr="00765419" w:rsidRDefault="0036428B" w:rsidP="12D6480A">
            <w:pPr>
              <w:jc w:val="center"/>
              <w:rPr>
                <w:rFonts w:ascii="Garamond" w:eastAsia="Garamond" w:hAnsi="Garamond" w:cs="Garamond"/>
              </w:rPr>
            </w:pPr>
            <w:r w:rsidRPr="00765419">
              <w:rPr>
                <w:rFonts w:ascii="Garamond" w:eastAsia="Garamond" w:hAnsi="Garamond" w:cs="Garamond"/>
              </w:rPr>
              <w:t>2</w:t>
            </w:r>
          </w:p>
        </w:tc>
        <w:tc>
          <w:tcPr>
            <w:tcW w:w="1080" w:type="dxa"/>
            <w:vAlign w:val="center"/>
          </w:tcPr>
          <w:p w14:paraId="35122DBB" w14:textId="7FB7D48D" w:rsidR="008827E6" w:rsidRPr="00765419" w:rsidRDefault="0036428B" w:rsidP="12D6480A">
            <w:pPr>
              <w:jc w:val="center"/>
              <w:rPr>
                <w:rFonts w:ascii="Garamond" w:eastAsia="Garamond" w:hAnsi="Garamond" w:cs="Garamond"/>
              </w:rPr>
            </w:pPr>
            <w:r w:rsidRPr="00765419">
              <w:rPr>
                <w:rFonts w:ascii="Garamond" w:eastAsia="Garamond" w:hAnsi="Garamond" w:cs="Garamond"/>
              </w:rPr>
              <w:t>0.4</w:t>
            </w:r>
          </w:p>
        </w:tc>
      </w:tr>
    </w:tbl>
    <w:p w14:paraId="10FDAA0E" w14:textId="36609641" w:rsidR="12D6480A" w:rsidRPr="00765419" w:rsidRDefault="0036428B" w:rsidP="12D6480A">
      <w:pPr>
        <w:rPr>
          <w:rFonts w:ascii="Garamond" w:hAnsi="Garamond"/>
        </w:rPr>
      </w:pPr>
      <w:r w:rsidRPr="00765419">
        <w:rPr>
          <w:rFonts w:ascii="Garamond" w:hAnsi="Garamond"/>
        </w:rPr>
        <w:t>* 5 missing</w:t>
      </w:r>
    </w:p>
    <w:p w14:paraId="58717D39" w14:textId="77777777" w:rsidR="007249A4" w:rsidRPr="00765419" w:rsidRDefault="007249A4" w:rsidP="12D6480A">
      <w:pPr>
        <w:rPr>
          <w:rFonts w:ascii="Garamond" w:hAnsi="Garamond"/>
          <w:b/>
          <w:bCs/>
        </w:rPr>
      </w:pPr>
    </w:p>
    <w:sectPr w:rsidR="007249A4" w:rsidRPr="00765419" w:rsidSect="00A26D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124FA812"/>
    <w:multiLevelType w:val="hybridMultilevel"/>
    <w:tmpl w:val="ED521942"/>
    <w:lvl w:ilvl="0" w:tplc="7DF243AC">
      <w:start w:val="1"/>
      <w:numFmt w:val="bullet"/>
      <w:lvlText w:val="▫"/>
      <w:lvlJc w:val="left"/>
      <w:pPr>
        <w:ind w:left="1068" w:hanging="360"/>
      </w:pPr>
      <w:rPr>
        <w:rFonts w:ascii="Courier New" w:hAnsi="Courier New" w:hint="default"/>
      </w:rPr>
    </w:lvl>
    <w:lvl w:ilvl="1" w:tplc="67FA3F70">
      <w:start w:val="1"/>
      <w:numFmt w:val="bullet"/>
      <w:lvlText w:val="o"/>
      <w:lvlJc w:val="left"/>
      <w:pPr>
        <w:ind w:left="1788" w:hanging="360"/>
      </w:pPr>
      <w:rPr>
        <w:rFonts w:ascii="Courier New" w:hAnsi="Courier New" w:hint="default"/>
      </w:rPr>
    </w:lvl>
    <w:lvl w:ilvl="2" w:tplc="FEA45CBC">
      <w:start w:val="1"/>
      <w:numFmt w:val="bullet"/>
      <w:lvlText w:val=""/>
      <w:lvlJc w:val="left"/>
      <w:pPr>
        <w:ind w:left="2508" w:hanging="360"/>
      </w:pPr>
      <w:rPr>
        <w:rFonts w:ascii="Wingdings" w:hAnsi="Wingdings" w:hint="default"/>
      </w:rPr>
    </w:lvl>
    <w:lvl w:ilvl="3" w:tplc="1D5219D2">
      <w:start w:val="1"/>
      <w:numFmt w:val="bullet"/>
      <w:lvlText w:val=""/>
      <w:lvlJc w:val="left"/>
      <w:pPr>
        <w:ind w:left="3228" w:hanging="360"/>
      </w:pPr>
      <w:rPr>
        <w:rFonts w:ascii="Symbol" w:hAnsi="Symbol" w:hint="default"/>
      </w:rPr>
    </w:lvl>
    <w:lvl w:ilvl="4" w:tplc="D4D22E32">
      <w:start w:val="1"/>
      <w:numFmt w:val="bullet"/>
      <w:lvlText w:val="o"/>
      <w:lvlJc w:val="left"/>
      <w:pPr>
        <w:ind w:left="3948" w:hanging="360"/>
      </w:pPr>
      <w:rPr>
        <w:rFonts w:ascii="Courier New" w:hAnsi="Courier New" w:hint="default"/>
      </w:rPr>
    </w:lvl>
    <w:lvl w:ilvl="5" w:tplc="ADF08264">
      <w:start w:val="1"/>
      <w:numFmt w:val="bullet"/>
      <w:lvlText w:val=""/>
      <w:lvlJc w:val="left"/>
      <w:pPr>
        <w:ind w:left="4668" w:hanging="360"/>
      </w:pPr>
      <w:rPr>
        <w:rFonts w:ascii="Wingdings" w:hAnsi="Wingdings" w:hint="default"/>
      </w:rPr>
    </w:lvl>
    <w:lvl w:ilvl="6" w:tplc="A5F06BA8">
      <w:start w:val="1"/>
      <w:numFmt w:val="bullet"/>
      <w:lvlText w:val=""/>
      <w:lvlJc w:val="left"/>
      <w:pPr>
        <w:ind w:left="5388" w:hanging="360"/>
      </w:pPr>
      <w:rPr>
        <w:rFonts w:ascii="Symbol" w:hAnsi="Symbol" w:hint="default"/>
      </w:rPr>
    </w:lvl>
    <w:lvl w:ilvl="7" w:tplc="94481946">
      <w:start w:val="1"/>
      <w:numFmt w:val="bullet"/>
      <w:lvlText w:val="o"/>
      <w:lvlJc w:val="left"/>
      <w:pPr>
        <w:ind w:left="6108" w:hanging="360"/>
      </w:pPr>
      <w:rPr>
        <w:rFonts w:ascii="Courier New" w:hAnsi="Courier New" w:hint="default"/>
      </w:rPr>
    </w:lvl>
    <w:lvl w:ilvl="8" w:tplc="0A7A44BC">
      <w:start w:val="1"/>
      <w:numFmt w:val="bullet"/>
      <w:lvlText w:val=""/>
      <w:lvlJc w:val="left"/>
      <w:pPr>
        <w:ind w:left="6828" w:hanging="360"/>
      </w:pPr>
      <w:rPr>
        <w:rFonts w:ascii="Wingdings" w:hAnsi="Wingdings" w:hint="default"/>
      </w:rPr>
    </w:lvl>
  </w:abstractNum>
  <w:abstractNum w:abstractNumId="7" w15:restartNumberingAfterBreak="0">
    <w:nsid w:val="131D0FC3"/>
    <w:multiLevelType w:val="hybridMultilevel"/>
    <w:tmpl w:val="0EE0E1F2"/>
    <w:lvl w:ilvl="0" w:tplc="A1F49548">
      <w:start w:val="1"/>
      <w:numFmt w:val="bullet"/>
      <w:lvlText w:val="▫"/>
      <w:lvlJc w:val="left"/>
      <w:pPr>
        <w:ind w:left="1494" w:hanging="360"/>
      </w:pPr>
      <w:rPr>
        <w:rFonts w:ascii="Courier New" w:hAnsi="Courier New" w:hint="default"/>
      </w:rPr>
    </w:lvl>
    <w:lvl w:ilvl="1" w:tplc="4FAAB7AE">
      <w:start w:val="1"/>
      <w:numFmt w:val="bullet"/>
      <w:lvlText w:val="o"/>
      <w:lvlJc w:val="left"/>
      <w:pPr>
        <w:ind w:left="2214" w:hanging="360"/>
      </w:pPr>
      <w:rPr>
        <w:rFonts w:ascii="Courier New" w:hAnsi="Courier New" w:hint="default"/>
      </w:rPr>
    </w:lvl>
    <w:lvl w:ilvl="2" w:tplc="443C3C98">
      <w:start w:val="1"/>
      <w:numFmt w:val="bullet"/>
      <w:lvlText w:val=""/>
      <w:lvlJc w:val="left"/>
      <w:pPr>
        <w:ind w:left="2934" w:hanging="360"/>
      </w:pPr>
      <w:rPr>
        <w:rFonts w:ascii="Wingdings" w:hAnsi="Wingdings" w:hint="default"/>
      </w:rPr>
    </w:lvl>
    <w:lvl w:ilvl="3" w:tplc="E6DE89DA">
      <w:start w:val="1"/>
      <w:numFmt w:val="bullet"/>
      <w:lvlText w:val=""/>
      <w:lvlJc w:val="left"/>
      <w:pPr>
        <w:ind w:left="3654" w:hanging="360"/>
      </w:pPr>
      <w:rPr>
        <w:rFonts w:ascii="Symbol" w:hAnsi="Symbol" w:hint="default"/>
      </w:rPr>
    </w:lvl>
    <w:lvl w:ilvl="4" w:tplc="E8FC9174">
      <w:start w:val="1"/>
      <w:numFmt w:val="bullet"/>
      <w:lvlText w:val="o"/>
      <w:lvlJc w:val="left"/>
      <w:pPr>
        <w:ind w:left="4374" w:hanging="360"/>
      </w:pPr>
      <w:rPr>
        <w:rFonts w:ascii="Courier New" w:hAnsi="Courier New" w:hint="default"/>
      </w:rPr>
    </w:lvl>
    <w:lvl w:ilvl="5" w:tplc="A2F2CDDC">
      <w:start w:val="1"/>
      <w:numFmt w:val="bullet"/>
      <w:lvlText w:val=""/>
      <w:lvlJc w:val="left"/>
      <w:pPr>
        <w:ind w:left="5094" w:hanging="360"/>
      </w:pPr>
      <w:rPr>
        <w:rFonts w:ascii="Wingdings" w:hAnsi="Wingdings" w:hint="default"/>
      </w:rPr>
    </w:lvl>
    <w:lvl w:ilvl="6" w:tplc="0988FB1A">
      <w:start w:val="1"/>
      <w:numFmt w:val="bullet"/>
      <w:lvlText w:val=""/>
      <w:lvlJc w:val="left"/>
      <w:pPr>
        <w:ind w:left="5814" w:hanging="360"/>
      </w:pPr>
      <w:rPr>
        <w:rFonts w:ascii="Symbol" w:hAnsi="Symbol" w:hint="default"/>
      </w:rPr>
    </w:lvl>
    <w:lvl w:ilvl="7" w:tplc="C542096A">
      <w:start w:val="1"/>
      <w:numFmt w:val="bullet"/>
      <w:lvlText w:val="o"/>
      <w:lvlJc w:val="left"/>
      <w:pPr>
        <w:ind w:left="6534" w:hanging="360"/>
      </w:pPr>
      <w:rPr>
        <w:rFonts w:ascii="Courier New" w:hAnsi="Courier New" w:hint="default"/>
      </w:rPr>
    </w:lvl>
    <w:lvl w:ilvl="8" w:tplc="99A4A156">
      <w:start w:val="1"/>
      <w:numFmt w:val="bullet"/>
      <w:lvlText w:val=""/>
      <w:lvlJc w:val="left"/>
      <w:pPr>
        <w:ind w:left="7254" w:hanging="360"/>
      </w:pPr>
      <w:rPr>
        <w:rFonts w:ascii="Wingdings" w:hAnsi="Wingdings" w:hint="default"/>
      </w:rPr>
    </w:lvl>
  </w:abstractNum>
  <w:abstractNum w:abstractNumId="8" w15:restartNumberingAfterBreak="0">
    <w:nsid w:val="138100BD"/>
    <w:multiLevelType w:val="hybridMultilevel"/>
    <w:tmpl w:val="5902066E"/>
    <w:lvl w:ilvl="0" w:tplc="0EA64964">
      <w:start w:val="1"/>
      <w:numFmt w:val="bullet"/>
      <w:lvlText w:val="▫"/>
      <w:lvlJc w:val="left"/>
      <w:pPr>
        <w:ind w:left="720" w:hanging="360"/>
      </w:pPr>
      <w:rPr>
        <w:rFonts w:ascii="Courier New" w:hAnsi="Courier New" w:hint="default"/>
      </w:rPr>
    </w:lvl>
    <w:lvl w:ilvl="1" w:tplc="D2549F28">
      <w:start w:val="1"/>
      <w:numFmt w:val="bullet"/>
      <w:lvlText w:val="o"/>
      <w:lvlJc w:val="left"/>
      <w:pPr>
        <w:ind w:left="1440" w:hanging="360"/>
      </w:pPr>
      <w:rPr>
        <w:rFonts w:ascii="Courier New" w:hAnsi="Courier New" w:hint="default"/>
      </w:rPr>
    </w:lvl>
    <w:lvl w:ilvl="2" w:tplc="6742C3E6">
      <w:start w:val="1"/>
      <w:numFmt w:val="bullet"/>
      <w:lvlText w:val=""/>
      <w:lvlJc w:val="left"/>
      <w:pPr>
        <w:ind w:left="2160" w:hanging="360"/>
      </w:pPr>
      <w:rPr>
        <w:rFonts w:ascii="Wingdings" w:hAnsi="Wingdings" w:hint="default"/>
      </w:rPr>
    </w:lvl>
    <w:lvl w:ilvl="3" w:tplc="FBD4ACCE">
      <w:start w:val="1"/>
      <w:numFmt w:val="bullet"/>
      <w:lvlText w:val=""/>
      <w:lvlJc w:val="left"/>
      <w:pPr>
        <w:ind w:left="2880" w:hanging="360"/>
      </w:pPr>
      <w:rPr>
        <w:rFonts w:ascii="Symbol" w:hAnsi="Symbol" w:hint="default"/>
      </w:rPr>
    </w:lvl>
    <w:lvl w:ilvl="4" w:tplc="015A53AA">
      <w:start w:val="1"/>
      <w:numFmt w:val="bullet"/>
      <w:lvlText w:val="o"/>
      <w:lvlJc w:val="left"/>
      <w:pPr>
        <w:ind w:left="3600" w:hanging="360"/>
      </w:pPr>
      <w:rPr>
        <w:rFonts w:ascii="Courier New" w:hAnsi="Courier New" w:hint="default"/>
      </w:rPr>
    </w:lvl>
    <w:lvl w:ilvl="5" w:tplc="FC68C4F4">
      <w:start w:val="1"/>
      <w:numFmt w:val="bullet"/>
      <w:lvlText w:val=""/>
      <w:lvlJc w:val="left"/>
      <w:pPr>
        <w:ind w:left="4320" w:hanging="360"/>
      </w:pPr>
      <w:rPr>
        <w:rFonts w:ascii="Wingdings" w:hAnsi="Wingdings" w:hint="default"/>
      </w:rPr>
    </w:lvl>
    <w:lvl w:ilvl="6" w:tplc="733C3214">
      <w:start w:val="1"/>
      <w:numFmt w:val="bullet"/>
      <w:lvlText w:val=""/>
      <w:lvlJc w:val="left"/>
      <w:pPr>
        <w:ind w:left="5040" w:hanging="360"/>
      </w:pPr>
      <w:rPr>
        <w:rFonts w:ascii="Symbol" w:hAnsi="Symbol" w:hint="default"/>
      </w:rPr>
    </w:lvl>
    <w:lvl w:ilvl="7" w:tplc="B36CD71E">
      <w:start w:val="1"/>
      <w:numFmt w:val="bullet"/>
      <w:lvlText w:val="o"/>
      <w:lvlJc w:val="left"/>
      <w:pPr>
        <w:ind w:left="5760" w:hanging="360"/>
      </w:pPr>
      <w:rPr>
        <w:rFonts w:ascii="Courier New" w:hAnsi="Courier New" w:hint="default"/>
      </w:rPr>
    </w:lvl>
    <w:lvl w:ilvl="8" w:tplc="547EDD56">
      <w:start w:val="1"/>
      <w:numFmt w:val="bullet"/>
      <w:lvlText w:val=""/>
      <w:lvlJc w:val="left"/>
      <w:pPr>
        <w:ind w:left="6480" w:hanging="360"/>
      </w:pPr>
      <w:rPr>
        <w:rFonts w:ascii="Wingdings" w:hAnsi="Wingdings" w:hint="default"/>
      </w:rPr>
    </w:lvl>
  </w:abstractNum>
  <w:abstractNum w:abstractNumId="9" w15:restartNumberingAfterBreak="0">
    <w:nsid w:val="14DE0A73"/>
    <w:multiLevelType w:val="hybridMultilevel"/>
    <w:tmpl w:val="0BFE959E"/>
    <w:lvl w:ilvl="0" w:tplc="5964D48C">
      <w:start w:val="1"/>
      <w:numFmt w:val="bullet"/>
      <w:lvlText w:val="▫"/>
      <w:lvlJc w:val="left"/>
      <w:pPr>
        <w:ind w:left="720" w:hanging="360"/>
      </w:pPr>
      <w:rPr>
        <w:rFonts w:ascii="Courier New" w:hAnsi="Courier New" w:hint="default"/>
      </w:rPr>
    </w:lvl>
    <w:lvl w:ilvl="1" w:tplc="753E30F6">
      <w:start w:val="1"/>
      <w:numFmt w:val="bullet"/>
      <w:lvlText w:val="o"/>
      <w:lvlJc w:val="left"/>
      <w:pPr>
        <w:ind w:left="1440" w:hanging="360"/>
      </w:pPr>
      <w:rPr>
        <w:rFonts w:ascii="Courier New" w:hAnsi="Courier New" w:hint="default"/>
      </w:rPr>
    </w:lvl>
    <w:lvl w:ilvl="2" w:tplc="A4B8D48E">
      <w:start w:val="1"/>
      <w:numFmt w:val="bullet"/>
      <w:lvlText w:val=""/>
      <w:lvlJc w:val="left"/>
      <w:pPr>
        <w:ind w:left="2160" w:hanging="360"/>
      </w:pPr>
      <w:rPr>
        <w:rFonts w:ascii="Wingdings" w:hAnsi="Wingdings" w:hint="default"/>
      </w:rPr>
    </w:lvl>
    <w:lvl w:ilvl="3" w:tplc="DE96DF80">
      <w:start w:val="1"/>
      <w:numFmt w:val="bullet"/>
      <w:lvlText w:val=""/>
      <w:lvlJc w:val="left"/>
      <w:pPr>
        <w:ind w:left="2880" w:hanging="360"/>
      </w:pPr>
      <w:rPr>
        <w:rFonts w:ascii="Symbol" w:hAnsi="Symbol" w:hint="default"/>
      </w:rPr>
    </w:lvl>
    <w:lvl w:ilvl="4" w:tplc="E22A0F84">
      <w:start w:val="1"/>
      <w:numFmt w:val="bullet"/>
      <w:lvlText w:val="o"/>
      <w:lvlJc w:val="left"/>
      <w:pPr>
        <w:ind w:left="3600" w:hanging="360"/>
      </w:pPr>
      <w:rPr>
        <w:rFonts w:ascii="Courier New" w:hAnsi="Courier New" w:hint="default"/>
      </w:rPr>
    </w:lvl>
    <w:lvl w:ilvl="5" w:tplc="779E8760">
      <w:start w:val="1"/>
      <w:numFmt w:val="bullet"/>
      <w:lvlText w:val=""/>
      <w:lvlJc w:val="left"/>
      <w:pPr>
        <w:ind w:left="4320" w:hanging="360"/>
      </w:pPr>
      <w:rPr>
        <w:rFonts w:ascii="Wingdings" w:hAnsi="Wingdings" w:hint="default"/>
      </w:rPr>
    </w:lvl>
    <w:lvl w:ilvl="6" w:tplc="EA5C6C6A">
      <w:start w:val="1"/>
      <w:numFmt w:val="bullet"/>
      <w:lvlText w:val=""/>
      <w:lvlJc w:val="left"/>
      <w:pPr>
        <w:ind w:left="5040" w:hanging="360"/>
      </w:pPr>
      <w:rPr>
        <w:rFonts w:ascii="Symbol" w:hAnsi="Symbol" w:hint="default"/>
      </w:rPr>
    </w:lvl>
    <w:lvl w:ilvl="7" w:tplc="9EC09B8C">
      <w:start w:val="1"/>
      <w:numFmt w:val="bullet"/>
      <w:lvlText w:val="o"/>
      <w:lvlJc w:val="left"/>
      <w:pPr>
        <w:ind w:left="5760" w:hanging="360"/>
      </w:pPr>
      <w:rPr>
        <w:rFonts w:ascii="Courier New" w:hAnsi="Courier New" w:hint="default"/>
      </w:rPr>
    </w:lvl>
    <w:lvl w:ilvl="8" w:tplc="AF7A46A0">
      <w:start w:val="1"/>
      <w:numFmt w:val="bullet"/>
      <w:lvlText w:val=""/>
      <w:lvlJc w:val="left"/>
      <w:pPr>
        <w:ind w:left="6480" w:hanging="360"/>
      </w:pPr>
      <w:rPr>
        <w:rFonts w:ascii="Wingdings" w:hAnsi="Wingdings" w:hint="default"/>
      </w:rPr>
    </w:lvl>
  </w:abstractNum>
  <w:abstractNum w:abstractNumId="10" w15:restartNumberingAfterBreak="0">
    <w:nsid w:val="18EE4148"/>
    <w:multiLevelType w:val="hybridMultilevel"/>
    <w:tmpl w:val="BB36BFE0"/>
    <w:lvl w:ilvl="0" w:tplc="728E4634">
      <w:start w:val="1"/>
      <w:numFmt w:val="decimal"/>
      <w:lvlText w:val="□"/>
      <w:lvlJc w:val="left"/>
      <w:pPr>
        <w:ind w:left="720" w:hanging="360"/>
      </w:pPr>
    </w:lvl>
    <w:lvl w:ilvl="1" w:tplc="88384BA2">
      <w:start w:val="1"/>
      <w:numFmt w:val="lowerLetter"/>
      <w:lvlText w:val="%2."/>
      <w:lvlJc w:val="left"/>
      <w:pPr>
        <w:ind w:left="1440" w:hanging="360"/>
      </w:pPr>
    </w:lvl>
    <w:lvl w:ilvl="2" w:tplc="D6FE8172">
      <w:start w:val="1"/>
      <w:numFmt w:val="lowerRoman"/>
      <w:lvlText w:val="%3."/>
      <w:lvlJc w:val="right"/>
      <w:pPr>
        <w:ind w:left="2160" w:hanging="180"/>
      </w:pPr>
    </w:lvl>
    <w:lvl w:ilvl="3" w:tplc="9BEE80B6">
      <w:start w:val="1"/>
      <w:numFmt w:val="decimal"/>
      <w:lvlText w:val="%4."/>
      <w:lvlJc w:val="left"/>
      <w:pPr>
        <w:ind w:left="2880" w:hanging="360"/>
      </w:pPr>
    </w:lvl>
    <w:lvl w:ilvl="4" w:tplc="2EBE738A">
      <w:start w:val="1"/>
      <w:numFmt w:val="lowerLetter"/>
      <w:lvlText w:val="%5."/>
      <w:lvlJc w:val="left"/>
      <w:pPr>
        <w:ind w:left="3600" w:hanging="360"/>
      </w:pPr>
    </w:lvl>
    <w:lvl w:ilvl="5" w:tplc="FA008EB4">
      <w:start w:val="1"/>
      <w:numFmt w:val="lowerRoman"/>
      <w:lvlText w:val="%6."/>
      <w:lvlJc w:val="right"/>
      <w:pPr>
        <w:ind w:left="4320" w:hanging="180"/>
      </w:pPr>
    </w:lvl>
    <w:lvl w:ilvl="6" w:tplc="F3860720">
      <w:start w:val="1"/>
      <w:numFmt w:val="decimal"/>
      <w:lvlText w:val="%7."/>
      <w:lvlJc w:val="left"/>
      <w:pPr>
        <w:ind w:left="5040" w:hanging="360"/>
      </w:pPr>
    </w:lvl>
    <w:lvl w:ilvl="7" w:tplc="AC14047C">
      <w:start w:val="1"/>
      <w:numFmt w:val="lowerLetter"/>
      <w:lvlText w:val="%8."/>
      <w:lvlJc w:val="left"/>
      <w:pPr>
        <w:ind w:left="5760" w:hanging="360"/>
      </w:pPr>
    </w:lvl>
    <w:lvl w:ilvl="8" w:tplc="7E589B76">
      <w:start w:val="1"/>
      <w:numFmt w:val="lowerRoman"/>
      <w:lvlText w:val="%9."/>
      <w:lvlJc w:val="right"/>
      <w:pPr>
        <w:ind w:left="6480" w:hanging="180"/>
      </w:pPr>
    </w:lvl>
  </w:abstractNum>
  <w:abstractNum w:abstractNumId="11" w15:restartNumberingAfterBreak="0">
    <w:nsid w:val="1C66ABED"/>
    <w:multiLevelType w:val="hybridMultilevel"/>
    <w:tmpl w:val="36944222"/>
    <w:lvl w:ilvl="0" w:tplc="5EE295EE">
      <w:start w:val="1"/>
      <w:numFmt w:val="bullet"/>
      <w:lvlText w:val="▫"/>
      <w:lvlJc w:val="left"/>
      <w:pPr>
        <w:ind w:left="1068" w:hanging="360"/>
      </w:pPr>
      <w:rPr>
        <w:rFonts w:ascii="Courier New" w:hAnsi="Courier New" w:hint="default"/>
      </w:rPr>
    </w:lvl>
    <w:lvl w:ilvl="1" w:tplc="72163C4E">
      <w:start w:val="1"/>
      <w:numFmt w:val="bullet"/>
      <w:lvlText w:val="o"/>
      <w:lvlJc w:val="left"/>
      <w:pPr>
        <w:ind w:left="1788" w:hanging="360"/>
      </w:pPr>
      <w:rPr>
        <w:rFonts w:ascii="Courier New" w:hAnsi="Courier New" w:hint="default"/>
      </w:rPr>
    </w:lvl>
    <w:lvl w:ilvl="2" w:tplc="C94A9950">
      <w:start w:val="1"/>
      <w:numFmt w:val="bullet"/>
      <w:lvlText w:val=""/>
      <w:lvlJc w:val="left"/>
      <w:pPr>
        <w:ind w:left="2508" w:hanging="360"/>
      </w:pPr>
      <w:rPr>
        <w:rFonts w:ascii="Wingdings" w:hAnsi="Wingdings" w:hint="default"/>
      </w:rPr>
    </w:lvl>
    <w:lvl w:ilvl="3" w:tplc="25E894F2">
      <w:start w:val="1"/>
      <w:numFmt w:val="bullet"/>
      <w:lvlText w:val=""/>
      <w:lvlJc w:val="left"/>
      <w:pPr>
        <w:ind w:left="3228" w:hanging="360"/>
      </w:pPr>
      <w:rPr>
        <w:rFonts w:ascii="Symbol" w:hAnsi="Symbol" w:hint="default"/>
      </w:rPr>
    </w:lvl>
    <w:lvl w:ilvl="4" w:tplc="87AAF726">
      <w:start w:val="1"/>
      <w:numFmt w:val="bullet"/>
      <w:lvlText w:val="o"/>
      <w:lvlJc w:val="left"/>
      <w:pPr>
        <w:ind w:left="3948" w:hanging="360"/>
      </w:pPr>
      <w:rPr>
        <w:rFonts w:ascii="Courier New" w:hAnsi="Courier New" w:hint="default"/>
      </w:rPr>
    </w:lvl>
    <w:lvl w:ilvl="5" w:tplc="19B8F5AA">
      <w:start w:val="1"/>
      <w:numFmt w:val="bullet"/>
      <w:lvlText w:val=""/>
      <w:lvlJc w:val="left"/>
      <w:pPr>
        <w:ind w:left="4668" w:hanging="360"/>
      </w:pPr>
      <w:rPr>
        <w:rFonts w:ascii="Wingdings" w:hAnsi="Wingdings" w:hint="default"/>
      </w:rPr>
    </w:lvl>
    <w:lvl w:ilvl="6" w:tplc="088680F4">
      <w:start w:val="1"/>
      <w:numFmt w:val="bullet"/>
      <w:lvlText w:val=""/>
      <w:lvlJc w:val="left"/>
      <w:pPr>
        <w:ind w:left="5388" w:hanging="360"/>
      </w:pPr>
      <w:rPr>
        <w:rFonts w:ascii="Symbol" w:hAnsi="Symbol" w:hint="default"/>
      </w:rPr>
    </w:lvl>
    <w:lvl w:ilvl="7" w:tplc="73BA3FC4">
      <w:start w:val="1"/>
      <w:numFmt w:val="bullet"/>
      <w:lvlText w:val="o"/>
      <w:lvlJc w:val="left"/>
      <w:pPr>
        <w:ind w:left="6108" w:hanging="360"/>
      </w:pPr>
      <w:rPr>
        <w:rFonts w:ascii="Courier New" w:hAnsi="Courier New" w:hint="default"/>
      </w:rPr>
    </w:lvl>
    <w:lvl w:ilvl="8" w:tplc="B01E1E6A">
      <w:start w:val="1"/>
      <w:numFmt w:val="bullet"/>
      <w:lvlText w:val=""/>
      <w:lvlJc w:val="left"/>
      <w:pPr>
        <w:ind w:left="6828" w:hanging="360"/>
      </w:pPr>
      <w:rPr>
        <w:rFonts w:ascii="Wingdings" w:hAnsi="Wingdings" w:hint="default"/>
      </w:rPr>
    </w:lvl>
  </w:abstractNum>
  <w:abstractNum w:abstractNumId="12" w15:restartNumberingAfterBreak="0">
    <w:nsid w:val="245E3090"/>
    <w:multiLevelType w:val="hybridMultilevel"/>
    <w:tmpl w:val="089A5D40"/>
    <w:lvl w:ilvl="0" w:tplc="E6C6F07E">
      <w:start w:val="1"/>
      <w:numFmt w:val="bullet"/>
      <w:lvlText w:val="▫"/>
      <w:lvlJc w:val="left"/>
      <w:pPr>
        <w:ind w:left="1800" w:hanging="360"/>
      </w:pPr>
      <w:rPr>
        <w:rFonts w:ascii="Courier New" w:hAnsi="Courier New" w:hint="default"/>
      </w:rPr>
    </w:lvl>
    <w:lvl w:ilvl="1" w:tplc="9A821D26">
      <w:start w:val="1"/>
      <w:numFmt w:val="bullet"/>
      <w:lvlText w:val="o"/>
      <w:lvlJc w:val="left"/>
      <w:pPr>
        <w:ind w:left="2520" w:hanging="360"/>
      </w:pPr>
      <w:rPr>
        <w:rFonts w:ascii="Courier New" w:hAnsi="Courier New" w:hint="default"/>
      </w:rPr>
    </w:lvl>
    <w:lvl w:ilvl="2" w:tplc="98D0FB18">
      <w:start w:val="1"/>
      <w:numFmt w:val="bullet"/>
      <w:lvlText w:val=""/>
      <w:lvlJc w:val="left"/>
      <w:pPr>
        <w:ind w:left="3240" w:hanging="360"/>
      </w:pPr>
      <w:rPr>
        <w:rFonts w:ascii="Wingdings" w:hAnsi="Wingdings" w:hint="default"/>
      </w:rPr>
    </w:lvl>
    <w:lvl w:ilvl="3" w:tplc="7D521776">
      <w:start w:val="1"/>
      <w:numFmt w:val="bullet"/>
      <w:lvlText w:val=""/>
      <w:lvlJc w:val="left"/>
      <w:pPr>
        <w:ind w:left="3960" w:hanging="360"/>
      </w:pPr>
      <w:rPr>
        <w:rFonts w:ascii="Symbol" w:hAnsi="Symbol" w:hint="default"/>
      </w:rPr>
    </w:lvl>
    <w:lvl w:ilvl="4" w:tplc="7568ACFA">
      <w:start w:val="1"/>
      <w:numFmt w:val="bullet"/>
      <w:lvlText w:val="o"/>
      <w:lvlJc w:val="left"/>
      <w:pPr>
        <w:ind w:left="4680" w:hanging="360"/>
      </w:pPr>
      <w:rPr>
        <w:rFonts w:ascii="Courier New" w:hAnsi="Courier New" w:hint="default"/>
      </w:rPr>
    </w:lvl>
    <w:lvl w:ilvl="5" w:tplc="63DA1544">
      <w:start w:val="1"/>
      <w:numFmt w:val="bullet"/>
      <w:lvlText w:val=""/>
      <w:lvlJc w:val="left"/>
      <w:pPr>
        <w:ind w:left="5400" w:hanging="360"/>
      </w:pPr>
      <w:rPr>
        <w:rFonts w:ascii="Wingdings" w:hAnsi="Wingdings" w:hint="default"/>
      </w:rPr>
    </w:lvl>
    <w:lvl w:ilvl="6" w:tplc="4F6E7EB2">
      <w:start w:val="1"/>
      <w:numFmt w:val="bullet"/>
      <w:lvlText w:val=""/>
      <w:lvlJc w:val="left"/>
      <w:pPr>
        <w:ind w:left="6120" w:hanging="360"/>
      </w:pPr>
      <w:rPr>
        <w:rFonts w:ascii="Symbol" w:hAnsi="Symbol" w:hint="default"/>
      </w:rPr>
    </w:lvl>
    <w:lvl w:ilvl="7" w:tplc="E13C456E">
      <w:start w:val="1"/>
      <w:numFmt w:val="bullet"/>
      <w:lvlText w:val="o"/>
      <w:lvlJc w:val="left"/>
      <w:pPr>
        <w:ind w:left="6840" w:hanging="360"/>
      </w:pPr>
      <w:rPr>
        <w:rFonts w:ascii="Courier New" w:hAnsi="Courier New" w:hint="default"/>
      </w:rPr>
    </w:lvl>
    <w:lvl w:ilvl="8" w:tplc="F07A3A36">
      <w:start w:val="1"/>
      <w:numFmt w:val="bullet"/>
      <w:lvlText w:val=""/>
      <w:lvlJc w:val="left"/>
      <w:pPr>
        <w:ind w:left="7560" w:hanging="360"/>
      </w:pPr>
      <w:rPr>
        <w:rFonts w:ascii="Wingdings" w:hAnsi="Wingdings" w:hint="default"/>
      </w:rPr>
    </w:lvl>
  </w:abstractNum>
  <w:abstractNum w:abstractNumId="13" w15:restartNumberingAfterBreak="0">
    <w:nsid w:val="2499F166"/>
    <w:multiLevelType w:val="hybridMultilevel"/>
    <w:tmpl w:val="1BDC5118"/>
    <w:lvl w:ilvl="0" w:tplc="73E69E22">
      <w:start w:val="1"/>
      <w:numFmt w:val="decimal"/>
      <w:lvlText w:val="□"/>
      <w:lvlJc w:val="left"/>
      <w:pPr>
        <w:ind w:left="720" w:hanging="360"/>
      </w:pPr>
    </w:lvl>
    <w:lvl w:ilvl="1" w:tplc="133AF81C">
      <w:start w:val="1"/>
      <w:numFmt w:val="lowerLetter"/>
      <w:lvlText w:val="%2."/>
      <w:lvlJc w:val="left"/>
      <w:pPr>
        <w:ind w:left="1440" w:hanging="360"/>
      </w:pPr>
    </w:lvl>
    <w:lvl w:ilvl="2" w:tplc="D6343E7C">
      <w:start w:val="1"/>
      <w:numFmt w:val="lowerRoman"/>
      <w:lvlText w:val="%3."/>
      <w:lvlJc w:val="right"/>
      <w:pPr>
        <w:ind w:left="2160" w:hanging="180"/>
      </w:pPr>
    </w:lvl>
    <w:lvl w:ilvl="3" w:tplc="8C6A68A0">
      <w:start w:val="1"/>
      <w:numFmt w:val="decimal"/>
      <w:lvlText w:val="%4."/>
      <w:lvlJc w:val="left"/>
      <w:pPr>
        <w:ind w:left="2880" w:hanging="360"/>
      </w:pPr>
    </w:lvl>
    <w:lvl w:ilvl="4" w:tplc="39A030E2">
      <w:start w:val="1"/>
      <w:numFmt w:val="lowerLetter"/>
      <w:lvlText w:val="%5."/>
      <w:lvlJc w:val="left"/>
      <w:pPr>
        <w:ind w:left="3600" w:hanging="360"/>
      </w:pPr>
    </w:lvl>
    <w:lvl w:ilvl="5" w:tplc="B28A0D56">
      <w:start w:val="1"/>
      <w:numFmt w:val="lowerRoman"/>
      <w:lvlText w:val="%6."/>
      <w:lvlJc w:val="right"/>
      <w:pPr>
        <w:ind w:left="4320" w:hanging="180"/>
      </w:pPr>
    </w:lvl>
    <w:lvl w:ilvl="6" w:tplc="02526EE2">
      <w:start w:val="1"/>
      <w:numFmt w:val="decimal"/>
      <w:lvlText w:val="%7."/>
      <w:lvlJc w:val="left"/>
      <w:pPr>
        <w:ind w:left="5040" w:hanging="360"/>
      </w:pPr>
    </w:lvl>
    <w:lvl w:ilvl="7" w:tplc="36F81590">
      <w:start w:val="1"/>
      <w:numFmt w:val="lowerLetter"/>
      <w:lvlText w:val="%8."/>
      <w:lvlJc w:val="left"/>
      <w:pPr>
        <w:ind w:left="5760" w:hanging="360"/>
      </w:pPr>
    </w:lvl>
    <w:lvl w:ilvl="8" w:tplc="8C4E1C44">
      <w:start w:val="1"/>
      <w:numFmt w:val="lowerRoman"/>
      <w:lvlText w:val="%9."/>
      <w:lvlJc w:val="right"/>
      <w:pPr>
        <w:ind w:left="6480" w:hanging="180"/>
      </w:pPr>
    </w:lvl>
  </w:abstractNum>
  <w:abstractNum w:abstractNumId="14" w15:restartNumberingAfterBreak="0">
    <w:nsid w:val="2829A79C"/>
    <w:multiLevelType w:val="hybridMultilevel"/>
    <w:tmpl w:val="39BADCA2"/>
    <w:lvl w:ilvl="0" w:tplc="D3B6A1A4">
      <w:start w:val="1"/>
      <w:numFmt w:val="bullet"/>
      <w:lvlText w:val="▫"/>
      <w:lvlJc w:val="left"/>
      <w:pPr>
        <w:ind w:left="1068" w:hanging="360"/>
      </w:pPr>
      <w:rPr>
        <w:rFonts w:ascii="Courier New" w:hAnsi="Courier New" w:hint="default"/>
      </w:rPr>
    </w:lvl>
    <w:lvl w:ilvl="1" w:tplc="A050C952">
      <w:start w:val="1"/>
      <w:numFmt w:val="bullet"/>
      <w:lvlText w:val="o"/>
      <w:lvlJc w:val="left"/>
      <w:pPr>
        <w:ind w:left="1788" w:hanging="360"/>
      </w:pPr>
      <w:rPr>
        <w:rFonts w:ascii="Courier New" w:hAnsi="Courier New" w:hint="default"/>
      </w:rPr>
    </w:lvl>
    <w:lvl w:ilvl="2" w:tplc="E3ACD596">
      <w:start w:val="1"/>
      <w:numFmt w:val="bullet"/>
      <w:lvlText w:val=""/>
      <w:lvlJc w:val="left"/>
      <w:pPr>
        <w:ind w:left="2508" w:hanging="360"/>
      </w:pPr>
      <w:rPr>
        <w:rFonts w:ascii="Wingdings" w:hAnsi="Wingdings" w:hint="default"/>
      </w:rPr>
    </w:lvl>
    <w:lvl w:ilvl="3" w:tplc="5EEE2C02">
      <w:start w:val="1"/>
      <w:numFmt w:val="bullet"/>
      <w:lvlText w:val=""/>
      <w:lvlJc w:val="left"/>
      <w:pPr>
        <w:ind w:left="3228" w:hanging="360"/>
      </w:pPr>
      <w:rPr>
        <w:rFonts w:ascii="Symbol" w:hAnsi="Symbol" w:hint="default"/>
      </w:rPr>
    </w:lvl>
    <w:lvl w:ilvl="4" w:tplc="D6842AE2">
      <w:start w:val="1"/>
      <w:numFmt w:val="bullet"/>
      <w:lvlText w:val="o"/>
      <w:lvlJc w:val="left"/>
      <w:pPr>
        <w:ind w:left="3948" w:hanging="360"/>
      </w:pPr>
      <w:rPr>
        <w:rFonts w:ascii="Courier New" w:hAnsi="Courier New" w:hint="default"/>
      </w:rPr>
    </w:lvl>
    <w:lvl w:ilvl="5" w:tplc="89DADE6C">
      <w:start w:val="1"/>
      <w:numFmt w:val="bullet"/>
      <w:lvlText w:val=""/>
      <w:lvlJc w:val="left"/>
      <w:pPr>
        <w:ind w:left="4668" w:hanging="360"/>
      </w:pPr>
      <w:rPr>
        <w:rFonts w:ascii="Wingdings" w:hAnsi="Wingdings" w:hint="default"/>
      </w:rPr>
    </w:lvl>
    <w:lvl w:ilvl="6" w:tplc="81E0DF9C">
      <w:start w:val="1"/>
      <w:numFmt w:val="bullet"/>
      <w:lvlText w:val=""/>
      <w:lvlJc w:val="left"/>
      <w:pPr>
        <w:ind w:left="5388" w:hanging="360"/>
      </w:pPr>
      <w:rPr>
        <w:rFonts w:ascii="Symbol" w:hAnsi="Symbol" w:hint="default"/>
      </w:rPr>
    </w:lvl>
    <w:lvl w:ilvl="7" w:tplc="FA1EF164">
      <w:start w:val="1"/>
      <w:numFmt w:val="bullet"/>
      <w:lvlText w:val="o"/>
      <w:lvlJc w:val="left"/>
      <w:pPr>
        <w:ind w:left="6108" w:hanging="360"/>
      </w:pPr>
      <w:rPr>
        <w:rFonts w:ascii="Courier New" w:hAnsi="Courier New" w:hint="default"/>
      </w:rPr>
    </w:lvl>
    <w:lvl w:ilvl="8" w:tplc="4EF2323E">
      <w:start w:val="1"/>
      <w:numFmt w:val="bullet"/>
      <w:lvlText w:val=""/>
      <w:lvlJc w:val="left"/>
      <w:pPr>
        <w:ind w:left="6828" w:hanging="360"/>
      </w:pPr>
      <w:rPr>
        <w:rFonts w:ascii="Wingdings" w:hAnsi="Wingdings" w:hint="default"/>
      </w:rPr>
    </w:lvl>
  </w:abstractNum>
  <w:abstractNum w:abstractNumId="15" w15:restartNumberingAfterBreak="0">
    <w:nsid w:val="2890C66A"/>
    <w:multiLevelType w:val="hybridMultilevel"/>
    <w:tmpl w:val="1FA69A30"/>
    <w:lvl w:ilvl="0" w:tplc="AA7AA722">
      <w:start w:val="1"/>
      <w:numFmt w:val="bullet"/>
      <w:lvlText w:val="▫"/>
      <w:lvlJc w:val="left"/>
      <w:pPr>
        <w:ind w:left="720" w:hanging="360"/>
      </w:pPr>
      <w:rPr>
        <w:rFonts w:ascii="Courier New" w:hAnsi="Courier New" w:hint="default"/>
      </w:rPr>
    </w:lvl>
    <w:lvl w:ilvl="1" w:tplc="4F0C176C">
      <w:start w:val="1"/>
      <w:numFmt w:val="bullet"/>
      <w:lvlText w:val="o"/>
      <w:lvlJc w:val="left"/>
      <w:pPr>
        <w:ind w:left="1440" w:hanging="360"/>
      </w:pPr>
      <w:rPr>
        <w:rFonts w:ascii="Courier New" w:hAnsi="Courier New" w:hint="default"/>
      </w:rPr>
    </w:lvl>
    <w:lvl w:ilvl="2" w:tplc="D5C6862E">
      <w:start w:val="1"/>
      <w:numFmt w:val="bullet"/>
      <w:lvlText w:val=""/>
      <w:lvlJc w:val="left"/>
      <w:pPr>
        <w:ind w:left="2160" w:hanging="360"/>
      </w:pPr>
      <w:rPr>
        <w:rFonts w:ascii="Wingdings" w:hAnsi="Wingdings" w:hint="default"/>
      </w:rPr>
    </w:lvl>
    <w:lvl w:ilvl="3" w:tplc="F68AADFE">
      <w:start w:val="1"/>
      <w:numFmt w:val="bullet"/>
      <w:lvlText w:val=""/>
      <w:lvlJc w:val="left"/>
      <w:pPr>
        <w:ind w:left="2880" w:hanging="360"/>
      </w:pPr>
      <w:rPr>
        <w:rFonts w:ascii="Symbol" w:hAnsi="Symbol" w:hint="default"/>
      </w:rPr>
    </w:lvl>
    <w:lvl w:ilvl="4" w:tplc="7A86D8EC">
      <w:start w:val="1"/>
      <w:numFmt w:val="bullet"/>
      <w:lvlText w:val="o"/>
      <w:lvlJc w:val="left"/>
      <w:pPr>
        <w:ind w:left="3600" w:hanging="360"/>
      </w:pPr>
      <w:rPr>
        <w:rFonts w:ascii="Courier New" w:hAnsi="Courier New" w:hint="default"/>
      </w:rPr>
    </w:lvl>
    <w:lvl w:ilvl="5" w:tplc="5E1E0EC6">
      <w:start w:val="1"/>
      <w:numFmt w:val="bullet"/>
      <w:lvlText w:val=""/>
      <w:lvlJc w:val="left"/>
      <w:pPr>
        <w:ind w:left="4320" w:hanging="360"/>
      </w:pPr>
      <w:rPr>
        <w:rFonts w:ascii="Wingdings" w:hAnsi="Wingdings" w:hint="default"/>
      </w:rPr>
    </w:lvl>
    <w:lvl w:ilvl="6" w:tplc="45F41FC6">
      <w:start w:val="1"/>
      <w:numFmt w:val="bullet"/>
      <w:lvlText w:val=""/>
      <w:lvlJc w:val="left"/>
      <w:pPr>
        <w:ind w:left="5040" w:hanging="360"/>
      </w:pPr>
      <w:rPr>
        <w:rFonts w:ascii="Symbol" w:hAnsi="Symbol" w:hint="default"/>
      </w:rPr>
    </w:lvl>
    <w:lvl w:ilvl="7" w:tplc="61A67F50">
      <w:start w:val="1"/>
      <w:numFmt w:val="bullet"/>
      <w:lvlText w:val="o"/>
      <w:lvlJc w:val="left"/>
      <w:pPr>
        <w:ind w:left="5760" w:hanging="360"/>
      </w:pPr>
      <w:rPr>
        <w:rFonts w:ascii="Courier New" w:hAnsi="Courier New" w:hint="default"/>
      </w:rPr>
    </w:lvl>
    <w:lvl w:ilvl="8" w:tplc="B63EF39A">
      <w:start w:val="1"/>
      <w:numFmt w:val="bullet"/>
      <w:lvlText w:val=""/>
      <w:lvlJc w:val="left"/>
      <w:pPr>
        <w:ind w:left="6480" w:hanging="360"/>
      </w:pPr>
      <w:rPr>
        <w:rFonts w:ascii="Wingdings" w:hAnsi="Wingdings" w:hint="default"/>
      </w:rPr>
    </w:lvl>
  </w:abstractNum>
  <w:abstractNum w:abstractNumId="16" w15:restartNumberingAfterBreak="0">
    <w:nsid w:val="323BA385"/>
    <w:multiLevelType w:val="hybridMultilevel"/>
    <w:tmpl w:val="71E00706"/>
    <w:lvl w:ilvl="0" w:tplc="E39A12D6">
      <w:start w:val="1"/>
      <w:numFmt w:val="bullet"/>
      <w:lvlText w:val="▫"/>
      <w:lvlJc w:val="left"/>
      <w:pPr>
        <w:ind w:left="720" w:hanging="360"/>
      </w:pPr>
      <w:rPr>
        <w:rFonts w:ascii="Courier New" w:hAnsi="Courier New" w:hint="default"/>
      </w:rPr>
    </w:lvl>
    <w:lvl w:ilvl="1" w:tplc="1DA6AFBC">
      <w:start w:val="1"/>
      <w:numFmt w:val="bullet"/>
      <w:lvlText w:val="o"/>
      <w:lvlJc w:val="left"/>
      <w:pPr>
        <w:ind w:left="1440" w:hanging="360"/>
      </w:pPr>
      <w:rPr>
        <w:rFonts w:ascii="Courier New" w:hAnsi="Courier New" w:hint="default"/>
      </w:rPr>
    </w:lvl>
    <w:lvl w:ilvl="2" w:tplc="4E9C450E">
      <w:start w:val="1"/>
      <w:numFmt w:val="bullet"/>
      <w:lvlText w:val=""/>
      <w:lvlJc w:val="left"/>
      <w:pPr>
        <w:ind w:left="2160" w:hanging="360"/>
      </w:pPr>
      <w:rPr>
        <w:rFonts w:ascii="Wingdings" w:hAnsi="Wingdings" w:hint="default"/>
      </w:rPr>
    </w:lvl>
    <w:lvl w:ilvl="3" w:tplc="8580E790">
      <w:start w:val="1"/>
      <w:numFmt w:val="bullet"/>
      <w:lvlText w:val=""/>
      <w:lvlJc w:val="left"/>
      <w:pPr>
        <w:ind w:left="2880" w:hanging="360"/>
      </w:pPr>
      <w:rPr>
        <w:rFonts w:ascii="Symbol" w:hAnsi="Symbol" w:hint="default"/>
      </w:rPr>
    </w:lvl>
    <w:lvl w:ilvl="4" w:tplc="460A7004">
      <w:start w:val="1"/>
      <w:numFmt w:val="bullet"/>
      <w:lvlText w:val="o"/>
      <w:lvlJc w:val="left"/>
      <w:pPr>
        <w:ind w:left="3600" w:hanging="360"/>
      </w:pPr>
      <w:rPr>
        <w:rFonts w:ascii="Courier New" w:hAnsi="Courier New" w:hint="default"/>
      </w:rPr>
    </w:lvl>
    <w:lvl w:ilvl="5" w:tplc="BAC25A22">
      <w:start w:val="1"/>
      <w:numFmt w:val="bullet"/>
      <w:lvlText w:val=""/>
      <w:lvlJc w:val="left"/>
      <w:pPr>
        <w:ind w:left="4320" w:hanging="360"/>
      </w:pPr>
      <w:rPr>
        <w:rFonts w:ascii="Wingdings" w:hAnsi="Wingdings" w:hint="default"/>
      </w:rPr>
    </w:lvl>
    <w:lvl w:ilvl="6" w:tplc="3BFA517E">
      <w:start w:val="1"/>
      <w:numFmt w:val="bullet"/>
      <w:lvlText w:val=""/>
      <w:lvlJc w:val="left"/>
      <w:pPr>
        <w:ind w:left="5040" w:hanging="360"/>
      </w:pPr>
      <w:rPr>
        <w:rFonts w:ascii="Symbol" w:hAnsi="Symbol" w:hint="default"/>
      </w:rPr>
    </w:lvl>
    <w:lvl w:ilvl="7" w:tplc="A56E0178">
      <w:start w:val="1"/>
      <w:numFmt w:val="bullet"/>
      <w:lvlText w:val="o"/>
      <w:lvlJc w:val="left"/>
      <w:pPr>
        <w:ind w:left="5760" w:hanging="360"/>
      </w:pPr>
      <w:rPr>
        <w:rFonts w:ascii="Courier New" w:hAnsi="Courier New" w:hint="default"/>
      </w:rPr>
    </w:lvl>
    <w:lvl w:ilvl="8" w:tplc="ACBC3F08">
      <w:start w:val="1"/>
      <w:numFmt w:val="bullet"/>
      <w:lvlText w:val=""/>
      <w:lvlJc w:val="left"/>
      <w:pPr>
        <w:ind w:left="6480" w:hanging="360"/>
      </w:pPr>
      <w:rPr>
        <w:rFonts w:ascii="Wingdings" w:hAnsi="Wingdings" w:hint="default"/>
      </w:rPr>
    </w:lvl>
  </w:abstractNum>
  <w:abstractNum w:abstractNumId="17" w15:restartNumberingAfterBreak="0">
    <w:nsid w:val="352811E6"/>
    <w:multiLevelType w:val="hybridMultilevel"/>
    <w:tmpl w:val="03FEA9A4"/>
    <w:lvl w:ilvl="0" w:tplc="80CCA620">
      <w:start w:val="1"/>
      <w:numFmt w:val="bullet"/>
      <w:lvlText w:val="▫"/>
      <w:lvlJc w:val="left"/>
      <w:pPr>
        <w:ind w:left="1776" w:hanging="360"/>
      </w:pPr>
      <w:rPr>
        <w:rFonts w:ascii="Courier New" w:hAnsi="Courier New" w:hint="default"/>
      </w:rPr>
    </w:lvl>
    <w:lvl w:ilvl="1" w:tplc="BB60D4CE">
      <w:start w:val="1"/>
      <w:numFmt w:val="bullet"/>
      <w:lvlText w:val="o"/>
      <w:lvlJc w:val="left"/>
      <w:pPr>
        <w:ind w:left="2496" w:hanging="360"/>
      </w:pPr>
      <w:rPr>
        <w:rFonts w:ascii="Courier New" w:hAnsi="Courier New" w:hint="default"/>
      </w:rPr>
    </w:lvl>
    <w:lvl w:ilvl="2" w:tplc="67302BE2">
      <w:start w:val="1"/>
      <w:numFmt w:val="bullet"/>
      <w:lvlText w:val=""/>
      <w:lvlJc w:val="left"/>
      <w:pPr>
        <w:ind w:left="3216" w:hanging="360"/>
      </w:pPr>
      <w:rPr>
        <w:rFonts w:ascii="Wingdings" w:hAnsi="Wingdings" w:hint="default"/>
      </w:rPr>
    </w:lvl>
    <w:lvl w:ilvl="3" w:tplc="D292A814">
      <w:start w:val="1"/>
      <w:numFmt w:val="bullet"/>
      <w:lvlText w:val=""/>
      <w:lvlJc w:val="left"/>
      <w:pPr>
        <w:ind w:left="3936" w:hanging="360"/>
      </w:pPr>
      <w:rPr>
        <w:rFonts w:ascii="Symbol" w:hAnsi="Symbol" w:hint="default"/>
      </w:rPr>
    </w:lvl>
    <w:lvl w:ilvl="4" w:tplc="9EDCC484">
      <w:start w:val="1"/>
      <w:numFmt w:val="bullet"/>
      <w:lvlText w:val="o"/>
      <w:lvlJc w:val="left"/>
      <w:pPr>
        <w:ind w:left="4656" w:hanging="360"/>
      </w:pPr>
      <w:rPr>
        <w:rFonts w:ascii="Courier New" w:hAnsi="Courier New" w:hint="default"/>
      </w:rPr>
    </w:lvl>
    <w:lvl w:ilvl="5" w:tplc="B492E85E">
      <w:start w:val="1"/>
      <w:numFmt w:val="bullet"/>
      <w:lvlText w:val=""/>
      <w:lvlJc w:val="left"/>
      <w:pPr>
        <w:ind w:left="5376" w:hanging="360"/>
      </w:pPr>
      <w:rPr>
        <w:rFonts w:ascii="Wingdings" w:hAnsi="Wingdings" w:hint="default"/>
      </w:rPr>
    </w:lvl>
    <w:lvl w:ilvl="6" w:tplc="F83463B2">
      <w:start w:val="1"/>
      <w:numFmt w:val="bullet"/>
      <w:lvlText w:val=""/>
      <w:lvlJc w:val="left"/>
      <w:pPr>
        <w:ind w:left="6096" w:hanging="360"/>
      </w:pPr>
      <w:rPr>
        <w:rFonts w:ascii="Symbol" w:hAnsi="Symbol" w:hint="default"/>
      </w:rPr>
    </w:lvl>
    <w:lvl w:ilvl="7" w:tplc="2098C7B6">
      <w:start w:val="1"/>
      <w:numFmt w:val="bullet"/>
      <w:lvlText w:val="o"/>
      <w:lvlJc w:val="left"/>
      <w:pPr>
        <w:ind w:left="6816" w:hanging="360"/>
      </w:pPr>
      <w:rPr>
        <w:rFonts w:ascii="Courier New" w:hAnsi="Courier New" w:hint="default"/>
      </w:rPr>
    </w:lvl>
    <w:lvl w:ilvl="8" w:tplc="037E5F4E">
      <w:start w:val="1"/>
      <w:numFmt w:val="bullet"/>
      <w:lvlText w:val=""/>
      <w:lvlJc w:val="left"/>
      <w:pPr>
        <w:ind w:left="7536" w:hanging="360"/>
      </w:pPr>
      <w:rPr>
        <w:rFonts w:ascii="Wingdings" w:hAnsi="Wingdings" w:hint="default"/>
      </w:rPr>
    </w:lvl>
  </w:abstractNum>
  <w:abstractNum w:abstractNumId="18" w15:restartNumberingAfterBreak="0">
    <w:nsid w:val="37B68DFC"/>
    <w:multiLevelType w:val="hybridMultilevel"/>
    <w:tmpl w:val="DBD61AA8"/>
    <w:lvl w:ilvl="0" w:tplc="1BBA0244">
      <w:start w:val="1"/>
      <w:numFmt w:val="bullet"/>
      <w:lvlText w:val="▫"/>
      <w:lvlJc w:val="left"/>
      <w:pPr>
        <w:ind w:left="720" w:hanging="360"/>
      </w:pPr>
      <w:rPr>
        <w:rFonts w:ascii="Courier New" w:hAnsi="Courier New" w:hint="default"/>
      </w:rPr>
    </w:lvl>
    <w:lvl w:ilvl="1" w:tplc="3BEA0740">
      <w:start w:val="1"/>
      <w:numFmt w:val="bullet"/>
      <w:lvlText w:val="o"/>
      <w:lvlJc w:val="left"/>
      <w:pPr>
        <w:ind w:left="1440" w:hanging="360"/>
      </w:pPr>
      <w:rPr>
        <w:rFonts w:ascii="Courier New" w:hAnsi="Courier New" w:hint="default"/>
      </w:rPr>
    </w:lvl>
    <w:lvl w:ilvl="2" w:tplc="9850B0B4">
      <w:start w:val="1"/>
      <w:numFmt w:val="bullet"/>
      <w:lvlText w:val=""/>
      <w:lvlJc w:val="left"/>
      <w:pPr>
        <w:ind w:left="2160" w:hanging="360"/>
      </w:pPr>
      <w:rPr>
        <w:rFonts w:ascii="Wingdings" w:hAnsi="Wingdings" w:hint="default"/>
      </w:rPr>
    </w:lvl>
    <w:lvl w:ilvl="3" w:tplc="9D18427C">
      <w:start w:val="1"/>
      <w:numFmt w:val="bullet"/>
      <w:lvlText w:val=""/>
      <w:lvlJc w:val="left"/>
      <w:pPr>
        <w:ind w:left="2880" w:hanging="360"/>
      </w:pPr>
      <w:rPr>
        <w:rFonts w:ascii="Symbol" w:hAnsi="Symbol" w:hint="default"/>
      </w:rPr>
    </w:lvl>
    <w:lvl w:ilvl="4" w:tplc="EC66853E">
      <w:start w:val="1"/>
      <w:numFmt w:val="bullet"/>
      <w:lvlText w:val="o"/>
      <w:lvlJc w:val="left"/>
      <w:pPr>
        <w:ind w:left="3600" w:hanging="360"/>
      </w:pPr>
      <w:rPr>
        <w:rFonts w:ascii="Courier New" w:hAnsi="Courier New" w:hint="default"/>
      </w:rPr>
    </w:lvl>
    <w:lvl w:ilvl="5" w:tplc="3E9E9384">
      <w:start w:val="1"/>
      <w:numFmt w:val="bullet"/>
      <w:lvlText w:val=""/>
      <w:lvlJc w:val="left"/>
      <w:pPr>
        <w:ind w:left="4320" w:hanging="360"/>
      </w:pPr>
      <w:rPr>
        <w:rFonts w:ascii="Wingdings" w:hAnsi="Wingdings" w:hint="default"/>
      </w:rPr>
    </w:lvl>
    <w:lvl w:ilvl="6" w:tplc="A2F635C4">
      <w:start w:val="1"/>
      <w:numFmt w:val="bullet"/>
      <w:lvlText w:val=""/>
      <w:lvlJc w:val="left"/>
      <w:pPr>
        <w:ind w:left="5040" w:hanging="360"/>
      </w:pPr>
      <w:rPr>
        <w:rFonts w:ascii="Symbol" w:hAnsi="Symbol" w:hint="default"/>
      </w:rPr>
    </w:lvl>
    <w:lvl w:ilvl="7" w:tplc="F8CAFB26">
      <w:start w:val="1"/>
      <w:numFmt w:val="bullet"/>
      <w:lvlText w:val="o"/>
      <w:lvlJc w:val="left"/>
      <w:pPr>
        <w:ind w:left="5760" w:hanging="360"/>
      </w:pPr>
      <w:rPr>
        <w:rFonts w:ascii="Courier New" w:hAnsi="Courier New" w:hint="default"/>
      </w:rPr>
    </w:lvl>
    <w:lvl w:ilvl="8" w:tplc="9C32AD9A">
      <w:start w:val="1"/>
      <w:numFmt w:val="bullet"/>
      <w:lvlText w:val=""/>
      <w:lvlJc w:val="left"/>
      <w:pPr>
        <w:ind w:left="6480" w:hanging="360"/>
      </w:pPr>
      <w:rPr>
        <w:rFonts w:ascii="Wingdings" w:hAnsi="Wingdings" w:hint="default"/>
      </w:rPr>
    </w:lvl>
  </w:abstractNum>
  <w:abstractNum w:abstractNumId="19" w15:restartNumberingAfterBreak="0">
    <w:nsid w:val="392DCA84"/>
    <w:multiLevelType w:val="hybridMultilevel"/>
    <w:tmpl w:val="D396CE84"/>
    <w:lvl w:ilvl="0" w:tplc="4588C228">
      <w:start w:val="1"/>
      <w:numFmt w:val="bullet"/>
      <w:lvlText w:val="▫"/>
      <w:lvlJc w:val="left"/>
      <w:pPr>
        <w:ind w:left="1494" w:hanging="360"/>
      </w:pPr>
      <w:rPr>
        <w:rFonts w:ascii="Courier New" w:hAnsi="Courier New" w:hint="default"/>
      </w:rPr>
    </w:lvl>
    <w:lvl w:ilvl="1" w:tplc="1E2AA3AC">
      <w:start w:val="1"/>
      <w:numFmt w:val="bullet"/>
      <w:lvlText w:val="o"/>
      <w:lvlJc w:val="left"/>
      <w:pPr>
        <w:ind w:left="2214" w:hanging="360"/>
      </w:pPr>
      <w:rPr>
        <w:rFonts w:ascii="Courier New" w:hAnsi="Courier New" w:hint="default"/>
      </w:rPr>
    </w:lvl>
    <w:lvl w:ilvl="2" w:tplc="8F68F786">
      <w:start w:val="1"/>
      <w:numFmt w:val="bullet"/>
      <w:lvlText w:val=""/>
      <w:lvlJc w:val="left"/>
      <w:pPr>
        <w:ind w:left="2934" w:hanging="360"/>
      </w:pPr>
      <w:rPr>
        <w:rFonts w:ascii="Wingdings" w:hAnsi="Wingdings" w:hint="default"/>
      </w:rPr>
    </w:lvl>
    <w:lvl w:ilvl="3" w:tplc="8966825E">
      <w:start w:val="1"/>
      <w:numFmt w:val="bullet"/>
      <w:lvlText w:val=""/>
      <w:lvlJc w:val="left"/>
      <w:pPr>
        <w:ind w:left="3654" w:hanging="360"/>
      </w:pPr>
      <w:rPr>
        <w:rFonts w:ascii="Symbol" w:hAnsi="Symbol" w:hint="default"/>
      </w:rPr>
    </w:lvl>
    <w:lvl w:ilvl="4" w:tplc="DC347944">
      <w:start w:val="1"/>
      <w:numFmt w:val="bullet"/>
      <w:lvlText w:val="o"/>
      <w:lvlJc w:val="left"/>
      <w:pPr>
        <w:ind w:left="4374" w:hanging="360"/>
      </w:pPr>
      <w:rPr>
        <w:rFonts w:ascii="Courier New" w:hAnsi="Courier New" w:hint="default"/>
      </w:rPr>
    </w:lvl>
    <w:lvl w:ilvl="5" w:tplc="A34ABE38">
      <w:start w:val="1"/>
      <w:numFmt w:val="bullet"/>
      <w:lvlText w:val=""/>
      <w:lvlJc w:val="left"/>
      <w:pPr>
        <w:ind w:left="5094" w:hanging="360"/>
      </w:pPr>
      <w:rPr>
        <w:rFonts w:ascii="Wingdings" w:hAnsi="Wingdings" w:hint="default"/>
      </w:rPr>
    </w:lvl>
    <w:lvl w:ilvl="6" w:tplc="E8FCB78C">
      <w:start w:val="1"/>
      <w:numFmt w:val="bullet"/>
      <w:lvlText w:val=""/>
      <w:lvlJc w:val="left"/>
      <w:pPr>
        <w:ind w:left="5814" w:hanging="360"/>
      </w:pPr>
      <w:rPr>
        <w:rFonts w:ascii="Symbol" w:hAnsi="Symbol" w:hint="default"/>
      </w:rPr>
    </w:lvl>
    <w:lvl w:ilvl="7" w:tplc="131429A0">
      <w:start w:val="1"/>
      <w:numFmt w:val="bullet"/>
      <w:lvlText w:val="o"/>
      <w:lvlJc w:val="left"/>
      <w:pPr>
        <w:ind w:left="6534" w:hanging="360"/>
      </w:pPr>
      <w:rPr>
        <w:rFonts w:ascii="Courier New" w:hAnsi="Courier New" w:hint="default"/>
      </w:rPr>
    </w:lvl>
    <w:lvl w:ilvl="8" w:tplc="5A747D5E">
      <w:start w:val="1"/>
      <w:numFmt w:val="bullet"/>
      <w:lvlText w:val=""/>
      <w:lvlJc w:val="left"/>
      <w:pPr>
        <w:ind w:left="7254" w:hanging="360"/>
      </w:pPr>
      <w:rPr>
        <w:rFonts w:ascii="Wingdings" w:hAnsi="Wingdings" w:hint="default"/>
      </w:rPr>
    </w:lvl>
  </w:abstractNum>
  <w:abstractNum w:abstractNumId="20" w15:restartNumberingAfterBreak="0">
    <w:nsid w:val="3A071ADE"/>
    <w:multiLevelType w:val="hybridMultilevel"/>
    <w:tmpl w:val="C4E87FEC"/>
    <w:lvl w:ilvl="0" w:tplc="24C26A28">
      <w:start w:val="1"/>
      <w:numFmt w:val="bullet"/>
      <w:lvlText w:val="▫"/>
      <w:lvlJc w:val="left"/>
      <w:pPr>
        <w:ind w:left="720" w:hanging="360"/>
      </w:pPr>
      <w:rPr>
        <w:rFonts w:ascii="Courier New" w:hAnsi="Courier New" w:hint="default"/>
      </w:rPr>
    </w:lvl>
    <w:lvl w:ilvl="1" w:tplc="D77C3A12">
      <w:start w:val="1"/>
      <w:numFmt w:val="bullet"/>
      <w:lvlText w:val="o"/>
      <w:lvlJc w:val="left"/>
      <w:pPr>
        <w:ind w:left="1440" w:hanging="360"/>
      </w:pPr>
      <w:rPr>
        <w:rFonts w:ascii="Courier New" w:hAnsi="Courier New" w:hint="default"/>
      </w:rPr>
    </w:lvl>
    <w:lvl w:ilvl="2" w:tplc="240A065A">
      <w:start w:val="1"/>
      <w:numFmt w:val="bullet"/>
      <w:lvlText w:val=""/>
      <w:lvlJc w:val="left"/>
      <w:pPr>
        <w:ind w:left="2160" w:hanging="360"/>
      </w:pPr>
      <w:rPr>
        <w:rFonts w:ascii="Wingdings" w:hAnsi="Wingdings" w:hint="default"/>
      </w:rPr>
    </w:lvl>
    <w:lvl w:ilvl="3" w:tplc="0352CDA0">
      <w:start w:val="1"/>
      <w:numFmt w:val="bullet"/>
      <w:lvlText w:val=""/>
      <w:lvlJc w:val="left"/>
      <w:pPr>
        <w:ind w:left="2880" w:hanging="360"/>
      </w:pPr>
      <w:rPr>
        <w:rFonts w:ascii="Symbol" w:hAnsi="Symbol" w:hint="default"/>
      </w:rPr>
    </w:lvl>
    <w:lvl w:ilvl="4" w:tplc="05EA5EA4">
      <w:start w:val="1"/>
      <w:numFmt w:val="bullet"/>
      <w:lvlText w:val="o"/>
      <w:lvlJc w:val="left"/>
      <w:pPr>
        <w:ind w:left="3600" w:hanging="360"/>
      </w:pPr>
      <w:rPr>
        <w:rFonts w:ascii="Courier New" w:hAnsi="Courier New" w:hint="default"/>
      </w:rPr>
    </w:lvl>
    <w:lvl w:ilvl="5" w:tplc="39F4CADA">
      <w:start w:val="1"/>
      <w:numFmt w:val="bullet"/>
      <w:lvlText w:val=""/>
      <w:lvlJc w:val="left"/>
      <w:pPr>
        <w:ind w:left="4320" w:hanging="360"/>
      </w:pPr>
      <w:rPr>
        <w:rFonts w:ascii="Wingdings" w:hAnsi="Wingdings" w:hint="default"/>
      </w:rPr>
    </w:lvl>
    <w:lvl w:ilvl="6" w:tplc="AD96FFFA">
      <w:start w:val="1"/>
      <w:numFmt w:val="bullet"/>
      <w:lvlText w:val=""/>
      <w:lvlJc w:val="left"/>
      <w:pPr>
        <w:ind w:left="5040" w:hanging="360"/>
      </w:pPr>
      <w:rPr>
        <w:rFonts w:ascii="Symbol" w:hAnsi="Symbol" w:hint="default"/>
      </w:rPr>
    </w:lvl>
    <w:lvl w:ilvl="7" w:tplc="A8CAD860">
      <w:start w:val="1"/>
      <w:numFmt w:val="bullet"/>
      <w:lvlText w:val="o"/>
      <w:lvlJc w:val="left"/>
      <w:pPr>
        <w:ind w:left="5760" w:hanging="360"/>
      </w:pPr>
      <w:rPr>
        <w:rFonts w:ascii="Courier New" w:hAnsi="Courier New" w:hint="default"/>
      </w:rPr>
    </w:lvl>
    <w:lvl w:ilvl="8" w:tplc="8E2CBAE0">
      <w:start w:val="1"/>
      <w:numFmt w:val="bullet"/>
      <w:lvlText w:val=""/>
      <w:lvlJc w:val="left"/>
      <w:pPr>
        <w:ind w:left="6480" w:hanging="360"/>
      </w:pPr>
      <w:rPr>
        <w:rFonts w:ascii="Wingdings" w:hAnsi="Wingdings" w:hint="default"/>
      </w:rPr>
    </w:lvl>
  </w:abstractNum>
  <w:abstractNum w:abstractNumId="21" w15:restartNumberingAfterBreak="0">
    <w:nsid w:val="3B5757A7"/>
    <w:multiLevelType w:val="hybridMultilevel"/>
    <w:tmpl w:val="F1A845CC"/>
    <w:lvl w:ilvl="0" w:tplc="095A1D82">
      <w:start w:val="1"/>
      <w:numFmt w:val="bullet"/>
      <w:lvlText w:val="▫"/>
      <w:lvlJc w:val="left"/>
      <w:pPr>
        <w:ind w:left="786" w:hanging="360"/>
      </w:pPr>
      <w:rPr>
        <w:rFonts w:ascii="Courier New" w:hAnsi="Courier New" w:hint="default"/>
      </w:rPr>
    </w:lvl>
    <w:lvl w:ilvl="1" w:tplc="483ED276">
      <w:start w:val="1"/>
      <w:numFmt w:val="bullet"/>
      <w:lvlText w:val="o"/>
      <w:lvlJc w:val="left"/>
      <w:pPr>
        <w:ind w:left="1506" w:hanging="360"/>
      </w:pPr>
      <w:rPr>
        <w:rFonts w:ascii="Courier New" w:hAnsi="Courier New" w:hint="default"/>
      </w:rPr>
    </w:lvl>
    <w:lvl w:ilvl="2" w:tplc="9C36390A">
      <w:start w:val="1"/>
      <w:numFmt w:val="bullet"/>
      <w:lvlText w:val=""/>
      <w:lvlJc w:val="left"/>
      <w:pPr>
        <w:ind w:left="2226" w:hanging="360"/>
      </w:pPr>
      <w:rPr>
        <w:rFonts w:ascii="Wingdings" w:hAnsi="Wingdings" w:hint="default"/>
      </w:rPr>
    </w:lvl>
    <w:lvl w:ilvl="3" w:tplc="BECC4D26">
      <w:start w:val="1"/>
      <w:numFmt w:val="bullet"/>
      <w:lvlText w:val=""/>
      <w:lvlJc w:val="left"/>
      <w:pPr>
        <w:ind w:left="2946" w:hanging="360"/>
      </w:pPr>
      <w:rPr>
        <w:rFonts w:ascii="Symbol" w:hAnsi="Symbol" w:hint="default"/>
      </w:rPr>
    </w:lvl>
    <w:lvl w:ilvl="4" w:tplc="4476AE2C">
      <w:start w:val="1"/>
      <w:numFmt w:val="bullet"/>
      <w:lvlText w:val="o"/>
      <w:lvlJc w:val="left"/>
      <w:pPr>
        <w:ind w:left="3666" w:hanging="360"/>
      </w:pPr>
      <w:rPr>
        <w:rFonts w:ascii="Courier New" w:hAnsi="Courier New" w:hint="default"/>
      </w:rPr>
    </w:lvl>
    <w:lvl w:ilvl="5" w:tplc="3FBC6F30">
      <w:start w:val="1"/>
      <w:numFmt w:val="bullet"/>
      <w:lvlText w:val=""/>
      <w:lvlJc w:val="left"/>
      <w:pPr>
        <w:ind w:left="4386" w:hanging="360"/>
      </w:pPr>
      <w:rPr>
        <w:rFonts w:ascii="Wingdings" w:hAnsi="Wingdings" w:hint="default"/>
      </w:rPr>
    </w:lvl>
    <w:lvl w:ilvl="6" w:tplc="DCF2A85C">
      <w:start w:val="1"/>
      <w:numFmt w:val="bullet"/>
      <w:lvlText w:val=""/>
      <w:lvlJc w:val="left"/>
      <w:pPr>
        <w:ind w:left="5106" w:hanging="360"/>
      </w:pPr>
      <w:rPr>
        <w:rFonts w:ascii="Symbol" w:hAnsi="Symbol" w:hint="default"/>
      </w:rPr>
    </w:lvl>
    <w:lvl w:ilvl="7" w:tplc="6E16DA34">
      <w:start w:val="1"/>
      <w:numFmt w:val="bullet"/>
      <w:lvlText w:val="o"/>
      <w:lvlJc w:val="left"/>
      <w:pPr>
        <w:ind w:left="5826" w:hanging="360"/>
      </w:pPr>
      <w:rPr>
        <w:rFonts w:ascii="Courier New" w:hAnsi="Courier New" w:hint="default"/>
      </w:rPr>
    </w:lvl>
    <w:lvl w:ilvl="8" w:tplc="A912C332">
      <w:start w:val="1"/>
      <w:numFmt w:val="bullet"/>
      <w:lvlText w:val=""/>
      <w:lvlJc w:val="left"/>
      <w:pPr>
        <w:ind w:left="6546" w:hanging="360"/>
      </w:pPr>
      <w:rPr>
        <w:rFonts w:ascii="Wingdings" w:hAnsi="Wingdings" w:hint="default"/>
      </w:rPr>
    </w:lvl>
  </w:abstractNum>
  <w:abstractNum w:abstractNumId="22" w15:restartNumberingAfterBreak="0">
    <w:nsid w:val="3D5A67B2"/>
    <w:multiLevelType w:val="hybridMultilevel"/>
    <w:tmpl w:val="B6624BE2"/>
    <w:lvl w:ilvl="0" w:tplc="7F86D8CC">
      <w:start w:val="1"/>
      <w:numFmt w:val="bullet"/>
      <w:lvlText w:val="▫"/>
      <w:lvlJc w:val="left"/>
      <w:pPr>
        <w:ind w:left="720" w:hanging="360"/>
      </w:pPr>
      <w:rPr>
        <w:rFonts w:ascii="Courier New" w:hAnsi="Courier New" w:hint="default"/>
      </w:rPr>
    </w:lvl>
    <w:lvl w:ilvl="1" w:tplc="B3F8CCD6">
      <w:start w:val="1"/>
      <w:numFmt w:val="bullet"/>
      <w:lvlText w:val="o"/>
      <w:lvlJc w:val="left"/>
      <w:pPr>
        <w:ind w:left="1440" w:hanging="360"/>
      </w:pPr>
      <w:rPr>
        <w:rFonts w:ascii="Courier New" w:hAnsi="Courier New" w:hint="default"/>
      </w:rPr>
    </w:lvl>
    <w:lvl w:ilvl="2" w:tplc="A74CAFD4">
      <w:start w:val="1"/>
      <w:numFmt w:val="bullet"/>
      <w:lvlText w:val=""/>
      <w:lvlJc w:val="left"/>
      <w:pPr>
        <w:ind w:left="2160" w:hanging="360"/>
      </w:pPr>
      <w:rPr>
        <w:rFonts w:ascii="Wingdings" w:hAnsi="Wingdings" w:hint="default"/>
      </w:rPr>
    </w:lvl>
    <w:lvl w:ilvl="3" w:tplc="E1507F94">
      <w:start w:val="1"/>
      <w:numFmt w:val="bullet"/>
      <w:lvlText w:val=""/>
      <w:lvlJc w:val="left"/>
      <w:pPr>
        <w:ind w:left="2880" w:hanging="360"/>
      </w:pPr>
      <w:rPr>
        <w:rFonts w:ascii="Symbol" w:hAnsi="Symbol" w:hint="default"/>
      </w:rPr>
    </w:lvl>
    <w:lvl w:ilvl="4" w:tplc="DE201EF4">
      <w:start w:val="1"/>
      <w:numFmt w:val="bullet"/>
      <w:lvlText w:val="o"/>
      <w:lvlJc w:val="left"/>
      <w:pPr>
        <w:ind w:left="3600" w:hanging="360"/>
      </w:pPr>
      <w:rPr>
        <w:rFonts w:ascii="Courier New" w:hAnsi="Courier New" w:hint="default"/>
      </w:rPr>
    </w:lvl>
    <w:lvl w:ilvl="5" w:tplc="E946A258">
      <w:start w:val="1"/>
      <w:numFmt w:val="bullet"/>
      <w:lvlText w:val=""/>
      <w:lvlJc w:val="left"/>
      <w:pPr>
        <w:ind w:left="4320" w:hanging="360"/>
      </w:pPr>
      <w:rPr>
        <w:rFonts w:ascii="Wingdings" w:hAnsi="Wingdings" w:hint="default"/>
      </w:rPr>
    </w:lvl>
    <w:lvl w:ilvl="6" w:tplc="883ABB72">
      <w:start w:val="1"/>
      <w:numFmt w:val="bullet"/>
      <w:lvlText w:val=""/>
      <w:lvlJc w:val="left"/>
      <w:pPr>
        <w:ind w:left="5040" w:hanging="360"/>
      </w:pPr>
      <w:rPr>
        <w:rFonts w:ascii="Symbol" w:hAnsi="Symbol" w:hint="default"/>
      </w:rPr>
    </w:lvl>
    <w:lvl w:ilvl="7" w:tplc="A4B898C0">
      <w:start w:val="1"/>
      <w:numFmt w:val="bullet"/>
      <w:lvlText w:val="o"/>
      <w:lvlJc w:val="left"/>
      <w:pPr>
        <w:ind w:left="5760" w:hanging="360"/>
      </w:pPr>
      <w:rPr>
        <w:rFonts w:ascii="Courier New" w:hAnsi="Courier New" w:hint="default"/>
      </w:rPr>
    </w:lvl>
    <w:lvl w:ilvl="8" w:tplc="9A6ED8B2">
      <w:start w:val="1"/>
      <w:numFmt w:val="bullet"/>
      <w:lvlText w:val=""/>
      <w:lvlJc w:val="left"/>
      <w:pPr>
        <w:ind w:left="6480" w:hanging="360"/>
      </w:pPr>
      <w:rPr>
        <w:rFonts w:ascii="Wingdings" w:hAnsi="Wingdings" w:hint="default"/>
      </w:rPr>
    </w:lvl>
  </w:abstractNum>
  <w:abstractNum w:abstractNumId="23" w15:restartNumberingAfterBreak="0">
    <w:nsid w:val="448BF49B"/>
    <w:multiLevelType w:val="hybridMultilevel"/>
    <w:tmpl w:val="34CE435E"/>
    <w:lvl w:ilvl="0" w:tplc="F12AA23E">
      <w:start w:val="1"/>
      <w:numFmt w:val="bullet"/>
      <w:lvlText w:val="▫"/>
      <w:lvlJc w:val="left"/>
      <w:pPr>
        <w:ind w:left="1776" w:hanging="360"/>
      </w:pPr>
      <w:rPr>
        <w:rFonts w:ascii="Courier New" w:hAnsi="Courier New" w:hint="default"/>
      </w:rPr>
    </w:lvl>
    <w:lvl w:ilvl="1" w:tplc="8F289628">
      <w:start w:val="1"/>
      <w:numFmt w:val="bullet"/>
      <w:lvlText w:val="o"/>
      <w:lvlJc w:val="left"/>
      <w:pPr>
        <w:ind w:left="2496" w:hanging="360"/>
      </w:pPr>
      <w:rPr>
        <w:rFonts w:ascii="Courier New" w:hAnsi="Courier New" w:hint="default"/>
      </w:rPr>
    </w:lvl>
    <w:lvl w:ilvl="2" w:tplc="01F6874C">
      <w:start w:val="1"/>
      <w:numFmt w:val="bullet"/>
      <w:lvlText w:val=""/>
      <w:lvlJc w:val="left"/>
      <w:pPr>
        <w:ind w:left="3216" w:hanging="360"/>
      </w:pPr>
      <w:rPr>
        <w:rFonts w:ascii="Wingdings" w:hAnsi="Wingdings" w:hint="default"/>
      </w:rPr>
    </w:lvl>
    <w:lvl w:ilvl="3" w:tplc="D230066C">
      <w:start w:val="1"/>
      <w:numFmt w:val="bullet"/>
      <w:lvlText w:val=""/>
      <w:lvlJc w:val="left"/>
      <w:pPr>
        <w:ind w:left="3936" w:hanging="360"/>
      </w:pPr>
      <w:rPr>
        <w:rFonts w:ascii="Symbol" w:hAnsi="Symbol" w:hint="default"/>
      </w:rPr>
    </w:lvl>
    <w:lvl w:ilvl="4" w:tplc="CB4A522E">
      <w:start w:val="1"/>
      <w:numFmt w:val="bullet"/>
      <w:lvlText w:val="o"/>
      <w:lvlJc w:val="left"/>
      <w:pPr>
        <w:ind w:left="4656" w:hanging="360"/>
      </w:pPr>
      <w:rPr>
        <w:rFonts w:ascii="Courier New" w:hAnsi="Courier New" w:hint="default"/>
      </w:rPr>
    </w:lvl>
    <w:lvl w:ilvl="5" w:tplc="11543D62">
      <w:start w:val="1"/>
      <w:numFmt w:val="bullet"/>
      <w:lvlText w:val=""/>
      <w:lvlJc w:val="left"/>
      <w:pPr>
        <w:ind w:left="5376" w:hanging="360"/>
      </w:pPr>
      <w:rPr>
        <w:rFonts w:ascii="Wingdings" w:hAnsi="Wingdings" w:hint="default"/>
      </w:rPr>
    </w:lvl>
    <w:lvl w:ilvl="6" w:tplc="513850F2">
      <w:start w:val="1"/>
      <w:numFmt w:val="bullet"/>
      <w:lvlText w:val=""/>
      <w:lvlJc w:val="left"/>
      <w:pPr>
        <w:ind w:left="6096" w:hanging="360"/>
      </w:pPr>
      <w:rPr>
        <w:rFonts w:ascii="Symbol" w:hAnsi="Symbol" w:hint="default"/>
      </w:rPr>
    </w:lvl>
    <w:lvl w:ilvl="7" w:tplc="DD441F20">
      <w:start w:val="1"/>
      <w:numFmt w:val="bullet"/>
      <w:lvlText w:val="o"/>
      <w:lvlJc w:val="left"/>
      <w:pPr>
        <w:ind w:left="6816" w:hanging="360"/>
      </w:pPr>
      <w:rPr>
        <w:rFonts w:ascii="Courier New" w:hAnsi="Courier New" w:hint="default"/>
      </w:rPr>
    </w:lvl>
    <w:lvl w:ilvl="8" w:tplc="89F6232A">
      <w:start w:val="1"/>
      <w:numFmt w:val="bullet"/>
      <w:lvlText w:val=""/>
      <w:lvlJc w:val="left"/>
      <w:pPr>
        <w:ind w:left="7536" w:hanging="360"/>
      </w:pPr>
      <w:rPr>
        <w:rFonts w:ascii="Wingdings" w:hAnsi="Wingdings" w:hint="default"/>
      </w:rPr>
    </w:lvl>
  </w:abstractNum>
  <w:abstractNum w:abstractNumId="24" w15:restartNumberingAfterBreak="0">
    <w:nsid w:val="49C38885"/>
    <w:multiLevelType w:val="hybridMultilevel"/>
    <w:tmpl w:val="A134F75A"/>
    <w:lvl w:ilvl="0" w:tplc="F1E69CD6">
      <w:start w:val="1"/>
      <w:numFmt w:val="bullet"/>
      <w:lvlText w:val="▫"/>
      <w:lvlJc w:val="left"/>
      <w:pPr>
        <w:ind w:left="720" w:hanging="360"/>
      </w:pPr>
      <w:rPr>
        <w:rFonts w:ascii="Courier New" w:hAnsi="Courier New" w:hint="default"/>
      </w:rPr>
    </w:lvl>
    <w:lvl w:ilvl="1" w:tplc="611E1DDE">
      <w:start w:val="1"/>
      <w:numFmt w:val="bullet"/>
      <w:lvlText w:val="o"/>
      <w:lvlJc w:val="left"/>
      <w:pPr>
        <w:ind w:left="1440" w:hanging="360"/>
      </w:pPr>
      <w:rPr>
        <w:rFonts w:ascii="Courier New" w:hAnsi="Courier New" w:hint="default"/>
      </w:rPr>
    </w:lvl>
    <w:lvl w:ilvl="2" w:tplc="340AF4DA">
      <w:start w:val="1"/>
      <w:numFmt w:val="bullet"/>
      <w:lvlText w:val=""/>
      <w:lvlJc w:val="left"/>
      <w:pPr>
        <w:ind w:left="2160" w:hanging="360"/>
      </w:pPr>
      <w:rPr>
        <w:rFonts w:ascii="Wingdings" w:hAnsi="Wingdings" w:hint="default"/>
      </w:rPr>
    </w:lvl>
    <w:lvl w:ilvl="3" w:tplc="F37463AE">
      <w:start w:val="1"/>
      <w:numFmt w:val="bullet"/>
      <w:lvlText w:val=""/>
      <w:lvlJc w:val="left"/>
      <w:pPr>
        <w:ind w:left="2880" w:hanging="360"/>
      </w:pPr>
      <w:rPr>
        <w:rFonts w:ascii="Symbol" w:hAnsi="Symbol" w:hint="default"/>
      </w:rPr>
    </w:lvl>
    <w:lvl w:ilvl="4" w:tplc="94B0B1AE">
      <w:start w:val="1"/>
      <w:numFmt w:val="bullet"/>
      <w:lvlText w:val="o"/>
      <w:lvlJc w:val="left"/>
      <w:pPr>
        <w:ind w:left="3600" w:hanging="360"/>
      </w:pPr>
      <w:rPr>
        <w:rFonts w:ascii="Courier New" w:hAnsi="Courier New" w:hint="default"/>
      </w:rPr>
    </w:lvl>
    <w:lvl w:ilvl="5" w:tplc="DABAB976">
      <w:start w:val="1"/>
      <w:numFmt w:val="bullet"/>
      <w:lvlText w:val=""/>
      <w:lvlJc w:val="left"/>
      <w:pPr>
        <w:ind w:left="4320" w:hanging="360"/>
      </w:pPr>
      <w:rPr>
        <w:rFonts w:ascii="Wingdings" w:hAnsi="Wingdings" w:hint="default"/>
      </w:rPr>
    </w:lvl>
    <w:lvl w:ilvl="6" w:tplc="7ACA0244">
      <w:start w:val="1"/>
      <w:numFmt w:val="bullet"/>
      <w:lvlText w:val=""/>
      <w:lvlJc w:val="left"/>
      <w:pPr>
        <w:ind w:left="5040" w:hanging="360"/>
      </w:pPr>
      <w:rPr>
        <w:rFonts w:ascii="Symbol" w:hAnsi="Symbol" w:hint="default"/>
      </w:rPr>
    </w:lvl>
    <w:lvl w:ilvl="7" w:tplc="53DC8FB4">
      <w:start w:val="1"/>
      <w:numFmt w:val="bullet"/>
      <w:lvlText w:val="o"/>
      <w:lvlJc w:val="left"/>
      <w:pPr>
        <w:ind w:left="5760" w:hanging="360"/>
      </w:pPr>
      <w:rPr>
        <w:rFonts w:ascii="Courier New" w:hAnsi="Courier New" w:hint="default"/>
      </w:rPr>
    </w:lvl>
    <w:lvl w:ilvl="8" w:tplc="7BBE8A2C">
      <w:start w:val="1"/>
      <w:numFmt w:val="bullet"/>
      <w:lvlText w:val=""/>
      <w:lvlJc w:val="left"/>
      <w:pPr>
        <w:ind w:left="6480" w:hanging="360"/>
      </w:pPr>
      <w:rPr>
        <w:rFonts w:ascii="Wingdings" w:hAnsi="Wingdings" w:hint="default"/>
      </w:rPr>
    </w:lvl>
  </w:abstractNum>
  <w:abstractNum w:abstractNumId="25" w15:restartNumberingAfterBreak="0">
    <w:nsid w:val="50475E0B"/>
    <w:multiLevelType w:val="hybridMultilevel"/>
    <w:tmpl w:val="4600CD24"/>
    <w:lvl w:ilvl="0" w:tplc="7D0CB648">
      <w:start w:val="1"/>
      <w:numFmt w:val="bullet"/>
      <w:lvlText w:val="▫"/>
      <w:lvlJc w:val="left"/>
      <w:pPr>
        <w:ind w:left="720" w:hanging="360"/>
      </w:pPr>
      <w:rPr>
        <w:rFonts w:ascii="Courier New" w:hAnsi="Courier New" w:hint="default"/>
      </w:rPr>
    </w:lvl>
    <w:lvl w:ilvl="1" w:tplc="893C69FC">
      <w:start w:val="1"/>
      <w:numFmt w:val="bullet"/>
      <w:lvlText w:val="o"/>
      <w:lvlJc w:val="left"/>
      <w:pPr>
        <w:ind w:left="1440" w:hanging="360"/>
      </w:pPr>
      <w:rPr>
        <w:rFonts w:ascii="Courier New" w:hAnsi="Courier New" w:hint="default"/>
      </w:rPr>
    </w:lvl>
    <w:lvl w:ilvl="2" w:tplc="7FB22DDA">
      <w:start w:val="1"/>
      <w:numFmt w:val="bullet"/>
      <w:lvlText w:val=""/>
      <w:lvlJc w:val="left"/>
      <w:pPr>
        <w:ind w:left="2160" w:hanging="360"/>
      </w:pPr>
      <w:rPr>
        <w:rFonts w:ascii="Wingdings" w:hAnsi="Wingdings" w:hint="default"/>
      </w:rPr>
    </w:lvl>
    <w:lvl w:ilvl="3" w:tplc="58C6FE1A">
      <w:start w:val="1"/>
      <w:numFmt w:val="bullet"/>
      <w:lvlText w:val=""/>
      <w:lvlJc w:val="left"/>
      <w:pPr>
        <w:ind w:left="2880" w:hanging="360"/>
      </w:pPr>
      <w:rPr>
        <w:rFonts w:ascii="Symbol" w:hAnsi="Symbol" w:hint="default"/>
      </w:rPr>
    </w:lvl>
    <w:lvl w:ilvl="4" w:tplc="D04A55E8">
      <w:start w:val="1"/>
      <w:numFmt w:val="bullet"/>
      <w:lvlText w:val="o"/>
      <w:lvlJc w:val="left"/>
      <w:pPr>
        <w:ind w:left="3600" w:hanging="360"/>
      </w:pPr>
      <w:rPr>
        <w:rFonts w:ascii="Courier New" w:hAnsi="Courier New" w:hint="default"/>
      </w:rPr>
    </w:lvl>
    <w:lvl w:ilvl="5" w:tplc="FAC649B6">
      <w:start w:val="1"/>
      <w:numFmt w:val="bullet"/>
      <w:lvlText w:val=""/>
      <w:lvlJc w:val="left"/>
      <w:pPr>
        <w:ind w:left="4320" w:hanging="360"/>
      </w:pPr>
      <w:rPr>
        <w:rFonts w:ascii="Wingdings" w:hAnsi="Wingdings" w:hint="default"/>
      </w:rPr>
    </w:lvl>
    <w:lvl w:ilvl="6" w:tplc="403EEEBC">
      <w:start w:val="1"/>
      <w:numFmt w:val="bullet"/>
      <w:lvlText w:val=""/>
      <w:lvlJc w:val="left"/>
      <w:pPr>
        <w:ind w:left="5040" w:hanging="360"/>
      </w:pPr>
      <w:rPr>
        <w:rFonts w:ascii="Symbol" w:hAnsi="Symbol" w:hint="default"/>
      </w:rPr>
    </w:lvl>
    <w:lvl w:ilvl="7" w:tplc="36189774">
      <w:start w:val="1"/>
      <w:numFmt w:val="bullet"/>
      <w:lvlText w:val="o"/>
      <w:lvlJc w:val="left"/>
      <w:pPr>
        <w:ind w:left="5760" w:hanging="360"/>
      </w:pPr>
      <w:rPr>
        <w:rFonts w:ascii="Courier New" w:hAnsi="Courier New" w:hint="default"/>
      </w:rPr>
    </w:lvl>
    <w:lvl w:ilvl="8" w:tplc="B0040B72">
      <w:start w:val="1"/>
      <w:numFmt w:val="bullet"/>
      <w:lvlText w:val=""/>
      <w:lvlJc w:val="left"/>
      <w:pPr>
        <w:ind w:left="6480" w:hanging="360"/>
      </w:pPr>
      <w:rPr>
        <w:rFonts w:ascii="Wingdings" w:hAnsi="Wingdings" w:hint="default"/>
      </w:rPr>
    </w:lvl>
  </w:abstractNum>
  <w:abstractNum w:abstractNumId="26" w15:restartNumberingAfterBreak="0">
    <w:nsid w:val="521E2B17"/>
    <w:multiLevelType w:val="hybridMultilevel"/>
    <w:tmpl w:val="C6FC5600"/>
    <w:lvl w:ilvl="0" w:tplc="A6246056">
      <w:start w:val="1"/>
      <w:numFmt w:val="bullet"/>
      <w:lvlText w:val="▫"/>
      <w:lvlJc w:val="left"/>
      <w:pPr>
        <w:ind w:left="1776" w:hanging="360"/>
      </w:pPr>
      <w:rPr>
        <w:rFonts w:ascii="Courier New" w:hAnsi="Courier New" w:hint="default"/>
      </w:rPr>
    </w:lvl>
    <w:lvl w:ilvl="1" w:tplc="5DA290D6">
      <w:start w:val="1"/>
      <w:numFmt w:val="bullet"/>
      <w:lvlText w:val="o"/>
      <w:lvlJc w:val="left"/>
      <w:pPr>
        <w:ind w:left="2496" w:hanging="360"/>
      </w:pPr>
      <w:rPr>
        <w:rFonts w:ascii="Courier New" w:hAnsi="Courier New" w:hint="default"/>
      </w:rPr>
    </w:lvl>
    <w:lvl w:ilvl="2" w:tplc="073027B4">
      <w:start w:val="1"/>
      <w:numFmt w:val="bullet"/>
      <w:lvlText w:val=""/>
      <w:lvlJc w:val="left"/>
      <w:pPr>
        <w:ind w:left="3216" w:hanging="360"/>
      </w:pPr>
      <w:rPr>
        <w:rFonts w:ascii="Wingdings" w:hAnsi="Wingdings" w:hint="default"/>
      </w:rPr>
    </w:lvl>
    <w:lvl w:ilvl="3" w:tplc="79B0B262">
      <w:start w:val="1"/>
      <w:numFmt w:val="bullet"/>
      <w:lvlText w:val=""/>
      <w:lvlJc w:val="left"/>
      <w:pPr>
        <w:ind w:left="3936" w:hanging="360"/>
      </w:pPr>
      <w:rPr>
        <w:rFonts w:ascii="Symbol" w:hAnsi="Symbol" w:hint="default"/>
      </w:rPr>
    </w:lvl>
    <w:lvl w:ilvl="4" w:tplc="FF32DCEC">
      <w:start w:val="1"/>
      <w:numFmt w:val="bullet"/>
      <w:lvlText w:val="o"/>
      <w:lvlJc w:val="left"/>
      <w:pPr>
        <w:ind w:left="4656" w:hanging="360"/>
      </w:pPr>
      <w:rPr>
        <w:rFonts w:ascii="Courier New" w:hAnsi="Courier New" w:hint="default"/>
      </w:rPr>
    </w:lvl>
    <w:lvl w:ilvl="5" w:tplc="E3B6693E">
      <w:start w:val="1"/>
      <w:numFmt w:val="bullet"/>
      <w:lvlText w:val=""/>
      <w:lvlJc w:val="left"/>
      <w:pPr>
        <w:ind w:left="5376" w:hanging="360"/>
      </w:pPr>
      <w:rPr>
        <w:rFonts w:ascii="Wingdings" w:hAnsi="Wingdings" w:hint="default"/>
      </w:rPr>
    </w:lvl>
    <w:lvl w:ilvl="6" w:tplc="E59ACC90">
      <w:start w:val="1"/>
      <w:numFmt w:val="bullet"/>
      <w:lvlText w:val=""/>
      <w:lvlJc w:val="left"/>
      <w:pPr>
        <w:ind w:left="6096" w:hanging="360"/>
      </w:pPr>
      <w:rPr>
        <w:rFonts w:ascii="Symbol" w:hAnsi="Symbol" w:hint="default"/>
      </w:rPr>
    </w:lvl>
    <w:lvl w:ilvl="7" w:tplc="616CC3CA">
      <w:start w:val="1"/>
      <w:numFmt w:val="bullet"/>
      <w:lvlText w:val="o"/>
      <w:lvlJc w:val="left"/>
      <w:pPr>
        <w:ind w:left="6816" w:hanging="360"/>
      </w:pPr>
      <w:rPr>
        <w:rFonts w:ascii="Courier New" w:hAnsi="Courier New" w:hint="default"/>
      </w:rPr>
    </w:lvl>
    <w:lvl w:ilvl="8" w:tplc="CA76ACC2">
      <w:start w:val="1"/>
      <w:numFmt w:val="bullet"/>
      <w:lvlText w:val=""/>
      <w:lvlJc w:val="left"/>
      <w:pPr>
        <w:ind w:left="7536" w:hanging="360"/>
      </w:pPr>
      <w:rPr>
        <w:rFonts w:ascii="Wingdings" w:hAnsi="Wingdings" w:hint="default"/>
      </w:rPr>
    </w:lvl>
  </w:abstractNum>
  <w:abstractNum w:abstractNumId="27" w15:restartNumberingAfterBreak="0">
    <w:nsid w:val="52B1942A"/>
    <w:multiLevelType w:val="hybridMultilevel"/>
    <w:tmpl w:val="1A0C919A"/>
    <w:lvl w:ilvl="0" w:tplc="45FC4DBC">
      <w:start w:val="1"/>
      <w:numFmt w:val="bullet"/>
      <w:lvlText w:val="▫"/>
      <w:lvlJc w:val="left"/>
      <w:pPr>
        <w:ind w:left="720" w:hanging="360"/>
      </w:pPr>
      <w:rPr>
        <w:rFonts w:ascii="Courier New" w:hAnsi="Courier New" w:hint="default"/>
      </w:rPr>
    </w:lvl>
    <w:lvl w:ilvl="1" w:tplc="BCFA492A">
      <w:start w:val="1"/>
      <w:numFmt w:val="bullet"/>
      <w:lvlText w:val="o"/>
      <w:lvlJc w:val="left"/>
      <w:pPr>
        <w:ind w:left="1440" w:hanging="360"/>
      </w:pPr>
      <w:rPr>
        <w:rFonts w:ascii="Courier New" w:hAnsi="Courier New" w:hint="default"/>
      </w:rPr>
    </w:lvl>
    <w:lvl w:ilvl="2" w:tplc="2CD087D8">
      <w:start w:val="1"/>
      <w:numFmt w:val="bullet"/>
      <w:lvlText w:val=""/>
      <w:lvlJc w:val="left"/>
      <w:pPr>
        <w:ind w:left="2160" w:hanging="360"/>
      </w:pPr>
      <w:rPr>
        <w:rFonts w:ascii="Wingdings" w:hAnsi="Wingdings" w:hint="default"/>
      </w:rPr>
    </w:lvl>
    <w:lvl w:ilvl="3" w:tplc="0E0A03AA">
      <w:start w:val="1"/>
      <w:numFmt w:val="bullet"/>
      <w:lvlText w:val=""/>
      <w:lvlJc w:val="left"/>
      <w:pPr>
        <w:ind w:left="2880" w:hanging="360"/>
      </w:pPr>
      <w:rPr>
        <w:rFonts w:ascii="Symbol" w:hAnsi="Symbol" w:hint="default"/>
      </w:rPr>
    </w:lvl>
    <w:lvl w:ilvl="4" w:tplc="F92C95FA">
      <w:start w:val="1"/>
      <w:numFmt w:val="bullet"/>
      <w:lvlText w:val="o"/>
      <w:lvlJc w:val="left"/>
      <w:pPr>
        <w:ind w:left="3600" w:hanging="360"/>
      </w:pPr>
      <w:rPr>
        <w:rFonts w:ascii="Courier New" w:hAnsi="Courier New" w:hint="default"/>
      </w:rPr>
    </w:lvl>
    <w:lvl w:ilvl="5" w:tplc="17D25492">
      <w:start w:val="1"/>
      <w:numFmt w:val="bullet"/>
      <w:lvlText w:val=""/>
      <w:lvlJc w:val="left"/>
      <w:pPr>
        <w:ind w:left="4320" w:hanging="360"/>
      </w:pPr>
      <w:rPr>
        <w:rFonts w:ascii="Wingdings" w:hAnsi="Wingdings" w:hint="default"/>
      </w:rPr>
    </w:lvl>
    <w:lvl w:ilvl="6" w:tplc="D3482B5C">
      <w:start w:val="1"/>
      <w:numFmt w:val="bullet"/>
      <w:lvlText w:val=""/>
      <w:lvlJc w:val="left"/>
      <w:pPr>
        <w:ind w:left="5040" w:hanging="360"/>
      </w:pPr>
      <w:rPr>
        <w:rFonts w:ascii="Symbol" w:hAnsi="Symbol" w:hint="default"/>
      </w:rPr>
    </w:lvl>
    <w:lvl w:ilvl="7" w:tplc="BC58223E">
      <w:start w:val="1"/>
      <w:numFmt w:val="bullet"/>
      <w:lvlText w:val="o"/>
      <w:lvlJc w:val="left"/>
      <w:pPr>
        <w:ind w:left="5760" w:hanging="360"/>
      </w:pPr>
      <w:rPr>
        <w:rFonts w:ascii="Courier New" w:hAnsi="Courier New" w:hint="default"/>
      </w:rPr>
    </w:lvl>
    <w:lvl w:ilvl="8" w:tplc="FE5219D2">
      <w:start w:val="1"/>
      <w:numFmt w:val="bullet"/>
      <w:lvlText w:val=""/>
      <w:lvlJc w:val="left"/>
      <w:pPr>
        <w:ind w:left="6480" w:hanging="360"/>
      </w:pPr>
      <w:rPr>
        <w:rFonts w:ascii="Wingdings" w:hAnsi="Wingdings" w:hint="default"/>
      </w:rPr>
    </w:lvl>
  </w:abstractNum>
  <w:abstractNum w:abstractNumId="28" w15:restartNumberingAfterBreak="0">
    <w:nsid w:val="5484578D"/>
    <w:multiLevelType w:val="hybridMultilevel"/>
    <w:tmpl w:val="ED8A80C4"/>
    <w:lvl w:ilvl="0" w:tplc="64D25FC4">
      <w:start w:val="1"/>
      <w:numFmt w:val="decimal"/>
      <w:lvlText w:val="□"/>
      <w:lvlJc w:val="left"/>
      <w:pPr>
        <w:ind w:left="720" w:hanging="360"/>
      </w:pPr>
    </w:lvl>
    <w:lvl w:ilvl="1" w:tplc="6B4E140C">
      <w:start w:val="1"/>
      <w:numFmt w:val="lowerLetter"/>
      <w:lvlText w:val="%2."/>
      <w:lvlJc w:val="left"/>
      <w:pPr>
        <w:ind w:left="1440" w:hanging="360"/>
      </w:pPr>
    </w:lvl>
    <w:lvl w:ilvl="2" w:tplc="62DC1F06">
      <w:start w:val="1"/>
      <w:numFmt w:val="lowerRoman"/>
      <w:lvlText w:val="%3."/>
      <w:lvlJc w:val="right"/>
      <w:pPr>
        <w:ind w:left="2160" w:hanging="180"/>
      </w:pPr>
    </w:lvl>
    <w:lvl w:ilvl="3" w:tplc="A54CE8FC">
      <w:start w:val="1"/>
      <w:numFmt w:val="decimal"/>
      <w:lvlText w:val="%4."/>
      <w:lvlJc w:val="left"/>
      <w:pPr>
        <w:ind w:left="2880" w:hanging="360"/>
      </w:pPr>
    </w:lvl>
    <w:lvl w:ilvl="4" w:tplc="97BA2798">
      <w:start w:val="1"/>
      <w:numFmt w:val="lowerLetter"/>
      <w:lvlText w:val="%5."/>
      <w:lvlJc w:val="left"/>
      <w:pPr>
        <w:ind w:left="3600" w:hanging="360"/>
      </w:pPr>
    </w:lvl>
    <w:lvl w:ilvl="5" w:tplc="7D908F54">
      <w:start w:val="1"/>
      <w:numFmt w:val="lowerRoman"/>
      <w:lvlText w:val="%6."/>
      <w:lvlJc w:val="right"/>
      <w:pPr>
        <w:ind w:left="4320" w:hanging="180"/>
      </w:pPr>
    </w:lvl>
    <w:lvl w:ilvl="6" w:tplc="12E0708C">
      <w:start w:val="1"/>
      <w:numFmt w:val="decimal"/>
      <w:lvlText w:val="%7."/>
      <w:lvlJc w:val="left"/>
      <w:pPr>
        <w:ind w:left="5040" w:hanging="360"/>
      </w:pPr>
    </w:lvl>
    <w:lvl w:ilvl="7" w:tplc="0F827386">
      <w:start w:val="1"/>
      <w:numFmt w:val="lowerLetter"/>
      <w:lvlText w:val="%8."/>
      <w:lvlJc w:val="left"/>
      <w:pPr>
        <w:ind w:left="5760" w:hanging="360"/>
      </w:pPr>
    </w:lvl>
    <w:lvl w:ilvl="8" w:tplc="497EBF04">
      <w:start w:val="1"/>
      <w:numFmt w:val="lowerRoman"/>
      <w:lvlText w:val="%9."/>
      <w:lvlJc w:val="right"/>
      <w:pPr>
        <w:ind w:left="6480" w:hanging="180"/>
      </w:pPr>
    </w:lvl>
  </w:abstractNum>
  <w:abstractNum w:abstractNumId="29" w15:restartNumberingAfterBreak="0">
    <w:nsid w:val="549237D9"/>
    <w:multiLevelType w:val="hybridMultilevel"/>
    <w:tmpl w:val="D9EE057A"/>
    <w:lvl w:ilvl="0" w:tplc="80C478CE">
      <w:start w:val="1"/>
      <w:numFmt w:val="bullet"/>
      <w:lvlText w:val="▫"/>
      <w:lvlJc w:val="left"/>
      <w:pPr>
        <w:ind w:left="786" w:hanging="360"/>
      </w:pPr>
      <w:rPr>
        <w:rFonts w:ascii="Courier New" w:hAnsi="Courier New" w:hint="default"/>
      </w:rPr>
    </w:lvl>
    <w:lvl w:ilvl="1" w:tplc="D2606618">
      <w:start w:val="1"/>
      <w:numFmt w:val="bullet"/>
      <w:lvlText w:val="o"/>
      <w:lvlJc w:val="left"/>
      <w:pPr>
        <w:ind w:left="1506" w:hanging="360"/>
      </w:pPr>
      <w:rPr>
        <w:rFonts w:ascii="Courier New" w:hAnsi="Courier New" w:hint="default"/>
      </w:rPr>
    </w:lvl>
    <w:lvl w:ilvl="2" w:tplc="08749390">
      <w:start w:val="1"/>
      <w:numFmt w:val="bullet"/>
      <w:lvlText w:val=""/>
      <w:lvlJc w:val="left"/>
      <w:pPr>
        <w:ind w:left="2226" w:hanging="360"/>
      </w:pPr>
      <w:rPr>
        <w:rFonts w:ascii="Wingdings" w:hAnsi="Wingdings" w:hint="default"/>
      </w:rPr>
    </w:lvl>
    <w:lvl w:ilvl="3" w:tplc="87485B68">
      <w:start w:val="1"/>
      <w:numFmt w:val="bullet"/>
      <w:lvlText w:val=""/>
      <w:lvlJc w:val="left"/>
      <w:pPr>
        <w:ind w:left="2946" w:hanging="360"/>
      </w:pPr>
      <w:rPr>
        <w:rFonts w:ascii="Symbol" w:hAnsi="Symbol" w:hint="default"/>
      </w:rPr>
    </w:lvl>
    <w:lvl w:ilvl="4" w:tplc="15FA8B1A">
      <w:start w:val="1"/>
      <w:numFmt w:val="bullet"/>
      <w:lvlText w:val="o"/>
      <w:lvlJc w:val="left"/>
      <w:pPr>
        <w:ind w:left="3666" w:hanging="360"/>
      </w:pPr>
      <w:rPr>
        <w:rFonts w:ascii="Courier New" w:hAnsi="Courier New" w:hint="default"/>
      </w:rPr>
    </w:lvl>
    <w:lvl w:ilvl="5" w:tplc="E21E1A72">
      <w:start w:val="1"/>
      <w:numFmt w:val="bullet"/>
      <w:lvlText w:val=""/>
      <w:lvlJc w:val="left"/>
      <w:pPr>
        <w:ind w:left="4386" w:hanging="360"/>
      </w:pPr>
      <w:rPr>
        <w:rFonts w:ascii="Wingdings" w:hAnsi="Wingdings" w:hint="default"/>
      </w:rPr>
    </w:lvl>
    <w:lvl w:ilvl="6" w:tplc="06367EDE">
      <w:start w:val="1"/>
      <w:numFmt w:val="bullet"/>
      <w:lvlText w:val=""/>
      <w:lvlJc w:val="left"/>
      <w:pPr>
        <w:ind w:left="5106" w:hanging="360"/>
      </w:pPr>
      <w:rPr>
        <w:rFonts w:ascii="Symbol" w:hAnsi="Symbol" w:hint="default"/>
      </w:rPr>
    </w:lvl>
    <w:lvl w:ilvl="7" w:tplc="730ACBC8">
      <w:start w:val="1"/>
      <w:numFmt w:val="bullet"/>
      <w:lvlText w:val="o"/>
      <w:lvlJc w:val="left"/>
      <w:pPr>
        <w:ind w:left="5826" w:hanging="360"/>
      </w:pPr>
      <w:rPr>
        <w:rFonts w:ascii="Courier New" w:hAnsi="Courier New" w:hint="default"/>
      </w:rPr>
    </w:lvl>
    <w:lvl w:ilvl="8" w:tplc="3612C908">
      <w:start w:val="1"/>
      <w:numFmt w:val="bullet"/>
      <w:lvlText w:val=""/>
      <w:lvlJc w:val="left"/>
      <w:pPr>
        <w:ind w:left="6546" w:hanging="360"/>
      </w:pPr>
      <w:rPr>
        <w:rFonts w:ascii="Wingdings" w:hAnsi="Wingdings" w:hint="default"/>
      </w:rPr>
    </w:lvl>
  </w:abstractNum>
  <w:abstractNum w:abstractNumId="30" w15:restartNumberingAfterBreak="0">
    <w:nsid w:val="552ADB23"/>
    <w:multiLevelType w:val="hybridMultilevel"/>
    <w:tmpl w:val="8E224ACA"/>
    <w:lvl w:ilvl="0" w:tplc="A926AABA">
      <w:start w:val="1"/>
      <w:numFmt w:val="bullet"/>
      <w:lvlText w:val="▫"/>
      <w:lvlJc w:val="left"/>
      <w:pPr>
        <w:ind w:left="720" w:hanging="360"/>
      </w:pPr>
      <w:rPr>
        <w:rFonts w:ascii="Courier New" w:hAnsi="Courier New" w:hint="default"/>
      </w:rPr>
    </w:lvl>
    <w:lvl w:ilvl="1" w:tplc="49CC6F2E">
      <w:start w:val="1"/>
      <w:numFmt w:val="bullet"/>
      <w:lvlText w:val="o"/>
      <w:lvlJc w:val="left"/>
      <w:pPr>
        <w:ind w:left="1440" w:hanging="360"/>
      </w:pPr>
      <w:rPr>
        <w:rFonts w:ascii="Courier New" w:hAnsi="Courier New" w:hint="default"/>
      </w:rPr>
    </w:lvl>
    <w:lvl w:ilvl="2" w:tplc="94DE76E0">
      <w:start w:val="1"/>
      <w:numFmt w:val="bullet"/>
      <w:lvlText w:val=""/>
      <w:lvlJc w:val="left"/>
      <w:pPr>
        <w:ind w:left="2160" w:hanging="360"/>
      </w:pPr>
      <w:rPr>
        <w:rFonts w:ascii="Wingdings" w:hAnsi="Wingdings" w:hint="default"/>
      </w:rPr>
    </w:lvl>
    <w:lvl w:ilvl="3" w:tplc="E6A83BA4">
      <w:start w:val="1"/>
      <w:numFmt w:val="bullet"/>
      <w:lvlText w:val=""/>
      <w:lvlJc w:val="left"/>
      <w:pPr>
        <w:ind w:left="2880" w:hanging="360"/>
      </w:pPr>
      <w:rPr>
        <w:rFonts w:ascii="Symbol" w:hAnsi="Symbol" w:hint="default"/>
      </w:rPr>
    </w:lvl>
    <w:lvl w:ilvl="4" w:tplc="5BCC2DFC">
      <w:start w:val="1"/>
      <w:numFmt w:val="bullet"/>
      <w:lvlText w:val="o"/>
      <w:lvlJc w:val="left"/>
      <w:pPr>
        <w:ind w:left="3600" w:hanging="360"/>
      </w:pPr>
      <w:rPr>
        <w:rFonts w:ascii="Courier New" w:hAnsi="Courier New" w:hint="default"/>
      </w:rPr>
    </w:lvl>
    <w:lvl w:ilvl="5" w:tplc="6A92EB32">
      <w:start w:val="1"/>
      <w:numFmt w:val="bullet"/>
      <w:lvlText w:val=""/>
      <w:lvlJc w:val="left"/>
      <w:pPr>
        <w:ind w:left="4320" w:hanging="360"/>
      </w:pPr>
      <w:rPr>
        <w:rFonts w:ascii="Wingdings" w:hAnsi="Wingdings" w:hint="default"/>
      </w:rPr>
    </w:lvl>
    <w:lvl w:ilvl="6" w:tplc="87D0CB92">
      <w:start w:val="1"/>
      <w:numFmt w:val="bullet"/>
      <w:lvlText w:val=""/>
      <w:lvlJc w:val="left"/>
      <w:pPr>
        <w:ind w:left="5040" w:hanging="360"/>
      </w:pPr>
      <w:rPr>
        <w:rFonts w:ascii="Symbol" w:hAnsi="Symbol" w:hint="default"/>
      </w:rPr>
    </w:lvl>
    <w:lvl w:ilvl="7" w:tplc="4F5A8BC6">
      <w:start w:val="1"/>
      <w:numFmt w:val="bullet"/>
      <w:lvlText w:val="o"/>
      <w:lvlJc w:val="left"/>
      <w:pPr>
        <w:ind w:left="5760" w:hanging="360"/>
      </w:pPr>
      <w:rPr>
        <w:rFonts w:ascii="Courier New" w:hAnsi="Courier New" w:hint="default"/>
      </w:rPr>
    </w:lvl>
    <w:lvl w:ilvl="8" w:tplc="8C76266E">
      <w:start w:val="1"/>
      <w:numFmt w:val="bullet"/>
      <w:lvlText w:val=""/>
      <w:lvlJc w:val="left"/>
      <w:pPr>
        <w:ind w:left="6480" w:hanging="360"/>
      </w:pPr>
      <w:rPr>
        <w:rFonts w:ascii="Wingdings" w:hAnsi="Wingdings" w:hint="default"/>
      </w:rPr>
    </w:lvl>
  </w:abstractNum>
  <w:abstractNum w:abstractNumId="31" w15:restartNumberingAfterBreak="0">
    <w:nsid w:val="5BFE391E"/>
    <w:multiLevelType w:val="hybridMultilevel"/>
    <w:tmpl w:val="C128A72E"/>
    <w:lvl w:ilvl="0" w:tplc="3000F898">
      <w:start w:val="1"/>
      <w:numFmt w:val="bullet"/>
      <w:lvlText w:val="▫"/>
      <w:lvlJc w:val="left"/>
      <w:pPr>
        <w:ind w:left="720" w:hanging="360"/>
      </w:pPr>
      <w:rPr>
        <w:rFonts w:ascii="Courier New" w:hAnsi="Courier New" w:hint="default"/>
      </w:rPr>
    </w:lvl>
    <w:lvl w:ilvl="1" w:tplc="6DD4E784">
      <w:start w:val="1"/>
      <w:numFmt w:val="bullet"/>
      <w:lvlText w:val="o"/>
      <w:lvlJc w:val="left"/>
      <w:pPr>
        <w:ind w:left="1440" w:hanging="360"/>
      </w:pPr>
      <w:rPr>
        <w:rFonts w:ascii="Courier New" w:hAnsi="Courier New" w:hint="default"/>
      </w:rPr>
    </w:lvl>
    <w:lvl w:ilvl="2" w:tplc="73F84CA0">
      <w:start w:val="1"/>
      <w:numFmt w:val="bullet"/>
      <w:lvlText w:val=""/>
      <w:lvlJc w:val="left"/>
      <w:pPr>
        <w:ind w:left="2160" w:hanging="360"/>
      </w:pPr>
      <w:rPr>
        <w:rFonts w:ascii="Wingdings" w:hAnsi="Wingdings" w:hint="default"/>
      </w:rPr>
    </w:lvl>
    <w:lvl w:ilvl="3" w:tplc="F0904B1C">
      <w:start w:val="1"/>
      <w:numFmt w:val="bullet"/>
      <w:lvlText w:val=""/>
      <w:lvlJc w:val="left"/>
      <w:pPr>
        <w:ind w:left="2880" w:hanging="360"/>
      </w:pPr>
      <w:rPr>
        <w:rFonts w:ascii="Symbol" w:hAnsi="Symbol" w:hint="default"/>
      </w:rPr>
    </w:lvl>
    <w:lvl w:ilvl="4" w:tplc="BFB06CBE">
      <w:start w:val="1"/>
      <w:numFmt w:val="bullet"/>
      <w:lvlText w:val="o"/>
      <w:lvlJc w:val="left"/>
      <w:pPr>
        <w:ind w:left="3600" w:hanging="360"/>
      </w:pPr>
      <w:rPr>
        <w:rFonts w:ascii="Courier New" w:hAnsi="Courier New" w:hint="default"/>
      </w:rPr>
    </w:lvl>
    <w:lvl w:ilvl="5" w:tplc="39BC28F4">
      <w:start w:val="1"/>
      <w:numFmt w:val="bullet"/>
      <w:lvlText w:val=""/>
      <w:lvlJc w:val="left"/>
      <w:pPr>
        <w:ind w:left="4320" w:hanging="360"/>
      </w:pPr>
      <w:rPr>
        <w:rFonts w:ascii="Wingdings" w:hAnsi="Wingdings" w:hint="default"/>
      </w:rPr>
    </w:lvl>
    <w:lvl w:ilvl="6" w:tplc="88826FC6">
      <w:start w:val="1"/>
      <w:numFmt w:val="bullet"/>
      <w:lvlText w:val=""/>
      <w:lvlJc w:val="left"/>
      <w:pPr>
        <w:ind w:left="5040" w:hanging="360"/>
      </w:pPr>
      <w:rPr>
        <w:rFonts w:ascii="Symbol" w:hAnsi="Symbol" w:hint="default"/>
      </w:rPr>
    </w:lvl>
    <w:lvl w:ilvl="7" w:tplc="7AC089C8">
      <w:start w:val="1"/>
      <w:numFmt w:val="bullet"/>
      <w:lvlText w:val="o"/>
      <w:lvlJc w:val="left"/>
      <w:pPr>
        <w:ind w:left="5760" w:hanging="360"/>
      </w:pPr>
      <w:rPr>
        <w:rFonts w:ascii="Courier New" w:hAnsi="Courier New" w:hint="default"/>
      </w:rPr>
    </w:lvl>
    <w:lvl w:ilvl="8" w:tplc="657CA7D4">
      <w:start w:val="1"/>
      <w:numFmt w:val="bullet"/>
      <w:lvlText w:val=""/>
      <w:lvlJc w:val="left"/>
      <w:pPr>
        <w:ind w:left="6480" w:hanging="360"/>
      </w:pPr>
      <w:rPr>
        <w:rFonts w:ascii="Wingdings" w:hAnsi="Wingdings" w:hint="default"/>
      </w:rPr>
    </w:lvl>
  </w:abstractNum>
  <w:abstractNum w:abstractNumId="32" w15:restartNumberingAfterBreak="0">
    <w:nsid w:val="5D2B9EF2"/>
    <w:multiLevelType w:val="hybridMultilevel"/>
    <w:tmpl w:val="4CA4ADB2"/>
    <w:lvl w:ilvl="0" w:tplc="FB1E70FC">
      <w:start w:val="1"/>
      <w:numFmt w:val="bullet"/>
      <w:lvlText w:val="▫"/>
      <w:lvlJc w:val="left"/>
      <w:pPr>
        <w:ind w:left="720" w:hanging="360"/>
      </w:pPr>
      <w:rPr>
        <w:rFonts w:ascii="Courier New" w:hAnsi="Courier New" w:hint="default"/>
      </w:rPr>
    </w:lvl>
    <w:lvl w:ilvl="1" w:tplc="10DADFBA">
      <w:start w:val="1"/>
      <w:numFmt w:val="bullet"/>
      <w:lvlText w:val="o"/>
      <w:lvlJc w:val="left"/>
      <w:pPr>
        <w:ind w:left="1440" w:hanging="360"/>
      </w:pPr>
      <w:rPr>
        <w:rFonts w:ascii="Courier New" w:hAnsi="Courier New" w:hint="default"/>
      </w:rPr>
    </w:lvl>
    <w:lvl w:ilvl="2" w:tplc="98CC6148">
      <w:start w:val="1"/>
      <w:numFmt w:val="bullet"/>
      <w:lvlText w:val=""/>
      <w:lvlJc w:val="left"/>
      <w:pPr>
        <w:ind w:left="2160" w:hanging="360"/>
      </w:pPr>
      <w:rPr>
        <w:rFonts w:ascii="Wingdings" w:hAnsi="Wingdings" w:hint="default"/>
      </w:rPr>
    </w:lvl>
    <w:lvl w:ilvl="3" w:tplc="A54C0022">
      <w:start w:val="1"/>
      <w:numFmt w:val="bullet"/>
      <w:lvlText w:val=""/>
      <w:lvlJc w:val="left"/>
      <w:pPr>
        <w:ind w:left="2880" w:hanging="360"/>
      </w:pPr>
      <w:rPr>
        <w:rFonts w:ascii="Symbol" w:hAnsi="Symbol" w:hint="default"/>
      </w:rPr>
    </w:lvl>
    <w:lvl w:ilvl="4" w:tplc="62EA2972">
      <w:start w:val="1"/>
      <w:numFmt w:val="bullet"/>
      <w:lvlText w:val="o"/>
      <w:lvlJc w:val="left"/>
      <w:pPr>
        <w:ind w:left="3600" w:hanging="360"/>
      </w:pPr>
      <w:rPr>
        <w:rFonts w:ascii="Courier New" w:hAnsi="Courier New" w:hint="default"/>
      </w:rPr>
    </w:lvl>
    <w:lvl w:ilvl="5" w:tplc="686EAD46">
      <w:start w:val="1"/>
      <w:numFmt w:val="bullet"/>
      <w:lvlText w:val=""/>
      <w:lvlJc w:val="left"/>
      <w:pPr>
        <w:ind w:left="4320" w:hanging="360"/>
      </w:pPr>
      <w:rPr>
        <w:rFonts w:ascii="Wingdings" w:hAnsi="Wingdings" w:hint="default"/>
      </w:rPr>
    </w:lvl>
    <w:lvl w:ilvl="6" w:tplc="0A2447C2">
      <w:start w:val="1"/>
      <w:numFmt w:val="bullet"/>
      <w:lvlText w:val=""/>
      <w:lvlJc w:val="left"/>
      <w:pPr>
        <w:ind w:left="5040" w:hanging="360"/>
      </w:pPr>
      <w:rPr>
        <w:rFonts w:ascii="Symbol" w:hAnsi="Symbol" w:hint="default"/>
      </w:rPr>
    </w:lvl>
    <w:lvl w:ilvl="7" w:tplc="49104086">
      <w:start w:val="1"/>
      <w:numFmt w:val="bullet"/>
      <w:lvlText w:val="o"/>
      <w:lvlJc w:val="left"/>
      <w:pPr>
        <w:ind w:left="5760" w:hanging="360"/>
      </w:pPr>
      <w:rPr>
        <w:rFonts w:ascii="Courier New" w:hAnsi="Courier New" w:hint="default"/>
      </w:rPr>
    </w:lvl>
    <w:lvl w:ilvl="8" w:tplc="A69C4D16">
      <w:start w:val="1"/>
      <w:numFmt w:val="bullet"/>
      <w:lvlText w:val=""/>
      <w:lvlJc w:val="left"/>
      <w:pPr>
        <w:ind w:left="6480" w:hanging="360"/>
      </w:pPr>
      <w:rPr>
        <w:rFonts w:ascii="Wingdings" w:hAnsi="Wingdings" w:hint="default"/>
      </w:rPr>
    </w:lvl>
  </w:abstractNum>
  <w:abstractNum w:abstractNumId="33" w15:restartNumberingAfterBreak="0">
    <w:nsid w:val="5E99D4C5"/>
    <w:multiLevelType w:val="hybridMultilevel"/>
    <w:tmpl w:val="6FE06656"/>
    <w:lvl w:ilvl="0" w:tplc="55505A4C">
      <w:start w:val="1"/>
      <w:numFmt w:val="decimal"/>
      <w:lvlText w:val="□"/>
      <w:lvlJc w:val="left"/>
      <w:pPr>
        <w:ind w:left="720" w:hanging="360"/>
      </w:pPr>
    </w:lvl>
    <w:lvl w:ilvl="1" w:tplc="7DDCCE9E">
      <w:start w:val="1"/>
      <w:numFmt w:val="lowerLetter"/>
      <w:lvlText w:val="%2."/>
      <w:lvlJc w:val="left"/>
      <w:pPr>
        <w:ind w:left="1440" w:hanging="360"/>
      </w:pPr>
    </w:lvl>
    <w:lvl w:ilvl="2" w:tplc="1F0430FA">
      <w:start w:val="1"/>
      <w:numFmt w:val="lowerRoman"/>
      <w:lvlText w:val="%3."/>
      <w:lvlJc w:val="right"/>
      <w:pPr>
        <w:ind w:left="2160" w:hanging="180"/>
      </w:pPr>
    </w:lvl>
    <w:lvl w:ilvl="3" w:tplc="2DD463FA">
      <w:start w:val="1"/>
      <w:numFmt w:val="decimal"/>
      <w:lvlText w:val="%4."/>
      <w:lvlJc w:val="left"/>
      <w:pPr>
        <w:ind w:left="2880" w:hanging="360"/>
      </w:pPr>
    </w:lvl>
    <w:lvl w:ilvl="4" w:tplc="E3606958">
      <w:start w:val="1"/>
      <w:numFmt w:val="lowerLetter"/>
      <w:lvlText w:val="%5."/>
      <w:lvlJc w:val="left"/>
      <w:pPr>
        <w:ind w:left="3600" w:hanging="360"/>
      </w:pPr>
    </w:lvl>
    <w:lvl w:ilvl="5" w:tplc="AD18DC8A">
      <w:start w:val="1"/>
      <w:numFmt w:val="lowerRoman"/>
      <w:lvlText w:val="%6."/>
      <w:lvlJc w:val="right"/>
      <w:pPr>
        <w:ind w:left="4320" w:hanging="180"/>
      </w:pPr>
    </w:lvl>
    <w:lvl w:ilvl="6" w:tplc="53F8E7B2">
      <w:start w:val="1"/>
      <w:numFmt w:val="decimal"/>
      <w:lvlText w:val="%7."/>
      <w:lvlJc w:val="left"/>
      <w:pPr>
        <w:ind w:left="5040" w:hanging="360"/>
      </w:pPr>
    </w:lvl>
    <w:lvl w:ilvl="7" w:tplc="3DB6E674">
      <w:start w:val="1"/>
      <w:numFmt w:val="lowerLetter"/>
      <w:lvlText w:val="%8."/>
      <w:lvlJc w:val="left"/>
      <w:pPr>
        <w:ind w:left="5760" w:hanging="360"/>
      </w:pPr>
    </w:lvl>
    <w:lvl w:ilvl="8" w:tplc="84DC8F38">
      <w:start w:val="1"/>
      <w:numFmt w:val="lowerRoman"/>
      <w:lvlText w:val="%9."/>
      <w:lvlJc w:val="right"/>
      <w:pPr>
        <w:ind w:left="6480" w:hanging="180"/>
      </w:pPr>
    </w:lvl>
  </w:abstractNum>
  <w:abstractNum w:abstractNumId="34" w15:restartNumberingAfterBreak="0">
    <w:nsid w:val="62C03825"/>
    <w:multiLevelType w:val="hybridMultilevel"/>
    <w:tmpl w:val="D10A2E18"/>
    <w:lvl w:ilvl="0" w:tplc="D988E1B4">
      <w:start w:val="1"/>
      <w:numFmt w:val="bullet"/>
      <w:lvlText w:val="▫"/>
      <w:lvlJc w:val="left"/>
      <w:pPr>
        <w:ind w:left="720" w:hanging="360"/>
      </w:pPr>
      <w:rPr>
        <w:rFonts w:ascii="Courier New" w:hAnsi="Courier New" w:hint="default"/>
      </w:rPr>
    </w:lvl>
    <w:lvl w:ilvl="1" w:tplc="4D18FA5E">
      <w:start w:val="1"/>
      <w:numFmt w:val="bullet"/>
      <w:lvlText w:val="o"/>
      <w:lvlJc w:val="left"/>
      <w:pPr>
        <w:ind w:left="1440" w:hanging="360"/>
      </w:pPr>
      <w:rPr>
        <w:rFonts w:ascii="Courier New" w:hAnsi="Courier New" w:hint="default"/>
      </w:rPr>
    </w:lvl>
    <w:lvl w:ilvl="2" w:tplc="94B0BA9A">
      <w:start w:val="1"/>
      <w:numFmt w:val="bullet"/>
      <w:lvlText w:val=""/>
      <w:lvlJc w:val="left"/>
      <w:pPr>
        <w:ind w:left="2160" w:hanging="360"/>
      </w:pPr>
      <w:rPr>
        <w:rFonts w:ascii="Wingdings" w:hAnsi="Wingdings" w:hint="default"/>
      </w:rPr>
    </w:lvl>
    <w:lvl w:ilvl="3" w:tplc="4D5E7FAA">
      <w:start w:val="1"/>
      <w:numFmt w:val="bullet"/>
      <w:lvlText w:val=""/>
      <w:lvlJc w:val="left"/>
      <w:pPr>
        <w:ind w:left="2880" w:hanging="360"/>
      </w:pPr>
      <w:rPr>
        <w:rFonts w:ascii="Symbol" w:hAnsi="Symbol" w:hint="default"/>
      </w:rPr>
    </w:lvl>
    <w:lvl w:ilvl="4" w:tplc="3B52281E">
      <w:start w:val="1"/>
      <w:numFmt w:val="bullet"/>
      <w:lvlText w:val="o"/>
      <w:lvlJc w:val="left"/>
      <w:pPr>
        <w:ind w:left="3600" w:hanging="360"/>
      </w:pPr>
      <w:rPr>
        <w:rFonts w:ascii="Courier New" w:hAnsi="Courier New" w:hint="default"/>
      </w:rPr>
    </w:lvl>
    <w:lvl w:ilvl="5" w:tplc="5D0023B8">
      <w:start w:val="1"/>
      <w:numFmt w:val="bullet"/>
      <w:lvlText w:val=""/>
      <w:lvlJc w:val="left"/>
      <w:pPr>
        <w:ind w:left="4320" w:hanging="360"/>
      </w:pPr>
      <w:rPr>
        <w:rFonts w:ascii="Wingdings" w:hAnsi="Wingdings" w:hint="default"/>
      </w:rPr>
    </w:lvl>
    <w:lvl w:ilvl="6" w:tplc="922628A0">
      <w:start w:val="1"/>
      <w:numFmt w:val="bullet"/>
      <w:lvlText w:val=""/>
      <w:lvlJc w:val="left"/>
      <w:pPr>
        <w:ind w:left="5040" w:hanging="360"/>
      </w:pPr>
      <w:rPr>
        <w:rFonts w:ascii="Symbol" w:hAnsi="Symbol" w:hint="default"/>
      </w:rPr>
    </w:lvl>
    <w:lvl w:ilvl="7" w:tplc="ECFC2CEC">
      <w:start w:val="1"/>
      <w:numFmt w:val="bullet"/>
      <w:lvlText w:val="o"/>
      <w:lvlJc w:val="left"/>
      <w:pPr>
        <w:ind w:left="5760" w:hanging="360"/>
      </w:pPr>
      <w:rPr>
        <w:rFonts w:ascii="Courier New" w:hAnsi="Courier New" w:hint="default"/>
      </w:rPr>
    </w:lvl>
    <w:lvl w:ilvl="8" w:tplc="D584ADB2">
      <w:start w:val="1"/>
      <w:numFmt w:val="bullet"/>
      <w:lvlText w:val=""/>
      <w:lvlJc w:val="left"/>
      <w:pPr>
        <w:ind w:left="6480" w:hanging="360"/>
      </w:pPr>
      <w:rPr>
        <w:rFonts w:ascii="Wingdings" w:hAnsi="Wingdings" w:hint="default"/>
      </w:rPr>
    </w:lvl>
  </w:abstractNum>
  <w:abstractNum w:abstractNumId="35" w15:restartNumberingAfterBreak="0">
    <w:nsid w:val="6520FBD6"/>
    <w:multiLevelType w:val="hybridMultilevel"/>
    <w:tmpl w:val="37D699B4"/>
    <w:lvl w:ilvl="0" w:tplc="07189340">
      <w:start w:val="1"/>
      <w:numFmt w:val="bullet"/>
      <w:lvlText w:val="▫"/>
      <w:lvlJc w:val="left"/>
      <w:pPr>
        <w:ind w:left="1068" w:hanging="360"/>
      </w:pPr>
      <w:rPr>
        <w:rFonts w:ascii="Courier New" w:hAnsi="Courier New" w:hint="default"/>
      </w:rPr>
    </w:lvl>
    <w:lvl w:ilvl="1" w:tplc="87A66A16">
      <w:start w:val="1"/>
      <w:numFmt w:val="bullet"/>
      <w:lvlText w:val="o"/>
      <w:lvlJc w:val="left"/>
      <w:pPr>
        <w:ind w:left="1788" w:hanging="360"/>
      </w:pPr>
      <w:rPr>
        <w:rFonts w:ascii="Courier New" w:hAnsi="Courier New" w:hint="default"/>
      </w:rPr>
    </w:lvl>
    <w:lvl w:ilvl="2" w:tplc="53F084CA">
      <w:start w:val="1"/>
      <w:numFmt w:val="bullet"/>
      <w:lvlText w:val=""/>
      <w:lvlJc w:val="left"/>
      <w:pPr>
        <w:ind w:left="2508" w:hanging="360"/>
      </w:pPr>
      <w:rPr>
        <w:rFonts w:ascii="Wingdings" w:hAnsi="Wingdings" w:hint="default"/>
      </w:rPr>
    </w:lvl>
    <w:lvl w:ilvl="3" w:tplc="CD6E795A">
      <w:start w:val="1"/>
      <w:numFmt w:val="bullet"/>
      <w:lvlText w:val=""/>
      <w:lvlJc w:val="left"/>
      <w:pPr>
        <w:ind w:left="3228" w:hanging="360"/>
      </w:pPr>
      <w:rPr>
        <w:rFonts w:ascii="Symbol" w:hAnsi="Symbol" w:hint="default"/>
      </w:rPr>
    </w:lvl>
    <w:lvl w:ilvl="4" w:tplc="EB884DF6">
      <w:start w:val="1"/>
      <w:numFmt w:val="bullet"/>
      <w:lvlText w:val="o"/>
      <w:lvlJc w:val="left"/>
      <w:pPr>
        <w:ind w:left="3948" w:hanging="360"/>
      </w:pPr>
      <w:rPr>
        <w:rFonts w:ascii="Courier New" w:hAnsi="Courier New" w:hint="default"/>
      </w:rPr>
    </w:lvl>
    <w:lvl w:ilvl="5" w:tplc="64021836">
      <w:start w:val="1"/>
      <w:numFmt w:val="bullet"/>
      <w:lvlText w:val=""/>
      <w:lvlJc w:val="left"/>
      <w:pPr>
        <w:ind w:left="4668" w:hanging="360"/>
      </w:pPr>
      <w:rPr>
        <w:rFonts w:ascii="Wingdings" w:hAnsi="Wingdings" w:hint="default"/>
      </w:rPr>
    </w:lvl>
    <w:lvl w:ilvl="6" w:tplc="480AFBBC">
      <w:start w:val="1"/>
      <w:numFmt w:val="bullet"/>
      <w:lvlText w:val=""/>
      <w:lvlJc w:val="left"/>
      <w:pPr>
        <w:ind w:left="5388" w:hanging="360"/>
      </w:pPr>
      <w:rPr>
        <w:rFonts w:ascii="Symbol" w:hAnsi="Symbol" w:hint="default"/>
      </w:rPr>
    </w:lvl>
    <w:lvl w:ilvl="7" w:tplc="EE805326">
      <w:start w:val="1"/>
      <w:numFmt w:val="bullet"/>
      <w:lvlText w:val="o"/>
      <w:lvlJc w:val="left"/>
      <w:pPr>
        <w:ind w:left="6108" w:hanging="360"/>
      </w:pPr>
      <w:rPr>
        <w:rFonts w:ascii="Courier New" w:hAnsi="Courier New" w:hint="default"/>
      </w:rPr>
    </w:lvl>
    <w:lvl w:ilvl="8" w:tplc="6C208368">
      <w:start w:val="1"/>
      <w:numFmt w:val="bullet"/>
      <w:lvlText w:val=""/>
      <w:lvlJc w:val="left"/>
      <w:pPr>
        <w:ind w:left="6828" w:hanging="360"/>
      </w:pPr>
      <w:rPr>
        <w:rFonts w:ascii="Wingdings" w:hAnsi="Wingdings" w:hint="default"/>
      </w:rPr>
    </w:lvl>
  </w:abstractNum>
  <w:abstractNum w:abstractNumId="36" w15:restartNumberingAfterBreak="0">
    <w:nsid w:val="684BC029"/>
    <w:multiLevelType w:val="hybridMultilevel"/>
    <w:tmpl w:val="F7ECA3D0"/>
    <w:lvl w:ilvl="0" w:tplc="FCB6951E">
      <w:start w:val="1"/>
      <w:numFmt w:val="bullet"/>
      <w:lvlText w:val="▫"/>
      <w:lvlJc w:val="left"/>
      <w:pPr>
        <w:ind w:left="720" w:hanging="360"/>
      </w:pPr>
      <w:rPr>
        <w:rFonts w:ascii="Courier New" w:hAnsi="Courier New" w:hint="default"/>
      </w:rPr>
    </w:lvl>
    <w:lvl w:ilvl="1" w:tplc="3D5A08E6">
      <w:start w:val="1"/>
      <w:numFmt w:val="bullet"/>
      <w:lvlText w:val="o"/>
      <w:lvlJc w:val="left"/>
      <w:pPr>
        <w:ind w:left="1440" w:hanging="360"/>
      </w:pPr>
      <w:rPr>
        <w:rFonts w:ascii="Courier New" w:hAnsi="Courier New" w:hint="default"/>
      </w:rPr>
    </w:lvl>
    <w:lvl w:ilvl="2" w:tplc="DB2CAA08">
      <w:start w:val="1"/>
      <w:numFmt w:val="bullet"/>
      <w:lvlText w:val=""/>
      <w:lvlJc w:val="left"/>
      <w:pPr>
        <w:ind w:left="2160" w:hanging="360"/>
      </w:pPr>
      <w:rPr>
        <w:rFonts w:ascii="Wingdings" w:hAnsi="Wingdings" w:hint="default"/>
      </w:rPr>
    </w:lvl>
    <w:lvl w:ilvl="3" w:tplc="89063172">
      <w:start w:val="1"/>
      <w:numFmt w:val="bullet"/>
      <w:lvlText w:val=""/>
      <w:lvlJc w:val="left"/>
      <w:pPr>
        <w:ind w:left="2880" w:hanging="360"/>
      </w:pPr>
      <w:rPr>
        <w:rFonts w:ascii="Symbol" w:hAnsi="Symbol" w:hint="default"/>
      </w:rPr>
    </w:lvl>
    <w:lvl w:ilvl="4" w:tplc="732E1C24">
      <w:start w:val="1"/>
      <w:numFmt w:val="bullet"/>
      <w:lvlText w:val="o"/>
      <w:lvlJc w:val="left"/>
      <w:pPr>
        <w:ind w:left="3600" w:hanging="360"/>
      </w:pPr>
      <w:rPr>
        <w:rFonts w:ascii="Courier New" w:hAnsi="Courier New" w:hint="default"/>
      </w:rPr>
    </w:lvl>
    <w:lvl w:ilvl="5" w:tplc="0A50E43E">
      <w:start w:val="1"/>
      <w:numFmt w:val="bullet"/>
      <w:lvlText w:val=""/>
      <w:lvlJc w:val="left"/>
      <w:pPr>
        <w:ind w:left="4320" w:hanging="360"/>
      </w:pPr>
      <w:rPr>
        <w:rFonts w:ascii="Wingdings" w:hAnsi="Wingdings" w:hint="default"/>
      </w:rPr>
    </w:lvl>
    <w:lvl w:ilvl="6" w:tplc="B808A716">
      <w:start w:val="1"/>
      <w:numFmt w:val="bullet"/>
      <w:lvlText w:val=""/>
      <w:lvlJc w:val="left"/>
      <w:pPr>
        <w:ind w:left="5040" w:hanging="360"/>
      </w:pPr>
      <w:rPr>
        <w:rFonts w:ascii="Symbol" w:hAnsi="Symbol" w:hint="default"/>
      </w:rPr>
    </w:lvl>
    <w:lvl w:ilvl="7" w:tplc="79FE7712">
      <w:start w:val="1"/>
      <w:numFmt w:val="bullet"/>
      <w:lvlText w:val="o"/>
      <w:lvlJc w:val="left"/>
      <w:pPr>
        <w:ind w:left="5760" w:hanging="360"/>
      </w:pPr>
      <w:rPr>
        <w:rFonts w:ascii="Courier New" w:hAnsi="Courier New" w:hint="default"/>
      </w:rPr>
    </w:lvl>
    <w:lvl w:ilvl="8" w:tplc="57467E2E">
      <w:start w:val="1"/>
      <w:numFmt w:val="bullet"/>
      <w:lvlText w:val=""/>
      <w:lvlJc w:val="left"/>
      <w:pPr>
        <w:ind w:left="6480" w:hanging="360"/>
      </w:pPr>
      <w:rPr>
        <w:rFonts w:ascii="Wingdings" w:hAnsi="Wingdings" w:hint="default"/>
      </w:rPr>
    </w:lvl>
  </w:abstractNum>
  <w:abstractNum w:abstractNumId="37" w15:restartNumberingAfterBreak="0">
    <w:nsid w:val="6B463A45"/>
    <w:multiLevelType w:val="hybridMultilevel"/>
    <w:tmpl w:val="D3620EE2"/>
    <w:lvl w:ilvl="0" w:tplc="3C9EC78E">
      <w:start w:val="1"/>
      <w:numFmt w:val="bullet"/>
      <w:lvlText w:val=""/>
      <w:lvlJc w:val="left"/>
      <w:pPr>
        <w:ind w:left="720" w:hanging="360"/>
      </w:pPr>
      <w:rPr>
        <w:rFonts w:ascii="Symbol" w:hAnsi="Symbol" w:hint="default"/>
      </w:rPr>
    </w:lvl>
    <w:lvl w:ilvl="1" w:tplc="3424CA70">
      <w:start w:val="1"/>
      <w:numFmt w:val="bullet"/>
      <w:lvlText w:val="▫"/>
      <w:lvlJc w:val="left"/>
      <w:pPr>
        <w:ind w:left="1440" w:hanging="360"/>
      </w:pPr>
      <w:rPr>
        <w:rFonts w:ascii="Courier New" w:hAnsi="Courier New" w:hint="default"/>
      </w:rPr>
    </w:lvl>
    <w:lvl w:ilvl="2" w:tplc="A07A14BC">
      <w:start w:val="1"/>
      <w:numFmt w:val="bullet"/>
      <w:lvlText w:val=""/>
      <w:lvlJc w:val="left"/>
      <w:pPr>
        <w:ind w:left="2160" w:hanging="360"/>
      </w:pPr>
      <w:rPr>
        <w:rFonts w:ascii="Wingdings" w:hAnsi="Wingdings" w:hint="default"/>
      </w:rPr>
    </w:lvl>
    <w:lvl w:ilvl="3" w:tplc="D74C346C">
      <w:start w:val="1"/>
      <w:numFmt w:val="bullet"/>
      <w:lvlText w:val=""/>
      <w:lvlJc w:val="left"/>
      <w:pPr>
        <w:ind w:left="2880" w:hanging="360"/>
      </w:pPr>
      <w:rPr>
        <w:rFonts w:ascii="Symbol" w:hAnsi="Symbol" w:hint="default"/>
      </w:rPr>
    </w:lvl>
    <w:lvl w:ilvl="4" w:tplc="6E8ED7CE">
      <w:start w:val="1"/>
      <w:numFmt w:val="bullet"/>
      <w:lvlText w:val="o"/>
      <w:lvlJc w:val="left"/>
      <w:pPr>
        <w:ind w:left="3600" w:hanging="360"/>
      </w:pPr>
      <w:rPr>
        <w:rFonts w:ascii="Courier New" w:hAnsi="Courier New" w:hint="default"/>
      </w:rPr>
    </w:lvl>
    <w:lvl w:ilvl="5" w:tplc="8D72D18E">
      <w:start w:val="1"/>
      <w:numFmt w:val="bullet"/>
      <w:lvlText w:val=""/>
      <w:lvlJc w:val="left"/>
      <w:pPr>
        <w:ind w:left="4320" w:hanging="360"/>
      </w:pPr>
      <w:rPr>
        <w:rFonts w:ascii="Wingdings" w:hAnsi="Wingdings" w:hint="default"/>
      </w:rPr>
    </w:lvl>
    <w:lvl w:ilvl="6" w:tplc="EC7E3F80">
      <w:start w:val="1"/>
      <w:numFmt w:val="bullet"/>
      <w:lvlText w:val=""/>
      <w:lvlJc w:val="left"/>
      <w:pPr>
        <w:ind w:left="5040" w:hanging="360"/>
      </w:pPr>
      <w:rPr>
        <w:rFonts w:ascii="Symbol" w:hAnsi="Symbol" w:hint="default"/>
      </w:rPr>
    </w:lvl>
    <w:lvl w:ilvl="7" w:tplc="A02C2C2A">
      <w:start w:val="1"/>
      <w:numFmt w:val="bullet"/>
      <w:lvlText w:val="o"/>
      <w:lvlJc w:val="left"/>
      <w:pPr>
        <w:ind w:left="5760" w:hanging="360"/>
      </w:pPr>
      <w:rPr>
        <w:rFonts w:ascii="Courier New" w:hAnsi="Courier New" w:hint="default"/>
      </w:rPr>
    </w:lvl>
    <w:lvl w:ilvl="8" w:tplc="ABF45382">
      <w:start w:val="1"/>
      <w:numFmt w:val="bullet"/>
      <w:lvlText w:val=""/>
      <w:lvlJc w:val="left"/>
      <w:pPr>
        <w:ind w:left="6480" w:hanging="360"/>
      </w:pPr>
      <w:rPr>
        <w:rFonts w:ascii="Wingdings" w:hAnsi="Wingdings" w:hint="default"/>
      </w:rPr>
    </w:lvl>
  </w:abstractNum>
  <w:abstractNum w:abstractNumId="38" w15:restartNumberingAfterBreak="0">
    <w:nsid w:val="7081BCA0"/>
    <w:multiLevelType w:val="hybridMultilevel"/>
    <w:tmpl w:val="E9BA1F12"/>
    <w:lvl w:ilvl="0" w:tplc="485ED062">
      <w:start w:val="1"/>
      <w:numFmt w:val="decimal"/>
      <w:lvlText w:val="□"/>
      <w:lvlJc w:val="left"/>
      <w:pPr>
        <w:ind w:left="720" w:hanging="360"/>
      </w:pPr>
    </w:lvl>
    <w:lvl w:ilvl="1" w:tplc="ED069FFA">
      <w:start w:val="1"/>
      <w:numFmt w:val="lowerLetter"/>
      <w:lvlText w:val="%2."/>
      <w:lvlJc w:val="left"/>
      <w:pPr>
        <w:ind w:left="1440" w:hanging="360"/>
      </w:pPr>
    </w:lvl>
    <w:lvl w:ilvl="2" w:tplc="D66C844C">
      <w:start w:val="1"/>
      <w:numFmt w:val="lowerRoman"/>
      <w:lvlText w:val="%3."/>
      <w:lvlJc w:val="right"/>
      <w:pPr>
        <w:ind w:left="2160" w:hanging="180"/>
      </w:pPr>
    </w:lvl>
    <w:lvl w:ilvl="3" w:tplc="F70AE6F4">
      <w:start w:val="1"/>
      <w:numFmt w:val="decimal"/>
      <w:lvlText w:val="%4."/>
      <w:lvlJc w:val="left"/>
      <w:pPr>
        <w:ind w:left="2880" w:hanging="360"/>
      </w:pPr>
    </w:lvl>
    <w:lvl w:ilvl="4" w:tplc="CE4CCF0C">
      <w:start w:val="1"/>
      <w:numFmt w:val="lowerLetter"/>
      <w:lvlText w:val="%5."/>
      <w:lvlJc w:val="left"/>
      <w:pPr>
        <w:ind w:left="3600" w:hanging="360"/>
      </w:pPr>
    </w:lvl>
    <w:lvl w:ilvl="5" w:tplc="B87017A8">
      <w:start w:val="1"/>
      <w:numFmt w:val="lowerRoman"/>
      <w:lvlText w:val="%6."/>
      <w:lvlJc w:val="right"/>
      <w:pPr>
        <w:ind w:left="4320" w:hanging="180"/>
      </w:pPr>
    </w:lvl>
    <w:lvl w:ilvl="6" w:tplc="0854C826">
      <w:start w:val="1"/>
      <w:numFmt w:val="decimal"/>
      <w:lvlText w:val="%7."/>
      <w:lvlJc w:val="left"/>
      <w:pPr>
        <w:ind w:left="5040" w:hanging="360"/>
      </w:pPr>
    </w:lvl>
    <w:lvl w:ilvl="7" w:tplc="F16679F6">
      <w:start w:val="1"/>
      <w:numFmt w:val="lowerLetter"/>
      <w:lvlText w:val="%8."/>
      <w:lvlJc w:val="left"/>
      <w:pPr>
        <w:ind w:left="5760" w:hanging="360"/>
      </w:pPr>
    </w:lvl>
    <w:lvl w:ilvl="8" w:tplc="5AB8ACB4">
      <w:start w:val="1"/>
      <w:numFmt w:val="lowerRoman"/>
      <w:lvlText w:val="%9."/>
      <w:lvlJc w:val="right"/>
      <w:pPr>
        <w:ind w:left="6480" w:hanging="180"/>
      </w:pPr>
    </w:lvl>
  </w:abstractNum>
  <w:abstractNum w:abstractNumId="39" w15:restartNumberingAfterBreak="0">
    <w:nsid w:val="71BBD15D"/>
    <w:multiLevelType w:val="hybridMultilevel"/>
    <w:tmpl w:val="F4F88840"/>
    <w:lvl w:ilvl="0" w:tplc="849E20E0">
      <w:start w:val="1"/>
      <w:numFmt w:val="bullet"/>
      <w:lvlText w:val="▫"/>
      <w:lvlJc w:val="left"/>
      <w:pPr>
        <w:ind w:left="1800" w:hanging="360"/>
      </w:pPr>
      <w:rPr>
        <w:rFonts w:ascii="Courier New" w:hAnsi="Courier New" w:hint="default"/>
      </w:rPr>
    </w:lvl>
    <w:lvl w:ilvl="1" w:tplc="8EE20E30">
      <w:start w:val="1"/>
      <w:numFmt w:val="bullet"/>
      <w:lvlText w:val="o"/>
      <w:lvlJc w:val="left"/>
      <w:pPr>
        <w:ind w:left="2520" w:hanging="360"/>
      </w:pPr>
      <w:rPr>
        <w:rFonts w:ascii="Courier New" w:hAnsi="Courier New" w:hint="default"/>
      </w:rPr>
    </w:lvl>
    <w:lvl w:ilvl="2" w:tplc="B2B8BFEC">
      <w:start w:val="1"/>
      <w:numFmt w:val="bullet"/>
      <w:lvlText w:val=""/>
      <w:lvlJc w:val="left"/>
      <w:pPr>
        <w:ind w:left="3240" w:hanging="360"/>
      </w:pPr>
      <w:rPr>
        <w:rFonts w:ascii="Wingdings" w:hAnsi="Wingdings" w:hint="default"/>
      </w:rPr>
    </w:lvl>
    <w:lvl w:ilvl="3" w:tplc="45EE4FAA">
      <w:start w:val="1"/>
      <w:numFmt w:val="bullet"/>
      <w:lvlText w:val=""/>
      <w:lvlJc w:val="left"/>
      <w:pPr>
        <w:ind w:left="3960" w:hanging="360"/>
      </w:pPr>
      <w:rPr>
        <w:rFonts w:ascii="Symbol" w:hAnsi="Symbol" w:hint="default"/>
      </w:rPr>
    </w:lvl>
    <w:lvl w:ilvl="4" w:tplc="C43CC2B4">
      <w:start w:val="1"/>
      <w:numFmt w:val="bullet"/>
      <w:lvlText w:val="o"/>
      <w:lvlJc w:val="left"/>
      <w:pPr>
        <w:ind w:left="4680" w:hanging="360"/>
      </w:pPr>
      <w:rPr>
        <w:rFonts w:ascii="Courier New" w:hAnsi="Courier New" w:hint="default"/>
      </w:rPr>
    </w:lvl>
    <w:lvl w:ilvl="5" w:tplc="0A801E8A">
      <w:start w:val="1"/>
      <w:numFmt w:val="bullet"/>
      <w:lvlText w:val=""/>
      <w:lvlJc w:val="left"/>
      <w:pPr>
        <w:ind w:left="5400" w:hanging="360"/>
      </w:pPr>
      <w:rPr>
        <w:rFonts w:ascii="Wingdings" w:hAnsi="Wingdings" w:hint="default"/>
      </w:rPr>
    </w:lvl>
    <w:lvl w:ilvl="6" w:tplc="FB5CC2D0">
      <w:start w:val="1"/>
      <w:numFmt w:val="bullet"/>
      <w:lvlText w:val=""/>
      <w:lvlJc w:val="left"/>
      <w:pPr>
        <w:ind w:left="6120" w:hanging="360"/>
      </w:pPr>
      <w:rPr>
        <w:rFonts w:ascii="Symbol" w:hAnsi="Symbol" w:hint="default"/>
      </w:rPr>
    </w:lvl>
    <w:lvl w:ilvl="7" w:tplc="3922519A">
      <w:start w:val="1"/>
      <w:numFmt w:val="bullet"/>
      <w:lvlText w:val="o"/>
      <w:lvlJc w:val="left"/>
      <w:pPr>
        <w:ind w:left="6840" w:hanging="360"/>
      </w:pPr>
      <w:rPr>
        <w:rFonts w:ascii="Courier New" w:hAnsi="Courier New" w:hint="default"/>
      </w:rPr>
    </w:lvl>
    <w:lvl w:ilvl="8" w:tplc="E0FE25F4">
      <w:start w:val="1"/>
      <w:numFmt w:val="bullet"/>
      <w:lvlText w:val=""/>
      <w:lvlJc w:val="left"/>
      <w:pPr>
        <w:ind w:left="7560" w:hanging="360"/>
      </w:pPr>
      <w:rPr>
        <w:rFonts w:ascii="Wingdings" w:hAnsi="Wingdings" w:hint="default"/>
      </w:rPr>
    </w:lvl>
  </w:abstractNum>
  <w:abstractNum w:abstractNumId="40" w15:restartNumberingAfterBreak="0">
    <w:nsid w:val="7334A28C"/>
    <w:multiLevelType w:val="hybridMultilevel"/>
    <w:tmpl w:val="AFF0235C"/>
    <w:lvl w:ilvl="0" w:tplc="D01C406E">
      <w:start w:val="1"/>
      <w:numFmt w:val="bullet"/>
      <w:lvlText w:val="▫"/>
      <w:lvlJc w:val="left"/>
      <w:pPr>
        <w:ind w:left="720" w:hanging="360"/>
      </w:pPr>
      <w:rPr>
        <w:rFonts w:ascii="Courier New" w:hAnsi="Courier New" w:hint="default"/>
      </w:rPr>
    </w:lvl>
    <w:lvl w:ilvl="1" w:tplc="506A847A">
      <w:start w:val="1"/>
      <w:numFmt w:val="bullet"/>
      <w:lvlText w:val="o"/>
      <w:lvlJc w:val="left"/>
      <w:pPr>
        <w:ind w:left="1440" w:hanging="360"/>
      </w:pPr>
      <w:rPr>
        <w:rFonts w:ascii="Courier New" w:hAnsi="Courier New" w:hint="default"/>
      </w:rPr>
    </w:lvl>
    <w:lvl w:ilvl="2" w:tplc="D820CDCE">
      <w:start w:val="1"/>
      <w:numFmt w:val="bullet"/>
      <w:lvlText w:val=""/>
      <w:lvlJc w:val="left"/>
      <w:pPr>
        <w:ind w:left="2160" w:hanging="360"/>
      </w:pPr>
      <w:rPr>
        <w:rFonts w:ascii="Wingdings" w:hAnsi="Wingdings" w:hint="default"/>
      </w:rPr>
    </w:lvl>
    <w:lvl w:ilvl="3" w:tplc="E182C088">
      <w:start w:val="1"/>
      <w:numFmt w:val="bullet"/>
      <w:lvlText w:val=""/>
      <w:lvlJc w:val="left"/>
      <w:pPr>
        <w:ind w:left="2880" w:hanging="360"/>
      </w:pPr>
      <w:rPr>
        <w:rFonts w:ascii="Symbol" w:hAnsi="Symbol" w:hint="default"/>
      </w:rPr>
    </w:lvl>
    <w:lvl w:ilvl="4" w:tplc="943E8D76">
      <w:start w:val="1"/>
      <w:numFmt w:val="bullet"/>
      <w:lvlText w:val="o"/>
      <w:lvlJc w:val="left"/>
      <w:pPr>
        <w:ind w:left="3600" w:hanging="360"/>
      </w:pPr>
      <w:rPr>
        <w:rFonts w:ascii="Courier New" w:hAnsi="Courier New" w:hint="default"/>
      </w:rPr>
    </w:lvl>
    <w:lvl w:ilvl="5" w:tplc="4AFAF06C">
      <w:start w:val="1"/>
      <w:numFmt w:val="bullet"/>
      <w:lvlText w:val=""/>
      <w:lvlJc w:val="left"/>
      <w:pPr>
        <w:ind w:left="4320" w:hanging="360"/>
      </w:pPr>
      <w:rPr>
        <w:rFonts w:ascii="Wingdings" w:hAnsi="Wingdings" w:hint="default"/>
      </w:rPr>
    </w:lvl>
    <w:lvl w:ilvl="6" w:tplc="F232E93C">
      <w:start w:val="1"/>
      <w:numFmt w:val="bullet"/>
      <w:lvlText w:val=""/>
      <w:lvlJc w:val="left"/>
      <w:pPr>
        <w:ind w:left="5040" w:hanging="360"/>
      </w:pPr>
      <w:rPr>
        <w:rFonts w:ascii="Symbol" w:hAnsi="Symbol" w:hint="default"/>
      </w:rPr>
    </w:lvl>
    <w:lvl w:ilvl="7" w:tplc="5EDEC324">
      <w:start w:val="1"/>
      <w:numFmt w:val="bullet"/>
      <w:lvlText w:val="o"/>
      <w:lvlJc w:val="left"/>
      <w:pPr>
        <w:ind w:left="5760" w:hanging="360"/>
      </w:pPr>
      <w:rPr>
        <w:rFonts w:ascii="Courier New" w:hAnsi="Courier New" w:hint="default"/>
      </w:rPr>
    </w:lvl>
    <w:lvl w:ilvl="8" w:tplc="E31431FC">
      <w:start w:val="1"/>
      <w:numFmt w:val="bullet"/>
      <w:lvlText w:val=""/>
      <w:lvlJc w:val="left"/>
      <w:pPr>
        <w:ind w:left="6480" w:hanging="360"/>
      </w:pPr>
      <w:rPr>
        <w:rFonts w:ascii="Wingdings" w:hAnsi="Wingdings" w:hint="default"/>
      </w:rPr>
    </w:lvl>
  </w:abstractNum>
  <w:abstractNum w:abstractNumId="41" w15:restartNumberingAfterBreak="0">
    <w:nsid w:val="778A164C"/>
    <w:multiLevelType w:val="hybridMultilevel"/>
    <w:tmpl w:val="ACA4B96C"/>
    <w:lvl w:ilvl="0" w:tplc="DD361C08">
      <w:start w:val="1"/>
      <w:numFmt w:val="bullet"/>
      <w:lvlText w:val="▫"/>
      <w:lvlJc w:val="left"/>
      <w:pPr>
        <w:ind w:left="1080" w:hanging="360"/>
      </w:pPr>
      <w:rPr>
        <w:rFonts w:ascii="Courier New" w:hAnsi="Courier New" w:hint="default"/>
      </w:rPr>
    </w:lvl>
    <w:lvl w:ilvl="1" w:tplc="DF5693C8">
      <w:start w:val="1"/>
      <w:numFmt w:val="bullet"/>
      <w:lvlText w:val="o"/>
      <w:lvlJc w:val="left"/>
      <w:pPr>
        <w:ind w:left="1800" w:hanging="360"/>
      </w:pPr>
      <w:rPr>
        <w:rFonts w:ascii="Courier New" w:hAnsi="Courier New" w:hint="default"/>
      </w:rPr>
    </w:lvl>
    <w:lvl w:ilvl="2" w:tplc="F9FCDF36">
      <w:start w:val="1"/>
      <w:numFmt w:val="bullet"/>
      <w:lvlText w:val=""/>
      <w:lvlJc w:val="left"/>
      <w:pPr>
        <w:ind w:left="2520" w:hanging="360"/>
      </w:pPr>
      <w:rPr>
        <w:rFonts w:ascii="Wingdings" w:hAnsi="Wingdings" w:hint="default"/>
      </w:rPr>
    </w:lvl>
    <w:lvl w:ilvl="3" w:tplc="B36EFC5C">
      <w:start w:val="1"/>
      <w:numFmt w:val="bullet"/>
      <w:lvlText w:val=""/>
      <w:lvlJc w:val="left"/>
      <w:pPr>
        <w:ind w:left="3240" w:hanging="360"/>
      </w:pPr>
      <w:rPr>
        <w:rFonts w:ascii="Symbol" w:hAnsi="Symbol" w:hint="default"/>
      </w:rPr>
    </w:lvl>
    <w:lvl w:ilvl="4" w:tplc="09FC420E">
      <w:start w:val="1"/>
      <w:numFmt w:val="bullet"/>
      <w:lvlText w:val="o"/>
      <w:lvlJc w:val="left"/>
      <w:pPr>
        <w:ind w:left="3960" w:hanging="360"/>
      </w:pPr>
      <w:rPr>
        <w:rFonts w:ascii="Courier New" w:hAnsi="Courier New" w:hint="default"/>
      </w:rPr>
    </w:lvl>
    <w:lvl w:ilvl="5" w:tplc="6DACCFBE">
      <w:start w:val="1"/>
      <w:numFmt w:val="bullet"/>
      <w:lvlText w:val=""/>
      <w:lvlJc w:val="left"/>
      <w:pPr>
        <w:ind w:left="4680" w:hanging="360"/>
      </w:pPr>
      <w:rPr>
        <w:rFonts w:ascii="Wingdings" w:hAnsi="Wingdings" w:hint="default"/>
      </w:rPr>
    </w:lvl>
    <w:lvl w:ilvl="6" w:tplc="3140D5B4">
      <w:start w:val="1"/>
      <w:numFmt w:val="bullet"/>
      <w:lvlText w:val=""/>
      <w:lvlJc w:val="left"/>
      <w:pPr>
        <w:ind w:left="5400" w:hanging="360"/>
      </w:pPr>
      <w:rPr>
        <w:rFonts w:ascii="Symbol" w:hAnsi="Symbol" w:hint="default"/>
      </w:rPr>
    </w:lvl>
    <w:lvl w:ilvl="7" w:tplc="F2146E78">
      <w:start w:val="1"/>
      <w:numFmt w:val="bullet"/>
      <w:lvlText w:val="o"/>
      <w:lvlJc w:val="left"/>
      <w:pPr>
        <w:ind w:left="6120" w:hanging="360"/>
      </w:pPr>
      <w:rPr>
        <w:rFonts w:ascii="Courier New" w:hAnsi="Courier New" w:hint="default"/>
      </w:rPr>
    </w:lvl>
    <w:lvl w:ilvl="8" w:tplc="785CC53C">
      <w:start w:val="1"/>
      <w:numFmt w:val="bullet"/>
      <w:lvlText w:val=""/>
      <w:lvlJc w:val="left"/>
      <w:pPr>
        <w:ind w:left="6840" w:hanging="360"/>
      </w:pPr>
      <w:rPr>
        <w:rFonts w:ascii="Wingdings" w:hAnsi="Wingdings" w:hint="default"/>
      </w:rPr>
    </w:lvl>
  </w:abstractNum>
  <w:abstractNum w:abstractNumId="42" w15:restartNumberingAfterBreak="0">
    <w:nsid w:val="7A4665FC"/>
    <w:multiLevelType w:val="hybridMultilevel"/>
    <w:tmpl w:val="7762578C"/>
    <w:lvl w:ilvl="0" w:tplc="2ABAA3EA">
      <w:start w:val="1"/>
      <w:numFmt w:val="decimal"/>
      <w:lvlText w:val="□"/>
      <w:lvlJc w:val="left"/>
      <w:pPr>
        <w:ind w:left="720" w:hanging="360"/>
      </w:pPr>
    </w:lvl>
    <w:lvl w:ilvl="1" w:tplc="DA2097CE">
      <w:start w:val="1"/>
      <w:numFmt w:val="lowerLetter"/>
      <w:lvlText w:val="%2."/>
      <w:lvlJc w:val="left"/>
      <w:pPr>
        <w:ind w:left="1440" w:hanging="360"/>
      </w:pPr>
    </w:lvl>
    <w:lvl w:ilvl="2" w:tplc="39DE5246">
      <w:start w:val="1"/>
      <w:numFmt w:val="lowerRoman"/>
      <w:lvlText w:val="%3."/>
      <w:lvlJc w:val="right"/>
      <w:pPr>
        <w:ind w:left="2160" w:hanging="180"/>
      </w:pPr>
    </w:lvl>
    <w:lvl w:ilvl="3" w:tplc="B67E71F4">
      <w:start w:val="1"/>
      <w:numFmt w:val="decimal"/>
      <w:lvlText w:val="%4."/>
      <w:lvlJc w:val="left"/>
      <w:pPr>
        <w:ind w:left="2880" w:hanging="360"/>
      </w:pPr>
    </w:lvl>
    <w:lvl w:ilvl="4" w:tplc="0F8A8FE6">
      <w:start w:val="1"/>
      <w:numFmt w:val="lowerLetter"/>
      <w:lvlText w:val="%5."/>
      <w:lvlJc w:val="left"/>
      <w:pPr>
        <w:ind w:left="3600" w:hanging="360"/>
      </w:pPr>
    </w:lvl>
    <w:lvl w:ilvl="5" w:tplc="F2BCAC16">
      <w:start w:val="1"/>
      <w:numFmt w:val="lowerRoman"/>
      <w:lvlText w:val="%6."/>
      <w:lvlJc w:val="right"/>
      <w:pPr>
        <w:ind w:left="4320" w:hanging="180"/>
      </w:pPr>
    </w:lvl>
    <w:lvl w:ilvl="6" w:tplc="69C2C010">
      <w:start w:val="1"/>
      <w:numFmt w:val="decimal"/>
      <w:lvlText w:val="%7."/>
      <w:lvlJc w:val="left"/>
      <w:pPr>
        <w:ind w:left="5040" w:hanging="360"/>
      </w:pPr>
    </w:lvl>
    <w:lvl w:ilvl="7" w:tplc="9A8091C6">
      <w:start w:val="1"/>
      <w:numFmt w:val="lowerLetter"/>
      <w:lvlText w:val="%8."/>
      <w:lvlJc w:val="left"/>
      <w:pPr>
        <w:ind w:left="5760" w:hanging="360"/>
      </w:pPr>
    </w:lvl>
    <w:lvl w:ilvl="8" w:tplc="E220896E">
      <w:start w:val="1"/>
      <w:numFmt w:val="lowerRoman"/>
      <w:lvlText w:val="%9."/>
      <w:lvlJc w:val="right"/>
      <w:pPr>
        <w:ind w:left="6480" w:hanging="180"/>
      </w:pPr>
    </w:lvl>
  </w:abstractNum>
  <w:abstractNum w:abstractNumId="43" w15:restartNumberingAfterBreak="0">
    <w:nsid w:val="7C8C376F"/>
    <w:multiLevelType w:val="hybridMultilevel"/>
    <w:tmpl w:val="6B24E210"/>
    <w:lvl w:ilvl="0" w:tplc="2D509EBE">
      <w:start w:val="1"/>
      <w:numFmt w:val="bullet"/>
      <w:lvlText w:val="▫"/>
      <w:lvlJc w:val="left"/>
      <w:pPr>
        <w:ind w:left="1635" w:hanging="360"/>
      </w:pPr>
      <w:rPr>
        <w:rFonts w:ascii="Courier New" w:hAnsi="Courier New" w:hint="default"/>
      </w:rPr>
    </w:lvl>
    <w:lvl w:ilvl="1" w:tplc="532A0C1E">
      <w:start w:val="1"/>
      <w:numFmt w:val="bullet"/>
      <w:lvlText w:val="o"/>
      <w:lvlJc w:val="left"/>
      <w:pPr>
        <w:ind w:left="2355" w:hanging="360"/>
      </w:pPr>
      <w:rPr>
        <w:rFonts w:ascii="Courier New" w:hAnsi="Courier New" w:hint="default"/>
      </w:rPr>
    </w:lvl>
    <w:lvl w:ilvl="2" w:tplc="2CFE8F00">
      <w:start w:val="1"/>
      <w:numFmt w:val="bullet"/>
      <w:lvlText w:val=""/>
      <w:lvlJc w:val="left"/>
      <w:pPr>
        <w:ind w:left="3075" w:hanging="360"/>
      </w:pPr>
      <w:rPr>
        <w:rFonts w:ascii="Wingdings" w:hAnsi="Wingdings" w:hint="default"/>
      </w:rPr>
    </w:lvl>
    <w:lvl w:ilvl="3" w:tplc="9DEC09FC">
      <w:start w:val="1"/>
      <w:numFmt w:val="bullet"/>
      <w:lvlText w:val=""/>
      <w:lvlJc w:val="left"/>
      <w:pPr>
        <w:ind w:left="3795" w:hanging="360"/>
      </w:pPr>
      <w:rPr>
        <w:rFonts w:ascii="Symbol" w:hAnsi="Symbol" w:hint="default"/>
      </w:rPr>
    </w:lvl>
    <w:lvl w:ilvl="4" w:tplc="8968CE4A">
      <w:start w:val="1"/>
      <w:numFmt w:val="bullet"/>
      <w:lvlText w:val="o"/>
      <w:lvlJc w:val="left"/>
      <w:pPr>
        <w:ind w:left="4515" w:hanging="360"/>
      </w:pPr>
      <w:rPr>
        <w:rFonts w:ascii="Courier New" w:hAnsi="Courier New" w:hint="default"/>
      </w:rPr>
    </w:lvl>
    <w:lvl w:ilvl="5" w:tplc="9A729214">
      <w:start w:val="1"/>
      <w:numFmt w:val="bullet"/>
      <w:lvlText w:val=""/>
      <w:lvlJc w:val="left"/>
      <w:pPr>
        <w:ind w:left="5235" w:hanging="360"/>
      </w:pPr>
      <w:rPr>
        <w:rFonts w:ascii="Wingdings" w:hAnsi="Wingdings" w:hint="default"/>
      </w:rPr>
    </w:lvl>
    <w:lvl w:ilvl="6" w:tplc="708E5A6A">
      <w:start w:val="1"/>
      <w:numFmt w:val="bullet"/>
      <w:lvlText w:val=""/>
      <w:lvlJc w:val="left"/>
      <w:pPr>
        <w:ind w:left="5955" w:hanging="360"/>
      </w:pPr>
      <w:rPr>
        <w:rFonts w:ascii="Symbol" w:hAnsi="Symbol" w:hint="default"/>
      </w:rPr>
    </w:lvl>
    <w:lvl w:ilvl="7" w:tplc="F9CC9B6C">
      <w:start w:val="1"/>
      <w:numFmt w:val="bullet"/>
      <w:lvlText w:val="o"/>
      <w:lvlJc w:val="left"/>
      <w:pPr>
        <w:ind w:left="6675" w:hanging="360"/>
      </w:pPr>
      <w:rPr>
        <w:rFonts w:ascii="Courier New" w:hAnsi="Courier New" w:hint="default"/>
      </w:rPr>
    </w:lvl>
    <w:lvl w:ilvl="8" w:tplc="093EF972">
      <w:start w:val="1"/>
      <w:numFmt w:val="bullet"/>
      <w:lvlText w:val=""/>
      <w:lvlJc w:val="left"/>
      <w:pPr>
        <w:ind w:left="7395" w:hanging="360"/>
      </w:pPr>
      <w:rPr>
        <w:rFonts w:ascii="Wingdings" w:hAnsi="Wingdings" w:hint="default"/>
      </w:rPr>
    </w:lvl>
  </w:abstractNum>
  <w:abstractNum w:abstractNumId="44" w15:restartNumberingAfterBreak="0">
    <w:nsid w:val="7D6C0D58"/>
    <w:multiLevelType w:val="hybridMultilevel"/>
    <w:tmpl w:val="4964E2F2"/>
    <w:lvl w:ilvl="0" w:tplc="E324584A">
      <w:start w:val="1"/>
      <w:numFmt w:val="bullet"/>
      <w:lvlText w:val="▫"/>
      <w:lvlJc w:val="left"/>
      <w:pPr>
        <w:ind w:left="720" w:hanging="360"/>
      </w:pPr>
      <w:rPr>
        <w:rFonts w:ascii="Courier New" w:hAnsi="Courier New" w:hint="default"/>
      </w:rPr>
    </w:lvl>
    <w:lvl w:ilvl="1" w:tplc="9D9E3C14">
      <w:start w:val="1"/>
      <w:numFmt w:val="bullet"/>
      <w:lvlText w:val="o"/>
      <w:lvlJc w:val="left"/>
      <w:pPr>
        <w:ind w:left="1440" w:hanging="360"/>
      </w:pPr>
      <w:rPr>
        <w:rFonts w:ascii="Courier New" w:hAnsi="Courier New" w:hint="default"/>
      </w:rPr>
    </w:lvl>
    <w:lvl w:ilvl="2" w:tplc="20802EBC">
      <w:start w:val="1"/>
      <w:numFmt w:val="bullet"/>
      <w:lvlText w:val=""/>
      <w:lvlJc w:val="left"/>
      <w:pPr>
        <w:ind w:left="2160" w:hanging="360"/>
      </w:pPr>
      <w:rPr>
        <w:rFonts w:ascii="Wingdings" w:hAnsi="Wingdings" w:hint="default"/>
      </w:rPr>
    </w:lvl>
    <w:lvl w:ilvl="3" w:tplc="313A0B5C">
      <w:start w:val="1"/>
      <w:numFmt w:val="bullet"/>
      <w:lvlText w:val=""/>
      <w:lvlJc w:val="left"/>
      <w:pPr>
        <w:ind w:left="2880" w:hanging="360"/>
      </w:pPr>
      <w:rPr>
        <w:rFonts w:ascii="Symbol" w:hAnsi="Symbol" w:hint="default"/>
      </w:rPr>
    </w:lvl>
    <w:lvl w:ilvl="4" w:tplc="46826CDE">
      <w:start w:val="1"/>
      <w:numFmt w:val="bullet"/>
      <w:lvlText w:val="o"/>
      <w:lvlJc w:val="left"/>
      <w:pPr>
        <w:ind w:left="3600" w:hanging="360"/>
      </w:pPr>
      <w:rPr>
        <w:rFonts w:ascii="Courier New" w:hAnsi="Courier New" w:hint="default"/>
      </w:rPr>
    </w:lvl>
    <w:lvl w:ilvl="5" w:tplc="F3F0EFA0">
      <w:start w:val="1"/>
      <w:numFmt w:val="bullet"/>
      <w:lvlText w:val=""/>
      <w:lvlJc w:val="left"/>
      <w:pPr>
        <w:ind w:left="4320" w:hanging="360"/>
      </w:pPr>
      <w:rPr>
        <w:rFonts w:ascii="Wingdings" w:hAnsi="Wingdings" w:hint="default"/>
      </w:rPr>
    </w:lvl>
    <w:lvl w:ilvl="6" w:tplc="909C21D6">
      <w:start w:val="1"/>
      <w:numFmt w:val="bullet"/>
      <w:lvlText w:val=""/>
      <w:lvlJc w:val="left"/>
      <w:pPr>
        <w:ind w:left="5040" w:hanging="360"/>
      </w:pPr>
      <w:rPr>
        <w:rFonts w:ascii="Symbol" w:hAnsi="Symbol" w:hint="default"/>
      </w:rPr>
    </w:lvl>
    <w:lvl w:ilvl="7" w:tplc="6726B7E6">
      <w:start w:val="1"/>
      <w:numFmt w:val="bullet"/>
      <w:lvlText w:val="o"/>
      <w:lvlJc w:val="left"/>
      <w:pPr>
        <w:ind w:left="5760" w:hanging="360"/>
      </w:pPr>
      <w:rPr>
        <w:rFonts w:ascii="Courier New" w:hAnsi="Courier New" w:hint="default"/>
      </w:rPr>
    </w:lvl>
    <w:lvl w:ilvl="8" w:tplc="7E9CCEE8">
      <w:start w:val="1"/>
      <w:numFmt w:val="bullet"/>
      <w:lvlText w:val=""/>
      <w:lvlJc w:val="left"/>
      <w:pPr>
        <w:ind w:left="6480" w:hanging="360"/>
      </w:pPr>
      <w:rPr>
        <w:rFonts w:ascii="Wingdings" w:hAnsi="Wingdings" w:hint="default"/>
      </w:rPr>
    </w:lvl>
  </w:abstractNum>
  <w:abstractNum w:abstractNumId="45" w15:restartNumberingAfterBreak="0">
    <w:nsid w:val="7EFB894A"/>
    <w:multiLevelType w:val="hybridMultilevel"/>
    <w:tmpl w:val="1EA02C42"/>
    <w:lvl w:ilvl="0" w:tplc="34B2094C">
      <w:start w:val="1"/>
      <w:numFmt w:val="bullet"/>
      <w:lvlText w:val="▫"/>
      <w:lvlJc w:val="left"/>
      <w:pPr>
        <w:ind w:left="720" w:hanging="360"/>
      </w:pPr>
      <w:rPr>
        <w:rFonts w:ascii="Courier New" w:hAnsi="Courier New" w:hint="default"/>
      </w:rPr>
    </w:lvl>
    <w:lvl w:ilvl="1" w:tplc="1D466CCE">
      <w:start w:val="1"/>
      <w:numFmt w:val="bullet"/>
      <w:lvlText w:val="o"/>
      <w:lvlJc w:val="left"/>
      <w:pPr>
        <w:ind w:left="1440" w:hanging="360"/>
      </w:pPr>
      <w:rPr>
        <w:rFonts w:ascii="Courier New" w:hAnsi="Courier New" w:hint="default"/>
      </w:rPr>
    </w:lvl>
    <w:lvl w:ilvl="2" w:tplc="BAE8DD3A">
      <w:start w:val="1"/>
      <w:numFmt w:val="bullet"/>
      <w:lvlText w:val=""/>
      <w:lvlJc w:val="left"/>
      <w:pPr>
        <w:ind w:left="2160" w:hanging="360"/>
      </w:pPr>
      <w:rPr>
        <w:rFonts w:ascii="Wingdings" w:hAnsi="Wingdings" w:hint="default"/>
      </w:rPr>
    </w:lvl>
    <w:lvl w:ilvl="3" w:tplc="B7DACC62">
      <w:start w:val="1"/>
      <w:numFmt w:val="bullet"/>
      <w:lvlText w:val=""/>
      <w:lvlJc w:val="left"/>
      <w:pPr>
        <w:ind w:left="2880" w:hanging="360"/>
      </w:pPr>
      <w:rPr>
        <w:rFonts w:ascii="Symbol" w:hAnsi="Symbol" w:hint="default"/>
      </w:rPr>
    </w:lvl>
    <w:lvl w:ilvl="4" w:tplc="4366EBA4">
      <w:start w:val="1"/>
      <w:numFmt w:val="bullet"/>
      <w:lvlText w:val="o"/>
      <w:lvlJc w:val="left"/>
      <w:pPr>
        <w:ind w:left="3600" w:hanging="360"/>
      </w:pPr>
      <w:rPr>
        <w:rFonts w:ascii="Courier New" w:hAnsi="Courier New" w:hint="default"/>
      </w:rPr>
    </w:lvl>
    <w:lvl w:ilvl="5" w:tplc="B75AAD9E">
      <w:start w:val="1"/>
      <w:numFmt w:val="bullet"/>
      <w:lvlText w:val=""/>
      <w:lvlJc w:val="left"/>
      <w:pPr>
        <w:ind w:left="4320" w:hanging="360"/>
      </w:pPr>
      <w:rPr>
        <w:rFonts w:ascii="Wingdings" w:hAnsi="Wingdings" w:hint="default"/>
      </w:rPr>
    </w:lvl>
    <w:lvl w:ilvl="6" w:tplc="0824A202">
      <w:start w:val="1"/>
      <w:numFmt w:val="bullet"/>
      <w:lvlText w:val=""/>
      <w:lvlJc w:val="left"/>
      <w:pPr>
        <w:ind w:left="5040" w:hanging="360"/>
      </w:pPr>
      <w:rPr>
        <w:rFonts w:ascii="Symbol" w:hAnsi="Symbol" w:hint="default"/>
      </w:rPr>
    </w:lvl>
    <w:lvl w:ilvl="7" w:tplc="A64A08E6">
      <w:start w:val="1"/>
      <w:numFmt w:val="bullet"/>
      <w:lvlText w:val="o"/>
      <w:lvlJc w:val="left"/>
      <w:pPr>
        <w:ind w:left="5760" w:hanging="360"/>
      </w:pPr>
      <w:rPr>
        <w:rFonts w:ascii="Courier New" w:hAnsi="Courier New" w:hint="default"/>
      </w:rPr>
    </w:lvl>
    <w:lvl w:ilvl="8" w:tplc="BA942FB8">
      <w:start w:val="1"/>
      <w:numFmt w:val="bullet"/>
      <w:lvlText w:val=""/>
      <w:lvlJc w:val="left"/>
      <w:pPr>
        <w:ind w:left="6480" w:hanging="360"/>
      </w:pPr>
      <w:rPr>
        <w:rFonts w:ascii="Wingdings" w:hAnsi="Wingdings" w:hint="default"/>
      </w:rPr>
    </w:lvl>
  </w:abstractNum>
  <w:num w:numId="1" w16cid:durableId="702441075">
    <w:abstractNumId w:val="32"/>
  </w:num>
  <w:num w:numId="2" w16cid:durableId="1705246865">
    <w:abstractNumId w:val="41"/>
  </w:num>
  <w:num w:numId="3" w16cid:durableId="1401559113">
    <w:abstractNumId w:val="25"/>
  </w:num>
  <w:num w:numId="4" w16cid:durableId="1484347491">
    <w:abstractNumId w:val="16"/>
  </w:num>
  <w:num w:numId="5" w16cid:durableId="1756703857">
    <w:abstractNumId w:val="30"/>
  </w:num>
  <w:num w:numId="6" w16cid:durableId="854002532">
    <w:abstractNumId w:val="20"/>
  </w:num>
  <w:num w:numId="7" w16cid:durableId="1609771442">
    <w:abstractNumId w:val="22"/>
  </w:num>
  <w:num w:numId="8" w16cid:durableId="182130871">
    <w:abstractNumId w:val="40"/>
  </w:num>
  <w:num w:numId="9" w16cid:durableId="927079246">
    <w:abstractNumId w:val="8"/>
  </w:num>
  <w:num w:numId="10" w16cid:durableId="386413091">
    <w:abstractNumId w:val="31"/>
  </w:num>
  <w:num w:numId="11" w16cid:durableId="1672833818">
    <w:abstractNumId w:val="36"/>
  </w:num>
  <w:num w:numId="12" w16cid:durableId="334647759">
    <w:abstractNumId w:val="9"/>
  </w:num>
  <w:num w:numId="13" w16cid:durableId="1764916000">
    <w:abstractNumId w:val="34"/>
  </w:num>
  <w:num w:numId="14" w16cid:durableId="850870887">
    <w:abstractNumId w:val="17"/>
  </w:num>
  <w:num w:numId="15" w16cid:durableId="444347642">
    <w:abstractNumId w:val="26"/>
  </w:num>
  <w:num w:numId="16" w16cid:durableId="1900282281">
    <w:abstractNumId w:val="23"/>
  </w:num>
  <w:num w:numId="17" w16cid:durableId="1549029540">
    <w:abstractNumId w:val="43"/>
  </w:num>
  <w:num w:numId="18" w16cid:durableId="1653288475">
    <w:abstractNumId w:val="14"/>
  </w:num>
  <w:num w:numId="19" w16cid:durableId="940645649">
    <w:abstractNumId w:val="6"/>
  </w:num>
  <w:num w:numId="20" w16cid:durableId="2020308072">
    <w:abstractNumId w:val="11"/>
  </w:num>
  <w:num w:numId="21" w16cid:durableId="97524540">
    <w:abstractNumId w:val="35"/>
  </w:num>
  <w:num w:numId="22" w16cid:durableId="1887989017">
    <w:abstractNumId w:val="19"/>
  </w:num>
  <w:num w:numId="23" w16cid:durableId="1717118548">
    <w:abstractNumId w:val="7"/>
  </w:num>
  <w:num w:numId="24" w16cid:durableId="631327157">
    <w:abstractNumId w:val="21"/>
  </w:num>
  <w:num w:numId="25" w16cid:durableId="1760636175">
    <w:abstractNumId w:val="29"/>
  </w:num>
  <w:num w:numId="26" w16cid:durableId="354625078">
    <w:abstractNumId w:val="18"/>
  </w:num>
  <w:num w:numId="27" w16cid:durableId="1836920766">
    <w:abstractNumId w:val="24"/>
  </w:num>
  <w:num w:numId="28" w16cid:durableId="686445020">
    <w:abstractNumId w:val="44"/>
  </w:num>
  <w:num w:numId="29" w16cid:durableId="1557933650">
    <w:abstractNumId w:val="45"/>
  </w:num>
  <w:num w:numId="30" w16cid:durableId="519054369">
    <w:abstractNumId w:val="15"/>
  </w:num>
  <w:num w:numId="31" w16cid:durableId="683899298">
    <w:abstractNumId w:val="27"/>
  </w:num>
  <w:num w:numId="32" w16cid:durableId="1118836851">
    <w:abstractNumId w:val="12"/>
  </w:num>
  <w:num w:numId="33" w16cid:durableId="2027902558">
    <w:abstractNumId w:val="39"/>
  </w:num>
  <w:num w:numId="34" w16cid:durableId="1530601533">
    <w:abstractNumId w:val="37"/>
  </w:num>
  <w:num w:numId="35" w16cid:durableId="828135664">
    <w:abstractNumId w:val="38"/>
  </w:num>
  <w:num w:numId="36" w16cid:durableId="1023090945">
    <w:abstractNumId w:val="13"/>
  </w:num>
  <w:num w:numId="37" w16cid:durableId="612901648">
    <w:abstractNumId w:val="10"/>
  </w:num>
  <w:num w:numId="38" w16cid:durableId="496504404">
    <w:abstractNumId w:val="33"/>
  </w:num>
  <w:num w:numId="39" w16cid:durableId="464079985">
    <w:abstractNumId w:val="28"/>
  </w:num>
  <w:num w:numId="40" w16cid:durableId="1325166878">
    <w:abstractNumId w:val="42"/>
  </w:num>
  <w:num w:numId="41" w16cid:durableId="1530339231">
    <w:abstractNumId w:val="5"/>
  </w:num>
  <w:num w:numId="42" w16cid:durableId="345639250">
    <w:abstractNumId w:val="3"/>
  </w:num>
  <w:num w:numId="43" w16cid:durableId="348408782">
    <w:abstractNumId w:val="2"/>
  </w:num>
  <w:num w:numId="44" w16cid:durableId="1899120826">
    <w:abstractNumId w:val="4"/>
  </w:num>
  <w:num w:numId="45" w16cid:durableId="61145185">
    <w:abstractNumId w:val="1"/>
  </w:num>
  <w:num w:numId="46" w16cid:durableId="162404565">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FD3"/>
    <w:rsid w:val="000B190D"/>
    <w:rsid w:val="000D1926"/>
    <w:rsid w:val="000D5304"/>
    <w:rsid w:val="000F1885"/>
    <w:rsid w:val="001115C2"/>
    <w:rsid w:val="001122DC"/>
    <w:rsid w:val="00120BAD"/>
    <w:rsid w:val="00146F5B"/>
    <w:rsid w:val="0015074B"/>
    <w:rsid w:val="001555D3"/>
    <w:rsid w:val="00160B23"/>
    <w:rsid w:val="001653F5"/>
    <w:rsid w:val="001A106D"/>
    <w:rsid w:val="001D1C51"/>
    <w:rsid w:val="001D522A"/>
    <w:rsid w:val="001F3BFA"/>
    <w:rsid w:val="0029639D"/>
    <w:rsid w:val="002C4BA9"/>
    <w:rsid w:val="002E1789"/>
    <w:rsid w:val="00326F90"/>
    <w:rsid w:val="00344A83"/>
    <w:rsid w:val="0036428B"/>
    <w:rsid w:val="003B23A0"/>
    <w:rsid w:val="003C2794"/>
    <w:rsid w:val="00433825"/>
    <w:rsid w:val="00436E49"/>
    <w:rsid w:val="00443780"/>
    <w:rsid w:val="00476C9C"/>
    <w:rsid w:val="004930EB"/>
    <w:rsid w:val="0049485E"/>
    <w:rsid w:val="004A723C"/>
    <w:rsid w:val="004C0FE5"/>
    <w:rsid w:val="005076C6"/>
    <w:rsid w:val="0052067A"/>
    <w:rsid w:val="00556F64"/>
    <w:rsid w:val="00592848"/>
    <w:rsid w:val="005C64B2"/>
    <w:rsid w:val="005D2CA1"/>
    <w:rsid w:val="005F3F1C"/>
    <w:rsid w:val="005F5497"/>
    <w:rsid w:val="005F57BA"/>
    <w:rsid w:val="00661135"/>
    <w:rsid w:val="006679E0"/>
    <w:rsid w:val="00672452"/>
    <w:rsid w:val="0067522B"/>
    <w:rsid w:val="0069B037"/>
    <w:rsid w:val="007249A4"/>
    <w:rsid w:val="00760B4F"/>
    <w:rsid w:val="00765419"/>
    <w:rsid w:val="007E025B"/>
    <w:rsid w:val="007E02E1"/>
    <w:rsid w:val="008827E6"/>
    <w:rsid w:val="00892C7C"/>
    <w:rsid w:val="008A02E2"/>
    <w:rsid w:val="008B4392"/>
    <w:rsid w:val="00900D2A"/>
    <w:rsid w:val="00923487"/>
    <w:rsid w:val="00986156"/>
    <w:rsid w:val="009C536F"/>
    <w:rsid w:val="009D3E27"/>
    <w:rsid w:val="009E4237"/>
    <w:rsid w:val="00A26D0F"/>
    <w:rsid w:val="00AA1D8D"/>
    <w:rsid w:val="00B365E5"/>
    <w:rsid w:val="00B47730"/>
    <w:rsid w:val="00B63652"/>
    <w:rsid w:val="00B654A6"/>
    <w:rsid w:val="00B82D1B"/>
    <w:rsid w:val="00BA412D"/>
    <w:rsid w:val="00BC360F"/>
    <w:rsid w:val="00C4528F"/>
    <w:rsid w:val="00C46B2A"/>
    <w:rsid w:val="00C71692"/>
    <w:rsid w:val="00CB0664"/>
    <w:rsid w:val="00CB21BE"/>
    <w:rsid w:val="00DD5497"/>
    <w:rsid w:val="00E12217"/>
    <w:rsid w:val="00E3612A"/>
    <w:rsid w:val="00E443D4"/>
    <w:rsid w:val="00E54DEE"/>
    <w:rsid w:val="00E81A2C"/>
    <w:rsid w:val="00E947C2"/>
    <w:rsid w:val="00E9786D"/>
    <w:rsid w:val="00EF67F9"/>
    <w:rsid w:val="00F01FE6"/>
    <w:rsid w:val="00F03137"/>
    <w:rsid w:val="00F52B68"/>
    <w:rsid w:val="00F65B35"/>
    <w:rsid w:val="00F6625F"/>
    <w:rsid w:val="00F6CB49"/>
    <w:rsid w:val="00F87ABE"/>
    <w:rsid w:val="00FB78FD"/>
    <w:rsid w:val="00FC693F"/>
    <w:rsid w:val="00FF7C10"/>
    <w:rsid w:val="01116B61"/>
    <w:rsid w:val="012BE729"/>
    <w:rsid w:val="013589CA"/>
    <w:rsid w:val="013C58E8"/>
    <w:rsid w:val="018F44AC"/>
    <w:rsid w:val="01CAD9C9"/>
    <w:rsid w:val="01CAEE3E"/>
    <w:rsid w:val="01E31031"/>
    <w:rsid w:val="01E32FC4"/>
    <w:rsid w:val="01F2150C"/>
    <w:rsid w:val="020DD727"/>
    <w:rsid w:val="02648C0D"/>
    <w:rsid w:val="027F002B"/>
    <w:rsid w:val="029C6E84"/>
    <w:rsid w:val="02B2D1CB"/>
    <w:rsid w:val="02C484BA"/>
    <w:rsid w:val="02D0BD45"/>
    <w:rsid w:val="02E64C5E"/>
    <w:rsid w:val="037C5617"/>
    <w:rsid w:val="03C87704"/>
    <w:rsid w:val="03D8460A"/>
    <w:rsid w:val="03EDDCF4"/>
    <w:rsid w:val="03EDE830"/>
    <w:rsid w:val="03EE6FD8"/>
    <w:rsid w:val="041CB5EA"/>
    <w:rsid w:val="041FFF48"/>
    <w:rsid w:val="0430742A"/>
    <w:rsid w:val="0449DB9C"/>
    <w:rsid w:val="045F2A25"/>
    <w:rsid w:val="0473E034"/>
    <w:rsid w:val="04DEA7B5"/>
    <w:rsid w:val="04FB9049"/>
    <w:rsid w:val="052FCD0E"/>
    <w:rsid w:val="054A75D5"/>
    <w:rsid w:val="05956AD3"/>
    <w:rsid w:val="05B0AF99"/>
    <w:rsid w:val="0614B3A8"/>
    <w:rsid w:val="0614F120"/>
    <w:rsid w:val="06437786"/>
    <w:rsid w:val="065307D2"/>
    <w:rsid w:val="067836A3"/>
    <w:rsid w:val="0685BE25"/>
    <w:rsid w:val="07004B89"/>
    <w:rsid w:val="0705E799"/>
    <w:rsid w:val="0707655D"/>
    <w:rsid w:val="0718E137"/>
    <w:rsid w:val="0720EDCF"/>
    <w:rsid w:val="0771A872"/>
    <w:rsid w:val="07D064FA"/>
    <w:rsid w:val="07DBDB67"/>
    <w:rsid w:val="07FB977D"/>
    <w:rsid w:val="081BF7C5"/>
    <w:rsid w:val="08416412"/>
    <w:rsid w:val="085F397A"/>
    <w:rsid w:val="0873D521"/>
    <w:rsid w:val="087DD900"/>
    <w:rsid w:val="08A9086C"/>
    <w:rsid w:val="08A97104"/>
    <w:rsid w:val="08AC68C7"/>
    <w:rsid w:val="08E76FC6"/>
    <w:rsid w:val="0910EDA1"/>
    <w:rsid w:val="09464267"/>
    <w:rsid w:val="096855FF"/>
    <w:rsid w:val="09767EF6"/>
    <w:rsid w:val="098CE9AB"/>
    <w:rsid w:val="09B08F9B"/>
    <w:rsid w:val="09BF78A7"/>
    <w:rsid w:val="09E200CC"/>
    <w:rsid w:val="09EF7952"/>
    <w:rsid w:val="09FB88BA"/>
    <w:rsid w:val="0A428330"/>
    <w:rsid w:val="0A42B3AC"/>
    <w:rsid w:val="0A448B58"/>
    <w:rsid w:val="0A685F99"/>
    <w:rsid w:val="0A6DEC94"/>
    <w:rsid w:val="0A770940"/>
    <w:rsid w:val="0AA7F23D"/>
    <w:rsid w:val="0AAC74D2"/>
    <w:rsid w:val="0AB7E1D7"/>
    <w:rsid w:val="0AC2882B"/>
    <w:rsid w:val="0AC9CE30"/>
    <w:rsid w:val="0AEBEAE4"/>
    <w:rsid w:val="0B51FB37"/>
    <w:rsid w:val="0B5C0451"/>
    <w:rsid w:val="0B5DE296"/>
    <w:rsid w:val="0B70F715"/>
    <w:rsid w:val="0B7DF965"/>
    <w:rsid w:val="0BA5A002"/>
    <w:rsid w:val="0BCD46F2"/>
    <w:rsid w:val="0BCF737F"/>
    <w:rsid w:val="0BD94108"/>
    <w:rsid w:val="0BF73160"/>
    <w:rsid w:val="0C02519B"/>
    <w:rsid w:val="0C09F09B"/>
    <w:rsid w:val="0C27287F"/>
    <w:rsid w:val="0C311E3A"/>
    <w:rsid w:val="0C4777E2"/>
    <w:rsid w:val="0C694095"/>
    <w:rsid w:val="0C8BC6BF"/>
    <w:rsid w:val="0CAC0B47"/>
    <w:rsid w:val="0CC1B4EE"/>
    <w:rsid w:val="0CD662D0"/>
    <w:rsid w:val="0D11FB27"/>
    <w:rsid w:val="0D168C59"/>
    <w:rsid w:val="0D21448A"/>
    <w:rsid w:val="0D307B5F"/>
    <w:rsid w:val="0D5E101A"/>
    <w:rsid w:val="0D67694C"/>
    <w:rsid w:val="0D7E1CC5"/>
    <w:rsid w:val="0DB2362A"/>
    <w:rsid w:val="0DB94D44"/>
    <w:rsid w:val="0DBE8569"/>
    <w:rsid w:val="0DD6D799"/>
    <w:rsid w:val="0DF61836"/>
    <w:rsid w:val="0E2F74EC"/>
    <w:rsid w:val="0E813357"/>
    <w:rsid w:val="0E869C01"/>
    <w:rsid w:val="0E9BF7E4"/>
    <w:rsid w:val="0EA63864"/>
    <w:rsid w:val="0EC202E2"/>
    <w:rsid w:val="0EC357A1"/>
    <w:rsid w:val="0EDEF6CA"/>
    <w:rsid w:val="0F05B2CC"/>
    <w:rsid w:val="0F09D211"/>
    <w:rsid w:val="0F1D621B"/>
    <w:rsid w:val="0F2671DF"/>
    <w:rsid w:val="0F44155B"/>
    <w:rsid w:val="0F4DA461"/>
    <w:rsid w:val="0F4EE529"/>
    <w:rsid w:val="0F6B394B"/>
    <w:rsid w:val="0F8812D7"/>
    <w:rsid w:val="0F988B47"/>
    <w:rsid w:val="0FA14B6B"/>
    <w:rsid w:val="0FA822CD"/>
    <w:rsid w:val="0FED06BE"/>
    <w:rsid w:val="100415EE"/>
    <w:rsid w:val="10105DD5"/>
    <w:rsid w:val="1042E84C"/>
    <w:rsid w:val="105944E9"/>
    <w:rsid w:val="105951EA"/>
    <w:rsid w:val="105DB76E"/>
    <w:rsid w:val="1070D067"/>
    <w:rsid w:val="107CE7BA"/>
    <w:rsid w:val="108012FA"/>
    <w:rsid w:val="1087F3F4"/>
    <w:rsid w:val="10CF4D68"/>
    <w:rsid w:val="10F27749"/>
    <w:rsid w:val="110A82C0"/>
    <w:rsid w:val="11129C18"/>
    <w:rsid w:val="1139A1FF"/>
    <w:rsid w:val="1147154F"/>
    <w:rsid w:val="11755F7F"/>
    <w:rsid w:val="1197C204"/>
    <w:rsid w:val="11CA75A0"/>
    <w:rsid w:val="11E1AC80"/>
    <w:rsid w:val="11E2C4DB"/>
    <w:rsid w:val="11F2FCA3"/>
    <w:rsid w:val="11F52169"/>
    <w:rsid w:val="120AB964"/>
    <w:rsid w:val="12271279"/>
    <w:rsid w:val="123973ED"/>
    <w:rsid w:val="1246AB09"/>
    <w:rsid w:val="129DDAA1"/>
    <w:rsid w:val="129F2FA9"/>
    <w:rsid w:val="12C11679"/>
    <w:rsid w:val="12C1AD53"/>
    <w:rsid w:val="12D6480A"/>
    <w:rsid w:val="12DEFA44"/>
    <w:rsid w:val="12E09DC6"/>
    <w:rsid w:val="12E526BA"/>
    <w:rsid w:val="12E9AAE4"/>
    <w:rsid w:val="130022D9"/>
    <w:rsid w:val="13344E4A"/>
    <w:rsid w:val="13755201"/>
    <w:rsid w:val="138DF0CC"/>
    <w:rsid w:val="13BBBB67"/>
    <w:rsid w:val="13BE2990"/>
    <w:rsid w:val="13C1CECD"/>
    <w:rsid w:val="13E7F85F"/>
    <w:rsid w:val="146DE53B"/>
    <w:rsid w:val="14781DFA"/>
    <w:rsid w:val="14B77DC5"/>
    <w:rsid w:val="14CAB730"/>
    <w:rsid w:val="14E58F75"/>
    <w:rsid w:val="15198F44"/>
    <w:rsid w:val="153B510A"/>
    <w:rsid w:val="1579CC2A"/>
    <w:rsid w:val="15AA54EA"/>
    <w:rsid w:val="15DED78A"/>
    <w:rsid w:val="163DE37C"/>
    <w:rsid w:val="164D584F"/>
    <w:rsid w:val="16571FC7"/>
    <w:rsid w:val="166A6B15"/>
    <w:rsid w:val="16D9757B"/>
    <w:rsid w:val="17026655"/>
    <w:rsid w:val="1714CBE1"/>
    <w:rsid w:val="17295965"/>
    <w:rsid w:val="17427CC0"/>
    <w:rsid w:val="17B13260"/>
    <w:rsid w:val="17FADF7A"/>
    <w:rsid w:val="17FC1261"/>
    <w:rsid w:val="17FC9540"/>
    <w:rsid w:val="182E5B2E"/>
    <w:rsid w:val="18805C37"/>
    <w:rsid w:val="18AC9221"/>
    <w:rsid w:val="18BC7246"/>
    <w:rsid w:val="18D81766"/>
    <w:rsid w:val="18E78193"/>
    <w:rsid w:val="18FF4E81"/>
    <w:rsid w:val="1922B5C1"/>
    <w:rsid w:val="1922D8BF"/>
    <w:rsid w:val="1957268D"/>
    <w:rsid w:val="19A5ADC7"/>
    <w:rsid w:val="19B22311"/>
    <w:rsid w:val="19C3B16D"/>
    <w:rsid w:val="19C4FCE3"/>
    <w:rsid w:val="19EC8BE5"/>
    <w:rsid w:val="1A08F6C1"/>
    <w:rsid w:val="1A0A7FFF"/>
    <w:rsid w:val="1A106955"/>
    <w:rsid w:val="1A3F3061"/>
    <w:rsid w:val="1A44176F"/>
    <w:rsid w:val="1A5ABAA3"/>
    <w:rsid w:val="1A5EEFD7"/>
    <w:rsid w:val="1A6BB69B"/>
    <w:rsid w:val="1A6D332E"/>
    <w:rsid w:val="1AB0E81A"/>
    <w:rsid w:val="1B030A32"/>
    <w:rsid w:val="1B10540E"/>
    <w:rsid w:val="1B172D42"/>
    <w:rsid w:val="1B22FFBF"/>
    <w:rsid w:val="1B31F2BA"/>
    <w:rsid w:val="1B3233C6"/>
    <w:rsid w:val="1B78E1AC"/>
    <w:rsid w:val="1B7DF859"/>
    <w:rsid w:val="1B81F565"/>
    <w:rsid w:val="1B82832E"/>
    <w:rsid w:val="1BAA421A"/>
    <w:rsid w:val="1BAEC023"/>
    <w:rsid w:val="1BFB01AE"/>
    <w:rsid w:val="1BFFDE1C"/>
    <w:rsid w:val="1C1EDBD5"/>
    <w:rsid w:val="1C2A3B05"/>
    <w:rsid w:val="1C3188CC"/>
    <w:rsid w:val="1C47EDAF"/>
    <w:rsid w:val="1C6A0DC1"/>
    <w:rsid w:val="1C99C743"/>
    <w:rsid w:val="1C9E924A"/>
    <w:rsid w:val="1CBDE976"/>
    <w:rsid w:val="1CE18531"/>
    <w:rsid w:val="1CE639F3"/>
    <w:rsid w:val="1CF39F64"/>
    <w:rsid w:val="1D0311DE"/>
    <w:rsid w:val="1D08BE57"/>
    <w:rsid w:val="1D0C626E"/>
    <w:rsid w:val="1D11D9E3"/>
    <w:rsid w:val="1D46B882"/>
    <w:rsid w:val="1D497850"/>
    <w:rsid w:val="1D628549"/>
    <w:rsid w:val="1D856F7B"/>
    <w:rsid w:val="1D8E22EB"/>
    <w:rsid w:val="1DAA4B46"/>
    <w:rsid w:val="1DB105C3"/>
    <w:rsid w:val="1E9554C6"/>
    <w:rsid w:val="1EC018DD"/>
    <w:rsid w:val="1EC5443C"/>
    <w:rsid w:val="1ECAC7AC"/>
    <w:rsid w:val="1ED4F294"/>
    <w:rsid w:val="1EE29CFE"/>
    <w:rsid w:val="1F019BD5"/>
    <w:rsid w:val="1F0ECE5A"/>
    <w:rsid w:val="1F28D2EC"/>
    <w:rsid w:val="1F33B30B"/>
    <w:rsid w:val="1F433C1C"/>
    <w:rsid w:val="1F53C6DB"/>
    <w:rsid w:val="1F8FE7CA"/>
    <w:rsid w:val="1FC0DFEB"/>
    <w:rsid w:val="1FC82365"/>
    <w:rsid w:val="1FCB0983"/>
    <w:rsid w:val="1FE34A8A"/>
    <w:rsid w:val="2034500B"/>
    <w:rsid w:val="205BD1F9"/>
    <w:rsid w:val="208A26F3"/>
    <w:rsid w:val="208DBC2E"/>
    <w:rsid w:val="20CB981A"/>
    <w:rsid w:val="20D54DC2"/>
    <w:rsid w:val="20E554AC"/>
    <w:rsid w:val="20F762B5"/>
    <w:rsid w:val="21056151"/>
    <w:rsid w:val="21374FDB"/>
    <w:rsid w:val="2145B9F8"/>
    <w:rsid w:val="21655F13"/>
    <w:rsid w:val="21922D20"/>
    <w:rsid w:val="21A1133F"/>
    <w:rsid w:val="21C0CD1A"/>
    <w:rsid w:val="21C5C4A4"/>
    <w:rsid w:val="21C7C2F7"/>
    <w:rsid w:val="21F87A09"/>
    <w:rsid w:val="2207D8A6"/>
    <w:rsid w:val="220B25C2"/>
    <w:rsid w:val="2220BD22"/>
    <w:rsid w:val="223D2EB6"/>
    <w:rsid w:val="225D1FBE"/>
    <w:rsid w:val="226378D4"/>
    <w:rsid w:val="226E8463"/>
    <w:rsid w:val="22822E4B"/>
    <w:rsid w:val="22A0FA61"/>
    <w:rsid w:val="22B4F4A2"/>
    <w:rsid w:val="22FD8F6A"/>
    <w:rsid w:val="232A48BF"/>
    <w:rsid w:val="232C9275"/>
    <w:rsid w:val="232F9AD1"/>
    <w:rsid w:val="233849EB"/>
    <w:rsid w:val="233E1823"/>
    <w:rsid w:val="2365D879"/>
    <w:rsid w:val="238CC040"/>
    <w:rsid w:val="23911391"/>
    <w:rsid w:val="23A9BFB4"/>
    <w:rsid w:val="23AD8F5E"/>
    <w:rsid w:val="23D7ED27"/>
    <w:rsid w:val="23EDCDAB"/>
    <w:rsid w:val="23F660AA"/>
    <w:rsid w:val="243FE8B3"/>
    <w:rsid w:val="246B071A"/>
    <w:rsid w:val="24A5541B"/>
    <w:rsid w:val="24B8CF64"/>
    <w:rsid w:val="24C885B3"/>
    <w:rsid w:val="24D16425"/>
    <w:rsid w:val="2516DBF1"/>
    <w:rsid w:val="254DD0DF"/>
    <w:rsid w:val="2589AA7D"/>
    <w:rsid w:val="25DC659F"/>
    <w:rsid w:val="25F75F7B"/>
    <w:rsid w:val="25FBE1E5"/>
    <w:rsid w:val="2601060C"/>
    <w:rsid w:val="263CDC85"/>
    <w:rsid w:val="264B9EAA"/>
    <w:rsid w:val="266EB0E6"/>
    <w:rsid w:val="26A208B4"/>
    <w:rsid w:val="26BAC18B"/>
    <w:rsid w:val="26EE3B74"/>
    <w:rsid w:val="27065784"/>
    <w:rsid w:val="27100217"/>
    <w:rsid w:val="2748C700"/>
    <w:rsid w:val="27A06135"/>
    <w:rsid w:val="27A4A800"/>
    <w:rsid w:val="27A7A134"/>
    <w:rsid w:val="27B97D0E"/>
    <w:rsid w:val="27FCBAB7"/>
    <w:rsid w:val="281C0FD5"/>
    <w:rsid w:val="2845870F"/>
    <w:rsid w:val="2856CB71"/>
    <w:rsid w:val="2876A311"/>
    <w:rsid w:val="28B4F3B1"/>
    <w:rsid w:val="28B71EC9"/>
    <w:rsid w:val="28BD1FE8"/>
    <w:rsid w:val="28ECCDB9"/>
    <w:rsid w:val="28FAB558"/>
    <w:rsid w:val="29053A2F"/>
    <w:rsid w:val="29104604"/>
    <w:rsid w:val="29247F4A"/>
    <w:rsid w:val="2926E427"/>
    <w:rsid w:val="292AAEC6"/>
    <w:rsid w:val="2944F134"/>
    <w:rsid w:val="295EE552"/>
    <w:rsid w:val="296C47BB"/>
    <w:rsid w:val="296CD225"/>
    <w:rsid w:val="29992FAC"/>
    <w:rsid w:val="299A59C5"/>
    <w:rsid w:val="29CBC36C"/>
    <w:rsid w:val="2A1D2240"/>
    <w:rsid w:val="2A3CC18F"/>
    <w:rsid w:val="2A483FCB"/>
    <w:rsid w:val="2A4A9192"/>
    <w:rsid w:val="2A584798"/>
    <w:rsid w:val="2A58F1DA"/>
    <w:rsid w:val="2A616650"/>
    <w:rsid w:val="2A646140"/>
    <w:rsid w:val="2A7DDD7D"/>
    <w:rsid w:val="2AC298E8"/>
    <w:rsid w:val="2AC9F307"/>
    <w:rsid w:val="2AD10D46"/>
    <w:rsid w:val="2AF5D72D"/>
    <w:rsid w:val="2B01DA5F"/>
    <w:rsid w:val="2B6B706F"/>
    <w:rsid w:val="2B7A4AE6"/>
    <w:rsid w:val="2BA1117A"/>
    <w:rsid w:val="2BB568F0"/>
    <w:rsid w:val="2BBA1AD8"/>
    <w:rsid w:val="2BCDA407"/>
    <w:rsid w:val="2BFA0C6E"/>
    <w:rsid w:val="2C2BE9E1"/>
    <w:rsid w:val="2C3B534D"/>
    <w:rsid w:val="2CBEEB2C"/>
    <w:rsid w:val="2CC4B9CF"/>
    <w:rsid w:val="2CED12A5"/>
    <w:rsid w:val="2CFC3585"/>
    <w:rsid w:val="2D0D36B8"/>
    <w:rsid w:val="2D3F5656"/>
    <w:rsid w:val="2D5EB160"/>
    <w:rsid w:val="2D643E76"/>
    <w:rsid w:val="2D68C911"/>
    <w:rsid w:val="2D706BE1"/>
    <w:rsid w:val="2D72D79F"/>
    <w:rsid w:val="2D8FF6BD"/>
    <w:rsid w:val="2DB70D01"/>
    <w:rsid w:val="2DB78791"/>
    <w:rsid w:val="2DC5B1F9"/>
    <w:rsid w:val="2DD5DEF0"/>
    <w:rsid w:val="2DE230BA"/>
    <w:rsid w:val="2DE74141"/>
    <w:rsid w:val="2E0209DA"/>
    <w:rsid w:val="2E2203AB"/>
    <w:rsid w:val="2E36C575"/>
    <w:rsid w:val="2E5EE957"/>
    <w:rsid w:val="2E60C6C7"/>
    <w:rsid w:val="2E6153F0"/>
    <w:rsid w:val="2E75A267"/>
    <w:rsid w:val="2E80D047"/>
    <w:rsid w:val="2E914F17"/>
    <w:rsid w:val="2E927C3C"/>
    <w:rsid w:val="2EBA2013"/>
    <w:rsid w:val="2EF783AD"/>
    <w:rsid w:val="2F11707B"/>
    <w:rsid w:val="2F1B6B0C"/>
    <w:rsid w:val="2F225D9A"/>
    <w:rsid w:val="2F2CAB45"/>
    <w:rsid w:val="2F421C1B"/>
    <w:rsid w:val="2F669FEA"/>
    <w:rsid w:val="2FA06DA3"/>
    <w:rsid w:val="2FA15AAF"/>
    <w:rsid w:val="2FA7B2BB"/>
    <w:rsid w:val="2FB89504"/>
    <w:rsid w:val="2FBD1283"/>
    <w:rsid w:val="2FC4480D"/>
    <w:rsid w:val="2FD3E5EF"/>
    <w:rsid w:val="2FD79390"/>
    <w:rsid w:val="30120FD7"/>
    <w:rsid w:val="3024BE51"/>
    <w:rsid w:val="303022C9"/>
    <w:rsid w:val="3045C566"/>
    <w:rsid w:val="30B6FDD9"/>
    <w:rsid w:val="30B8E210"/>
    <w:rsid w:val="3108A73F"/>
    <w:rsid w:val="312073B2"/>
    <w:rsid w:val="31304C7C"/>
    <w:rsid w:val="316D6B87"/>
    <w:rsid w:val="316FBBE9"/>
    <w:rsid w:val="318E62B9"/>
    <w:rsid w:val="3193A1AE"/>
    <w:rsid w:val="3196B15B"/>
    <w:rsid w:val="31A5B0A8"/>
    <w:rsid w:val="31B3854B"/>
    <w:rsid w:val="31C246FF"/>
    <w:rsid w:val="31CBAD18"/>
    <w:rsid w:val="321E9A76"/>
    <w:rsid w:val="32246A28"/>
    <w:rsid w:val="323B8442"/>
    <w:rsid w:val="32434CF7"/>
    <w:rsid w:val="32644D6B"/>
    <w:rsid w:val="32791196"/>
    <w:rsid w:val="32D27DBE"/>
    <w:rsid w:val="32E52C00"/>
    <w:rsid w:val="33035F89"/>
    <w:rsid w:val="3310037D"/>
    <w:rsid w:val="331AA8BC"/>
    <w:rsid w:val="3330A640"/>
    <w:rsid w:val="33598468"/>
    <w:rsid w:val="33BE620F"/>
    <w:rsid w:val="33C68C6A"/>
    <w:rsid w:val="33C86E9C"/>
    <w:rsid w:val="340777F1"/>
    <w:rsid w:val="3409323F"/>
    <w:rsid w:val="3417F6C1"/>
    <w:rsid w:val="34271786"/>
    <w:rsid w:val="3461BED4"/>
    <w:rsid w:val="349B6D03"/>
    <w:rsid w:val="34F15C50"/>
    <w:rsid w:val="34F75EB5"/>
    <w:rsid w:val="35078E20"/>
    <w:rsid w:val="3540B9E0"/>
    <w:rsid w:val="35848A50"/>
    <w:rsid w:val="359FFAC2"/>
    <w:rsid w:val="35AF06CD"/>
    <w:rsid w:val="35D052EE"/>
    <w:rsid w:val="35EB0D26"/>
    <w:rsid w:val="35FE0C3D"/>
    <w:rsid w:val="360EADFA"/>
    <w:rsid w:val="36214841"/>
    <w:rsid w:val="36243F8E"/>
    <w:rsid w:val="364AB4EF"/>
    <w:rsid w:val="365B4314"/>
    <w:rsid w:val="365E755D"/>
    <w:rsid w:val="3675DCFE"/>
    <w:rsid w:val="36765AC6"/>
    <w:rsid w:val="36772D74"/>
    <w:rsid w:val="369616D8"/>
    <w:rsid w:val="36A424E4"/>
    <w:rsid w:val="36B25A33"/>
    <w:rsid w:val="36DB2A02"/>
    <w:rsid w:val="36E80BA2"/>
    <w:rsid w:val="37044EDC"/>
    <w:rsid w:val="371E3C0D"/>
    <w:rsid w:val="3730115A"/>
    <w:rsid w:val="373746D2"/>
    <w:rsid w:val="3751ADD0"/>
    <w:rsid w:val="377FB522"/>
    <w:rsid w:val="37B79ECC"/>
    <w:rsid w:val="37E60DDE"/>
    <w:rsid w:val="37F523E6"/>
    <w:rsid w:val="3802249A"/>
    <w:rsid w:val="3846E12E"/>
    <w:rsid w:val="384E955B"/>
    <w:rsid w:val="387F7250"/>
    <w:rsid w:val="38A2C7B0"/>
    <w:rsid w:val="38B8FA67"/>
    <w:rsid w:val="38D3D08F"/>
    <w:rsid w:val="38F562E2"/>
    <w:rsid w:val="391A79BE"/>
    <w:rsid w:val="39B6E06A"/>
    <w:rsid w:val="39BC67FC"/>
    <w:rsid w:val="39CB06C2"/>
    <w:rsid w:val="3A3198F9"/>
    <w:rsid w:val="3A514435"/>
    <w:rsid w:val="3A8B8A38"/>
    <w:rsid w:val="3A917E59"/>
    <w:rsid w:val="3AA7931F"/>
    <w:rsid w:val="3AC308D2"/>
    <w:rsid w:val="3AC6BF30"/>
    <w:rsid w:val="3AD19F38"/>
    <w:rsid w:val="3AD278AD"/>
    <w:rsid w:val="3AF3F4AA"/>
    <w:rsid w:val="3B18274B"/>
    <w:rsid w:val="3B3D3E56"/>
    <w:rsid w:val="3B424412"/>
    <w:rsid w:val="3B86B08F"/>
    <w:rsid w:val="3B89690C"/>
    <w:rsid w:val="3BAA21D2"/>
    <w:rsid w:val="3BB1BE72"/>
    <w:rsid w:val="3BCFF016"/>
    <w:rsid w:val="3BFB5D33"/>
    <w:rsid w:val="3C008E24"/>
    <w:rsid w:val="3C0D1174"/>
    <w:rsid w:val="3C1DB834"/>
    <w:rsid w:val="3C4D43E0"/>
    <w:rsid w:val="3C5D2B47"/>
    <w:rsid w:val="3C752FDA"/>
    <w:rsid w:val="3CD0F07E"/>
    <w:rsid w:val="3CF60150"/>
    <w:rsid w:val="3CFEDD0E"/>
    <w:rsid w:val="3D0188F5"/>
    <w:rsid w:val="3D191D5F"/>
    <w:rsid w:val="3D33393F"/>
    <w:rsid w:val="3D5848F4"/>
    <w:rsid w:val="3D898679"/>
    <w:rsid w:val="3D89F1EE"/>
    <w:rsid w:val="3D98BD6D"/>
    <w:rsid w:val="3DA34A84"/>
    <w:rsid w:val="3DA68EBD"/>
    <w:rsid w:val="3DDC9D81"/>
    <w:rsid w:val="3E31033A"/>
    <w:rsid w:val="3E5380FC"/>
    <w:rsid w:val="3E5916A8"/>
    <w:rsid w:val="3E71E915"/>
    <w:rsid w:val="3E8B5E09"/>
    <w:rsid w:val="3E9E0AC8"/>
    <w:rsid w:val="3EA343F6"/>
    <w:rsid w:val="3EB4E079"/>
    <w:rsid w:val="3ECCD05E"/>
    <w:rsid w:val="3EE6D019"/>
    <w:rsid w:val="3EEB825F"/>
    <w:rsid w:val="3F729B63"/>
    <w:rsid w:val="3F818C06"/>
    <w:rsid w:val="3F825512"/>
    <w:rsid w:val="3F918FC9"/>
    <w:rsid w:val="3F91D013"/>
    <w:rsid w:val="3F971848"/>
    <w:rsid w:val="3FD1B873"/>
    <w:rsid w:val="4008E01B"/>
    <w:rsid w:val="4013B308"/>
    <w:rsid w:val="40253679"/>
    <w:rsid w:val="40324DE0"/>
    <w:rsid w:val="403CEC98"/>
    <w:rsid w:val="40461893"/>
    <w:rsid w:val="40533450"/>
    <w:rsid w:val="405C22D8"/>
    <w:rsid w:val="40747280"/>
    <w:rsid w:val="4086F99B"/>
    <w:rsid w:val="40A0F584"/>
    <w:rsid w:val="40CF5411"/>
    <w:rsid w:val="40D3471F"/>
    <w:rsid w:val="4118DE1B"/>
    <w:rsid w:val="412F3273"/>
    <w:rsid w:val="41736A62"/>
    <w:rsid w:val="41789C48"/>
    <w:rsid w:val="4187D27A"/>
    <w:rsid w:val="41A496E3"/>
    <w:rsid w:val="41E650B0"/>
    <w:rsid w:val="41F7FAC2"/>
    <w:rsid w:val="420CA083"/>
    <w:rsid w:val="42180AD7"/>
    <w:rsid w:val="4222670F"/>
    <w:rsid w:val="4225685F"/>
    <w:rsid w:val="42302733"/>
    <w:rsid w:val="4240E1B4"/>
    <w:rsid w:val="424C7355"/>
    <w:rsid w:val="425086A2"/>
    <w:rsid w:val="426E5CA9"/>
    <w:rsid w:val="42822C0F"/>
    <w:rsid w:val="428D6744"/>
    <w:rsid w:val="4294B80A"/>
    <w:rsid w:val="42C8D17B"/>
    <w:rsid w:val="430A6FA3"/>
    <w:rsid w:val="430E2042"/>
    <w:rsid w:val="43467D83"/>
    <w:rsid w:val="434887B7"/>
    <w:rsid w:val="4355AE1F"/>
    <w:rsid w:val="4358B8EE"/>
    <w:rsid w:val="436566CD"/>
    <w:rsid w:val="43684FB1"/>
    <w:rsid w:val="438E0F82"/>
    <w:rsid w:val="43B45CE1"/>
    <w:rsid w:val="43BDC040"/>
    <w:rsid w:val="43E1C369"/>
    <w:rsid w:val="43ED2CFF"/>
    <w:rsid w:val="43FCCBBC"/>
    <w:rsid w:val="43FDD1D3"/>
    <w:rsid w:val="440A615D"/>
    <w:rsid w:val="441D3B9A"/>
    <w:rsid w:val="443742CC"/>
    <w:rsid w:val="4442A7B5"/>
    <w:rsid w:val="44757D52"/>
    <w:rsid w:val="4486FF48"/>
    <w:rsid w:val="44BEC45F"/>
    <w:rsid w:val="44C8C3B5"/>
    <w:rsid w:val="44FDFA6A"/>
    <w:rsid w:val="451279A7"/>
    <w:rsid w:val="45647B41"/>
    <w:rsid w:val="45763505"/>
    <w:rsid w:val="45857B13"/>
    <w:rsid w:val="45A216D7"/>
    <w:rsid w:val="45B3E17B"/>
    <w:rsid w:val="45CC32E8"/>
    <w:rsid w:val="45F955E8"/>
    <w:rsid w:val="461A5EAA"/>
    <w:rsid w:val="462D8B2A"/>
    <w:rsid w:val="463157A7"/>
    <w:rsid w:val="466E34BC"/>
    <w:rsid w:val="466F2971"/>
    <w:rsid w:val="46790C8D"/>
    <w:rsid w:val="46C94E7B"/>
    <w:rsid w:val="46CCB36D"/>
    <w:rsid w:val="46CF0A47"/>
    <w:rsid w:val="4736CADD"/>
    <w:rsid w:val="475BDF4E"/>
    <w:rsid w:val="476500E9"/>
    <w:rsid w:val="477734B6"/>
    <w:rsid w:val="47A4284C"/>
    <w:rsid w:val="47B8EE29"/>
    <w:rsid w:val="47BBCDC3"/>
    <w:rsid w:val="47ED3EDB"/>
    <w:rsid w:val="481C0771"/>
    <w:rsid w:val="481D52D9"/>
    <w:rsid w:val="485E7009"/>
    <w:rsid w:val="4880AD0D"/>
    <w:rsid w:val="48C8F8DB"/>
    <w:rsid w:val="48FEDF08"/>
    <w:rsid w:val="490E946F"/>
    <w:rsid w:val="49173230"/>
    <w:rsid w:val="493ABB85"/>
    <w:rsid w:val="493DACBB"/>
    <w:rsid w:val="494A0004"/>
    <w:rsid w:val="4956D223"/>
    <w:rsid w:val="4970E5AA"/>
    <w:rsid w:val="4978112E"/>
    <w:rsid w:val="49A2A759"/>
    <w:rsid w:val="49A3CD9D"/>
    <w:rsid w:val="4A036F5A"/>
    <w:rsid w:val="4A30B0A7"/>
    <w:rsid w:val="4A5FF065"/>
    <w:rsid w:val="4A68E6B2"/>
    <w:rsid w:val="4A95FC93"/>
    <w:rsid w:val="4A9ADB3C"/>
    <w:rsid w:val="4A9B0ED8"/>
    <w:rsid w:val="4AB3DA49"/>
    <w:rsid w:val="4AB416E3"/>
    <w:rsid w:val="4AD17D75"/>
    <w:rsid w:val="4B0DC145"/>
    <w:rsid w:val="4B489802"/>
    <w:rsid w:val="4B7382A6"/>
    <w:rsid w:val="4B886F37"/>
    <w:rsid w:val="4BD69AD1"/>
    <w:rsid w:val="4C14B373"/>
    <w:rsid w:val="4C4B475B"/>
    <w:rsid w:val="4CA49BF6"/>
    <w:rsid w:val="4CB53321"/>
    <w:rsid w:val="4CE67802"/>
    <w:rsid w:val="4D0B9E85"/>
    <w:rsid w:val="4D2F5F6A"/>
    <w:rsid w:val="4D9D88C4"/>
    <w:rsid w:val="4DA968E9"/>
    <w:rsid w:val="4DF5F069"/>
    <w:rsid w:val="4DFD977A"/>
    <w:rsid w:val="4E128307"/>
    <w:rsid w:val="4E483845"/>
    <w:rsid w:val="4E4E1C68"/>
    <w:rsid w:val="4E5D68B2"/>
    <w:rsid w:val="4EA3C3CC"/>
    <w:rsid w:val="4EA5957D"/>
    <w:rsid w:val="4F06BA40"/>
    <w:rsid w:val="4F0ABA1A"/>
    <w:rsid w:val="4F6DC554"/>
    <w:rsid w:val="4FA3E395"/>
    <w:rsid w:val="4FB9E882"/>
    <w:rsid w:val="4FC7F53B"/>
    <w:rsid w:val="5012C0EC"/>
    <w:rsid w:val="502E41C6"/>
    <w:rsid w:val="504EA1F4"/>
    <w:rsid w:val="50607C5E"/>
    <w:rsid w:val="5063D708"/>
    <w:rsid w:val="507E233F"/>
    <w:rsid w:val="5096D2B9"/>
    <w:rsid w:val="5096ECE2"/>
    <w:rsid w:val="50C1BE32"/>
    <w:rsid w:val="50CE9C3E"/>
    <w:rsid w:val="50E98CA1"/>
    <w:rsid w:val="5126D5ED"/>
    <w:rsid w:val="513DA0D2"/>
    <w:rsid w:val="516B7193"/>
    <w:rsid w:val="51AA44A0"/>
    <w:rsid w:val="51C9C8D9"/>
    <w:rsid w:val="51CBABA1"/>
    <w:rsid w:val="51CBC5EF"/>
    <w:rsid w:val="51E71334"/>
    <w:rsid w:val="51F3413E"/>
    <w:rsid w:val="51F4BBF9"/>
    <w:rsid w:val="51F5BA90"/>
    <w:rsid w:val="5268D10B"/>
    <w:rsid w:val="52865B9D"/>
    <w:rsid w:val="5287D215"/>
    <w:rsid w:val="52980F25"/>
    <w:rsid w:val="52A203BF"/>
    <w:rsid w:val="52B1B3B5"/>
    <w:rsid w:val="5317756D"/>
    <w:rsid w:val="532F607D"/>
    <w:rsid w:val="53411720"/>
    <w:rsid w:val="534BC852"/>
    <w:rsid w:val="535B03A4"/>
    <w:rsid w:val="53697E33"/>
    <w:rsid w:val="53870A08"/>
    <w:rsid w:val="53BE01AF"/>
    <w:rsid w:val="53D6BFCD"/>
    <w:rsid w:val="53D8F2F0"/>
    <w:rsid w:val="540749CD"/>
    <w:rsid w:val="540A5FF6"/>
    <w:rsid w:val="5445CC5E"/>
    <w:rsid w:val="544759E9"/>
    <w:rsid w:val="5496EDCF"/>
    <w:rsid w:val="54A0453A"/>
    <w:rsid w:val="54D74F94"/>
    <w:rsid w:val="54FB6C21"/>
    <w:rsid w:val="55055C5C"/>
    <w:rsid w:val="55169B43"/>
    <w:rsid w:val="55441D12"/>
    <w:rsid w:val="554D965B"/>
    <w:rsid w:val="556958E4"/>
    <w:rsid w:val="558EFAED"/>
    <w:rsid w:val="55921516"/>
    <w:rsid w:val="55A7AE29"/>
    <w:rsid w:val="55C4BE3D"/>
    <w:rsid w:val="55EF72B3"/>
    <w:rsid w:val="55F69A19"/>
    <w:rsid w:val="5607DD2A"/>
    <w:rsid w:val="561704EC"/>
    <w:rsid w:val="562B5D58"/>
    <w:rsid w:val="5636018A"/>
    <w:rsid w:val="56368A31"/>
    <w:rsid w:val="5650547D"/>
    <w:rsid w:val="56854A55"/>
    <w:rsid w:val="56B089E2"/>
    <w:rsid w:val="56BFE574"/>
    <w:rsid w:val="56C4DE58"/>
    <w:rsid w:val="5716ECDF"/>
    <w:rsid w:val="571B2833"/>
    <w:rsid w:val="57395D74"/>
    <w:rsid w:val="57695AD8"/>
    <w:rsid w:val="57716E07"/>
    <w:rsid w:val="57AAA183"/>
    <w:rsid w:val="57AC530F"/>
    <w:rsid w:val="57FA2782"/>
    <w:rsid w:val="57FAAFD0"/>
    <w:rsid w:val="5859CE7A"/>
    <w:rsid w:val="588787BB"/>
    <w:rsid w:val="58C91399"/>
    <w:rsid w:val="58D6420D"/>
    <w:rsid w:val="58E7CBBA"/>
    <w:rsid w:val="590CAA2C"/>
    <w:rsid w:val="5911DE90"/>
    <w:rsid w:val="5915DACD"/>
    <w:rsid w:val="592E26D6"/>
    <w:rsid w:val="597380D0"/>
    <w:rsid w:val="59971F56"/>
    <w:rsid w:val="599BD7BC"/>
    <w:rsid w:val="59A1A394"/>
    <w:rsid w:val="59EDD5E0"/>
    <w:rsid w:val="59F14230"/>
    <w:rsid w:val="5AB74551"/>
    <w:rsid w:val="5ABCE18A"/>
    <w:rsid w:val="5ABF3CB2"/>
    <w:rsid w:val="5AEF59C4"/>
    <w:rsid w:val="5B04ACE8"/>
    <w:rsid w:val="5B10BF2C"/>
    <w:rsid w:val="5B1921E5"/>
    <w:rsid w:val="5B4DDDA9"/>
    <w:rsid w:val="5B5B04BC"/>
    <w:rsid w:val="5BD1C144"/>
    <w:rsid w:val="5BF0083B"/>
    <w:rsid w:val="5C12BF50"/>
    <w:rsid w:val="5C1C115E"/>
    <w:rsid w:val="5C3C009E"/>
    <w:rsid w:val="5C54D8C9"/>
    <w:rsid w:val="5CD41707"/>
    <w:rsid w:val="5CFE72C6"/>
    <w:rsid w:val="5D3C8BB4"/>
    <w:rsid w:val="5D4504EE"/>
    <w:rsid w:val="5D81C977"/>
    <w:rsid w:val="5D8473EF"/>
    <w:rsid w:val="5DA202B6"/>
    <w:rsid w:val="5DB52E22"/>
    <w:rsid w:val="5E2DBF8E"/>
    <w:rsid w:val="5E2EED4E"/>
    <w:rsid w:val="5E359836"/>
    <w:rsid w:val="5E6F1923"/>
    <w:rsid w:val="5E90DA56"/>
    <w:rsid w:val="5ED6A29A"/>
    <w:rsid w:val="5EE00956"/>
    <w:rsid w:val="5F062833"/>
    <w:rsid w:val="5F0BC2F7"/>
    <w:rsid w:val="5F36F7C3"/>
    <w:rsid w:val="5F3AEE3D"/>
    <w:rsid w:val="5F4C5E3E"/>
    <w:rsid w:val="5F61332A"/>
    <w:rsid w:val="5F6E96C7"/>
    <w:rsid w:val="5F804940"/>
    <w:rsid w:val="5F8D4E4D"/>
    <w:rsid w:val="5FA04C56"/>
    <w:rsid w:val="5FB9BF15"/>
    <w:rsid w:val="5FE33652"/>
    <w:rsid w:val="5FEDC42F"/>
    <w:rsid w:val="5FF418C4"/>
    <w:rsid w:val="5FF791D1"/>
    <w:rsid w:val="601C21E1"/>
    <w:rsid w:val="60259D45"/>
    <w:rsid w:val="603A5A63"/>
    <w:rsid w:val="608BB97D"/>
    <w:rsid w:val="60973BA6"/>
    <w:rsid w:val="60E9D924"/>
    <w:rsid w:val="60EFB2AD"/>
    <w:rsid w:val="60F2698E"/>
    <w:rsid w:val="60FC8916"/>
    <w:rsid w:val="6107EA2C"/>
    <w:rsid w:val="61700E7A"/>
    <w:rsid w:val="61812091"/>
    <w:rsid w:val="61A368EB"/>
    <w:rsid w:val="61A61918"/>
    <w:rsid w:val="61B5E30F"/>
    <w:rsid w:val="61E459E1"/>
    <w:rsid w:val="61E8C316"/>
    <w:rsid w:val="621AC52A"/>
    <w:rsid w:val="62579188"/>
    <w:rsid w:val="626B7E07"/>
    <w:rsid w:val="6275DCC7"/>
    <w:rsid w:val="628A1140"/>
    <w:rsid w:val="629AE396"/>
    <w:rsid w:val="62BDDEE4"/>
    <w:rsid w:val="62BE9322"/>
    <w:rsid w:val="62CDD220"/>
    <w:rsid w:val="62E77EFA"/>
    <w:rsid w:val="6333883D"/>
    <w:rsid w:val="639BF3F5"/>
    <w:rsid w:val="63D8E3C1"/>
    <w:rsid w:val="642C8DBF"/>
    <w:rsid w:val="644ACB14"/>
    <w:rsid w:val="6490BD13"/>
    <w:rsid w:val="64C524E8"/>
    <w:rsid w:val="64DAB36A"/>
    <w:rsid w:val="64F7B8DC"/>
    <w:rsid w:val="650C1C1C"/>
    <w:rsid w:val="650FFFF6"/>
    <w:rsid w:val="651F01A1"/>
    <w:rsid w:val="653635BC"/>
    <w:rsid w:val="653D1EC3"/>
    <w:rsid w:val="654D6445"/>
    <w:rsid w:val="6560E104"/>
    <w:rsid w:val="656843D9"/>
    <w:rsid w:val="65B6B878"/>
    <w:rsid w:val="65CA0818"/>
    <w:rsid w:val="6608D6B2"/>
    <w:rsid w:val="6616AD27"/>
    <w:rsid w:val="662F1E69"/>
    <w:rsid w:val="66422029"/>
    <w:rsid w:val="667DEE56"/>
    <w:rsid w:val="66817E8F"/>
    <w:rsid w:val="66C96C5E"/>
    <w:rsid w:val="6788C615"/>
    <w:rsid w:val="6789B6A5"/>
    <w:rsid w:val="67DF1253"/>
    <w:rsid w:val="67F375EE"/>
    <w:rsid w:val="680AD18F"/>
    <w:rsid w:val="680D661F"/>
    <w:rsid w:val="68159608"/>
    <w:rsid w:val="684C25CD"/>
    <w:rsid w:val="688CFDEF"/>
    <w:rsid w:val="68C07B7E"/>
    <w:rsid w:val="69665CE2"/>
    <w:rsid w:val="6997119B"/>
    <w:rsid w:val="6999FBB9"/>
    <w:rsid w:val="69B220D2"/>
    <w:rsid w:val="6A056871"/>
    <w:rsid w:val="6A15525E"/>
    <w:rsid w:val="6A30D445"/>
    <w:rsid w:val="6A3699F6"/>
    <w:rsid w:val="6A454975"/>
    <w:rsid w:val="6A884493"/>
    <w:rsid w:val="6AF41369"/>
    <w:rsid w:val="6B0A25BE"/>
    <w:rsid w:val="6B2A1ADF"/>
    <w:rsid w:val="6BB5CA4D"/>
    <w:rsid w:val="6BBC332C"/>
    <w:rsid w:val="6BBE78C0"/>
    <w:rsid w:val="6BE86C4A"/>
    <w:rsid w:val="6BFFDC0A"/>
    <w:rsid w:val="6C06FF40"/>
    <w:rsid w:val="6C0A4EFA"/>
    <w:rsid w:val="6C2B0693"/>
    <w:rsid w:val="6C33DFE2"/>
    <w:rsid w:val="6C413660"/>
    <w:rsid w:val="6C71F161"/>
    <w:rsid w:val="6CA3386A"/>
    <w:rsid w:val="6CDD1981"/>
    <w:rsid w:val="6CF2810D"/>
    <w:rsid w:val="6CF8DF5D"/>
    <w:rsid w:val="6CFE43CE"/>
    <w:rsid w:val="6D003A76"/>
    <w:rsid w:val="6D1499C0"/>
    <w:rsid w:val="6D284F6E"/>
    <w:rsid w:val="6D344152"/>
    <w:rsid w:val="6D35B6FF"/>
    <w:rsid w:val="6D370DAE"/>
    <w:rsid w:val="6D5233CD"/>
    <w:rsid w:val="6D964C43"/>
    <w:rsid w:val="6DB6E710"/>
    <w:rsid w:val="6DE66B9D"/>
    <w:rsid w:val="6E192C4D"/>
    <w:rsid w:val="6E3576B5"/>
    <w:rsid w:val="6E3806C8"/>
    <w:rsid w:val="6E40CFD8"/>
    <w:rsid w:val="6E44DE66"/>
    <w:rsid w:val="6E50F095"/>
    <w:rsid w:val="6E9C1C19"/>
    <w:rsid w:val="6EAAFEEA"/>
    <w:rsid w:val="6EC483B0"/>
    <w:rsid w:val="6F09BD49"/>
    <w:rsid w:val="6F0CCBB1"/>
    <w:rsid w:val="6F18A6C5"/>
    <w:rsid w:val="6F353B0D"/>
    <w:rsid w:val="6F8F1779"/>
    <w:rsid w:val="6FAF986A"/>
    <w:rsid w:val="6FB21082"/>
    <w:rsid w:val="6FC9CA6B"/>
    <w:rsid w:val="704B3E13"/>
    <w:rsid w:val="705873E1"/>
    <w:rsid w:val="7064CF8B"/>
    <w:rsid w:val="706662A8"/>
    <w:rsid w:val="7077195B"/>
    <w:rsid w:val="707F7FBD"/>
    <w:rsid w:val="70804F61"/>
    <w:rsid w:val="709EE355"/>
    <w:rsid w:val="70A2FFF8"/>
    <w:rsid w:val="70A67007"/>
    <w:rsid w:val="70B4ACE0"/>
    <w:rsid w:val="7102AD13"/>
    <w:rsid w:val="71224262"/>
    <w:rsid w:val="712939B3"/>
    <w:rsid w:val="712E8097"/>
    <w:rsid w:val="713101A1"/>
    <w:rsid w:val="714E19AB"/>
    <w:rsid w:val="71A00FB9"/>
    <w:rsid w:val="71A5310B"/>
    <w:rsid w:val="71BF098E"/>
    <w:rsid w:val="71D18FD1"/>
    <w:rsid w:val="71EAE1E0"/>
    <w:rsid w:val="71EF11D3"/>
    <w:rsid w:val="71F9D9A8"/>
    <w:rsid w:val="72123DFD"/>
    <w:rsid w:val="724B3F29"/>
    <w:rsid w:val="7261B4B1"/>
    <w:rsid w:val="726DB7EC"/>
    <w:rsid w:val="72728B30"/>
    <w:rsid w:val="728E33AD"/>
    <w:rsid w:val="72C0BBFA"/>
    <w:rsid w:val="72F03D9D"/>
    <w:rsid w:val="72F14103"/>
    <w:rsid w:val="72F16F1D"/>
    <w:rsid w:val="72F92F56"/>
    <w:rsid w:val="72FE2B12"/>
    <w:rsid w:val="73154CE6"/>
    <w:rsid w:val="73260238"/>
    <w:rsid w:val="73340BFE"/>
    <w:rsid w:val="73388A8C"/>
    <w:rsid w:val="73402E7A"/>
    <w:rsid w:val="738EB45E"/>
    <w:rsid w:val="73A61053"/>
    <w:rsid w:val="73C51106"/>
    <w:rsid w:val="73C80B64"/>
    <w:rsid w:val="73E3864B"/>
    <w:rsid w:val="73EFA98A"/>
    <w:rsid w:val="741256EE"/>
    <w:rsid w:val="743776E6"/>
    <w:rsid w:val="7456A452"/>
    <w:rsid w:val="74672662"/>
    <w:rsid w:val="74CB3A95"/>
    <w:rsid w:val="74D582B1"/>
    <w:rsid w:val="74D8C0A9"/>
    <w:rsid w:val="74D9C01C"/>
    <w:rsid w:val="74DC05D7"/>
    <w:rsid w:val="74E4A836"/>
    <w:rsid w:val="753C5F1B"/>
    <w:rsid w:val="754B6153"/>
    <w:rsid w:val="754D1230"/>
    <w:rsid w:val="754DC293"/>
    <w:rsid w:val="756354CF"/>
    <w:rsid w:val="759BE204"/>
    <w:rsid w:val="75DD7A22"/>
    <w:rsid w:val="75F755C4"/>
    <w:rsid w:val="75F9A461"/>
    <w:rsid w:val="75FFAA05"/>
    <w:rsid w:val="7628F528"/>
    <w:rsid w:val="767CE701"/>
    <w:rsid w:val="767EA799"/>
    <w:rsid w:val="769061D3"/>
    <w:rsid w:val="76B5B01E"/>
    <w:rsid w:val="76BFAD7F"/>
    <w:rsid w:val="76C68B55"/>
    <w:rsid w:val="76C9A701"/>
    <w:rsid w:val="76F824E8"/>
    <w:rsid w:val="770287FC"/>
    <w:rsid w:val="77051061"/>
    <w:rsid w:val="7720005D"/>
    <w:rsid w:val="7742EEB3"/>
    <w:rsid w:val="7755F926"/>
    <w:rsid w:val="776165FB"/>
    <w:rsid w:val="77787FDA"/>
    <w:rsid w:val="778EFFBA"/>
    <w:rsid w:val="7797DA03"/>
    <w:rsid w:val="779C9248"/>
    <w:rsid w:val="77BDC0AF"/>
    <w:rsid w:val="77C39C56"/>
    <w:rsid w:val="7816F55E"/>
    <w:rsid w:val="783BE13C"/>
    <w:rsid w:val="783D1555"/>
    <w:rsid w:val="7878582C"/>
    <w:rsid w:val="78A917A9"/>
    <w:rsid w:val="78B9213E"/>
    <w:rsid w:val="78CEAB4A"/>
    <w:rsid w:val="78D21AED"/>
    <w:rsid w:val="7908B6D8"/>
    <w:rsid w:val="7911703C"/>
    <w:rsid w:val="79168C01"/>
    <w:rsid w:val="791713C9"/>
    <w:rsid w:val="792E6874"/>
    <w:rsid w:val="795F6AA6"/>
    <w:rsid w:val="7976F71C"/>
    <w:rsid w:val="7977A5E5"/>
    <w:rsid w:val="79900BD2"/>
    <w:rsid w:val="79A50A74"/>
    <w:rsid w:val="79A6A0C2"/>
    <w:rsid w:val="79C7E591"/>
    <w:rsid w:val="79E1AAE2"/>
    <w:rsid w:val="79FAFA1C"/>
    <w:rsid w:val="7A2E3F1C"/>
    <w:rsid w:val="7A3C2612"/>
    <w:rsid w:val="7A452602"/>
    <w:rsid w:val="7A5A0ED4"/>
    <w:rsid w:val="7A696116"/>
    <w:rsid w:val="7AA33B03"/>
    <w:rsid w:val="7AB4DDDE"/>
    <w:rsid w:val="7ABE79EB"/>
    <w:rsid w:val="7ACCA589"/>
    <w:rsid w:val="7AEC38F3"/>
    <w:rsid w:val="7B08143E"/>
    <w:rsid w:val="7B10E488"/>
    <w:rsid w:val="7B1BAD70"/>
    <w:rsid w:val="7B5E353C"/>
    <w:rsid w:val="7B831035"/>
    <w:rsid w:val="7B8958A7"/>
    <w:rsid w:val="7B8E544F"/>
    <w:rsid w:val="7BACCF5E"/>
    <w:rsid w:val="7BBA08A8"/>
    <w:rsid w:val="7BD5E212"/>
    <w:rsid w:val="7BD7B79F"/>
    <w:rsid w:val="7BF2658A"/>
    <w:rsid w:val="7C0C16E3"/>
    <w:rsid w:val="7C1B0AE0"/>
    <w:rsid w:val="7C46B004"/>
    <w:rsid w:val="7C526853"/>
    <w:rsid w:val="7C64A8A8"/>
    <w:rsid w:val="7C69F1A2"/>
    <w:rsid w:val="7CB62294"/>
    <w:rsid w:val="7CB964B7"/>
    <w:rsid w:val="7CC00A2E"/>
    <w:rsid w:val="7D05E854"/>
    <w:rsid w:val="7D05E8FF"/>
    <w:rsid w:val="7D1BC630"/>
    <w:rsid w:val="7D3D7F3E"/>
    <w:rsid w:val="7DC175FC"/>
    <w:rsid w:val="7DC469A9"/>
    <w:rsid w:val="7E068D16"/>
    <w:rsid w:val="7E236861"/>
    <w:rsid w:val="7E282793"/>
    <w:rsid w:val="7E2F2FCC"/>
    <w:rsid w:val="7E8B3386"/>
    <w:rsid w:val="7EA46C26"/>
    <w:rsid w:val="7ECC7EE3"/>
    <w:rsid w:val="7F11F097"/>
    <w:rsid w:val="7F17A1E4"/>
    <w:rsid w:val="7F4439A7"/>
    <w:rsid w:val="7F5A2430"/>
    <w:rsid w:val="7FC0A8C6"/>
    <w:rsid w:val="7FDF4376"/>
    <w:rsid w:val="7FE91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34285"/>
  <w15:docId w15:val="{8EFBC8B6-A651-4595-A4D8-31AA7D8B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41"/>
      </w:numPr>
      <w:contextualSpacing/>
    </w:pPr>
  </w:style>
  <w:style w:type="paragraph" w:styleId="Puntoelenco2">
    <w:name w:val="List Bullet 2"/>
    <w:basedOn w:val="Normale"/>
    <w:uiPriority w:val="99"/>
    <w:unhideWhenUsed/>
    <w:rsid w:val="00326F90"/>
    <w:pPr>
      <w:numPr>
        <w:numId w:val="42"/>
      </w:numPr>
      <w:contextualSpacing/>
    </w:pPr>
  </w:style>
  <w:style w:type="paragraph" w:styleId="Puntoelenco3">
    <w:name w:val="List Bullet 3"/>
    <w:basedOn w:val="Normale"/>
    <w:uiPriority w:val="99"/>
    <w:unhideWhenUsed/>
    <w:rsid w:val="00326F90"/>
    <w:pPr>
      <w:numPr>
        <w:numId w:val="43"/>
      </w:numPr>
      <w:contextualSpacing/>
    </w:pPr>
  </w:style>
  <w:style w:type="paragraph" w:styleId="Numeroelenco">
    <w:name w:val="List Number"/>
    <w:basedOn w:val="Normale"/>
    <w:uiPriority w:val="99"/>
    <w:unhideWhenUsed/>
    <w:rsid w:val="00326F90"/>
    <w:pPr>
      <w:numPr>
        <w:numId w:val="44"/>
      </w:numPr>
      <w:contextualSpacing/>
    </w:pPr>
  </w:style>
  <w:style w:type="paragraph" w:styleId="Numeroelenco2">
    <w:name w:val="List Number 2"/>
    <w:basedOn w:val="Normale"/>
    <w:uiPriority w:val="99"/>
    <w:unhideWhenUsed/>
    <w:rsid w:val="0029639D"/>
    <w:pPr>
      <w:numPr>
        <w:numId w:val="45"/>
      </w:numPr>
      <w:contextualSpacing/>
    </w:pPr>
  </w:style>
  <w:style w:type="paragraph" w:styleId="Numeroelenco3">
    <w:name w:val="List Number 3"/>
    <w:basedOn w:val="Normale"/>
    <w:uiPriority w:val="99"/>
    <w:unhideWhenUsed/>
    <w:rsid w:val="0029639D"/>
    <w:pPr>
      <w:numPr>
        <w:numId w:val="46"/>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1">
    <w:name w:val="Sfondo chiaro1"/>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Elencochiaro1">
    <w:name w:val="Elenco chiaro1"/>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Elencochiaro-Colore11">
    <w:name w:val="Elenco chiaro - Colore 1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gliachiara1">
    <w:name w:val="Griglia chiara1"/>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gliachiara-Colore11">
    <w:name w:val="Griglia chiara - Colore 1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fondomedio11">
    <w:name w:val="Sfondo medio 1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fondomedio1-Colore11">
    <w:name w:val="Sfondo medio 1 - Colore 1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fondomedio21">
    <w:name w:val="Sfondo medio 2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fondomedio2-Colore11">
    <w:name w:val="Sfondo medio 2 - Colore 1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Elencomedio11">
    <w:name w:val="Elenco medio 1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Elencomedio1-Colore11">
    <w:name w:val="Elenco medio 1 - Colore 1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Elencomedio21">
    <w:name w:val="Elenco medio 2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gliamedia11">
    <w:name w:val="Griglia media 1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Grigliamedia21">
    <w:name w:val="Griglia media 2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Grigliamedia31">
    <w:name w:val="Griglia media 3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Elencoscuro1">
    <w:name w:val="Elenco scuro1"/>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Sfondoacolori1">
    <w:name w:val="Sfondo a colori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Elencoacolori1">
    <w:name w:val="Elenco a colori1"/>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Grigliaacolori1">
    <w:name w:val="Griglia a colori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stofumetto">
    <w:name w:val="Balloon Text"/>
    <w:basedOn w:val="Normale"/>
    <w:link w:val="TestofumettoCarattere"/>
    <w:uiPriority w:val="99"/>
    <w:semiHidden/>
    <w:unhideWhenUsed/>
    <w:rsid w:val="00C46B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6B2A"/>
    <w:rPr>
      <w:rFonts w:ascii="Tahoma" w:hAnsi="Tahoma" w:cs="Tahoma"/>
      <w:sz w:val="16"/>
      <w:szCs w:val="16"/>
    </w:rPr>
  </w:style>
  <w:style w:type="paragraph" w:customStyle="1" w:styleId="Paragrafoelenco1">
    <w:name w:val="Paragrafo elenco1"/>
    <w:basedOn w:val="Normale"/>
    <w:uiPriority w:val="1"/>
    <w:rsid w:val="53BE01AF"/>
    <w:pPr>
      <w:ind w:left="720"/>
    </w:pPr>
    <w:rPr>
      <w:rFonts w:ascii="Calibri" w:eastAsia="Calibri" w:hAnsi="Calibri" w:cs="Arial"/>
    </w:rPr>
  </w:style>
  <w:style w:type="paragraph" w:customStyle="1" w:styleId="Normale10">
    <w:name w:val="Normale10"/>
    <w:basedOn w:val="Normale"/>
    <w:uiPriority w:val="1"/>
    <w:rsid w:val="53BE01AF"/>
    <w:rPr>
      <w:rFonts w:ascii="Calibri" w:eastAsia="Calibri" w:hAnsi="Calibri" w:cs="Arial"/>
    </w:rPr>
  </w:style>
  <w:style w:type="character" w:customStyle="1" w:styleId="Carpredefinitoparagrafo10">
    <w:name w:val="Car. predefinito paragrafo10"/>
    <w:basedOn w:val="Carpredefinitoparagrafo"/>
    <w:uiPriority w:val="1"/>
    <w:rsid w:val="53BE01AF"/>
    <w:rPr>
      <w:rFonts w:ascii="Calibri" w:eastAsia="Calibri" w:hAnsi="Calibri" w:cs="Arial"/>
      <w:sz w:val="22"/>
      <w:szCs w:val="22"/>
    </w:rPr>
  </w:style>
  <w:style w:type="character" w:styleId="Rimandocommento">
    <w:name w:val="annotation reference"/>
    <w:basedOn w:val="Carpredefinitoparagrafo"/>
    <w:uiPriority w:val="99"/>
    <w:semiHidden/>
    <w:unhideWhenUsed/>
    <w:rsid w:val="0052067A"/>
    <w:rPr>
      <w:sz w:val="16"/>
      <w:szCs w:val="16"/>
    </w:rPr>
  </w:style>
  <w:style w:type="paragraph" w:styleId="Testocommento">
    <w:name w:val="annotation text"/>
    <w:basedOn w:val="Normale"/>
    <w:link w:val="TestocommentoCarattere"/>
    <w:uiPriority w:val="99"/>
    <w:semiHidden/>
    <w:unhideWhenUsed/>
    <w:rsid w:val="0052067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2067A"/>
    <w:rPr>
      <w:sz w:val="20"/>
      <w:szCs w:val="20"/>
    </w:rPr>
  </w:style>
  <w:style w:type="paragraph" w:styleId="Soggettocommento">
    <w:name w:val="annotation subject"/>
    <w:basedOn w:val="Testocommento"/>
    <w:next w:val="Testocommento"/>
    <w:link w:val="SoggettocommentoCarattere"/>
    <w:uiPriority w:val="99"/>
    <w:semiHidden/>
    <w:unhideWhenUsed/>
    <w:rsid w:val="0052067A"/>
    <w:rPr>
      <w:b/>
      <w:bCs/>
    </w:rPr>
  </w:style>
  <w:style w:type="character" w:customStyle="1" w:styleId="SoggettocommentoCarattere">
    <w:name w:val="Soggetto commento Carattere"/>
    <w:basedOn w:val="TestocommentoCarattere"/>
    <w:link w:val="Soggettocommento"/>
    <w:uiPriority w:val="99"/>
    <w:semiHidden/>
    <w:rsid w:val="0052067A"/>
    <w:rPr>
      <w:b/>
      <w:bCs/>
      <w:sz w:val="20"/>
      <w:szCs w:val="20"/>
    </w:rPr>
  </w:style>
  <w:style w:type="paragraph" w:styleId="Revisione">
    <w:name w:val="Revision"/>
    <w:hidden/>
    <w:uiPriority w:val="99"/>
    <w:semiHidden/>
    <w:rsid w:val="00520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6962">
      <w:bodyDiv w:val="1"/>
      <w:marLeft w:val="0"/>
      <w:marRight w:val="0"/>
      <w:marTop w:val="0"/>
      <w:marBottom w:val="0"/>
      <w:divBdr>
        <w:top w:val="none" w:sz="0" w:space="0" w:color="auto"/>
        <w:left w:val="none" w:sz="0" w:space="0" w:color="auto"/>
        <w:bottom w:val="none" w:sz="0" w:space="0" w:color="auto"/>
        <w:right w:val="none" w:sz="0" w:space="0" w:color="auto"/>
      </w:divBdr>
    </w:div>
    <w:div w:id="334497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D2DF-076B-4481-A131-21604DDF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3893</Words>
  <Characters>22191</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26032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dcterms:created xsi:type="dcterms:W3CDTF">2025-05-09T11:46:00Z</dcterms:created>
  <dcterms:modified xsi:type="dcterms:W3CDTF">2025-05-19T06:19:00Z</dcterms:modified>
  <cp:category/>
</cp:coreProperties>
</file>