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61D9" w14:textId="77777777" w:rsidR="003A09AD" w:rsidRPr="0031243A" w:rsidRDefault="003A09AD" w:rsidP="003A09AD">
      <w:pPr>
        <w:pStyle w:val="Tito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43A">
        <w:rPr>
          <w:rFonts w:ascii="Times New Roman" w:hAnsi="Times New Roman" w:cs="Times New Roman"/>
          <w:color w:val="000000" w:themeColor="text1"/>
          <w:sz w:val="24"/>
          <w:szCs w:val="24"/>
        </w:rPr>
        <w:t>Supplementary Table 3. Leave-one-out-analysis for main CMR parameters.</w:t>
      </w:r>
    </w:p>
    <w:p w14:paraId="65E92D29" w14:textId="77777777" w:rsidR="003A09AD" w:rsidRDefault="003A09A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554203" w:rsidRPr="00DB24E3" w14:paraId="48672487" w14:textId="77777777" w:rsidTr="000C3E41">
        <w:tc>
          <w:tcPr>
            <w:tcW w:w="2158" w:type="dxa"/>
          </w:tcPr>
          <w:p w14:paraId="2F388FA3" w14:textId="27150E4F" w:rsidR="00554203" w:rsidRPr="00DB24E3" w:rsidRDefault="00554203" w:rsidP="005542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Excluded Study</w:t>
            </w:r>
          </w:p>
        </w:tc>
        <w:tc>
          <w:tcPr>
            <w:tcW w:w="2158" w:type="dxa"/>
          </w:tcPr>
          <w:p w14:paraId="27EB30B1" w14:textId="5ED4BC95" w:rsidR="00554203" w:rsidRPr="00DB24E3" w:rsidRDefault="00554203" w:rsidP="005542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Effect Estimate</w:t>
            </w:r>
          </w:p>
        </w:tc>
        <w:tc>
          <w:tcPr>
            <w:tcW w:w="2157" w:type="dxa"/>
          </w:tcPr>
          <w:p w14:paraId="04B7ACED" w14:textId="22538D3A" w:rsidR="00554203" w:rsidRPr="00DB24E3" w:rsidRDefault="00554203" w:rsidP="005542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2157" w:type="dxa"/>
          </w:tcPr>
          <w:p w14:paraId="1571C389" w14:textId="7A5DAF87" w:rsidR="00554203" w:rsidRPr="00DB24E3" w:rsidRDefault="00554203" w:rsidP="005542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I² (%)</w:t>
            </w:r>
          </w:p>
        </w:tc>
      </w:tr>
      <w:tr w:rsidR="00554203" w:rsidRPr="00DB24E3" w14:paraId="4443C189" w14:textId="77777777" w:rsidTr="00590E5C">
        <w:tc>
          <w:tcPr>
            <w:tcW w:w="8630" w:type="dxa"/>
            <w:gridSpan w:val="4"/>
          </w:tcPr>
          <w:p w14:paraId="6AAE857B" w14:textId="19C29AF1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LVEDV</w:t>
            </w:r>
          </w:p>
        </w:tc>
      </w:tr>
      <w:tr w:rsidR="00554203" w:rsidRPr="00DB24E3" w14:paraId="7D77E27F" w14:textId="77777777" w:rsidTr="000C3E41">
        <w:tc>
          <w:tcPr>
            <w:tcW w:w="2158" w:type="dxa"/>
          </w:tcPr>
          <w:p w14:paraId="37F12D01" w14:textId="377034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Brown et al</w:t>
            </w:r>
          </w:p>
        </w:tc>
        <w:tc>
          <w:tcPr>
            <w:tcW w:w="2158" w:type="dxa"/>
          </w:tcPr>
          <w:p w14:paraId="3A5850A9" w14:textId="330EA3C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-7.96</w:t>
            </w:r>
          </w:p>
        </w:tc>
        <w:tc>
          <w:tcPr>
            <w:tcW w:w="2157" w:type="dxa"/>
          </w:tcPr>
          <w:p w14:paraId="691B404E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2157" w:type="dxa"/>
          </w:tcPr>
          <w:p w14:paraId="557ED32A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</w:tr>
      <w:tr w:rsidR="00554203" w:rsidRPr="00DB24E3" w14:paraId="12272346" w14:textId="77777777" w:rsidTr="000C3E41">
        <w:tc>
          <w:tcPr>
            <w:tcW w:w="2158" w:type="dxa"/>
          </w:tcPr>
          <w:p w14:paraId="7B392615" w14:textId="718999A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Cohen et al</w:t>
            </w:r>
          </w:p>
        </w:tc>
        <w:tc>
          <w:tcPr>
            <w:tcW w:w="2158" w:type="dxa"/>
          </w:tcPr>
          <w:p w14:paraId="5A76EEE2" w14:textId="53ACDDD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-5.77</w:t>
            </w:r>
          </w:p>
        </w:tc>
        <w:tc>
          <w:tcPr>
            <w:tcW w:w="2157" w:type="dxa"/>
          </w:tcPr>
          <w:p w14:paraId="1FB74CAA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  <w:tc>
          <w:tcPr>
            <w:tcW w:w="2157" w:type="dxa"/>
          </w:tcPr>
          <w:p w14:paraId="5604D333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61.12</w:t>
            </w:r>
          </w:p>
        </w:tc>
      </w:tr>
      <w:tr w:rsidR="00554203" w:rsidRPr="00DB24E3" w14:paraId="4731BBF2" w14:textId="77777777" w:rsidTr="000C3E41">
        <w:tc>
          <w:tcPr>
            <w:tcW w:w="2158" w:type="dxa"/>
          </w:tcPr>
          <w:p w14:paraId="0280DC72" w14:textId="70B7CEC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2495B4BE" w14:textId="27A4E5D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-7.85</w:t>
            </w:r>
          </w:p>
        </w:tc>
        <w:tc>
          <w:tcPr>
            <w:tcW w:w="2157" w:type="dxa"/>
          </w:tcPr>
          <w:p w14:paraId="1E43A0C3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2157" w:type="dxa"/>
          </w:tcPr>
          <w:p w14:paraId="237B2B1D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71.47</w:t>
            </w:r>
          </w:p>
        </w:tc>
      </w:tr>
      <w:tr w:rsidR="00554203" w:rsidRPr="00DB24E3" w14:paraId="7F72DB74" w14:textId="77777777" w:rsidTr="000C3E41">
        <w:tc>
          <w:tcPr>
            <w:tcW w:w="2158" w:type="dxa"/>
          </w:tcPr>
          <w:p w14:paraId="5F7FCE72" w14:textId="7736756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Hsu et al</w:t>
            </w:r>
          </w:p>
        </w:tc>
        <w:tc>
          <w:tcPr>
            <w:tcW w:w="2158" w:type="dxa"/>
          </w:tcPr>
          <w:p w14:paraId="451FCA46" w14:textId="0832F12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-8.2</w:t>
            </w:r>
            <w:r w:rsidR="00FC3F61" w:rsidRPr="00DB2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6F9FB79E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2157" w:type="dxa"/>
          </w:tcPr>
          <w:p w14:paraId="5D542095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67.85</w:t>
            </w:r>
          </w:p>
        </w:tc>
      </w:tr>
      <w:tr w:rsidR="00554203" w:rsidRPr="00DB24E3" w14:paraId="76A438A5" w14:textId="77777777" w:rsidTr="000C3E41">
        <w:tc>
          <w:tcPr>
            <w:tcW w:w="2158" w:type="dxa"/>
          </w:tcPr>
          <w:p w14:paraId="7459DD7C" w14:textId="6A3DF59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Hundertmark et al</w:t>
            </w:r>
          </w:p>
        </w:tc>
        <w:tc>
          <w:tcPr>
            <w:tcW w:w="2158" w:type="dxa"/>
          </w:tcPr>
          <w:p w14:paraId="3692D0EA" w14:textId="08200B2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-7.43</w:t>
            </w:r>
          </w:p>
        </w:tc>
        <w:tc>
          <w:tcPr>
            <w:tcW w:w="2157" w:type="dxa"/>
          </w:tcPr>
          <w:p w14:paraId="39656604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2157" w:type="dxa"/>
          </w:tcPr>
          <w:p w14:paraId="02078C76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75.54</w:t>
            </w:r>
          </w:p>
        </w:tc>
      </w:tr>
      <w:tr w:rsidR="00554203" w:rsidRPr="00DB24E3" w14:paraId="7BDE4DA1" w14:textId="77777777" w:rsidTr="000C3E41">
        <w:tc>
          <w:tcPr>
            <w:tcW w:w="2158" w:type="dxa"/>
          </w:tcPr>
          <w:p w14:paraId="151E117A" w14:textId="0F7FB2D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Lee et al</w:t>
            </w:r>
          </w:p>
        </w:tc>
        <w:tc>
          <w:tcPr>
            <w:tcW w:w="2158" w:type="dxa"/>
          </w:tcPr>
          <w:p w14:paraId="3D911F35" w14:textId="5058818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-6.17</w:t>
            </w:r>
          </w:p>
        </w:tc>
        <w:tc>
          <w:tcPr>
            <w:tcW w:w="2157" w:type="dxa"/>
          </w:tcPr>
          <w:p w14:paraId="0366FC57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2157" w:type="dxa"/>
          </w:tcPr>
          <w:p w14:paraId="20EB3F0B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68.84</w:t>
            </w:r>
          </w:p>
        </w:tc>
      </w:tr>
      <w:tr w:rsidR="00554203" w:rsidRPr="00DB24E3" w14:paraId="2E5477AC" w14:textId="77777777" w:rsidTr="000C3E41">
        <w:tc>
          <w:tcPr>
            <w:tcW w:w="2158" w:type="dxa"/>
          </w:tcPr>
          <w:p w14:paraId="4CB6FACD" w14:textId="4837C47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Santos-Gallego et al</w:t>
            </w:r>
          </w:p>
        </w:tc>
        <w:tc>
          <w:tcPr>
            <w:tcW w:w="2158" w:type="dxa"/>
          </w:tcPr>
          <w:p w14:paraId="22C06CA1" w14:textId="48963F2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  <w:r w:rsidR="00FC3F61" w:rsidRPr="00DB24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14:paraId="4B143461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2157" w:type="dxa"/>
          </w:tcPr>
          <w:p w14:paraId="612A498C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59.48</w:t>
            </w:r>
          </w:p>
        </w:tc>
      </w:tr>
      <w:tr w:rsidR="00554203" w:rsidRPr="00DB24E3" w14:paraId="2C0B6830" w14:textId="77777777" w:rsidTr="000C3E41">
        <w:tc>
          <w:tcPr>
            <w:tcW w:w="2158" w:type="dxa"/>
          </w:tcPr>
          <w:p w14:paraId="797FC5F7" w14:textId="2E5BA68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35DA95AF" w14:textId="6641C2C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-7.59</w:t>
            </w:r>
          </w:p>
        </w:tc>
        <w:tc>
          <w:tcPr>
            <w:tcW w:w="2157" w:type="dxa"/>
          </w:tcPr>
          <w:p w14:paraId="1DAD2548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2157" w:type="dxa"/>
          </w:tcPr>
          <w:p w14:paraId="167BF24E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71.69</w:t>
            </w:r>
          </w:p>
        </w:tc>
      </w:tr>
      <w:tr w:rsidR="00554203" w:rsidRPr="00DB24E3" w14:paraId="3F060AA1" w14:textId="77777777" w:rsidTr="000C3E41">
        <w:tc>
          <w:tcPr>
            <w:tcW w:w="2158" w:type="dxa"/>
          </w:tcPr>
          <w:p w14:paraId="5417D4E7" w14:textId="5044090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314F776A" w14:textId="03D9A02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-6.60</w:t>
            </w:r>
          </w:p>
        </w:tc>
        <w:tc>
          <w:tcPr>
            <w:tcW w:w="2157" w:type="dxa"/>
          </w:tcPr>
          <w:p w14:paraId="50A4DAA6" w14:textId="1A5771E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2157" w:type="dxa"/>
          </w:tcPr>
          <w:p w14:paraId="5F64F489" w14:textId="27B8E56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71.41</w:t>
            </w:r>
          </w:p>
        </w:tc>
      </w:tr>
      <w:tr w:rsidR="00554203" w:rsidRPr="00DB24E3" w14:paraId="205F628E" w14:textId="77777777" w:rsidTr="000C3E41">
        <w:tc>
          <w:tcPr>
            <w:tcW w:w="2158" w:type="dxa"/>
          </w:tcPr>
          <w:p w14:paraId="1CE5B897" w14:textId="5C8E677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Verma et al</w:t>
            </w:r>
          </w:p>
        </w:tc>
        <w:tc>
          <w:tcPr>
            <w:tcW w:w="2158" w:type="dxa"/>
          </w:tcPr>
          <w:p w14:paraId="33E74476" w14:textId="4EE21F4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-7.93</w:t>
            </w:r>
          </w:p>
        </w:tc>
        <w:tc>
          <w:tcPr>
            <w:tcW w:w="2157" w:type="dxa"/>
          </w:tcPr>
          <w:p w14:paraId="4A3A20E8" w14:textId="1DA626F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2157" w:type="dxa"/>
          </w:tcPr>
          <w:p w14:paraId="330D4D68" w14:textId="3A009D5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71.28</w:t>
            </w:r>
          </w:p>
        </w:tc>
      </w:tr>
      <w:tr w:rsidR="00554203" w:rsidRPr="00DB24E3" w14:paraId="43BA8288" w14:textId="77777777" w:rsidTr="00883D51">
        <w:tc>
          <w:tcPr>
            <w:tcW w:w="8630" w:type="dxa"/>
            <w:gridSpan w:val="4"/>
          </w:tcPr>
          <w:p w14:paraId="04FEF2F0" w14:textId="0B276B46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LVESV</w:t>
            </w:r>
          </w:p>
        </w:tc>
      </w:tr>
      <w:tr w:rsidR="00554203" w:rsidRPr="00DB24E3" w14:paraId="5B252F07" w14:textId="77777777" w:rsidTr="00C12B74">
        <w:tc>
          <w:tcPr>
            <w:tcW w:w="2158" w:type="dxa"/>
          </w:tcPr>
          <w:p w14:paraId="652E6EB9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Brown et al</w:t>
            </w:r>
          </w:p>
        </w:tc>
        <w:tc>
          <w:tcPr>
            <w:tcW w:w="2158" w:type="dxa"/>
          </w:tcPr>
          <w:p w14:paraId="415AAECF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-7.56</w:t>
            </w:r>
          </w:p>
        </w:tc>
        <w:tc>
          <w:tcPr>
            <w:tcW w:w="2157" w:type="dxa"/>
          </w:tcPr>
          <w:p w14:paraId="4EF121DA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2157" w:type="dxa"/>
          </w:tcPr>
          <w:p w14:paraId="13AC7C31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82.61</w:t>
            </w:r>
          </w:p>
        </w:tc>
      </w:tr>
      <w:tr w:rsidR="00554203" w:rsidRPr="00DB24E3" w14:paraId="7BAD7F13" w14:textId="77777777" w:rsidTr="00C12B74">
        <w:tc>
          <w:tcPr>
            <w:tcW w:w="2158" w:type="dxa"/>
          </w:tcPr>
          <w:p w14:paraId="3C8A0778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164D5DF7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-7.03</w:t>
            </w:r>
          </w:p>
        </w:tc>
        <w:tc>
          <w:tcPr>
            <w:tcW w:w="2157" w:type="dxa"/>
          </w:tcPr>
          <w:p w14:paraId="311A7844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2157" w:type="dxa"/>
          </w:tcPr>
          <w:p w14:paraId="5F8490A2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83.68</w:t>
            </w:r>
          </w:p>
        </w:tc>
      </w:tr>
      <w:tr w:rsidR="00554203" w:rsidRPr="00DB24E3" w14:paraId="11AF72E8" w14:textId="77777777" w:rsidTr="00C12B74">
        <w:tc>
          <w:tcPr>
            <w:tcW w:w="2158" w:type="dxa"/>
          </w:tcPr>
          <w:p w14:paraId="49F0EF24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Hsu et al</w:t>
            </w:r>
          </w:p>
        </w:tc>
        <w:tc>
          <w:tcPr>
            <w:tcW w:w="2158" w:type="dxa"/>
          </w:tcPr>
          <w:p w14:paraId="3B131FDB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-7.60</w:t>
            </w:r>
          </w:p>
        </w:tc>
        <w:tc>
          <w:tcPr>
            <w:tcW w:w="2157" w:type="dxa"/>
          </w:tcPr>
          <w:p w14:paraId="67B9DDFC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2157" w:type="dxa"/>
          </w:tcPr>
          <w:p w14:paraId="60860D0C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82.20</w:t>
            </w:r>
          </w:p>
        </w:tc>
      </w:tr>
      <w:tr w:rsidR="00554203" w:rsidRPr="00DB24E3" w14:paraId="0F595E8B" w14:textId="77777777" w:rsidTr="00C12B74">
        <w:tc>
          <w:tcPr>
            <w:tcW w:w="2158" w:type="dxa"/>
          </w:tcPr>
          <w:p w14:paraId="12D7F731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Lee et al</w:t>
            </w:r>
          </w:p>
        </w:tc>
        <w:tc>
          <w:tcPr>
            <w:tcW w:w="2158" w:type="dxa"/>
          </w:tcPr>
          <w:p w14:paraId="0232BC2A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-5.21</w:t>
            </w:r>
          </w:p>
        </w:tc>
        <w:tc>
          <w:tcPr>
            <w:tcW w:w="2157" w:type="dxa"/>
          </w:tcPr>
          <w:p w14:paraId="6F6954EC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0.204</w:t>
            </w:r>
          </w:p>
        </w:tc>
        <w:tc>
          <w:tcPr>
            <w:tcW w:w="2157" w:type="dxa"/>
          </w:tcPr>
          <w:p w14:paraId="36EBCE62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81.83</w:t>
            </w:r>
          </w:p>
        </w:tc>
      </w:tr>
      <w:tr w:rsidR="00554203" w:rsidRPr="00DB24E3" w14:paraId="4E7993A1" w14:textId="77777777" w:rsidTr="00C12B74">
        <w:tc>
          <w:tcPr>
            <w:tcW w:w="2158" w:type="dxa"/>
          </w:tcPr>
          <w:p w14:paraId="728CC546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1D78F2E9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-6.39</w:t>
            </w:r>
          </w:p>
        </w:tc>
        <w:tc>
          <w:tcPr>
            <w:tcW w:w="2157" w:type="dxa"/>
          </w:tcPr>
          <w:p w14:paraId="440B9E73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0.122</w:t>
            </w:r>
          </w:p>
        </w:tc>
        <w:tc>
          <w:tcPr>
            <w:tcW w:w="2157" w:type="dxa"/>
          </w:tcPr>
          <w:p w14:paraId="0CCA7866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83.53</w:t>
            </w:r>
          </w:p>
        </w:tc>
      </w:tr>
      <w:tr w:rsidR="00554203" w:rsidRPr="00DB24E3" w14:paraId="64A3341B" w14:textId="77777777" w:rsidTr="00C12B74">
        <w:tc>
          <w:tcPr>
            <w:tcW w:w="2158" w:type="dxa"/>
          </w:tcPr>
          <w:p w14:paraId="292178A2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Santos-Gallego et al</w:t>
            </w:r>
          </w:p>
        </w:tc>
        <w:tc>
          <w:tcPr>
            <w:tcW w:w="2158" w:type="dxa"/>
          </w:tcPr>
          <w:p w14:paraId="041D9CF9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-2.42</w:t>
            </w:r>
          </w:p>
        </w:tc>
        <w:tc>
          <w:tcPr>
            <w:tcW w:w="2157" w:type="dxa"/>
          </w:tcPr>
          <w:p w14:paraId="7F1B9FD2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2157" w:type="dxa"/>
          </w:tcPr>
          <w:p w14:paraId="61CF314D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46.54</w:t>
            </w:r>
          </w:p>
        </w:tc>
      </w:tr>
      <w:tr w:rsidR="00554203" w:rsidRPr="00DB24E3" w14:paraId="4F3C6573" w14:textId="77777777" w:rsidTr="00C12B74">
        <w:tc>
          <w:tcPr>
            <w:tcW w:w="2158" w:type="dxa"/>
          </w:tcPr>
          <w:p w14:paraId="6412E78B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4449A360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2157" w:type="dxa"/>
          </w:tcPr>
          <w:p w14:paraId="580D7895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0.188</w:t>
            </w:r>
          </w:p>
        </w:tc>
        <w:tc>
          <w:tcPr>
            <w:tcW w:w="2157" w:type="dxa"/>
          </w:tcPr>
          <w:p w14:paraId="17D7DCC0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81.72</w:t>
            </w:r>
          </w:p>
        </w:tc>
      </w:tr>
      <w:tr w:rsidR="00554203" w:rsidRPr="00DB24E3" w14:paraId="733B0C6B" w14:textId="77777777" w:rsidTr="00C12B74">
        <w:tc>
          <w:tcPr>
            <w:tcW w:w="2158" w:type="dxa"/>
          </w:tcPr>
          <w:p w14:paraId="5B0CD35A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Verma et al</w:t>
            </w:r>
          </w:p>
        </w:tc>
        <w:tc>
          <w:tcPr>
            <w:tcW w:w="2158" w:type="dxa"/>
          </w:tcPr>
          <w:p w14:paraId="16151716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-6.97</w:t>
            </w:r>
          </w:p>
        </w:tc>
        <w:tc>
          <w:tcPr>
            <w:tcW w:w="2157" w:type="dxa"/>
          </w:tcPr>
          <w:p w14:paraId="42237657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2157" w:type="dxa"/>
          </w:tcPr>
          <w:p w14:paraId="657FCF28" w14:textId="7777777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83.70</w:t>
            </w:r>
          </w:p>
        </w:tc>
      </w:tr>
      <w:tr w:rsidR="00554203" w:rsidRPr="00DB24E3" w14:paraId="69BDC6F1" w14:textId="77777777" w:rsidTr="00A60DE7">
        <w:tc>
          <w:tcPr>
            <w:tcW w:w="8630" w:type="dxa"/>
            <w:gridSpan w:val="4"/>
          </w:tcPr>
          <w:p w14:paraId="769FC10B" w14:textId="6E36523A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LVEDVi</w:t>
            </w:r>
            <w:proofErr w:type="spellEnd"/>
          </w:p>
        </w:tc>
      </w:tr>
      <w:tr w:rsidR="00554203" w:rsidRPr="00DB24E3" w14:paraId="0354E828" w14:textId="77777777" w:rsidTr="000C3E41">
        <w:tc>
          <w:tcPr>
            <w:tcW w:w="2158" w:type="dxa"/>
          </w:tcPr>
          <w:p w14:paraId="68AD3337" w14:textId="485F6A6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Carberry et al</w:t>
            </w:r>
          </w:p>
        </w:tc>
        <w:tc>
          <w:tcPr>
            <w:tcW w:w="2158" w:type="dxa"/>
          </w:tcPr>
          <w:p w14:paraId="5792A5A3" w14:textId="0F81971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-0.64</w:t>
            </w: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7" w:type="dxa"/>
          </w:tcPr>
          <w:p w14:paraId="2FE94432" w14:textId="798ECEA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7" w:type="dxa"/>
          </w:tcPr>
          <w:p w14:paraId="22E9EDCF" w14:textId="769AF9C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51.59</w:t>
            </w:r>
          </w:p>
        </w:tc>
      </w:tr>
      <w:tr w:rsidR="00554203" w:rsidRPr="00DB24E3" w14:paraId="4B8C77DE" w14:textId="77777777" w:rsidTr="000C3E41">
        <w:tc>
          <w:tcPr>
            <w:tcW w:w="2158" w:type="dxa"/>
          </w:tcPr>
          <w:p w14:paraId="579E3CE9" w14:textId="66DF55E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6C939FEB" w14:textId="20EEE84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-0.38</w:t>
            </w:r>
          </w:p>
        </w:tc>
        <w:tc>
          <w:tcPr>
            <w:tcW w:w="2157" w:type="dxa"/>
          </w:tcPr>
          <w:p w14:paraId="766ADC13" w14:textId="08523E4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  <w:tc>
          <w:tcPr>
            <w:tcW w:w="2157" w:type="dxa"/>
          </w:tcPr>
          <w:p w14:paraId="7C89BFB5" w14:textId="562B994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51.24</w:t>
            </w:r>
          </w:p>
        </w:tc>
      </w:tr>
      <w:tr w:rsidR="00554203" w:rsidRPr="00DB24E3" w14:paraId="13E3E42C" w14:textId="77777777" w:rsidTr="000C3E41">
        <w:tc>
          <w:tcPr>
            <w:tcW w:w="2158" w:type="dxa"/>
          </w:tcPr>
          <w:p w14:paraId="420D6DBE" w14:textId="28B5329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Hassan et al</w:t>
            </w:r>
          </w:p>
        </w:tc>
        <w:tc>
          <w:tcPr>
            <w:tcW w:w="2158" w:type="dxa"/>
          </w:tcPr>
          <w:p w14:paraId="1837E7E5" w14:textId="4A61C29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-0.53</w:t>
            </w:r>
          </w:p>
        </w:tc>
        <w:tc>
          <w:tcPr>
            <w:tcW w:w="2157" w:type="dxa"/>
          </w:tcPr>
          <w:p w14:paraId="33C7F5D0" w14:textId="2371D8A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0.718</w:t>
            </w:r>
          </w:p>
        </w:tc>
        <w:tc>
          <w:tcPr>
            <w:tcW w:w="2157" w:type="dxa"/>
          </w:tcPr>
          <w:p w14:paraId="192DFA31" w14:textId="6190EC9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52.14</w:t>
            </w:r>
          </w:p>
        </w:tc>
      </w:tr>
      <w:tr w:rsidR="00554203" w:rsidRPr="00DB24E3" w14:paraId="0B5B8F91" w14:textId="77777777" w:rsidTr="000C3E41">
        <w:tc>
          <w:tcPr>
            <w:tcW w:w="2158" w:type="dxa"/>
          </w:tcPr>
          <w:p w14:paraId="590E0415" w14:textId="529F555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Hsu et al</w:t>
            </w:r>
          </w:p>
        </w:tc>
        <w:tc>
          <w:tcPr>
            <w:tcW w:w="2158" w:type="dxa"/>
          </w:tcPr>
          <w:p w14:paraId="09BF6E87" w14:textId="4598BB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-1.15</w:t>
            </w:r>
          </w:p>
        </w:tc>
        <w:tc>
          <w:tcPr>
            <w:tcW w:w="2157" w:type="dxa"/>
          </w:tcPr>
          <w:p w14:paraId="0FFFDCCE" w14:textId="0F5544C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0.333</w:t>
            </w:r>
          </w:p>
        </w:tc>
        <w:tc>
          <w:tcPr>
            <w:tcW w:w="2157" w:type="dxa"/>
          </w:tcPr>
          <w:p w14:paraId="65C6814F" w14:textId="553C195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554203" w:rsidRPr="00DB24E3" w14:paraId="1445A804" w14:textId="77777777" w:rsidTr="000C3E41">
        <w:tc>
          <w:tcPr>
            <w:tcW w:w="2158" w:type="dxa"/>
          </w:tcPr>
          <w:p w14:paraId="5478F1E5" w14:textId="4F4B6FF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Lee et al </w:t>
            </w:r>
          </w:p>
        </w:tc>
        <w:tc>
          <w:tcPr>
            <w:tcW w:w="2158" w:type="dxa"/>
          </w:tcPr>
          <w:p w14:paraId="3EE4B99B" w14:textId="1C13B17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157" w:type="dxa"/>
          </w:tcPr>
          <w:p w14:paraId="67B139DC" w14:textId="3A8B444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2157" w:type="dxa"/>
          </w:tcPr>
          <w:p w14:paraId="1505A2DD" w14:textId="0BC6ED7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554203" w:rsidRPr="00DB24E3" w14:paraId="309FBF86" w14:textId="77777777" w:rsidTr="000C3E41">
        <w:tc>
          <w:tcPr>
            <w:tcW w:w="2158" w:type="dxa"/>
          </w:tcPr>
          <w:p w14:paraId="0FD20B33" w14:textId="7B834B9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Oldgren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08045462" w14:textId="76F8173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-0.72</w:t>
            </w:r>
          </w:p>
        </w:tc>
        <w:tc>
          <w:tcPr>
            <w:tcW w:w="2157" w:type="dxa"/>
          </w:tcPr>
          <w:p w14:paraId="2925F790" w14:textId="269F120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2157" w:type="dxa"/>
          </w:tcPr>
          <w:p w14:paraId="30971F7D" w14:textId="3F82DB2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50.71</w:t>
            </w:r>
          </w:p>
        </w:tc>
      </w:tr>
      <w:tr w:rsidR="00554203" w:rsidRPr="00DB24E3" w14:paraId="256D5196" w14:textId="77777777" w:rsidTr="000C3E41">
        <w:tc>
          <w:tcPr>
            <w:tcW w:w="2158" w:type="dxa"/>
          </w:tcPr>
          <w:p w14:paraId="19765A1B" w14:textId="6DDFB4A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Satoh et al</w:t>
            </w:r>
          </w:p>
        </w:tc>
        <w:tc>
          <w:tcPr>
            <w:tcW w:w="2158" w:type="dxa"/>
          </w:tcPr>
          <w:p w14:paraId="6C6B6E23" w14:textId="3A22E16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-0.82</w:t>
            </w:r>
          </w:p>
        </w:tc>
        <w:tc>
          <w:tcPr>
            <w:tcW w:w="2157" w:type="dxa"/>
          </w:tcPr>
          <w:p w14:paraId="706D149F" w14:textId="672E322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0.512</w:t>
            </w:r>
          </w:p>
        </w:tc>
        <w:tc>
          <w:tcPr>
            <w:tcW w:w="2157" w:type="dxa"/>
          </w:tcPr>
          <w:p w14:paraId="23BD04C9" w14:textId="724757D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46.28</w:t>
            </w:r>
          </w:p>
        </w:tc>
      </w:tr>
      <w:tr w:rsidR="00554203" w:rsidRPr="00DB24E3" w14:paraId="4A3DEC6E" w14:textId="77777777" w:rsidTr="000C3E41">
        <w:tc>
          <w:tcPr>
            <w:tcW w:w="2158" w:type="dxa"/>
          </w:tcPr>
          <w:p w14:paraId="3D7D6F68" w14:textId="44A40A9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1027BB21" w14:textId="6437C38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-0.64</w:t>
            </w:r>
          </w:p>
        </w:tc>
        <w:tc>
          <w:tcPr>
            <w:tcW w:w="2157" w:type="dxa"/>
          </w:tcPr>
          <w:p w14:paraId="5F42AC5D" w14:textId="4A562A5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0.623</w:t>
            </w:r>
          </w:p>
        </w:tc>
        <w:tc>
          <w:tcPr>
            <w:tcW w:w="2157" w:type="dxa"/>
          </w:tcPr>
          <w:p w14:paraId="1BDB61A6" w14:textId="66A2A92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50.78</w:t>
            </w:r>
          </w:p>
        </w:tc>
      </w:tr>
      <w:tr w:rsidR="00554203" w:rsidRPr="00DB24E3" w14:paraId="5C061481" w14:textId="77777777" w:rsidTr="000C3E41">
        <w:tc>
          <w:tcPr>
            <w:tcW w:w="2158" w:type="dxa"/>
          </w:tcPr>
          <w:p w14:paraId="68ADC1C2" w14:textId="704D794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6CEF1022" w14:textId="673329A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2157" w:type="dxa"/>
          </w:tcPr>
          <w:p w14:paraId="2A4ACE55" w14:textId="30D2E69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  <w:tc>
          <w:tcPr>
            <w:tcW w:w="2157" w:type="dxa"/>
          </w:tcPr>
          <w:p w14:paraId="12DA4E9A" w14:textId="25E4AAF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45.58</w:t>
            </w:r>
          </w:p>
        </w:tc>
      </w:tr>
      <w:tr w:rsidR="00554203" w:rsidRPr="00DB24E3" w14:paraId="5C62AD5C" w14:textId="77777777" w:rsidTr="00A34BFC">
        <w:tc>
          <w:tcPr>
            <w:tcW w:w="8630" w:type="dxa"/>
            <w:gridSpan w:val="4"/>
          </w:tcPr>
          <w:p w14:paraId="06894D2F" w14:textId="525862CA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LVESVi</w:t>
            </w:r>
            <w:proofErr w:type="spellEnd"/>
          </w:p>
        </w:tc>
      </w:tr>
      <w:tr w:rsidR="00554203" w:rsidRPr="00DB24E3" w14:paraId="0E9CAB64" w14:textId="77777777" w:rsidTr="000C3E41">
        <w:tc>
          <w:tcPr>
            <w:tcW w:w="2158" w:type="dxa"/>
          </w:tcPr>
          <w:p w14:paraId="06C913D6" w14:textId="2A4FE4F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Carberry et al</w:t>
            </w:r>
          </w:p>
        </w:tc>
        <w:tc>
          <w:tcPr>
            <w:tcW w:w="2158" w:type="dxa"/>
          </w:tcPr>
          <w:p w14:paraId="6B0ABEF3" w14:textId="560FD3D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-1.23</w:t>
            </w:r>
          </w:p>
        </w:tc>
        <w:tc>
          <w:tcPr>
            <w:tcW w:w="2157" w:type="dxa"/>
          </w:tcPr>
          <w:p w14:paraId="164C51B0" w14:textId="383DA49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0.211</w:t>
            </w: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7" w:type="dxa"/>
          </w:tcPr>
          <w:p w14:paraId="08E68583" w14:textId="2FE0CA8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46.47</w:t>
            </w:r>
          </w:p>
        </w:tc>
      </w:tr>
      <w:tr w:rsidR="00554203" w:rsidRPr="00DB24E3" w14:paraId="09E09D73" w14:textId="77777777" w:rsidTr="000C3E41">
        <w:tc>
          <w:tcPr>
            <w:tcW w:w="2158" w:type="dxa"/>
          </w:tcPr>
          <w:p w14:paraId="6B017E3D" w14:textId="0904EA3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3354DADA" w14:textId="1C9B1F7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-1.15</w:t>
            </w:r>
          </w:p>
        </w:tc>
        <w:tc>
          <w:tcPr>
            <w:tcW w:w="2157" w:type="dxa"/>
          </w:tcPr>
          <w:p w14:paraId="595CBE3A" w14:textId="06131B5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2157" w:type="dxa"/>
          </w:tcPr>
          <w:p w14:paraId="55FA9986" w14:textId="260D46F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41.81</w:t>
            </w:r>
          </w:p>
        </w:tc>
      </w:tr>
      <w:tr w:rsidR="00554203" w:rsidRPr="00DB24E3" w14:paraId="550513F9" w14:textId="77777777" w:rsidTr="000C3E41">
        <w:tc>
          <w:tcPr>
            <w:tcW w:w="2158" w:type="dxa"/>
          </w:tcPr>
          <w:p w14:paraId="2D5EE130" w14:textId="3EDC0EA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Hassan et al</w:t>
            </w:r>
          </w:p>
        </w:tc>
        <w:tc>
          <w:tcPr>
            <w:tcW w:w="2158" w:type="dxa"/>
          </w:tcPr>
          <w:p w14:paraId="2BF1A762" w14:textId="1B2BC6C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-0.98</w:t>
            </w:r>
          </w:p>
        </w:tc>
        <w:tc>
          <w:tcPr>
            <w:tcW w:w="2157" w:type="dxa"/>
          </w:tcPr>
          <w:p w14:paraId="70AF363C" w14:textId="7976C35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0.259</w:t>
            </w:r>
          </w:p>
        </w:tc>
        <w:tc>
          <w:tcPr>
            <w:tcW w:w="2157" w:type="dxa"/>
          </w:tcPr>
          <w:p w14:paraId="0CC0A19F" w14:textId="5C31FAF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41.93</w:t>
            </w:r>
          </w:p>
        </w:tc>
      </w:tr>
      <w:tr w:rsidR="00554203" w:rsidRPr="00DB24E3" w14:paraId="31B73E26" w14:textId="77777777" w:rsidTr="000C3E41">
        <w:tc>
          <w:tcPr>
            <w:tcW w:w="2158" w:type="dxa"/>
          </w:tcPr>
          <w:p w14:paraId="0E6331AB" w14:textId="5DD7FDB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Hsu et al</w:t>
            </w:r>
          </w:p>
        </w:tc>
        <w:tc>
          <w:tcPr>
            <w:tcW w:w="2158" w:type="dxa"/>
          </w:tcPr>
          <w:p w14:paraId="0E753521" w14:textId="422D1B0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-1.53</w:t>
            </w:r>
          </w:p>
        </w:tc>
        <w:tc>
          <w:tcPr>
            <w:tcW w:w="2157" w:type="dxa"/>
          </w:tcPr>
          <w:p w14:paraId="4183FBD2" w14:textId="5772318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2157" w:type="dxa"/>
          </w:tcPr>
          <w:p w14:paraId="7F60700A" w14:textId="52E225E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17.67</w:t>
            </w:r>
          </w:p>
        </w:tc>
      </w:tr>
      <w:tr w:rsidR="00554203" w:rsidRPr="00DB24E3" w14:paraId="5F541B6C" w14:textId="77777777" w:rsidTr="000C3E41">
        <w:tc>
          <w:tcPr>
            <w:tcW w:w="2158" w:type="dxa"/>
          </w:tcPr>
          <w:p w14:paraId="0EA74EFA" w14:textId="38ACF97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Lee et al </w:t>
            </w:r>
          </w:p>
        </w:tc>
        <w:tc>
          <w:tcPr>
            <w:tcW w:w="2158" w:type="dxa"/>
          </w:tcPr>
          <w:p w14:paraId="438D73DC" w14:textId="5EEC28E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-0.63</w:t>
            </w:r>
          </w:p>
        </w:tc>
        <w:tc>
          <w:tcPr>
            <w:tcW w:w="2157" w:type="dxa"/>
          </w:tcPr>
          <w:p w14:paraId="24A28AC0" w14:textId="24E9B60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0.363</w:t>
            </w:r>
          </w:p>
        </w:tc>
        <w:tc>
          <w:tcPr>
            <w:tcW w:w="2157" w:type="dxa"/>
          </w:tcPr>
          <w:p w14:paraId="0AB1BAB3" w14:textId="34F9066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54203" w:rsidRPr="00DB24E3" w14:paraId="7A34395C" w14:textId="77777777" w:rsidTr="000C3E41">
        <w:tc>
          <w:tcPr>
            <w:tcW w:w="2158" w:type="dxa"/>
          </w:tcPr>
          <w:p w14:paraId="46820A34" w14:textId="4089803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Oldgren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05CE59FD" w14:textId="7607EF1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-1.37</w:t>
            </w:r>
          </w:p>
        </w:tc>
        <w:tc>
          <w:tcPr>
            <w:tcW w:w="2157" w:type="dxa"/>
          </w:tcPr>
          <w:p w14:paraId="585F045E" w14:textId="296BC83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  <w:tc>
          <w:tcPr>
            <w:tcW w:w="2157" w:type="dxa"/>
          </w:tcPr>
          <w:p w14:paraId="50377299" w14:textId="26EC48F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46.75</w:t>
            </w:r>
          </w:p>
        </w:tc>
      </w:tr>
      <w:tr w:rsidR="00554203" w:rsidRPr="00DB24E3" w14:paraId="65B04E1A" w14:textId="77777777" w:rsidTr="000C3E41">
        <w:tc>
          <w:tcPr>
            <w:tcW w:w="2158" w:type="dxa"/>
          </w:tcPr>
          <w:p w14:paraId="6C9940CD" w14:textId="37B1326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Satoh et al </w:t>
            </w:r>
          </w:p>
        </w:tc>
        <w:tc>
          <w:tcPr>
            <w:tcW w:w="2158" w:type="dxa"/>
          </w:tcPr>
          <w:p w14:paraId="4E57EEC9" w14:textId="23E890E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-1.17</w:t>
            </w:r>
          </w:p>
        </w:tc>
        <w:tc>
          <w:tcPr>
            <w:tcW w:w="2157" w:type="dxa"/>
          </w:tcPr>
          <w:p w14:paraId="1E7067AB" w14:textId="2C0B0FA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0.220</w:t>
            </w:r>
          </w:p>
        </w:tc>
        <w:tc>
          <w:tcPr>
            <w:tcW w:w="2157" w:type="dxa"/>
          </w:tcPr>
          <w:p w14:paraId="5945CC02" w14:textId="3F648CE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46.26</w:t>
            </w:r>
          </w:p>
        </w:tc>
      </w:tr>
      <w:tr w:rsidR="00554203" w:rsidRPr="00DB24E3" w14:paraId="29741F52" w14:textId="77777777" w:rsidTr="000C3E41">
        <w:tc>
          <w:tcPr>
            <w:tcW w:w="2158" w:type="dxa"/>
          </w:tcPr>
          <w:p w14:paraId="20E8EEB1" w14:textId="66E243D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2319C642" w14:textId="11523C2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-1.18</w:t>
            </w:r>
          </w:p>
        </w:tc>
        <w:tc>
          <w:tcPr>
            <w:tcW w:w="2157" w:type="dxa"/>
          </w:tcPr>
          <w:p w14:paraId="2ED7902B" w14:textId="1ADB110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  <w:tc>
          <w:tcPr>
            <w:tcW w:w="2157" w:type="dxa"/>
          </w:tcPr>
          <w:p w14:paraId="1EC29252" w14:textId="6128A6A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45.91</w:t>
            </w:r>
          </w:p>
        </w:tc>
      </w:tr>
      <w:tr w:rsidR="00554203" w:rsidRPr="00DB24E3" w14:paraId="749505B4" w14:textId="77777777" w:rsidTr="000C3E41">
        <w:tc>
          <w:tcPr>
            <w:tcW w:w="2158" w:type="dxa"/>
          </w:tcPr>
          <w:p w14:paraId="2D9DA57D" w14:textId="1408C82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13E26CB4" w14:textId="2FF21F2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-0.78</w:t>
            </w:r>
          </w:p>
        </w:tc>
        <w:tc>
          <w:tcPr>
            <w:tcW w:w="2157" w:type="dxa"/>
          </w:tcPr>
          <w:p w14:paraId="7070E305" w14:textId="76A22FD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W w:w="2157" w:type="dxa"/>
          </w:tcPr>
          <w:p w14:paraId="35C22869" w14:textId="471199E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28.78</w:t>
            </w:r>
          </w:p>
        </w:tc>
      </w:tr>
      <w:tr w:rsidR="00554203" w:rsidRPr="00DB24E3" w14:paraId="74A28246" w14:textId="77777777" w:rsidTr="000C3E41">
        <w:tc>
          <w:tcPr>
            <w:tcW w:w="2158" w:type="dxa"/>
          </w:tcPr>
          <w:p w14:paraId="2C01A60F" w14:textId="196CA92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Verma et al</w:t>
            </w:r>
          </w:p>
        </w:tc>
        <w:tc>
          <w:tcPr>
            <w:tcW w:w="2158" w:type="dxa"/>
          </w:tcPr>
          <w:p w14:paraId="564C681D" w14:textId="78A2CC7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-1.18</w:t>
            </w:r>
          </w:p>
        </w:tc>
        <w:tc>
          <w:tcPr>
            <w:tcW w:w="2157" w:type="dxa"/>
          </w:tcPr>
          <w:p w14:paraId="4C42F222" w14:textId="188B802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0.273</w:t>
            </w:r>
          </w:p>
        </w:tc>
        <w:tc>
          <w:tcPr>
            <w:tcW w:w="2157" w:type="dxa"/>
          </w:tcPr>
          <w:p w14:paraId="3F4FD4C6" w14:textId="3AC0EAA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46.54</w:t>
            </w:r>
          </w:p>
        </w:tc>
      </w:tr>
      <w:tr w:rsidR="00554203" w:rsidRPr="00DB24E3" w14:paraId="35528CC9" w14:textId="77777777" w:rsidTr="00407C75">
        <w:tc>
          <w:tcPr>
            <w:tcW w:w="8630" w:type="dxa"/>
            <w:gridSpan w:val="4"/>
          </w:tcPr>
          <w:p w14:paraId="77E8B41C" w14:textId="5FB6A32A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LVM</w:t>
            </w:r>
          </w:p>
        </w:tc>
      </w:tr>
      <w:tr w:rsidR="00554203" w:rsidRPr="00DB24E3" w14:paraId="6D38314F" w14:textId="77777777" w:rsidTr="000C3E41">
        <w:tc>
          <w:tcPr>
            <w:tcW w:w="2158" w:type="dxa"/>
          </w:tcPr>
          <w:p w14:paraId="15FF2875" w14:textId="08026FC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Brown et al</w:t>
            </w:r>
          </w:p>
        </w:tc>
        <w:tc>
          <w:tcPr>
            <w:tcW w:w="2158" w:type="dxa"/>
          </w:tcPr>
          <w:p w14:paraId="78BFC793" w14:textId="6086925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-4.98</w:t>
            </w:r>
          </w:p>
        </w:tc>
        <w:tc>
          <w:tcPr>
            <w:tcW w:w="2157" w:type="dxa"/>
          </w:tcPr>
          <w:p w14:paraId="70583FA5" w14:textId="25A8C8C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2157" w:type="dxa"/>
          </w:tcPr>
          <w:p w14:paraId="048E96B4" w14:textId="572C5F5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</w:p>
        </w:tc>
      </w:tr>
      <w:tr w:rsidR="00554203" w:rsidRPr="00DB24E3" w14:paraId="40EAE0AB" w14:textId="77777777" w:rsidTr="000C3E41">
        <w:tc>
          <w:tcPr>
            <w:tcW w:w="2158" w:type="dxa"/>
          </w:tcPr>
          <w:p w14:paraId="33D5CCDA" w14:textId="0DB9C68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Cohen et al</w:t>
            </w:r>
          </w:p>
        </w:tc>
        <w:tc>
          <w:tcPr>
            <w:tcW w:w="2158" w:type="dxa"/>
          </w:tcPr>
          <w:p w14:paraId="2C20865D" w14:textId="2B03058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-5.02</w:t>
            </w:r>
          </w:p>
        </w:tc>
        <w:tc>
          <w:tcPr>
            <w:tcW w:w="2157" w:type="dxa"/>
          </w:tcPr>
          <w:p w14:paraId="76CF55FA" w14:textId="2DF82B5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2157" w:type="dxa"/>
          </w:tcPr>
          <w:p w14:paraId="0B2260DE" w14:textId="24A388E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55.64</w:t>
            </w:r>
          </w:p>
        </w:tc>
      </w:tr>
      <w:tr w:rsidR="00554203" w:rsidRPr="00DB24E3" w14:paraId="05A5673B" w14:textId="77777777" w:rsidTr="000C3E41">
        <w:tc>
          <w:tcPr>
            <w:tcW w:w="2158" w:type="dxa"/>
          </w:tcPr>
          <w:p w14:paraId="4A5DEA7F" w14:textId="3575FF2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0FF9F2AA" w14:textId="629A1B4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  <w:r w:rsidR="00C13CCC" w:rsidRPr="00DB2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02DF2626" w14:textId="67AB865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2157" w:type="dxa"/>
          </w:tcPr>
          <w:p w14:paraId="45C730BC" w14:textId="3A4E9A1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54.56</w:t>
            </w:r>
          </w:p>
        </w:tc>
      </w:tr>
      <w:tr w:rsidR="00554203" w:rsidRPr="00DB24E3" w14:paraId="14F3829C" w14:textId="77777777" w:rsidTr="000C3E41">
        <w:tc>
          <w:tcPr>
            <w:tcW w:w="2158" w:type="dxa"/>
          </w:tcPr>
          <w:p w14:paraId="6CA0D6FB" w14:textId="5CE668A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Gaborit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71644E32" w14:textId="0E4A6BB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-4.34</w:t>
            </w:r>
          </w:p>
        </w:tc>
        <w:tc>
          <w:tcPr>
            <w:tcW w:w="2157" w:type="dxa"/>
          </w:tcPr>
          <w:p w14:paraId="3018CD79" w14:textId="5812640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2157" w:type="dxa"/>
          </w:tcPr>
          <w:p w14:paraId="428F77CB" w14:textId="54935A1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</w:tr>
      <w:tr w:rsidR="00554203" w:rsidRPr="00DB24E3" w14:paraId="6169BBD3" w14:textId="77777777" w:rsidTr="000C3E41">
        <w:tc>
          <w:tcPr>
            <w:tcW w:w="2158" w:type="dxa"/>
          </w:tcPr>
          <w:p w14:paraId="227DBEC2" w14:textId="30577F0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Hundertmark et al</w:t>
            </w:r>
          </w:p>
        </w:tc>
        <w:tc>
          <w:tcPr>
            <w:tcW w:w="2158" w:type="dxa"/>
          </w:tcPr>
          <w:p w14:paraId="4D0BCD9A" w14:textId="27B0B5D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-3.98</w:t>
            </w:r>
          </w:p>
        </w:tc>
        <w:tc>
          <w:tcPr>
            <w:tcW w:w="2157" w:type="dxa"/>
          </w:tcPr>
          <w:p w14:paraId="58DB5E77" w14:textId="413CB67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2157" w:type="dxa"/>
          </w:tcPr>
          <w:p w14:paraId="72C3ED0B" w14:textId="513110B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57.38</w:t>
            </w:r>
          </w:p>
        </w:tc>
      </w:tr>
      <w:tr w:rsidR="00554203" w:rsidRPr="00DB24E3" w14:paraId="30AFAAAB" w14:textId="77777777" w:rsidTr="000C3E41">
        <w:tc>
          <w:tcPr>
            <w:tcW w:w="2158" w:type="dxa"/>
          </w:tcPr>
          <w:p w14:paraId="3317E70E" w14:textId="5E3331E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Lee et al</w:t>
            </w:r>
          </w:p>
        </w:tc>
        <w:tc>
          <w:tcPr>
            <w:tcW w:w="2158" w:type="dxa"/>
          </w:tcPr>
          <w:p w14:paraId="3707E45F" w14:textId="6D0EEF5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-4.43</w:t>
            </w:r>
          </w:p>
        </w:tc>
        <w:tc>
          <w:tcPr>
            <w:tcW w:w="2157" w:type="dxa"/>
          </w:tcPr>
          <w:p w14:paraId="44D0D3A6" w14:textId="7101D1A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2157" w:type="dxa"/>
          </w:tcPr>
          <w:p w14:paraId="1A54578E" w14:textId="6DD59C4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58.67</w:t>
            </w:r>
          </w:p>
        </w:tc>
      </w:tr>
      <w:tr w:rsidR="00554203" w:rsidRPr="00DB24E3" w14:paraId="0E42F002" w14:textId="77777777" w:rsidTr="000C3E41">
        <w:tc>
          <w:tcPr>
            <w:tcW w:w="2158" w:type="dxa"/>
          </w:tcPr>
          <w:p w14:paraId="1B142BB5" w14:textId="38FE466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Santos-Gallego et al</w:t>
            </w:r>
          </w:p>
        </w:tc>
        <w:tc>
          <w:tcPr>
            <w:tcW w:w="2158" w:type="dxa"/>
          </w:tcPr>
          <w:p w14:paraId="6FDD7E84" w14:textId="0DDEE64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-2.73</w:t>
            </w:r>
          </w:p>
        </w:tc>
        <w:tc>
          <w:tcPr>
            <w:tcW w:w="2157" w:type="dxa"/>
          </w:tcPr>
          <w:p w14:paraId="1F4B7DE6" w14:textId="3B35395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2157" w:type="dxa"/>
          </w:tcPr>
          <w:p w14:paraId="2E29A245" w14:textId="03E588A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54203" w:rsidRPr="00DB24E3" w14:paraId="54A698D3" w14:textId="77777777" w:rsidTr="000C3E41">
        <w:tc>
          <w:tcPr>
            <w:tcW w:w="2158" w:type="dxa"/>
          </w:tcPr>
          <w:p w14:paraId="78138927" w14:textId="1641BBA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Verma et al</w:t>
            </w:r>
          </w:p>
        </w:tc>
        <w:tc>
          <w:tcPr>
            <w:tcW w:w="2158" w:type="dxa"/>
          </w:tcPr>
          <w:p w14:paraId="208194AE" w14:textId="72C8F02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-4.25</w:t>
            </w:r>
          </w:p>
        </w:tc>
        <w:tc>
          <w:tcPr>
            <w:tcW w:w="2157" w:type="dxa"/>
          </w:tcPr>
          <w:p w14:paraId="2631A643" w14:textId="21B2C78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2157" w:type="dxa"/>
          </w:tcPr>
          <w:p w14:paraId="59C42404" w14:textId="629CCC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57.71</w:t>
            </w:r>
          </w:p>
        </w:tc>
      </w:tr>
      <w:tr w:rsidR="00554203" w:rsidRPr="00DB24E3" w14:paraId="5D042870" w14:textId="77777777" w:rsidTr="00B20E2E">
        <w:tc>
          <w:tcPr>
            <w:tcW w:w="8630" w:type="dxa"/>
            <w:gridSpan w:val="4"/>
          </w:tcPr>
          <w:p w14:paraId="7A099774" w14:textId="24E4FB4B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LVMi</w:t>
            </w:r>
            <w:proofErr w:type="spellEnd"/>
          </w:p>
        </w:tc>
      </w:tr>
      <w:tr w:rsidR="00554203" w:rsidRPr="00DB24E3" w14:paraId="7E17B6BA" w14:textId="77777777" w:rsidTr="000C3E41">
        <w:tc>
          <w:tcPr>
            <w:tcW w:w="2158" w:type="dxa"/>
          </w:tcPr>
          <w:p w14:paraId="56BA7AE7" w14:textId="77F0851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Brown et al</w:t>
            </w:r>
          </w:p>
        </w:tc>
        <w:tc>
          <w:tcPr>
            <w:tcW w:w="2158" w:type="dxa"/>
          </w:tcPr>
          <w:p w14:paraId="4B09CD94" w14:textId="612F371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-1.12</w:t>
            </w:r>
          </w:p>
        </w:tc>
        <w:tc>
          <w:tcPr>
            <w:tcW w:w="2157" w:type="dxa"/>
          </w:tcPr>
          <w:p w14:paraId="5220828D" w14:textId="6B618F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2157" w:type="dxa"/>
          </w:tcPr>
          <w:p w14:paraId="443D489E" w14:textId="18C25E6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45.22</w:t>
            </w:r>
          </w:p>
        </w:tc>
      </w:tr>
      <w:tr w:rsidR="00554203" w:rsidRPr="00DB24E3" w14:paraId="10C26C41" w14:textId="77777777" w:rsidTr="000C3E41">
        <w:tc>
          <w:tcPr>
            <w:tcW w:w="2158" w:type="dxa"/>
          </w:tcPr>
          <w:p w14:paraId="0B1FB0B8" w14:textId="0DBFC6C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Carberry et al</w:t>
            </w:r>
          </w:p>
        </w:tc>
        <w:tc>
          <w:tcPr>
            <w:tcW w:w="2158" w:type="dxa"/>
          </w:tcPr>
          <w:p w14:paraId="59CB4288" w14:textId="113A10A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-0.99</w:t>
            </w:r>
          </w:p>
        </w:tc>
        <w:tc>
          <w:tcPr>
            <w:tcW w:w="2157" w:type="dxa"/>
          </w:tcPr>
          <w:p w14:paraId="65C44461" w14:textId="7B9E4F6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2157" w:type="dxa"/>
          </w:tcPr>
          <w:p w14:paraId="35802970" w14:textId="035A0A9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46.33</w:t>
            </w:r>
          </w:p>
        </w:tc>
      </w:tr>
      <w:tr w:rsidR="00554203" w:rsidRPr="00DB24E3" w14:paraId="4C682413" w14:textId="77777777" w:rsidTr="000C3E41">
        <w:tc>
          <w:tcPr>
            <w:tcW w:w="2158" w:type="dxa"/>
          </w:tcPr>
          <w:p w14:paraId="6EB9C3E9" w14:textId="523CCA1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679DBAF4" w14:textId="012292E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-1.01</w:t>
            </w:r>
          </w:p>
        </w:tc>
        <w:tc>
          <w:tcPr>
            <w:tcW w:w="2157" w:type="dxa"/>
          </w:tcPr>
          <w:p w14:paraId="2919FF7A" w14:textId="26697B2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2157" w:type="dxa"/>
          </w:tcPr>
          <w:p w14:paraId="656AC72E" w14:textId="37A5A67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46.30</w:t>
            </w:r>
          </w:p>
        </w:tc>
      </w:tr>
      <w:tr w:rsidR="00554203" w:rsidRPr="00DB24E3" w14:paraId="428482AE" w14:textId="77777777" w:rsidTr="000C3E41">
        <w:tc>
          <w:tcPr>
            <w:tcW w:w="2158" w:type="dxa"/>
          </w:tcPr>
          <w:p w14:paraId="0B6DC224" w14:textId="7096122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Gaborit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0CBD8A8A" w14:textId="4842F37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-0.96</w:t>
            </w:r>
          </w:p>
        </w:tc>
        <w:tc>
          <w:tcPr>
            <w:tcW w:w="2157" w:type="dxa"/>
          </w:tcPr>
          <w:p w14:paraId="5E789118" w14:textId="4B8367A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2157" w:type="dxa"/>
          </w:tcPr>
          <w:p w14:paraId="52633210" w14:textId="0B2C9E2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44.48</w:t>
            </w:r>
          </w:p>
        </w:tc>
      </w:tr>
      <w:tr w:rsidR="00554203" w:rsidRPr="00DB24E3" w14:paraId="793C6F71" w14:textId="77777777" w:rsidTr="000C3E41">
        <w:tc>
          <w:tcPr>
            <w:tcW w:w="2158" w:type="dxa"/>
          </w:tcPr>
          <w:p w14:paraId="01C79A2A" w14:textId="1E8C3C3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Hsu et al</w:t>
            </w:r>
          </w:p>
        </w:tc>
        <w:tc>
          <w:tcPr>
            <w:tcW w:w="2158" w:type="dxa"/>
          </w:tcPr>
          <w:p w14:paraId="6171F24F" w14:textId="04EDB3C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-0.75</w:t>
            </w:r>
          </w:p>
        </w:tc>
        <w:tc>
          <w:tcPr>
            <w:tcW w:w="2157" w:type="dxa"/>
          </w:tcPr>
          <w:p w14:paraId="6B69A240" w14:textId="2E160DC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0.196</w:t>
            </w:r>
          </w:p>
        </w:tc>
        <w:tc>
          <w:tcPr>
            <w:tcW w:w="2157" w:type="dxa"/>
          </w:tcPr>
          <w:p w14:paraId="4E82567A" w14:textId="1F1AEE7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41.76</w:t>
            </w:r>
          </w:p>
        </w:tc>
      </w:tr>
      <w:tr w:rsidR="00554203" w:rsidRPr="00DB24E3" w14:paraId="067FB54E" w14:textId="77777777" w:rsidTr="000C3E41">
        <w:tc>
          <w:tcPr>
            <w:tcW w:w="2158" w:type="dxa"/>
          </w:tcPr>
          <w:p w14:paraId="2E5B91AE" w14:textId="6C5B31E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Hundertmark et al</w:t>
            </w:r>
          </w:p>
        </w:tc>
        <w:tc>
          <w:tcPr>
            <w:tcW w:w="2158" w:type="dxa"/>
          </w:tcPr>
          <w:p w14:paraId="09F093E9" w14:textId="01971A9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-0.61</w:t>
            </w:r>
          </w:p>
        </w:tc>
        <w:tc>
          <w:tcPr>
            <w:tcW w:w="2157" w:type="dxa"/>
          </w:tcPr>
          <w:p w14:paraId="6D6700FF" w14:textId="1CE4672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2157" w:type="dxa"/>
          </w:tcPr>
          <w:p w14:paraId="239E2F0C" w14:textId="0155270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38.14</w:t>
            </w:r>
          </w:p>
        </w:tc>
      </w:tr>
      <w:tr w:rsidR="00554203" w:rsidRPr="00DB24E3" w14:paraId="7C804AEC" w14:textId="77777777" w:rsidTr="000C3E41">
        <w:tc>
          <w:tcPr>
            <w:tcW w:w="2158" w:type="dxa"/>
          </w:tcPr>
          <w:p w14:paraId="31FBE372" w14:textId="60C7351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Lee et al</w:t>
            </w:r>
          </w:p>
        </w:tc>
        <w:tc>
          <w:tcPr>
            <w:tcW w:w="2158" w:type="dxa"/>
          </w:tcPr>
          <w:p w14:paraId="2751577E" w14:textId="554BEA2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-0.77</w:t>
            </w:r>
          </w:p>
        </w:tc>
        <w:tc>
          <w:tcPr>
            <w:tcW w:w="2157" w:type="dxa"/>
          </w:tcPr>
          <w:p w14:paraId="769656C2" w14:textId="5C62A23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0.576</w:t>
            </w:r>
          </w:p>
        </w:tc>
        <w:tc>
          <w:tcPr>
            <w:tcW w:w="2157" w:type="dxa"/>
          </w:tcPr>
          <w:p w14:paraId="008B5674" w14:textId="4EF7410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42.97</w:t>
            </w:r>
          </w:p>
        </w:tc>
      </w:tr>
      <w:tr w:rsidR="00554203" w:rsidRPr="00DB24E3" w14:paraId="71B85F5A" w14:textId="77777777" w:rsidTr="000C3E41">
        <w:tc>
          <w:tcPr>
            <w:tcW w:w="2158" w:type="dxa"/>
          </w:tcPr>
          <w:p w14:paraId="7CD2C1B9" w14:textId="492F025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Oldgren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3C5EC8FF" w14:textId="2B7AC7F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-1.16</w:t>
            </w:r>
          </w:p>
        </w:tc>
        <w:tc>
          <w:tcPr>
            <w:tcW w:w="2157" w:type="dxa"/>
          </w:tcPr>
          <w:p w14:paraId="1B51C2F8" w14:textId="2055ECD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2157" w:type="dxa"/>
          </w:tcPr>
          <w:p w14:paraId="2AB15FE3" w14:textId="1B6C41C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33.44</w:t>
            </w:r>
          </w:p>
        </w:tc>
      </w:tr>
      <w:tr w:rsidR="00554203" w:rsidRPr="00DB24E3" w14:paraId="52506AD3" w14:textId="77777777" w:rsidTr="000C3E41">
        <w:tc>
          <w:tcPr>
            <w:tcW w:w="2158" w:type="dxa"/>
          </w:tcPr>
          <w:p w14:paraId="11736367" w14:textId="721EFC9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12B933AC" w14:textId="29CD01D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-0.94</w:t>
            </w:r>
          </w:p>
        </w:tc>
        <w:tc>
          <w:tcPr>
            <w:tcW w:w="2157" w:type="dxa"/>
          </w:tcPr>
          <w:p w14:paraId="66000B60" w14:textId="38CBD4B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2157" w:type="dxa"/>
          </w:tcPr>
          <w:p w14:paraId="2AC13D10" w14:textId="7EAD55B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43.42</w:t>
            </w:r>
          </w:p>
        </w:tc>
      </w:tr>
      <w:tr w:rsidR="00554203" w:rsidRPr="00DB24E3" w14:paraId="42665F9E" w14:textId="77777777" w:rsidTr="000C3E41">
        <w:tc>
          <w:tcPr>
            <w:tcW w:w="2158" w:type="dxa"/>
          </w:tcPr>
          <w:p w14:paraId="5C241048" w14:textId="6C6F0DF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6E9188BF" w14:textId="7B78515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-0.65</w:t>
            </w:r>
          </w:p>
        </w:tc>
        <w:tc>
          <w:tcPr>
            <w:tcW w:w="2157" w:type="dxa"/>
          </w:tcPr>
          <w:p w14:paraId="60380B7C" w14:textId="51D64E4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2157" w:type="dxa"/>
          </w:tcPr>
          <w:p w14:paraId="611D76E0" w14:textId="2586C10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34.62</w:t>
            </w:r>
          </w:p>
        </w:tc>
      </w:tr>
      <w:tr w:rsidR="00554203" w:rsidRPr="00DB24E3" w14:paraId="20381440" w14:textId="77777777" w:rsidTr="000C3E41">
        <w:tc>
          <w:tcPr>
            <w:tcW w:w="2158" w:type="dxa"/>
          </w:tcPr>
          <w:p w14:paraId="4D43D1A9" w14:textId="226D94A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Verma et al</w:t>
            </w:r>
          </w:p>
        </w:tc>
        <w:tc>
          <w:tcPr>
            <w:tcW w:w="2158" w:type="dxa"/>
          </w:tcPr>
          <w:p w14:paraId="3DCF1C42" w14:textId="60EC5D0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-0.54</w:t>
            </w:r>
          </w:p>
        </w:tc>
        <w:tc>
          <w:tcPr>
            <w:tcW w:w="2157" w:type="dxa"/>
          </w:tcPr>
          <w:p w14:paraId="4D7BDDFA" w14:textId="66B99C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2157" w:type="dxa"/>
          </w:tcPr>
          <w:p w14:paraId="23FF9D08" w14:textId="79AD154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30.28</w:t>
            </w:r>
          </w:p>
        </w:tc>
      </w:tr>
      <w:tr w:rsidR="00554203" w:rsidRPr="00DB24E3" w14:paraId="4198D815" w14:textId="77777777" w:rsidTr="00C01CB9">
        <w:tc>
          <w:tcPr>
            <w:tcW w:w="8630" w:type="dxa"/>
            <w:gridSpan w:val="4"/>
          </w:tcPr>
          <w:p w14:paraId="49F7C6F7" w14:textId="1103A14F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LVEF</w:t>
            </w:r>
          </w:p>
        </w:tc>
      </w:tr>
      <w:tr w:rsidR="00554203" w:rsidRPr="00DB24E3" w14:paraId="7A688F3D" w14:textId="77777777" w:rsidTr="000C3E41">
        <w:tc>
          <w:tcPr>
            <w:tcW w:w="2158" w:type="dxa"/>
          </w:tcPr>
          <w:p w14:paraId="79CBE823" w14:textId="2979205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Brown et al</w:t>
            </w:r>
          </w:p>
        </w:tc>
        <w:tc>
          <w:tcPr>
            <w:tcW w:w="2158" w:type="dxa"/>
          </w:tcPr>
          <w:p w14:paraId="1E95729D" w14:textId="26DB4E3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157" w:type="dxa"/>
          </w:tcPr>
          <w:p w14:paraId="665ABA17" w14:textId="4653E02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2157" w:type="dxa"/>
          </w:tcPr>
          <w:p w14:paraId="41A1E204" w14:textId="1ACA378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82.13</w:t>
            </w:r>
          </w:p>
        </w:tc>
      </w:tr>
      <w:tr w:rsidR="00554203" w:rsidRPr="00DB24E3" w14:paraId="1BE8355C" w14:textId="77777777" w:rsidTr="000C3E41">
        <w:tc>
          <w:tcPr>
            <w:tcW w:w="2158" w:type="dxa"/>
          </w:tcPr>
          <w:p w14:paraId="5F1EFDAC" w14:textId="3653BDC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Carberry et al</w:t>
            </w:r>
          </w:p>
        </w:tc>
        <w:tc>
          <w:tcPr>
            <w:tcW w:w="2158" w:type="dxa"/>
          </w:tcPr>
          <w:p w14:paraId="42F6A80B" w14:textId="45A3327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157" w:type="dxa"/>
          </w:tcPr>
          <w:p w14:paraId="0B9991CE" w14:textId="20D4A0A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2157" w:type="dxa"/>
          </w:tcPr>
          <w:p w14:paraId="1D7B3D37" w14:textId="182500B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82.02</w:t>
            </w:r>
          </w:p>
        </w:tc>
      </w:tr>
      <w:tr w:rsidR="00554203" w:rsidRPr="00DB24E3" w14:paraId="199C8187" w14:textId="77777777" w:rsidTr="000C3E41">
        <w:tc>
          <w:tcPr>
            <w:tcW w:w="2158" w:type="dxa"/>
          </w:tcPr>
          <w:p w14:paraId="6F2B7679" w14:textId="2421E7E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Cohen et al</w:t>
            </w:r>
          </w:p>
        </w:tc>
        <w:tc>
          <w:tcPr>
            <w:tcW w:w="2158" w:type="dxa"/>
          </w:tcPr>
          <w:p w14:paraId="716D0507" w14:textId="43CAEDF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2157" w:type="dxa"/>
          </w:tcPr>
          <w:p w14:paraId="7E66CE28" w14:textId="5B184DD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2157" w:type="dxa"/>
          </w:tcPr>
          <w:p w14:paraId="48FFD508" w14:textId="4E6FDA0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72.79</w:t>
            </w:r>
          </w:p>
        </w:tc>
      </w:tr>
      <w:tr w:rsidR="00554203" w:rsidRPr="00DB24E3" w14:paraId="21E00EE0" w14:textId="77777777" w:rsidTr="000C3E41">
        <w:tc>
          <w:tcPr>
            <w:tcW w:w="2158" w:type="dxa"/>
          </w:tcPr>
          <w:p w14:paraId="18C93073" w14:textId="2BA77B1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Connelly et al</w:t>
            </w:r>
          </w:p>
        </w:tc>
        <w:tc>
          <w:tcPr>
            <w:tcW w:w="2158" w:type="dxa"/>
          </w:tcPr>
          <w:p w14:paraId="795464CB" w14:textId="5329374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2157" w:type="dxa"/>
          </w:tcPr>
          <w:p w14:paraId="35ABC8B7" w14:textId="6F39B10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2157" w:type="dxa"/>
          </w:tcPr>
          <w:p w14:paraId="1A3FEFD2" w14:textId="1349090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81.94</w:t>
            </w:r>
          </w:p>
        </w:tc>
      </w:tr>
      <w:tr w:rsidR="00554203" w:rsidRPr="00DB24E3" w14:paraId="6D8D0D03" w14:textId="77777777" w:rsidTr="000C3E41">
        <w:tc>
          <w:tcPr>
            <w:tcW w:w="2158" w:type="dxa"/>
          </w:tcPr>
          <w:p w14:paraId="7EC6D497" w14:textId="57391B2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Gaborit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2CD695A0" w14:textId="44D2C88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157" w:type="dxa"/>
          </w:tcPr>
          <w:p w14:paraId="3F36DCD6" w14:textId="6563F9C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0.123</w:t>
            </w:r>
          </w:p>
        </w:tc>
        <w:tc>
          <w:tcPr>
            <w:tcW w:w="2157" w:type="dxa"/>
          </w:tcPr>
          <w:p w14:paraId="36C2E30C" w14:textId="4772F2A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81.96</w:t>
            </w:r>
          </w:p>
        </w:tc>
      </w:tr>
      <w:tr w:rsidR="00554203" w:rsidRPr="00DB24E3" w14:paraId="5117F386" w14:textId="77777777" w:rsidTr="000C3E41">
        <w:tc>
          <w:tcPr>
            <w:tcW w:w="2158" w:type="dxa"/>
          </w:tcPr>
          <w:p w14:paraId="365857E4" w14:textId="1EE644F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Hassan et al</w:t>
            </w:r>
          </w:p>
        </w:tc>
        <w:tc>
          <w:tcPr>
            <w:tcW w:w="2158" w:type="dxa"/>
          </w:tcPr>
          <w:p w14:paraId="7630946D" w14:textId="02F0265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157" w:type="dxa"/>
          </w:tcPr>
          <w:p w14:paraId="40BB0831" w14:textId="51FBF8C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2157" w:type="dxa"/>
          </w:tcPr>
          <w:p w14:paraId="62361D89" w14:textId="4A83B8F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81.77</w:t>
            </w:r>
          </w:p>
        </w:tc>
      </w:tr>
      <w:tr w:rsidR="00554203" w:rsidRPr="00DB24E3" w14:paraId="3E58DA60" w14:textId="77777777" w:rsidTr="000C3E41">
        <w:tc>
          <w:tcPr>
            <w:tcW w:w="2158" w:type="dxa"/>
          </w:tcPr>
          <w:p w14:paraId="5DDAD5B4" w14:textId="71BE6AD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Hsu et al</w:t>
            </w:r>
          </w:p>
        </w:tc>
        <w:tc>
          <w:tcPr>
            <w:tcW w:w="2158" w:type="dxa"/>
          </w:tcPr>
          <w:p w14:paraId="2F4534D5" w14:textId="3114BAE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2157" w:type="dxa"/>
          </w:tcPr>
          <w:p w14:paraId="0D088C13" w14:textId="0352133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2157" w:type="dxa"/>
          </w:tcPr>
          <w:p w14:paraId="1BF26D53" w14:textId="7EB912A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79.85</w:t>
            </w:r>
          </w:p>
        </w:tc>
      </w:tr>
      <w:tr w:rsidR="00554203" w:rsidRPr="00DB24E3" w14:paraId="3F0BF298" w14:textId="77777777" w:rsidTr="000C3E41">
        <w:tc>
          <w:tcPr>
            <w:tcW w:w="2158" w:type="dxa"/>
          </w:tcPr>
          <w:p w14:paraId="4C7D4E47" w14:textId="4866888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Hundertmark et al</w:t>
            </w:r>
          </w:p>
        </w:tc>
        <w:tc>
          <w:tcPr>
            <w:tcW w:w="2158" w:type="dxa"/>
          </w:tcPr>
          <w:p w14:paraId="7E30C997" w14:textId="208FD48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2157" w:type="dxa"/>
          </w:tcPr>
          <w:p w14:paraId="30B290DB" w14:textId="48D8BE5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2157" w:type="dxa"/>
          </w:tcPr>
          <w:p w14:paraId="4D6BE3B8" w14:textId="3E0C040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84.46</w:t>
            </w:r>
          </w:p>
        </w:tc>
      </w:tr>
      <w:tr w:rsidR="00554203" w:rsidRPr="00DB24E3" w14:paraId="2A31061D" w14:textId="77777777" w:rsidTr="000C3E41">
        <w:tc>
          <w:tcPr>
            <w:tcW w:w="2158" w:type="dxa"/>
          </w:tcPr>
          <w:p w14:paraId="68BD5BBB" w14:textId="35C45AD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Lee et al</w:t>
            </w:r>
          </w:p>
        </w:tc>
        <w:tc>
          <w:tcPr>
            <w:tcW w:w="2158" w:type="dxa"/>
          </w:tcPr>
          <w:p w14:paraId="4374FAD6" w14:textId="48DD5E1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157" w:type="dxa"/>
          </w:tcPr>
          <w:p w14:paraId="79C7BEC7" w14:textId="6F707C5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2157" w:type="dxa"/>
          </w:tcPr>
          <w:p w14:paraId="7EEECCBA" w14:textId="495EEE7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82.00</w:t>
            </w:r>
          </w:p>
        </w:tc>
      </w:tr>
      <w:tr w:rsidR="00554203" w:rsidRPr="00DB24E3" w14:paraId="4EE46D08" w14:textId="77777777" w:rsidTr="000C3E41">
        <w:tc>
          <w:tcPr>
            <w:tcW w:w="2158" w:type="dxa"/>
          </w:tcPr>
          <w:p w14:paraId="0661F3C4" w14:textId="2C379B6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Oldgren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76D1485E" w14:textId="6C51B3E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157" w:type="dxa"/>
          </w:tcPr>
          <w:p w14:paraId="55D237C2" w14:textId="156F9DE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  <w:tc>
          <w:tcPr>
            <w:tcW w:w="2157" w:type="dxa"/>
          </w:tcPr>
          <w:p w14:paraId="7CB1DFD2" w14:textId="760A746C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82.00</w:t>
            </w:r>
          </w:p>
        </w:tc>
      </w:tr>
      <w:tr w:rsidR="00554203" w:rsidRPr="00DB24E3" w14:paraId="452CDD83" w14:textId="77777777" w:rsidTr="000C3E41">
        <w:tc>
          <w:tcPr>
            <w:tcW w:w="2158" w:type="dxa"/>
          </w:tcPr>
          <w:p w14:paraId="179C8C5B" w14:textId="653AC85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6BC1317C" w14:textId="1B23FAE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157" w:type="dxa"/>
          </w:tcPr>
          <w:p w14:paraId="6D944540" w14:textId="4E5D7F8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0.148</w:t>
            </w:r>
          </w:p>
        </w:tc>
        <w:tc>
          <w:tcPr>
            <w:tcW w:w="2157" w:type="dxa"/>
          </w:tcPr>
          <w:p w14:paraId="6C3194F8" w14:textId="73F34C4A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82.14</w:t>
            </w:r>
          </w:p>
        </w:tc>
      </w:tr>
      <w:tr w:rsidR="00554203" w:rsidRPr="00DB24E3" w14:paraId="442D00BD" w14:textId="77777777" w:rsidTr="000C3E41">
        <w:tc>
          <w:tcPr>
            <w:tcW w:w="2158" w:type="dxa"/>
          </w:tcPr>
          <w:p w14:paraId="40261B4B" w14:textId="0D8239F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Santos-Gallego et al</w:t>
            </w:r>
          </w:p>
        </w:tc>
        <w:tc>
          <w:tcPr>
            <w:tcW w:w="2158" w:type="dxa"/>
          </w:tcPr>
          <w:p w14:paraId="10F1EE7B" w14:textId="57F764E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2157" w:type="dxa"/>
          </w:tcPr>
          <w:p w14:paraId="2C569D2E" w14:textId="48E671B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0.364</w:t>
            </w:r>
          </w:p>
        </w:tc>
        <w:tc>
          <w:tcPr>
            <w:tcW w:w="2157" w:type="dxa"/>
          </w:tcPr>
          <w:p w14:paraId="11D8C5E8" w14:textId="4BA47E9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64.60</w:t>
            </w:r>
          </w:p>
        </w:tc>
      </w:tr>
      <w:tr w:rsidR="00554203" w:rsidRPr="00DB24E3" w14:paraId="5D6FA3D9" w14:textId="77777777" w:rsidTr="000C3E41">
        <w:tc>
          <w:tcPr>
            <w:tcW w:w="2158" w:type="dxa"/>
          </w:tcPr>
          <w:p w14:paraId="5DFF90B8" w14:textId="1EED96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305FC2E7" w14:textId="1BAAB82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2157" w:type="dxa"/>
          </w:tcPr>
          <w:p w14:paraId="64C4EC83" w14:textId="7F665C0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  <w:tc>
          <w:tcPr>
            <w:tcW w:w="2157" w:type="dxa"/>
          </w:tcPr>
          <w:p w14:paraId="71B23A33" w14:textId="14E6099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80.75</w:t>
            </w:r>
          </w:p>
        </w:tc>
      </w:tr>
      <w:tr w:rsidR="00554203" w:rsidRPr="00DB24E3" w14:paraId="1C8D3EDF" w14:textId="77777777" w:rsidTr="000C3E41">
        <w:tc>
          <w:tcPr>
            <w:tcW w:w="2158" w:type="dxa"/>
          </w:tcPr>
          <w:p w14:paraId="777233FA" w14:textId="71B1C082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Verma et al</w:t>
            </w:r>
          </w:p>
        </w:tc>
        <w:tc>
          <w:tcPr>
            <w:tcW w:w="2158" w:type="dxa"/>
          </w:tcPr>
          <w:p w14:paraId="7340ED89" w14:textId="4B3330B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157" w:type="dxa"/>
          </w:tcPr>
          <w:p w14:paraId="1CE59A61" w14:textId="05E0AF2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2157" w:type="dxa"/>
          </w:tcPr>
          <w:p w14:paraId="2F604D96" w14:textId="17AB45E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81.92</w:t>
            </w:r>
          </w:p>
        </w:tc>
      </w:tr>
      <w:tr w:rsidR="00554203" w:rsidRPr="00DB24E3" w14:paraId="7DE2A3F7" w14:textId="77777777" w:rsidTr="00B3370D">
        <w:tc>
          <w:tcPr>
            <w:tcW w:w="8630" w:type="dxa"/>
            <w:gridSpan w:val="4"/>
          </w:tcPr>
          <w:p w14:paraId="7FEB387A" w14:textId="4908B147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LVSV</w:t>
            </w:r>
          </w:p>
        </w:tc>
      </w:tr>
      <w:tr w:rsidR="00554203" w:rsidRPr="00DB24E3" w14:paraId="18500098" w14:textId="77777777" w:rsidTr="000C3E41">
        <w:tc>
          <w:tcPr>
            <w:tcW w:w="2158" w:type="dxa"/>
          </w:tcPr>
          <w:p w14:paraId="06318605" w14:textId="770E8EE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Brown et al</w:t>
            </w:r>
          </w:p>
        </w:tc>
        <w:tc>
          <w:tcPr>
            <w:tcW w:w="2158" w:type="dxa"/>
          </w:tcPr>
          <w:p w14:paraId="34EF2F88" w14:textId="048D7A0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2157" w:type="dxa"/>
          </w:tcPr>
          <w:p w14:paraId="56FF3358" w14:textId="428F424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2157" w:type="dxa"/>
          </w:tcPr>
          <w:p w14:paraId="1761A6FD" w14:textId="0CEE483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54203" w:rsidRPr="00DB24E3" w14:paraId="5A9055D7" w14:textId="77777777" w:rsidTr="000C3E41">
        <w:tc>
          <w:tcPr>
            <w:tcW w:w="2158" w:type="dxa"/>
          </w:tcPr>
          <w:p w14:paraId="633C3E34" w14:textId="6E3A0D6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Hundertmark et al</w:t>
            </w:r>
          </w:p>
        </w:tc>
        <w:tc>
          <w:tcPr>
            <w:tcW w:w="2158" w:type="dxa"/>
          </w:tcPr>
          <w:p w14:paraId="192B354C" w14:textId="4420B1E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2157" w:type="dxa"/>
          </w:tcPr>
          <w:p w14:paraId="29A8675F" w14:textId="3556FA5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  <w:tc>
          <w:tcPr>
            <w:tcW w:w="2157" w:type="dxa"/>
          </w:tcPr>
          <w:p w14:paraId="3C927B48" w14:textId="64CF81C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54203" w:rsidRPr="00DB24E3" w14:paraId="608DC1C8" w14:textId="77777777" w:rsidTr="000C3E41">
        <w:tc>
          <w:tcPr>
            <w:tcW w:w="2158" w:type="dxa"/>
          </w:tcPr>
          <w:p w14:paraId="7CC85D67" w14:textId="39500C5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2DB44596" w14:textId="4EF65B0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2157" w:type="dxa"/>
          </w:tcPr>
          <w:p w14:paraId="77DE470F" w14:textId="5C0E9A7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0.336</w:t>
            </w:r>
          </w:p>
        </w:tc>
        <w:tc>
          <w:tcPr>
            <w:tcW w:w="2157" w:type="dxa"/>
          </w:tcPr>
          <w:p w14:paraId="2558F3CD" w14:textId="3749BF2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54203" w:rsidRPr="00DB24E3" w14:paraId="5A3610F3" w14:textId="77777777" w:rsidTr="000C3E41">
        <w:tc>
          <w:tcPr>
            <w:tcW w:w="2158" w:type="dxa"/>
          </w:tcPr>
          <w:p w14:paraId="33402389" w14:textId="6735259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3EA01097" w14:textId="7CEF566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157" w:type="dxa"/>
          </w:tcPr>
          <w:p w14:paraId="1DA9582F" w14:textId="04D3DEF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2157" w:type="dxa"/>
          </w:tcPr>
          <w:p w14:paraId="04A8C910" w14:textId="4F1D0F6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54203" w:rsidRPr="00DB24E3" w14:paraId="5DEF31F1" w14:textId="77777777" w:rsidTr="00DD52FD">
        <w:tc>
          <w:tcPr>
            <w:tcW w:w="8630" w:type="dxa"/>
            <w:gridSpan w:val="4"/>
          </w:tcPr>
          <w:p w14:paraId="20BBC131" w14:textId="7788B489" w:rsidR="00554203" w:rsidRPr="00DB24E3" w:rsidRDefault="00554203" w:rsidP="0065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LAVi</w:t>
            </w:r>
            <w:proofErr w:type="spellEnd"/>
          </w:p>
        </w:tc>
      </w:tr>
      <w:tr w:rsidR="00554203" w:rsidRPr="00DB24E3" w14:paraId="01DC7B46" w14:textId="77777777" w:rsidTr="000C3E41">
        <w:tc>
          <w:tcPr>
            <w:tcW w:w="2158" w:type="dxa"/>
          </w:tcPr>
          <w:p w14:paraId="3C252F83" w14:textId="148F31A0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Carberry et al</w:t>
            </w:r>
          </w:p>
        </w:tc>
        <w:tc>
          <w:tcPr>
            <w:tcW w:w="2158" w:type="dxa"/>
          </w:tcPr>
          <w:p w14:paraId="799C7F84" w14:textId="546F8683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-1.36</w:t>
            </w:r>
          </w:p>
        </w:tc>
        <w:tc>
          <w:tcPr>
            <w:tcW w:w="2157" w:type="dxa"/>
          </w:tcPr>
          <w:p w14:paraId="03D4DD5F" w14:textId="5588430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2157" w:type="dxa"/>
          </w:tcPr>
          <w:p w14:paraId="183D4714" w14:textId="67814667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12.88</w:t>
            </w:r>
          </w:p>
        </w:tc>
      </w:tr>
      <w:tr w:rsidR="00554203" w:rsidRPr="00DB24E3" w14:paraId="4ABB7AED" w14:textId="77777777" w:rsidTr="000C3E41">
        <w:tc>
          <w:tcPr>
            <w:tcW w:w="2158" w:type="dxa"/>
          </w:tcPr>
          <w:p w14:paraId="43A728D0" w14:textId="1567A6A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Lee et al</w:t>
            </w:r>
          </w:p>
        </w:tc>
        <w:tc>
          <w:tcPr>
            <w:tcW w:w="2158" w:type="dxa"/>
          </w:tcPr>
          <w:p w14:paraId="7ED58921" w14:textId="4470EBE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-0.33</w:t>
            </w:r>
          </w:p>
        </w:tc>
        <w:tc>
          <w:tcPr>
            <w:tcW w:w="2157" w:type="dxa"/>
          </w:tcPr>
          <w:p w14:paraId="60FAA176" w14:textId="3B1695D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0.730</w:t>
            </w:r>
          </w:p>
        </w:tc>
        <w:tc>
          <w:tcPr>
            <w:tcW w:w="2157" w:type="dxa"/>
          </w:tcPr>
          <w:p w14:paraId="0A110A0E" w14:textId="6C80522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53.93</w:t>
            </w:r>
          </w:p>
        </w:tc>
      </w:tr>
      <w:tr w:rsidR="00554203" w:rsidRPr="00DB24E3" w14:paraId="27681C03" w14:textId="77777777" w:rsidTr="000C3E41">
        <w:tc>
          <w:tcPr>
            <w:tcW w:w="2158" w:type="dxa"/>
          </w:tcPr>
          <w:p w14:paraId="516FEBA2" w14:textId="6007746E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Oldgren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4DAF8948" w14:textId="190A9BE5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2157" w:type="dxa"/>
          </w:tcPr>
          <w:p w14:paraId="62326A6B" w14:textId="470B644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  <w:tc>
          <w:tcPr>
            <w:tcW w:w="2157" w:type="dxa"/>
          </w:tcPr>
          <w:p w14:paraId="43296DDA" w14:textId="1B13BC16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7.88</w:t>
            </w:r>
          </w:p>
        </w:tc>
      </w:tr>
      <w:tr w:rsidR="00554203" w:rsidRPr="00DB24E3" w14:paraId="29C5FC36" w14:textId="77777777" w:rsidTr="000C3E41">
        <w:tc>
          <w:tcPr>
            <w:tcW w:w="2158" w:type="dxa"/>
          </w:tcPr>
          <w:p w14:paraId="47BEC63C" w14:textId="2B695A6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Pourafkari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 </w:t>
            </w:r>
          </w:p>
        </w:tc>
        <w:tc>
          <w:tcPr>
            <w:tcW w:w="2158" w:type="dxa"/>
          </w:tcPr>
          <w:p w14:paraId="7CC7C45C" w14:textId="03BD7FB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-1.31</w:t>
            </w:r>
          </w:p>
        </w:tc>
        <w:tc>
          <w:tcPr>
            <w:tcW w:w="2157" w:type="dxa"/>
          </w:tcPr>
          <w:p w14:paraId="16C4F217" w14:textId="17D8D9E9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0.211</w:t>
            </w:r>
          </w:p>
        </w:tc>
        <w:tc>
          <w:tcPr>
            <w:tcW w:w="2157" w:type="dxa"/>
          </w:tcPr>
          <w:p w14:paraId="1C8808CA" w14:textId="752C77F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63.32</w:t>
            </w:r>
          </w:p>
        </w:tc>
      </w:tr>
      <w:tr w:rsidR="00554203" w:rsidRPr="00DB24E3" w14:paraId="4DE6F487" w14:textId="77777777" w:rsidTr="000C3E41">
        <w:tc>
          <w:tcPr>
            <w:tcW w:w="2158" w:type="dxa"/>
          </w:tcPr>
          <w:p w14:paraId="7F6299D2" w14:textId="303FBEF4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Singh et al</w:t>
            </w:r>
          </w:p>
        </w:tc>
        <w:tc>
          <w:tcPr>
            <w:tcW w:w="2158" w:type="dxa"/>
          </w:tcPr>
          <w:p w14:paraId="04B417B0" w14:textId="188D5D4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2157" w:type="dxa"/>
          </w:tcPr>
          <w:p w14:paraId="0BFD5AEF" w14:textId="0241117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0.594</w:t>
            </w:r>
          </w:p>
        </w:tc>
        <w:tc>
          <w:tcPr>
            <w:tcW w:w="2157" w:type="dxa"/>
          </w:tcPr>
          <w:p w14:paraId="11964BCF" w14:textId="1547C871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60.30</w:t>
            </w:r>
          </w:p>
        </w:tc>
      </w:tr>
      <w:tr w:rsidR="00554203" w:rsidRPr="00DB24E3" w14:paraId="11FE944E" w14:textId="77777777" w:rsidTr="000C3E41">
        <w:tc>
          <w:tcPr>
            <w:tcW w:w="2158" w:type="dxa"/>
          </w:tcPr>
          <w:p w14:paraId="58979E6E" w14:textId="6E8C208B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Thirunavukarasu</w:t>
            </w:r>
            <w:proofErr w:type="spellEnd"/>
            <w:r w:rsidRPr="00DB24E3">
              <w:rPr>
                <w:rFonts w:ascii="Times New Roman" w:hAnsi="Times New Roman" w:cs="Times New Roman"/>
                <w:sz w:val="24"/>
                <w:szCs w:val="24"/>
              </w:rPr>
              <w:t xml:space="preserve"> et al</w:t>
            </w:r>
          </w:p>
        </w:tc>
        <w:tc>
          <w:tcPr>
            <w:tcW w:w="2158" w:type="dxa"/>
          </w:tcPr>
          <w:p w14:paraId="4BA5C3D1" w14:textId="10C954C8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-0.49</w:t>
            </w:r>
          </w:p>
        </w:tc>
        <w:tc>
          <w:tcPr>
            <w:tcW w:w="2157" w:type="dxa"/>
          </w:tcPr>
          <w:p w14:paraId="31560B4F" w14:textId="16C63FDF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0.620</w:t>
            </w:r>
          </w:p>
        </w:tc>
        <w:tc>
          <w:tcPr>
            <w:tcW w:w="2157" w:type="dxa"/>
          </w:tcPr>
          <w:p w14:paraId="4CFC9C22" w14:textId="4E8CFEDD" w:rsidR="00554203" w:rsidRPr="00DB24E3" w:rsidRDefault="00554203" w:rsidP="005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E3">
              <w:rPr>
                <w:rFonts w:ascii="Times New Roman" w:hAnsi="Times New Roman" w:cs="Times New Roman"/>
                <w:sz w:val="24"/>
                <w:szCs w:val="24"/>
              </w:rPr>
              <w:t>59.07</w:t>
            </w:r>
          </w:p>
        </w:tc>
      </w:tr>
    </w:tbl>
    <w:p w14:paraId="7A3C7AFC" w14:textId="77777777" w:rsidR="00C15997" w:rsidRPr="00C15997" w:rsidRDefault="00C15997" w:rsidP="00C15997"/>
    <w:p w14:paraId="452E36E4" w14:textId="4A862663" w:rsidR="00652C1E" w:rsidRPr="00DB24E3" w:rsidRDefault="00C15997" w:rsidP="00652C1E">
      <w:pPr>
        <w:rPr>
          <w:rFonts w:ascii="Times New Roman" w:hAnsi="Times New Roman" w:cs="Times New Roman"/>
        </w:rPr>
      </w:pPr>
      <w:r w:rsidRPr="00C15997">
        <w:rPr>
          <w:rFonts w:ascii="Times New Roman" w:hAnsi="Times New Roman" w:cs="Times New Roman"/>
          <w:b/>
          <w:bCs/>
          <w:sz w:val="24"/>
          <w:szCs w:val="24"/>
        </w:rPr>
        <w:t>Legend.</w:t>
      </w:r>
      <w:r>
        <w:rPr>
          <w:rFonts w:ascii="Times New Roman" w:hAnsi="Times New Roman" w:cs="Times New Roman"/>
        </w:rPr>
        <w:t xml:space="preserve"> </w:t>
      </w:r>
      <w:r w:rsidR="00652C1E" w:rsidRPr="00C15997">
        <w:rPr>
          <w:rFonts w:ascii="Times New Roman" w:hAnsi="Times New Roman" w:cs="Times New Roman"/>
          <w:sz w:val="20"/>
          <w:szCs w:val="20"/>
        </w:rPr>
        <w:t xml:space="preserve">LVEDV: Left ventricular end-diastolic volume; LVESV: Left ventricular end-systolic volume; </w:t>
      </w:r>
      <w:proofErr w:type="spellStart"/>
      <w:r w:rsidR="00652C1E" w:rsidRPr="00C15997">
        <w:rPr>
          <w:rFonts w:ascii="Times New Roman" w:hAnsi="Times New Roman" w:cs="Times New Roman"/>
          <w:sz w:val="20"/>
          <w:szCs w:val="20"/>
        </w:rPr>
        <w:t>LVEDVi</w:t>
      </w:r>
      <w:proofErr w:type="spellEnd"/>
      <w:r w:rsidR="00652C1E" w:rsidRPr="00C15997">
        <w:rPr>
          <w:rFonts w:ascii="Times New Roman" w:hAnsi="Times New Roman" w:cs="Times New Roman"/>
          <w:sz w:val="20"/>
          <w:szCs w:val="20"/>
        </w:rPr>
        <w:t>: Left ventricular end-diastolic volume index</w:t>
      </w:r>
      <w:r w:rsidR="00DB24E3" w:rsidRPr="00C15997">
        <w:rPr>
          <w:rFonts w:ascii="Times New Roman" w:hAnsi="Times New Roman" w:cs="Times New Roman"/>
          <w:sz w:val="20"/>
          <w:szCs w:val="20"/>
        </w:rPr>
        <w:t>ed</w:t>
      </w:r>
      <w:r w:rsidR="00652C1E" w:rsidRPr="00C15997">
        <w:rPr>
          <w:rFonts w:ascii="Times New Roman" w:hAnsi="Times New Roman" w:cs="Times New Roman"/>
          <w:sz w:val="20"/>
          <w:szCs w:val="20"/>
        </w:rPr>
        <w:t>; LVESVi: Left ventricular end-systolic volume index</w:t>
      </w:r>
      <w:r w:rsidR="00DB24E3" w:rsidRPr="00C15997">
        <w:rPr>
          <w:rFonts w:ascii="Times New Roman" w:hAnsi="Times New Roman" w:cs="Times New Roman"/>
          <w:sz w:val="20"/>
          <w:szCs w:val="20"/>
        </w:rPr>
        <w:t>ed</w:t>
      </w:r>
      <w:r w:rsidR="00652C1E" w:rsidRPr="00C15997">
        <w:rPr>
          <w:rFonts w:ascii="Times New Roman" w:hAnsi="Times New Roman" w:cs="Times New Roman"/>
          <w:sz w:val="20"/>
          <w:szCs w:val="20"/>
        </w:rPr>
        <w:t xml:space="preserve">; LVM: Left ventricular mass; </w:t>
      </w:r>
      <w:proofErr w:type="spellStart"/>
      <w:r w:rsidR="00652C1E" w:rsidRPr="00C15997">
        <w:rPr>
          <w:rFonts w:ascii="Times New Roman" w:hAnsi="Times New Roman" w:cs="Times New Roman"/>
          <w:sz w:val="20"/>
          <w:szCs w:val="20"/>
        </w:rPr>
        <w:t>LVMi</w:t>
      </w:r>
      <w:proofErr w:type="spellEnd"/>
      <w:r w:rsidR="00652C1E" w:rsidRPr="00C15997">
        <w:rPr>
          <w:rFonts w:ascii="Times New Roman" w:hAnsi="Times New Roman" w:cs="Times New Roman"/>
          <w:sz w:val="20"/>
          <w:szCs w:val="20"/>
        </w:rPr>
        <w:t>: Left ventricular mass index</w:t>
      </w:r>
      <w:r w:rsidR="00DB24E3" w:rsidRPr="00C15997">
        <w:rPr>
          <w:rFonts w:ascii="Times New Roman" w:hAnsi="Times New Roman" w:cs="Times New Roman"/>
          <w:sz w:val="20"/>
          <w:szCs w:val="20"/>
        </w:rPr>
        <w:t>ed</w:t>
      </w:r>
      <w:r w:rsidR="00652C1E" w:rsidRPr="00C15997">
        <w:rPr>
          <w:rFonts w:ascii="Times New Roman" w:hAnsi="Times New Roman" w:cs="Times New Roman"/>
          <w:sz w:val="20"/>
          <w:szCs w:val="20"/>
        </w:rPr>
        <w:t xml:space="preserve">; LVEF: Left ventricular ejection fraction; LVSV: Left ventricular stroke volume; </w:t>
      </w:r>
      <w:proofErr w:type="spellStart"/>
      <w:r w:rsidR="00652C1E" w:rsidRPr="00C15997">
        <w:rPr>
          <w:rFonts w:ascii="Times New Roman" w:hAnsi="Times New Roman" w:cs="Times New Roman"/>
          <w:sz w:val="20"/>
          <w:szCs w:val="20"/>
        </w:rPr>
        <w:t>LAVi</w:t>
      </w:r>
      <w:proofErr w:type="spellEnd"/>
      <w:r w:rsidR="00652C1E" w:rsidRPr="00C15997">
        <w:rPr>
          <w:rFonts w:ascii="Times New Roman" w:hAnsi="Times New Roman" w:cs="Times New Roman"/>
          <w:sz w:val="20"/>
          <w:szCs w:val="20"/>
        </w:rPr>
        <w:t>: left atrial volume index</w:t>
      </w:r>
      <w:r w:rsidR="00DB24E3" w:rsidRPr="00C15997">
        <w:rPr>
          <w:rFonts w:ascii="Times New Roman" w:hAnsi="Times New Roman" w:cs="Times New Roman"/>
          <w:sz w:val="20"/>
          <w:szCs w:val="20"/>
        </w:rPr>
        <w:t>ed</w:t>
      </w:r>
      <w:r w:rsidR="00652C1E" w:rsidRPr="00C15997">
        <w:rPr>
          <w:rFonts w:ascii="Times New Roman" w:hAnsi="Times New Roman" w:cs="Times New Roman"/>
          <w:sz w:val="20"/>
          <w:szCs w:val="20"/>
        </w:rPr>
        <w:t>.</w:t>
      </w:r>
      <w:r w:rsidR="00652C1E" w:rsidRPr="00DB24E3">
        <w:rPr>
          <w:rFonts w:ascii="Times New Roman" w:hAnsi="Times New Roman" w:cs="Times New Roman"/>
        </w:rPr>
        <w:t xml:space="preserve"> </w:t>
      </w:r>
    </w:p>
    <w:sectPr w:rsidR="00652C1E" w:rsidRPr="00DB24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3A7E" w14:textId="77777777" w:rsidR="003A7CB9" w:rsidRDefault="003A7CB9" w:rsidP="003A09AD">
      <w:pPr>
        <w:spacing w:after="0" w:line="240" w:lineRule="auto"/>
      </w:pPr>
      <w:r>
        <w:separator/>
      </w:r>
    </w:p>
  </w:endnote>
  <w:endnote w:type="continuationSeparator" w:id="0">
    <w:p w14:paraId="1FA8CF95" w14:textId="77777777" w:rsidR="003A7CB9" w:rsidRDefault="003A7CB9" w:rsidP="003A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EFAD" w14:textId="77777777" w:rsidR="003A7CB9" w:rsidRDefault="003A7CB9" w:rsidP="003A09AD">
      <w:pPr>
        <w:spacing w:after="0" w:line="240" w:lineRule="auto"/>
      </w:pPr>
      <w:r>
        <w:separator/>
      </w:r>
    </w:p>
  </w:footnote>
  <w:footnote w:type="continuationSeparator" w:id="0">
    <w:p w14:paraId="779AC7A4" w14:textId="77777777" w:rsidR="003A7CB9" w:rsidRDefault="003A7CB9" w:rsidP="003A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037295">
    <w:abstractNumId w:val="8"/>
  </w:num>
  <w:num w:numId="2" w16cid:durableId="71582791">
    <w:abstractNumId w:val="6"/>
  </w:num>
  <w:num w:numId="3" w16cid:durableId="1970551587">
    <w:abstractNumId w:val="5"/>
  </w:num>
  <w:num w:numId="4" w16cid:durableId="1242836986">
    <w:abstractNumId w:val="4"/>
  </w:num>
  <w:num w:numId="5" w16cid:durableId="2024547179">
    <w:abstractNumId w:val="7"/>
  </w:num>
  <w:num w:numId="6" w16cid:durableId="1968662940">
    <w:abstractNumId w:val="3"/>
  </w:num>
  <w:num w:numId="7" w16cid:durableId="173422015">
    <w:abstractNumId w:val="2"/>
  </w:num>
  <w:num w:numId="8" w16cid:durableId="843321520">
    <w:abstractNumId w:val="1"/>
  </w:num>
  <w:num w:numId="9" w16cid:durableId="19261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652"/>
    <w:rsid w:val="00073182"/>
    <w:rsid w:val="000C3E41"/>
    <w:rsid w:val="000C4894"/>
    <w:rsid w:val="000D4CCE"/>
    <w:rsid w:val="0015074B"/>
    <w:rsid w:val="002601FE"/>
    <w:rsid w:val="002923A1"/>
    <w:rsid w:val="0029639D"/>
    <w:rsid w:val="0031243A"/>
    <w:rsid w:val="0031538B"/>
    <w:rsid w:val="00326F90"/>
    <w:rsid w:val="003A00CF"/>
    <w:rsid w:val="003A09AD"/>
    <w:rsid w:val="003A7CB9"/>
    <w:rsid w:val="004206ED"/>
    <w:rsid w:val="00437584"/>
    <w:rsid w:val="00451232"/>
    <w:rsid w:val="0046796D"/>
    <w:rsid w:val="0047045C"/>
    <w:rsid w:val="004A4079"/>
    <w:rsid w:val="004D5A00"/>
    <w:rsid w:val="004F4976"/>
    <w:rsid w:val="005217EC"/>
    <w:rsid w:val="00527FE7"/>
    <w:rsid w:val="00554203"/>
    <w:rsid w:val="005B7165"/>
    <w:rsid w:val="006245C2"/>
    <w:rsid w:val="00642191"/>
    <w:rsid w:val="00652C1E"/>
    <w:rsid w:val="006917A4"/>
    <w:rsid w:val="00697B74"/>
    <w:rsid w:val="006E54E9"/>
    <w:rsid w:val="00716396"/>
    <w:rsid w:val="007416AE"/>
    <w:rsid w:val="007B7F8C"/>
    <w:rsid w:val="007C0DD7"/>
    <w:rsid w:val="007E06EB"/>
    <w:rsid w:val="008B00F4"/>
    <w:rsid w:val="008B5F0F"/>
    <w:rsid w:val="008D01C9"/>
    <w:rsid w:val="00931510"/>
    <w:rsid w:val="009664BB"/>
    <w:rsid w:val="00975D29"/>
    <w:rsid w:val="009A250F"/>
    <w:rsid w:val="00AA1D8D"/>
    <w:rsid w:val="00AB4550"/>
    <w:rsid w:val="00B45130"/>
    <w:rsid w:val="00B47730"/>
    <w:rsid w:val="00C13CCC"/>
    <w:rsid w:val="00C15997"/>
    <w:rsid w:val="00C4216B"/>
    <w:rsid w:val="00C64FFA"/>
    <w:rsid w:val="00CB0664"/>
    <w:rsid w:val="00CC5C2E"/>
    <w:rsid w:val="00CD2AA1"/>
    <w:rsid w:val="00CF1A34"/>
    <w:rsid w:val="00D06D53"/>
    <w:rsid w:val="00DB24E3"/>
    <w:rsid w:val="00E16EB2"/>
    <w:rsid w:val="00E40569"/>
    <w:rsid w:val="00E46889"/>
    <w:rsid w:val="00E753EF"/>
    <w:rsid w:val="00EB7DE2"/>
    <w:rsid w:val="00F61B76"/>
    <w:rsid w:val="00F808C4"/>
    <w:rsid w:val="00FC3F61"/>
    <w:rsid w:val="00FC693F"/>
    <w:rsid w:val="00FD5DB2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2529A"/>
  <w14:defaultImageDpi w14:val="300"/>
  <w15:docId w15:val="{CC2D4FE0-BD7C-D24C-A382-819DA99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11</cp:revision>
  <dcterms:created xsi:type="dcterms:W3CDTF">2025-05-22T10:19:00Z</dcterms:created>
  <dcterms:modified xsi:type="dcterms:W3CDTF">2025-05-29T14:57:00Z</dcterms:modified>
  <cp:category/>
</cp:coreProperties>
</file>