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C49A4">
      <w:pPr>
        <w:pStyle w:val="3"/>
        <w:jc w:val="center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0-3 years old Infant and Toddler Care Parents Questionnaire</w:t>
      </w:r>
    </w:p>
    <w:p w14:paraId="2AD892E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Basic Information</w:t>
      </w:r>
    </w:p>
    <w:p w14:paraId="1B33DA0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Gender: A. Male  B. Female</w:t>
      </w:r>
    </w:p>
    <w:p w14:paraId="29ADB5C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Household registration type: A. Urban  B. Rural</w:t>
      </w:r>
    </w:p>
    <w:p w14:paraId="33CA742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3. Educational level: A. Middle school or below  B. High school  C. College  D. Master’s degree or above</w:t>
      </w:r>
    </w:p>
    <w:p w14:paraId="775646A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4. Income level: A. Below 3000 CNY  B. 3000–5000 CNY  C. 5000–8000 CNY  D. Above 8000 CNY</w:t>
      </w:r>
    </w:p>
    <w:p w14:paraId="4BC0419D">
      <w:pPr>
        <w:rPr>
          <w:rFonts w:hint="default" w:ascii="Times New Roman" w:hAnsi="Times New Roman" w:cs="Times New Roman"/>
          <w:sz w:val="20"/>
          <w:szCs w:val="20"/>
        </w:rPr>
      </w:pPr>
    </w:p>
    <w:p w14:paraId="53E25EE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Questionnaire</w:t>
      </w:r>
      <w:bookmarkStart w:id="0" w:name="_GoBack"/>
      <w:bookmarkEnd w:id="0"/>
    </w:p>
    <w:p w14:paraId="45F071A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What is your relationship with the child? (Single choice)</w:t>
      </w:r>
    </w:p>
    <w:p w14:paraId="725153A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Father</w:t>
      </w:r>
    </w:p>
    <w:p w14:paraId="6855C3F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Mother</w:t>
      </w:r>
    </w:p>
    <w:p w14:paraId="72ACACC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Other caregiver</w:t>
      </w:r>
    </w:p>
    <w:p w14:paraId="78AB6ED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Who was the primary caregiver of your child aged 0–3? (Single choice)</w:t>
      </w:r>
    </w:p>
    <w:p w14:paraId="52D726C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Nanny</w:t>
      </w:r>
    </w:p>
    <w:p w14:paraId="746A3B3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Full-time mother</w:t>
      </w:r>
    </w:p>
    <w:p w14:paraId="619AE5B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Childcare institution</w:t>
      </w:r>
    </w:p>
    <w:p w14:paraId="35ED1F6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Grandparents</w:t>
      </w:r>
    </w:p>
    <w:p w14:paraId="2E79F3F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3. Who do you think is the best caregiver for your child? (Single choice)</w:t>
      </w:r>
    </w:p>
    <w:p w14:paraId="51E6693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Nanny</w:t>
      </w:r>
    </w:p>
    <w:p w14:paraId="53279CE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Parents</w:t>
      </w:r>
    </w:p>
    <w:p w14:paraId="4095699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Childcare institution</w:t>
      </w:r>
    </w:p>
    <w:p w14:paraId="000F563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Grandparents</w:t>
      </w:r>
    </w:p>
    <w:p w14:paraId="78C72BA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4. Have you or your family ever interrupted work due to lack of childcare? (Single choice)</w:t>
      </w:r>
    </w:p>
    <w:p w14:paraId="4F81709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No</w:t>
      </w:r>
    </w:p>
    <w:p w14:paraId="2851108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Yes</w:t>
      </w:r>
    </w:p>
    <w:p w14:paraId="6D9ADBB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5. What is the main difficulty you face in parenting? (Single choice)</w:t>
      </w:r>
    </w:p>
    <w:p w14:paraId="5623845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Lack of understanding of infant development</w:t>
      </w:r>
    </w:p>
    <w:p w14:paraId="0BAB60A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Too busy with work to provide sufficient care</w:t>
      </w:r>
    </w:p>
    <w:p w14:paraId="4F49D93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Other</w:t>
      </w:r>
    </w:p>
    <w:p w14:paraId="0165115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Conflicts with elders' parenting concepts</w:t>
      </w:r>
    </w:p>
    <w:p w14:paraId="5A86575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6. What type of guidance do you most need for current parenting challenges? (Multiple choice)</w:t>
      </w:r>
    </w:p>
    <w:p w14:paraId="476DF7A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Home health care and disease prevention</w:t>
      </w:r>
    </w:p>
    <w:p w14:paraId="4D4ECEE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Recommendations and demonstrations of parent-child games</w:t>
      </w:r>
    </w:p>
    <w:p w14:paraId="2159AD1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Daily care methods for children</w:t>
      </w:r>
    </w:p>
    <w:p w14:paraId="1A155B9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Selection of educational toys and picture books</w:t>
      </w:r>
    </w:p>
    <w:p w14:paraId="7E51F4A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Basic first aid for families</w:t>
      </w:r>
    </w:p>
    <w:p w14:paraId="14DC5D9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Scientific parenting concepts</w:t>
      </w:r>
    </w:p>
    <w:p w14:paraId="5AEEDF1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G. Communication skills with children</w:t>
      </w:r>
    </w:p>
    <w:p w14:paraId="6D25A10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7. What aspects of your baby do you care most about? (Multiple choice)</w:t>
      </w:r>
    </w:p>
    <w:p w14:paraId="1CEF1AB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Diet</w:t>
      </w:r>
    </w:p>
    <w:p w14:paraId="10676DC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Sleep</w:t>
      </w:r>
    </w:p>
    <w:p w14:paraId="1AB012F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Health</w:t>
      </w:r>
    </w:p>
    <w:p w14:paraId="0B1884D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Entertainment</w:t>
      </w:r>
    </w:p>
    <w:p w14:paraId="07DEB7B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Growth and development</w:t>
      </w:r>
    </w:p>
    <w:p w14:paraId="70865FA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Early education</w:t>
      </w:r>
    </w:p>
    <w:p w14:paraId="488A23A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G. Other</w:t>
      </w:r>
    </w:p>
    <w:p w14:paraId="4D42F94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8. If you already have one child, what is your biggest concern about having a second child? (Single choice)</w:t>
      </w:r>
    </w:p>
    <w:p w14:paraId="6A0816D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No concern</w:t>
      </w:r>
    </w:p>
    <w:p w14:paraId="0FAF79B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First child opposes</w:t>
      </w:r>
    </w:p>
    <w:p w14:paraId="52AE958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Financial burden</w:t>
      </w:r>
    </w:p>
    <w:p w14:paraId="3594BDA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Would have to resign</w:t>
      </w:r>
    </w:p>
    <w:p w14:paraId="5807CEC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No one to help with childcare</w:t>
      </w:r>
    </w:p>
    <w:p w14:paraId="64A31AB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9. Would lack of satisfactory childcare services affect your willingness to have a second child? (Single choice)</w:t>
      </w:r>
    </w:p>
    <w:p w14:paraId="15D3564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No</w:t>
      </w:r>
    </w:p>
    <w:p w14:paraId="3F52DA7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Yes</w:t>
      </w:r>
    </w:p>
    <w:p w14:paraId="7F4F49B2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10. How soon do you expect to return to work after childbirth? (Single choice)</w:t>
      </w:r>
    </w:p>
    <w:p w14:paraId="5105478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3 months</w:t>
      </w:r>
    </w:p>
    <w:p w14:paraId="18C1A9C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6 months</w:t>
      </w:r>
    </w:p>
    <w:p w14:paraId="4E14ACA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1 year</w:t>
      </w:r>
    </w:p>
    <w:p w14:paraId="490956E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More than 2 years</w:t>
      </w:r>
    </w:p>
    <w:p w14:paraId="783ABC2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11. What is the approximate monthly cost of raising your child under age 3? (Single choice)</w:t>
      </w:r>
    </w:p>
    <w:p w14:paraId="2BEBE53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Less than 2000 CNY</w:t>
      </w:r>
    </w:p>
    <w:p w14:paraId="3860A8E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3000 CNY</w:t>
      </w:r>
    </w:p>
    <w:p w14:paraId="0DA1721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4000 CNY</w:t>
      </w:r>
    </w:p>
    <w:p w14:paraId="0496CE5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More than 5000 CNY</w:t>
      </w:r>
    </w:p>
    <w:p w14:paraId="7A857EA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12. Are you willing to let your child attend childcare services? (Single choice)</w:t>
      </w:r>
    </w:p>
    <w:p w14:paraId="4EB03E3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No</w:t>
      </w:r>
    </w:p>
    <w:p w14:paraId="4ACC3702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Yes</w:t>
      </w:r>
    </w:p>
    <w:p w14:paraId="34C75C1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13. What do you value most when selecting a childcare institution? (Single choice)</w:t>
      </w:r>
    </w:p>
    <w:p w14:paraId="3CC11E8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Regulated management</w:t>
      </w:r>
    </w:p>
    <w:p w14:paraId="5D8A23D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Proximity to home</w:t>
      </w:r>
    </w:p>
    <w:p w14:paraId="2BA5D99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Cost transparency</w:t>
      </w:r>
    </w:p>
    <w:p w14:paraId="29489E0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Living and dietary conditions</w:t>
      </w:r>
    </w:p>
    <w:p w14:paraId="0895155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Early education quality</w:t>
      </w:r>
    </w:p>
    <w:p w14:paraId="5FA10B3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Other</w:t>
      </w:r>
    </w:p>
    <w:p w14:paraId="6F9434F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14. If unwilling to use childcare services, what are your main concerns? (Multiple choice)</w:t>
      </w:r>
    </w:p>
    <w:p w14:paraId="3C592A6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Fear of weak parent-child bond</w:t>
      </w:r>
    </w:p>
    <w:p w14:paraId="3CCF693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Too expensive</w:t>
      </w:r>
    </w:p>
    <w:p w14:paraId="772FDBD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Fear of child abuse</w:t>
      </w:r>
    </w:p>
    <w:p w14:paraId="143CA8D2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Concerns about hygiene and diet</w:t>
      </w:r>
    </w:p>
    <w:p w14:paraId="405096B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Fear of accidents</w:t>
      </w:r>
    </w:p>
    <w:p w14:paraId="180B66B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Concerns about medical care quality</w:t>
      </w:r>
    </w:p>
    <w:p w14:paraId="7BDF222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15. What are the main difficulties you encountered in choosing childcare services? (Multiple choice)</w:t>
      </w:r>
    </w:p>
    <w:p w14:paraId="2CB539F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Cost</w:t>
      </w:r>
    </w:p>
    <w:p w14:paraId="62EBBA3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Location</w:t>
      </w:r>
    </w:p>
    <w:p w14:paraId="20D1F5B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Quality</w:t>
      </w:r>
    </w:p>
    <w:p w14:paraId="0C4D0EA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Lack of slots</w:t>
      </w:r>
    </w:p>
    <w:p w14:paraId="1CD8808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Need for special plans for special-needs children</w:t>
      </w:r>
    </w:p>
    <w:p w14:paraId="529B245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Other</w:t>
      </w:r>
    </w:p>
    <w:p w14:paraId="28FC52B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16. At what age do you think it is appropriate for a child to start childcare? (Single choice)</w:t>
      </w:r>
    </w:p>
    <w:p w14:paraId="14438AC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Below 6 months</w:t>
      </w:r>
    </w:p>
    <w:p w14:paraId="2973AEB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7–12 months</w:t>
      </w:r>
    </w:p>
    <w:p w14:paraId="2FEA2F6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1–2 years</w:t>
      </w:r>
    </w:p>
    <w:p w14:paraId="50008EB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2–3 years</w:t>
      </w:r>
    </w:p>
    <w:p w14:paraId="3C9491C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17. Where would you prefer the childcare institution to be located? (Single choice)</w:t>
      </w:r>
    </w:p>
    <w:p w14:paraId="042D877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Near home</w:t>
      </w:r>
    </w:p>
    <w:p w14:paraId="4113D9A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Near workplace</w:t>
      </w:r>
    </w:p>
    <w:p w14:paraId="0A0B3B2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18. If your child is attending a childcare institution, what is the monthly cost? (Single choice)</w:t>
      </w:r>
    </w:p>
    <w:p w14:paraId="3E3CAEA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Not attending</w:t>
      </w:r>
    </w:p>
    <w:p w14:paraId="51421C9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Below 1500 CNY</w:t>
      </w:r>
    </w:p>
    <w:p w14:paraId="01183FA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2000 CNY</w:t>
      </w:r>
    </w:p>
    <w:p w14:paraId="1B53CE9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2500 CNY</w:t>
      </w:r>
    </w:p>
    <w:p w14:paraId="1EFC21A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Above 3000 CNY</w:t>
      </w:r>
    </w:p>
    <w:p w14:paraId="33FF6252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19. What is your acceptable monthly childcare expense? (Single choice)</w:t>
      </w:r>
    </w:p>
    <w:p w14:paraId="6E6B888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≤1000 CNY</w:t>
      </w:r>
    </w:p>
    <w:p w14:paraId="35F1F53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1001–2000 CNY</w:t>
      </w:r>
    </w:p>
    <w:p w14:paraId="58417A8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2001–3000 CNY</w:t>
      </w:r>
    </w:p>
    <w:p w14:paraId="4054AF5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Above 3000 CNY</w:t>
      </w:r>
    </w:p>
    <w:p w14:paraId="717734A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20. If your child is in childcare, what do you care most about? (Multiple choice)</w:t>
      </w:r>
    </w:p>
    <w:p w14:paraId="37FB3C3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Food quality</w:t>
      </w:r>
    </w:p>
    <w:p w14:paraId="189811C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Hygiene</w:t>
      </w:r>
    </w:p>
    <w:p w14:paraId="2418E6B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Medical support</w:t>
      </w:r>
    </w:p>
    <w:p w14:paraId="581A262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Video monitoring</w:t>
      </w:r>
    </w:p>
    <w:p w14:paraId="1146B84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Caregiver qualification</w:t>
      </w:r>
    </w:p>
    <w:p w14:paraId="013D04F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Safety responsibility</w:t>
      </w:r>
    </w:p>
    <w:p w14:paraId="55F20BF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21. What types of childcare models do you think are feasible in your province? (Multiple choice)</w:t>
      </w:r>
    </w:p>
    <w:p w14:paraId="56A0C07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Public childcare</w:t>
      </w:r>
    </w:p>
    <w:p w14:paraId="1B9708F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Employer-based childcare</w:t>
      </w:r>
    </w:p>
    <w:p w14:paraId="04CE411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Home-based childcare</w:t>
      </w:r>
    </w:p>
    <w:p w14:paraId="7EAE9F8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Private childcare</w:t>
      </w:r>
    </w:p>
    <w:p w14:paraId="1426D0A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22. What qualifications should childcare staff possess? (Single choice)</w:t>
      </w:r>
    </w:p>
    <w:p w14:paraId="3FDF370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Professionals (e.g., pediatricians, nurses, counselors)</w:t>
      </w:r>
    </w:p>
    <w:p w14:paraId="475BC2C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Certified child caregivers</w:t>
      </w:r>
    </w:p>
    <w:p w14:paraId="0571A9F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Does not matter</w:t>
      </w:r>
    </w:p>
    <w:p w14:paraId="0948670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23. What services do you expect from current childcare institutions? (Single choice)</w:t>
      </w:r>
    </w:p>
    <w:p w14:paraId="6E43740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Both care and education</w:t>
      </w:r>
    </w:p>
    <w:p w14:paraId="75D7EBB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Basic care only</w:t>
      </w:r>
    </w:p>
    <w:p w14:paraId="21B0FEF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Education only</w:t>
      </w:r>
    </w:p>
    <w:p w14:paraId="0F0F88C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24. Where do you obtain scientific parenting knowledge? (Multiple choice)</w:t>
      </w:r>
    </w:p>
    <w:p w14:paraId="702C2AB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Books</w:t>
      </w:r>
    </w:p>
    <w:p w14:paraId="5E6667F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Internet</w:t>
      </w:r>
    </w:p>
    <w:p w14:paraId="08FD0A7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Healthcare staff</w:t>
      </w:r>
    </w:p>
    <w:p w14:paraId="3A27E91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Elder family members</w:t>
      </w:r>
    </w:p>
    <w:p w14:paraId="74FB5C3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Care institutions</w:t>
      </w:r>
    </w:p>
    <w:p w14:paraId="24D8401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Other</w:t>
      </w:r>
    </w:p>
    <w:p w14:paraId="6AB38FA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25. How many children's books or picture books are in your home? (Single choice)</w:t>
      </w:r>
    </w:p>
    <w:p w14:paraId="59090D2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None</w:t>
      </w:r>
    </w:p>
    <w:p w14:paraId="5EC5903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1–10</w:t>
      </w:r>
    </w:p>
    <w:p w14:paraId="14E8FAB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11–20</w:t>
      </w:r>
    </w:p>
    <w:p w14:paraId="1806AF0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21–30</w:t>
      </w:r>
    </w:p>
    <w:p w14:paraId="06F8A59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31–40</w:t>
      </w:r>
    </w:p>
    <w:p w14:paraId="776430D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More than 40</w:t>
      </w:r>
    </w:p>
    <w:p w14:paraId="3F57AEB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26. How much screen time does your child have daily? (Single choice)</w:t>
      </w:r>
    </w:p>
    <w:p w14:paraId="4D65DBA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Almost none</w:t>
      </w:r>
    </w:p>
    <w:p w14:paraId="2CBEB4F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0–15 min</w:t>
      </w:r>
    </w:p>
    <w:p w14:paraId="50E505F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15–30 min</w:t>
      </w:r>
    </w:p>
    <w:p w14:paraId="5AF4EF2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30–60 min</w:t>
      </w:r>
    </w:p>
    <w:p w14:paraId="72F784B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1–2 hours</w:t>
      </w:r>
    </w:p>
    <w:p w14:paraId="5DB7AAD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More than 2 hours</w:t>
      </w:r>
    </w:p>
    <w:p w14:paraId="3C9E1A7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27. What types of childcare services has your child received? (Single choice)</w:t>
      </w:r>
    </w:p>
    <w:p w14:paraId="7EE0099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None</w:t>
      </w:r>
    </w:p>
    <w:p w14:paraId="6E5A526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Full-time</w:t>
      </w:r>
    </w:p>
    <w:p w14:paraId="4E0CAEC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Half-day</w:t>
      </w:r>
    </w:p>
    <w:p w14:paraId="71EB877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Hourly</w:t>
      </w:r>
    </w:p>
    <w:p w14:paraId="4F85A08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Boarding</w:t>
      </w:r>
    </w:p>
    <w:p w14:paraId="4351F26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28. What type of childcare service do you prefer? (Single choice)</w:t>
      </w:r>
    </w:p>
    <w:p w14:paraId="5F26050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Full-time</w:t>
      </w:r>
    </w:p>
    <w:p w14:paraId="36818C5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Half-day</w:t>
      </w:r>
    </w:p>
    <w:p w14:paraId="32501AA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Hourly</w:t>
      </w:r>
    </w:p>
    <w:p w14:paraId="0339D0E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Boarding</w:t>
      </w:r>
    </w:p>
    <w:p w14:paraId="2A8D1ED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29. What types of parenting support services have you used? (Multiple choice)</w:t>
      </w:r>
    </w:p>
    <w:p w14:paraId="300509A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In-home guidance</w:t>
      </w:r>
    </w:p>
    <w:p w14:paraId="6C2A0A02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Parent-child activities</w:t>
      </w:r>
    </w:p>
    <w:p w14:paraId="61F1C2F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Parent education lectures</w:t>
      </w:r>
    </w:p>
    <w:p w14:paraId="6D968D8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Bulletin board/leaflets</w:t>
      </w:r>
    </w:p>
    <w:p w14:paraId="4E7DEDD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Play areas</w:t>
      </w:r>
    </w:p>
    <w:p w14:paraId="19A2FD1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Online parenting platforms</w:t>
      </w:r>
    </w:p>
    <w:p w14:paraId="3B2766A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G. None</w:t>
      </w:r>
    </w:p>
    <w:p w14:paraId="4CA363C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30. What parenting support services do you most expect? (Multiple choice)</w:t>
      </w:r>
    </w:p>
    <w:p w14:paraId="31D91EC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In-home guidance</w:t>
      </w:r>
    </w:p>
    <w:p w14:paraId="621DF23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Parent-child activities</w:t>
      </w:r>
    </w:p>
    <w:p w14:paraId="44C0BB8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Parent education lectures</w:t>
      </w:r>
    </w:p>
    <w:p w14:paraId="6B48AC5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Bulletin board/leaflets</w:t>
      </w:r>
    </w:p>
    <w:p w14:paraId="3294FC6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Play areas</w:t>
      </w:r>
    </w:p>
    <w:p w14:paraId="58873ED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Online parenting platforms</w:t>
      </w:r>
    </w:p>
    <w:p w14:paraId="624E86C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G. Other</w:t>
      </w:r>
    </w:p>
    <w:p w14:paraId="1B5FD7A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31. If you had the opportunity to attend parenting courses or lectures, what would you most want to learn? (Multiple choice, up to 3)</w:t>
      </w:r>
    </w:p>
    <w:p w14:paraId="765F5B8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A. Common illness prevention and detection</w:t>
      </w:r>
    </w:p>
    <w:p w14:paraId="773C244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B. Feeding and nutrition</w:t>
      </w:r>
    </w:p>
    <w:p w14:paraId="26BDBA3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C. Physical development and exercise</w:t>
      </w:r>
    </w:p>
    <w:p w14:paraId="7EC9B37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D. Cognitive development and training</w:t>
      </w:r>
    </w:p>
    <w:p w14:paraId="1211FEE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E. Emotion regulation</w:t>
      </w:r>
    </w:p>
    <w:p w14:paraId="6C52DAE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F. Social skills</w:t>
      </w:r>
    </w:p>
    <w:p w14:paraId="4B545B4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G. Parent-child communication</w:t>
      </w:r>
    </w:p>
    <w:p w14:paraId="20302CB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H. Behavior problems and coping</w:t>
      </w:r>
    </w:p>
    <w:p w14:paraId="080A7A6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I. School readiness</w:t>
      </w:r>
    </w:p>
    <w:p w14:paraId="2D8158C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J. Other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A95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989</Words>
  <Characters>4933</Characters>
  <Lines>0</Lines>
  <Paragraphs>0</Paragraphs>
  <TotalTime>0</TotalTime>
  <ScaleCrop>false</ScaleCrop>
  <LinksUpToDate>false</LinksUpToDate>
  <CharactersWithSpaces>6188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阴天快乐</cp:lastModifiedBy>
  <dcterms:modified xsi:type="dcterms:W3CDTF">2025-05-23T08:33:51Z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eyJoZGlkIjoiMjc1YjVlNjI3NjIyN2Q4MTZmZjNmNGM0ZTUwMjA5NzEiLCJ1c2VySWQiOiI5NzUzODE2NTUifQ==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8AC229766DE64FF0B0D76BB11AB8057E_13</vt:lpwstr>
  </property>
</Properties>
</file>