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64219" w14:textId="100BA052" w:rsidR="00033A64" w:rsidRPr="00F5220B" w:rsidRDefault="00000000" w:rsidP="0057392F">
      <w:pPr>
        <w:pStyle w:val="Heading1"/>
        <w:jc w:val="center"/>
        <w:rPr>
          <w:color w:val="auto"/>
          <w:sz w:val="36"/>
          <w:szCs w:val="36"/>
        </w:rPr>
      </w:pPr>
      <w:r w:rsidRPr="00F5220B">
        <w:rPr>
          <w:color w:val="auto"/>
          <w:sz w:val="36"/>
          <w:szCs w:val="36"/>
        </w:rPr>
        <w:t>Data Collection Form</w:t>
      </w:r>
    </w:p>
    <w:p w14:paraId="2E0241D8" w14:textId="77777777" w:rsidR="0057392F" w:rsidRDefault="0057392F">
      <w:pPr>
        <w:pStyle w:val="Heading2"/>
        <w:rPr>
          <w:rtl/>
        </w:rPr>
      </w:pPr>
    </w:p>
    <w:p w14:paraId="7847B880" w14:textId="77777777" w:rsidR="0057392F" w:rsidRDefault="0057392F">
      <w:pPr>
        <w:pStyle w:val="Heading2"/>
        <w:rPr>
          <w:rtl/>
        </w:rPr>
      </w:pPr>
    </w:p>
    <w:p w14:paraId="6442A0DB" w14:textId="27A4CC8B" w:rsidR="00033A64" w:rsidRPr="00F5220B" w:rsidRDefault="00000000">
      <w:pPr>
        <w:pStyle w:val="Heading2"/>
        <w:rPr>
          <w:color w:val="auto"/>
        </w:rPr>
      </w:pPr>
      <w:r w:rsidRPr="00F5220B">
        <w:rPr>
          <w:color w:val="auto"/>
        </w:rPr>
        <w:t>Section 1: Demographic and Anthropometric Information</w:t>
      </w:r>
    </w:p>
    <w:p w14:paraId="6B21E16D" w14:textId="77777777" w:rsidR="00033A64" w:rsidRDefault="00000000">
      <w:r>
        <w:t>Patient ID: ___________</w:t>
      </w:r>
    </w:p>
    <w:p w14:paraId="0DD1F3B5" w14:textId="77777777" w:rsidR="00033A64" w:rsidRDefault="00000000">
      <w:r>
        <w:t>Age (years): ___________</w:t>
      </w:r>
    </w:p>
    <w:p w14:paraId="4A7F29D0" w14:textId="77777777" w:rsidR="00033A64" w:rsidRDefault="00000000">
      <w:r>
        <w:t>Sex: ☐ Male   ☐ Female</w:t>
      </w:r>
    </w:p>
    <w:p w14:paraId="0B740036" w14:textId="77777777" w:rsidR="00033A64" w:rsidRDefault="00000000">
      <w:r>
        <w:t>Height (cm): ___________</w:t>
      </w:r>
    </w:p>
    <w:p w14:paraId="7C38BD74" w14:textId="77777777" w:rsidR="00033A64" w:rsidRDefault="00000000">
      <w:r>
        <w:t>Weight (kg): ___________</w:t>
      </w:r>
    </w:p>
    <w:p w14:paraId="27C900EE" w14:textId="77777777" w:rsidR="00033A64" w:rsidRDefault="00000000">
      <w:r>
        <w:t>BMI (kg/m²): ___________</w:t>
      </w:r>
    </w:p>
    <w:p w14:paraId="6547766B" w14:textId="77777777" w:rsidR="0057392F" w:rsidRDefault="0057392F">
      <w:pPr>
        <w:pStyle w:val="Heading2"/>
        <w:rPr>
          <w:rtl/>
        </w:rPr>
      </w:pPr>
    </w:p>
    <w:p w14:paraId="1193BEF6" w14:textId="77777777" w:rsidR="0057392F" w:rsidRDefault="0057392F">
      <w:pPr>
        <w:pStyle w:val="Heading2"/>
        <w:rPr>
          <w:rtl/>
        </w:rPr>
      </w:pPr>
    </w:p>
    <w:p w14:paraId="6535729D" w14:textId="0196CF1A" w:rsidR="00033A64" w:rsidRPr="00F5220B" w:rsidRDefault="00000000">
      <w:pPr>
        <w:pStyle w:val="Heading2"/>
        <w:rPr>
          <w:color w:val="auto"/>
        </w:rPr>
      </w:pPr>
      <w:r w:rsidRPr="00F5220B">
        <w:rPr>
          <w:color w:val="auto"/>
        </w:rPr>
        <w:t>Section 2: MRI-Based Measurements</w:t>
      </w:r>
    </w:p>
    <w:p w14:paraId="4E7AEE2A" w14:textId="77777777" w:rsidR="00033A64" w:rsidRDefault="00000000">
      <w:r>
        <w:t>For each level, record the following parameters: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7"/>
        <w:gridCol w:w="2927"/>
        <w:gridCol w:w="2927"/>
      </w:tblGrid>
      <w:tr w:rsidR="00033A64" w14:paraId="18204E5F" w14:textId="77777777" w:rsidTr="0057392F">
        <w:trPr>
          <w:trHeight w:val="1091"/>
        </w:trPr>
        <w:tc>
          <w:tcPr>
            <w:tcW w:w="2927" w:type="dxa"/>
          </w:tcPr>
          <w:p w14:paraId="5D0FA822" w14:textId="77777777" w:rsidR="00033A64" w:rsidRDefault="00000000">
            <w:r>
              <w:t>Spinal Level</w:t>
            </w:r>
          </w:p>
        </w:tc>
        <w:tc>
          <w:tcPr>
            <w:tcW w:w="2927" w:type="dxa"/>
          </w:tcPr>
          <w:p w14:paraId="3CB20940" w14:textId="77777777" w:rsidR="00033A64" w:rsidRDefault="00000000">
            <w:r>
              <w:t>Skin-to-Epidural Distance (SED, mm)</w:t>
            </w:r>
          </w:p>
        </w:tc>
        <w:tc>
          <w:tcPr>
            <w:tcW w:w="2927" w:type="dxa"/>
          </w:tcPr>
          <w:p w14:paraId="1519C17B" w14:textId="77777777" w:rsidR="00033A64" w:rsidRDefault="00000000">
            <w:r>
              <w:t>Posterior Epidural Space Depth (PESD, mm)</w:t>
            </w:r>
          </w:p>
        </w:tc>
      </w:tr>
      <w:tr w:rsidR="00033A64" w14:paraId="5F3C2626" w14:textId="77777777" w:rsidTr="0057392F">
        <w:trPr>
          <w:trHeight w:val="554"/>
        </w:trPr>
        <w:tc>
          <w:tcPr>
            <w:tcW w:w="2927" w:type="dxa"/>
          </w:tcPr>
          <w:p w14:paraId="2A6B5F51" w14:textId="77777777" w:rsidR="00033A64" w:rsidRDefault="00000000">
            <w:r>
              <w:t>L2–L3</w:t>
            </w:r>
          </w:p>
        </w:tc>
        <w:tc>
          <w:tcPr>
            <w:tcW w:w="2927" w:type="dxa"/>
          </w:tcPr>
          <w:p w14:paraId="743460DE" w14:textId="77777777" w:rsidR="00033A64" w:rsidRDefault="00000000">
            <w:r>
              <w:t>__________</w:t>
            </w:r>
          </w:p>
        </w:tc>
        <w:tc>
          <w:tcPr>
            <w:tcW w:w="2927" w:type="dxa"/>
          </w:tcPr>
          <w:p w14:paraId="18751891" w14:textId="77777777" w:rsidR="00033A64" w:rsidRDefault="00000000">
            <w:r>
              <w:t>__________</w:t>
            </w:r>
          </w:p>
        </w:tc>
      </w:tr>
      <w:tr w:rsidR="00033A64" w14:paraId="1429258A" w14:textId="77777777" w:rsidTr="0057392F">
        <w:trPr>
          <w:trHeight w:val="554"/>
        </w:trPr>
        <w:tc>
          <w:tcPr>
            <w:tcW w:w="2927" w:type="dxa"/>
          </w:tcPr>
          <w:p w14:paraId="219077D8" w14:textId="77777777" w:rsidR="00033A64" w:rsidRDefault="00000000">
            <w:r>
              <w:t>L3–L4</w:t>
            </w:r>
          </w:p>
        </w:tc>
        <w:tc>
          <w:tcPr>
            <w:tcW w:w="2927" w:type="dxa"/>
          </w:tcPr>
          <w:p w14:paraId="3E524C7F" w14:textId="77777777" w:rsidR="00033A64" w:rsidRDefault="00000000">
            <w:r>
              <w:t>__________</w:t>
            </w:r>
          </w:p>
        </w:tc>
        <w:tc>
          <w:tcPr>
            <w:tcW w:w="2927" w:type="dxa"/>
          </w:tcPr>
          <w:p w14:paraId="764D725C" w14:textId="77777777" w:rsidR="00033A64" w:rsidRDefault="00000000">
            <w:r>
              <w:t>__________</w:t>
            </w:r>
          </w:p>
        </w:tc>
      </w:tr>
      <w:tr w:rsidR="00033A64" w14:paraId="12EAFB28" w14:textId="77777777" w:rsidTr="0057392F">
        <w:trPr>
          <w:trHeight w:val="537"/>
        </w:trPr>
        <w:tc>
          <w:tcPr>
            <w:tcW w:w="2927" w:type="dxa"/>
          </w:tcPr>
          <w:p w14:paraId="0991EB30" w14:textId="77777777" w:rsidR="00033A64" w:rsidRDefault="00000000">
            <w:r>
              <w:t>L4–L5</w:t>
            </w:r>
          </w:p>
        </w:tc>
        <w:tc>
          <w:tcPr>
            <w:tcW w:w="2927" w:type="dxa"/>
          </w:tcPr>
          <w:p w14:paraId="3DF851ED" w14:textId="77777777" w:rsidR="00033A64" w:rsidRDefault="00000000">
            <w:r>
              <w:t>__________</w:t>
            </w:r>
          </w:p>
        </w:tc>
        <w:tc>
          <w:tcPr>
            <w:tcW w:w="2927" w:type="dxa"/>
          </w:tcPr>
          <w:p w14:paraId="7A6BC17E" w14:textId="77777777" w:rsidR="00033A64" w:rsidRDefault="00000000">
            <w:r>
              <w:t>__________</w:t>
            </w:r>
          </w:p>
        </w:tc>
      </w:tr>
      <w:tr w:rsidR="00033A64" w14:paraId="18FA26FC" w14:textId="77777777" w:rsidTr="0057392F">
        <w:trPr>
          <w:trHeight w:val="554"/>
        </w:trPr>
        <w:tc>
          <w:tcPr>
            <w:tcW w:w="2927" w:type="dxa"/>
          </w:tcPr>
          <w:p w14:paraId="5BB1F516" w14:textId="77777777" w:rsidR="00033A64" w:rsidRDefault="00000000">
            <w:r>
              <w:t>L5–S1</w:t>
            </w:r>
          </w:p>
        </w:tc>
        <w:tc>
          <w:tcPr>
            <w:tcW w:w="2927" w:type="dxa"/>
          </w:tcPr>
          <w:p w14:paraId="551438BD" w14:textId="77777777" w:rsidR="00033A64" w:rsidRDefault="00000000">
            <w:r>
              <w:t>__________</w:t>
            </w:r>
          </w:p>
        </w:tc>
        <w:tc>
          <w:tcPr>
            <w:tcW w:w="2927" w:type="dxa"/>
          </w:tcPr>
          <w:p w14:paraId="03D18C25" w14:textId="77777777" w:rsidR="00033A64" w:rsidRDefault="00000000">
            <w:r>
              <w:t>__________</w:t>
            </w:r>
          </w:p>
        </w:tc>
      </w:tr>
    </w:tbl>
    <w:p w14:paraId="4FB64639" w14:textId="77777777" w:rsidR="000A0617" w:rsidRDefault="000A0617"/>
    <w:sectPr w:rsidR="000A06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2493850">
    <w:abstractNumId w:val="8"/>
  </w:num>
  <w:num w:numId="2" w16cid:durableId="1430272492">
    <w:abstractNumId w:val="6"/>
  </w:num>
  <w:num w:numId="3" w16cid:durableId="914363541">
    <w:abstractNumId w:val="5"/>
  </w:num>
  <w:num w:numId="4" w16cid:durableId="1070543905">
    <w:abstractNumId w:val="4"/>
  </w:num>
  <w:num w:numId="5" w16cid:durableId="1052198451">
    <w:abstractNumId w:val="7"/>
  </w:num>
  <w:num w:numId="6" w16cid:durableId="1137264604">
    <w:abstractNumId w:val="3"/>
  </w:num>
  <w:num w:numId="7" w16cid:durableId="2082483682">
    <w:abstractNumId w:val="2"/>
  </w:num>
  <w:num w:numId="8" w16cid:durableId="429011581">
    <w:abstractNumId w:val="1"/>
  </w:num>
  <w:num w:numId="9" w16cid:durableId="130141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3A64"/>
    <w:rsid w:val="00034616"/>
    <w:rsid w:val="0006063C"/>
    <w:rsid w:val="000A0617"/>
    <w:rsid w:val="0015074B"/>
    <w:rsid w:val="0029639D"/>
    <w:rsid w:val="00326F90"/>
    <w:rsid w:val="0057392F"/>
    <w:rsid w:val="00AA1D8D"/>
    <w:rsid w:val="00B47730"/>
    <w:rsid w:val="00CB0664"/>
    <w:rsid w:val="00F522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6047F7"/>
  <w14:defaultImageDpi w14:val="300"/>
  <w15:docId w15:val="{75E4E2F7-561A-4BBF-A5BA-9B36A260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449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bobak84</cp:lastModifiedBy>
  <cp:revision>3</cp:revision>
  <dcterms:created xsi:type="dcterms:W3CDTF">2025-05-19T16:00:00Z</dcterms:created>
  <dcterms:modified xsi:type="dcterms:W3CDTF">2025-05-19T17:48:00Z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1ef73785-08ec-49af-b593-d2683842f789</vt:lpwstr>
  </property>
</Properties>
</file>