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46EE9" w14:textId="77777777" w:rsidR="00FF4388" w:rsidRPr="00FF4388" w:rsidRDefault="00FF4388" w:rsidP="00FF4388">
      <w:pPr>
        <w:rPr>
          <w:rFonts w:ascii="Times New Roman" w:hAnsi="Times New Roman" w:cs="Times New Roman"/>
          <w:b/>
          <w:bCs/>
          <w:sz w:val="32"/>
          <w:szCs w:val="32"/>
        </w:rPr>
      </w:pPr>
      <w:r w:rsidRPr="00FF4388">
        <w:rPr>
          <w:rFonts w:ascii="Times New Roman" w:hAnsi="Times New Roman" w:cs="Times New Roman"/>
          <w:b/>
          <w:bCs/>
          <w:sz w:val="32"/>
          <w:szCs w:val="32"/>
        </w:rPr>
        <w:t>Interview Guide</w:t>
      </w:r>
    </w:p>
    <w:p w14:paraId="4CA4CC02" w14:textId="77777777" w:rsidR="004A04D8" w:rsidRPr="004A04D8" w:rsidRDefault="004A04D8" w:rsidP="004A04D8">
      <w:pPr>
        <w:rPr>
          <w:rFonts w:ascii="Times New Roman" w:hAnsi="Times New Roman" w:cs="Times New Roman"/>
        </w:rPr>
      </w:pPr>
      <w:r w:rsidRPr="004A04D8">
        <w:rPr>
          <w:rFonts w:ascii="Times New Roman" w:hAnsi="Times New Roman" w:cs="Times New Roman"/>
        </w:rPr>
        <w:t>Thank you for participating in this interview. The purpose of this interview is to understand the thoughts and practices of operating room nurses in Japan who are involved in providing shadowing education to nursing students. The interview focuses on your experiences and thoughts related to shadowing education. All interview content will be anonymized and used solely for research purposes.</w:t>
      </w:r>
    </w:p>
    <w:p w14:paraId="69334303" w14:textId="77777777" w:rsidR="004A04D8" w:rsidRPr="004A04D8" w:rsidRDefault="004A04D8" w:rsidP="004A04D8">
      <w:pPr>
        <w:rPr>
          <w:rFonts w:ascii="Times New Roman" w:hAnsi="Times New Roman" w:cs="Times New Roman"/>
        </w:rPr>
      </w:pPr>
    </w:p>
    <w:p w14:paraId="5C0E5910" w14:textId="0E5A4B76" w:rsidR="004A04D8" w:rsidRPr="004A04D8" w:rsidRDefault="004A04D8" w:rsidP="004A04D8">
      <w:pPr>
        <w:rPr>
          <w:rFonts w:ascii="Times New Roman" w:hAnsi="Times New Roman" w:cs="Times New Roman" w:hint="eastAsia"/>
          <w:b/>
          <w:bCs/>
          <w:lang w:eastAsia="ja-JP"/>
        </w:rPr>
      </w:pPr>
      <w:r w:rsidRPr="004A04D8">
        <w:rPr>
          <w:rFonts w:ascii="Times New Roman" w:hAnsi="Times New Roman" w:cs="Times New Roman" w:hint="eastAsia"/>
          <w:b/>
          <w:bCs/>
          <w:lang w:eastAsia="ja-JP"/>
        </w:rPr>
        <w:t xml:space="preserve">1. </w:t>
      </w:r>
      <w:r w:rsidRPr="004A04D8">
        <w:rPr>
          <w:rFonts w:ascii="Times New Roman" w:hAnsi="Times New Roman" w:cs="Times New Roman"/>
          <w:b/>
          <w:bCs/>
        </w:rPr>
        <w:t>Background Information</w:t>
      </w:r>
    </w:p>
    <w:p w14:paraId="2D7BB1BA" w14:textId="77777777" w:rsidR="004A04D8" w:rsidRPr="004A04D8" w:rsidRDefault="004A04D8" w:rsidP="004A04D8">
      <w:pPr>
        <w:rPr>
          <w:rFonts w:ascii="Times New Roman" w:hAnsi="Times New Roman" w:cs="Times New Roman"/>
        </w:rPr>
      </w:pPr>
      <w:r w:rsidRPr="004A04D8">
        <w:rPr>
          <w:rFonts w:ascii="Times New Roman" w:hAnsi="Times New Roman" w:cs="Times New Roman"/>
        </w:rPr>
        <w:t>How many years of nursing experience do you have and how many years of experience as an operating room nurse?</w:t>
      </w:r>
    </w:p>
    <w:p w14:paraId="7D5DEA28" w14:textId="77777777" w:rsidR="004A04D8" w:rsidRPr="004A04D8" w:rsidRDefault="004A04D8" w:rsidP="004A04D8">
      <w:pPr>
        <w:rPr>
          <w:rFonts w:ascii="Times New Roman" w:hAnsi="Times New Roman" w:cs="Times New Roman"/>
        </w:rPr>
      </w:pPr>
      <w:r w:rsidRPr="004A04D8">
        <w:rPr>
          <w:rFonts w:ascii="Times New Roman" w:hAnsi="Times New Roman" w:cs="Times New Roman"/>
        </w:rPr>
        <w:t>Can you tell us about your experience before working in the operating room?</w:t>
      </w:r>
    </w:p>
    <w:p w14:paraId="16ED0C93" w14:textId="77777777" w:rsidR="004A04D8" w:rsidRPr="004A04D8" w:rsidRDefault="004A04D8" w:rsidP="004A04D8">
      <w:pPr>
        <w:rPr>
          <w:rFonts w:ascii="Times New Roman" w:hAnsi="Times New Roman" w:cs="Times New Roman"/>
        </w:rPr>
      </w:pPr>
      <w:r w:rsidRPr="004A04D8">
        <w:rPr>
          <w:rFonts w:ascii="Times New Roman" w:hAnsi="Times New Roman" w:cs="Times New Roman"/>
        </w:rPr>
        <w:t>What motivated you to engage in shadowing education for nursing students?</w:t>
      </w:r>
    </w:p>
    <w:p w14:paraId="658CB56B" w14:textId="77777777" w:rsidR="004A04D8" w:rsidRDefault="004A04D8" w:rsidP="004A04D8">
      <w:pPr>
        <w:rPr>
          <w:rFonts w:ascii="Times New Roman" w:hAnsi="Times New Roman" w:cs="Times New Roman"/>
        </w:rPr>
      </w:pPr>
    </w:p>
    <w:p w14:paraId="1F08299D" w14:textId="44A83E12" w:rsidR="004A04D8" w:rsidRPr="004A04D8" w:rsidRDefault="004A04D8" w:rsidP="004A04D8">
      <w:pPr>
        <w:rPr>
          <w:rFonts w:ascii="Times New Roman" w:hAnsi="Times New Roman" w:cs="Times New Roman"/>
          <w:b/>
          <w:bCs/>
        </w:rPr>
      </w:pPr>
      <w:r w:rsidRPr="004A04D8">
        <w:rPr>
          <w:rFonts w:ascii="Times New Roman" w:hAnsi="Times New Roman" w:cs="Times New Roman" w:hint="eastAsia"/>
          <w:b/>
          <w:bCs/>
          <w:lang w:eastAsia="ja-JP"/>
        </w:rPr>
        <w:t xml:space="preserve">2. </w:t>
      </w:r>
      <w:r w:rsidRPr="004A04D8">
        <w:rPr>
          <w:rFonts w:ascii="Times New Roman" w:hAnsi="Times New Roman" w:cs="Times New Roman"/>
          <w:b/>
          <w:bCs/>
        </w:rPr>
        <w:t>Shadowing Education Practices</w:t>
      </w:r>
    </w:p>
    <w:p w14:paraId="53B50933" w14:textId="3777B852" w:rsidR="004A04D8" w:rsidRPr="004A04D8" w:rsidRDefault="004A04D8" w:rsidP="004A04D8">
      <w:pPr>
        <w:rPr>
          <w:rFonts w:ascii="Times New Roman" w:hAnsi="Times New Roman" w:cs="Times New Roman"/>
        </w:rPr>
      </w:pPr>
      <w:r w:rsidRPr="004A04D8">
        <w:rPr>
          <w:rFonts w:ascii="Times New Roman" w:hAnsi="Times New Roman" w:cs="Times New Roman"/>
        </w:rPr>
        <w:t>Can you describe a typical day when you are involved in shadowing education for nursing students?</w:t>
      </w:r>
    </w:p>
    <w:p w14:paraId="632EC8AF" w14:textId="77777777" w:rsidR="004A04D8" w:rsidRPr="004A04D8" w:rsidRDefault="004A04D8" w:rsidP="004A04D8">
      <w:pPr>
        <w:rPr>
          <w:rFonts w:ascii="Times New Roman" w:hAnsi="Times New Roman" w:cs="Times New Roman"/>
        </w:rPr>
      </w:pPr>
      <w:r w:rsidRPr="004A04D8">
        <w:rPr>
          <w:rFonts w:ascii="Times New Roman" w:hAnsi="Times New Roman" w:cs="Times New Roman"/>
        </w:rPr>
        <w:t>How do you prepare for shadowing education sessions?</w:t>
      </w:r>
    </w:p>
    <w:p w14:paraId="14D5D5A4" w14:textId="77777777" w:rsidR="004A04D8" w:rsidRPr="004A04D8" w:rsidRDefault="004A04D8" w:rsidP="004A04D8">
      <w:pPr>
        <w:rPr>
          <w:rFonts w:ascii="Times New Roman" w:hAnsi="Times New Roman" w:cs="Times New Roman"/>
        </w:rPr>
      </w:pPr>
      <w:r w:rsidRPr="004A04D8">
        <w:rPr>
          <w:rFonts w:ascii="Times New Roman" w:hAnsi="Times New Roman" w:cs="Times New Roman"/>
        </w:rPr>
        <w:t>What specific roles and responsibilities do you emphasize during shadowing education?</w:t>
      </w:r>
    </w:p>
    <w:p w14:paraId="6A71B5EA" w14:textId="77777777" w:rsidR="004A04D8" w:rsidRPr="004A04D8" w:rsidRDefault="004A04D8" w:rsidP="004A04D8">
      <w:pPr>
        <w:rPr>
          <w:rFonts w:ascii="Times New Roman" w:hAnsi="Times New Roman" w:cs="Times New Roman"/>
        </w:rPr>
      </w:pPr>
      <w:r w:rsidRPr="004A04D8">
        <w:rPr>
          <w:rFonts w:ascii="Times New Roman" w:hAnsi="Times New Roman" w:cs="Times New Roman"/>
        </w:rPr>
        <w:t>How do you integrate the observation and participation of nursing students into your daily duties?</w:t>
      </w:r>
    </w:p>
    <w:p w14:paraId="5FD425D3" w14:textId="77777777" w:rsidR="004A04D8" w:rsidRDefault="004A04D8" w:rsidP="004A04D8">
      <w:pPr>
        <w:rPr>
          <w:rFonts w:ascii="Times New Roman" w:hAnsi="Times New Roman" w:cs="Times New Roman"/>
          <w:lang w:eastAsia="ja-JP"/>
        </w:rPr>
      </w:pPr>
    </w:p>
    <w:p w14:paraId="275CBAD6" w14:textId="1297ACFD" w:rsidR="004A04D8" w:rsidRPr="004A04D8" w:rsidRDefault="004A04D8" w:rsidP="004A04D8">
      <w:pPr>
        <w:rPr>
          <w:rFonts w:ascii="Times New Roman" w:hAnsi="Times New Roman" w:cs="Times New Roman"/>
          <w:b/>
          <w:bCs/>
          <w:lang w:eastAsia="ja-JP"/>
        </w:rPr>
      </w:pPr>
      <w:r w:rsidRPr="004A04D8">
        <w:rPr>
          <w:rFonts w:ascii="Times New Roman" w:hAnsi="Times New Roman" w:cs="Times New Roman" w:hint="eastAsia"/>
          <w:b/>
          <w:bCs/>
          <w:lang w:eastAsia="ja-JP"/>
        </w:rPr>
        <w:t xml:space="preserve">3. </w:t>
      </w:r>
      <w:r w:rsidRPr="004A04D8">
        <w:rPr>
          <w:rFonts w:ascii="Times New Roman" w:hAnsi="Times New Roman" w:cs="Times New Roman"/>
          <w:b/>
          <w:bCs/>
        </w:rPr>
        <w:t>Thoughts on Shadowing Education</w:t>
      </w:r>
    </w:p>
    <w:p w14:paraId="43606963" w14:textId="1D3C1432" w:rsidR="004A04D8" w:rsidRPr="004A04D8" w:rsidRDefault="004A04D8" w:rsidP="004A04D8">
      <w:pPr>
        <w:rPr>
          <w:rFonts w:ascii="Times New Roman" w:hAnsi="Times New Roman" w:cs="Times New Roman"/>
        </w:rPr>
      </w:pPr>
      <w:r w:rsidRPr="004A04D8">
        <w:rPr>
          <w:rFonts w:ascii="Times New Roman" w:hAnsi="Times New Roman" w:cs="Times New Roman"/>
        </w:rPr>
        <w:t>What are your thoughts on the effectiveness of shadowing as a teaching method for nursing students?</w:t>
      </w:r>
    </w:p>
    <w:p w14:paraId="64B7C764" w14:textId="77777777" w:rsidR="004A04D8" w:rsidRPr="004A04D8" w:rsidRDefault="004A04D8" w:rsidP="004A04D8">
      <w:pPr>
        <w:rPr>
          <w:rFonts w:ascii="Times New Roman" w:hAnsi="Times New Roman" w:cs="Times New Roman"/>
        </w:rPr>
      </w:pPr>
      <w:r w:rsidRPr="004A04D8">
        <w:rPr>
          <w:rFonts w:ascii="Times New Roman" w:hAnsi="Times New Roman" w:cs="Times New Roman"/>
        </w:rPr>
        <w:t>Can you share any memorable episodes or experiences related to shadowing education?</w:t>
      </w:r>
    </w:p>
    <w:p w14:paraId="79692BA7" w14:textId="77777777" w:rsidR="004A04D8" w:rsidRPr="004A04D8" w:rsidRDefault="004A04D8" w:rsidP="004A04D8">
      <w:pPr>
        <w:rPr>
          <w:rFonts w:ascii="Times New Roman" w:hAnsi="Times New Roman" w:cs="Times New Roman"/>
        </w:rPr>
      </w:pPr>
      <w:r w:rsidRPr="004A04D8">
        <w:rPr>
          <w:rFonts w:ascii="Times New Roman" w:hAnsi="Times New Roman" w:cs="Times New Roman"/>
        </w:rPr>
        <w:t>How do you perceive the impact of shadowing on the students' learning and professional development?</w:t>
      </w:r>
    </w:p>
    <w:p w14:paraId="52BCAE30" w14:textId="77777777" w:rsidR="004A04D8" w:rsidRPr="004A04D8" w:rsidRDefault="004A04D8" w:rsidP="004A04D8">
      <w:pPr>
        <w:rPr>
          <w:rFonts w:ascii="Times New Roman" w:hAnsi="Times New Roman" w:cs="Times New Roman"/>
        </w:rPr>
      </w:pPr>
      <w:r w:rsidRPr="004A04D8">
        <w:rPr>
          <w:rFonts w:ascii="Times New Roman" w:hAnsi="Times New Roman" w:cs="Times New Roman"/>
        </w:rPr>
        <w:t>What challenges have you encountered in providing shadowing education, and how have you addressed them?</w:t>
      </w:r>
    </w:p>
    <w:p w14:paraId="2DF58C21" w14:textId="77777777" w:rsidR="004A04D8" w:rsidRDefault="004A04D8" w:rsidP="004A04D8">
      <w:pPr>
        <w:rPr>
          <w:rFonts w:ascii="Times New Roman" w:hAnsi="Times New Roman" w:cs="Times New Roman"/>
        </w:rPr>
      </w:pPr>
    </w:p>
    <w:p w14:paraId="2B733F7B" w14:textId="44824620" w:rsidR="004A04D8" w:rsidRPr="004A04D8" w:rsidRDefault="004A04D8" w:rsidP="004A04D8">
      <w:pPr>
        <w:rPr>
          <w:rFonts w:ascii="Times New Roman" w:hAnsi="Times New Roman" w:cs="Times New Roman"/>
          <w:b/>
          <w:bCs/>
        </w:rPr>
      </w:pPr>
      <w:r w:rsidRPr="004A04D8">
        <w:rPr>
          <w:rFonts w:ascii="Times New Roman" w:hAnsi="Times New Roman" w:cs="Times New Roman" w:hint="eastAsia"/>
          <w:b/>
          <w:bCs/>
          <w:lang w:eastAsia="ja-JP"/>
        </w:rPr>
        <w:t xml:space="preserve">4. </w:t>
      </w:r>
      <w:r w:rsidRPr="004A04D8">
        <w:rPr>
          <w:rFonts w:ascii="Times New Roman" w:hAnsi="Times New Roman" w:cs="Times New Roman"/>
          <w:b/>
          <w:bCs/>
        </w:rPr>
        <w:t>Demonstrating Nursing Practices</w:t>
      </w:r>
    </w:p>
    <w:p w14:paraId="4AE34B3E" w14:textId="77777777" w:rsidR="004A04D8" w:rsidRPr="004A04D8" w:rsidRDefault="004A04D8" w:rsidP="004A04D8">
      <w:pPr>
        <w:rPr>
          <w:rFonts w:ascii="Times New Roman" w:hAnsi="Times New Roman" w:cs="Times New Roman"/>
        </w:rPr>
      </w:pPr>
      <w:r w:rsidRPr="004A04D8">
        <w:rPr>
          <w:rFonts w:ascii="Times New Roman" w:hAnsi="Times New Roman" w:cs="Times New Roman"/>
        </w:rPr>
        <w:lastRenderedPageBreak/>
        <w:t>How do you demonstrate the flow of circulating and instrument nurse duties during shadowing?</w:t>
      </w:r>
    </w:p>
    <w:p w14:paraId="0CCA7533" w14:textId="77777777" w:rsidR="004A04D8" w:rsidRPr="004A04D8" w:rsidRDefault="004A04D8" w:rsidP="004A04D8">
      <w:pPr>
        <w:rPr>
          <w:rFonts w:ascii="Times New Roman" w:hAnsi="Times New Roman" w:cs="Times New Roman"/>
        </w:rPr>
      </w:pPr>
      <w:r w:rsidRPr="004A04D8">
        <w:rPr>
          <w:rFonts w:ascii="Times New Roman" w:hAnsi="Times New Roman" w:cs="Times New Roman"/>
        </w:rPr>
        <w:t>How do you involve students in patient communication and care during surgery?</w:t>
      </w:r>
    </w:p>
    <w:p w14:paraId="4DFED9AD" w14:textId="77777777" w:rsidR="004A04D8" w:rsidRPr="004A04D8" w:rsidRDefault="004A04D8" w:rsidP="004A04D8">
      <w:pPr>
        <w:rPr>
          <w:rFonts w:ascii="Times New Roman" w:hAnsi="Times New Roman" w:cs="Times New Roman"/>
        </w:rPr>
      </w:pPr>
      <w:r w:rsidRPr="004A04D8">
        <w:rPr>
          <w:rFonts w:ascii="Times New Roman" w:hAnsi="Times New Roman" w:cs="Times New Roman"/>
        </w:rPr>
        <w:t>What strategies do you use to convey the importance of multidisciplinary collaboration and teamwork in the operating room?</w:t>
      </w:r>
    </w:p>
    <w:p w14:paraId="44F1ABDF" w14:textId="77777777" w:rsidR="004A04D8" w:rsidRPr="004A04D8" w:rsidRDefault="004A04D8" w:rsidP="004A04D8">
      <w:pPr>
        <w:rPr>
          <w:rFonts w:ascii="Times New Roman" w:hAnsi="Times New Roman" w:cs="Times New Roman"/>
        </w:rPr>
      </w:pPr>
      <w:r w:rsidRPr="004A04D8">
        <w:rPr>
          <w:rFonts w:ascii="Times New Roman" w:hAnsi="Times New Roman" w:cs="Times New Roman"/>
        </w:rPr>
        <w:t>How do you manage the potential mental burden on students during shadowing, and how do you ensure they benefit from the experience?</w:t>
      </w:r>
    </w:p>
    <w:p w14:paraId="41CE6476" w14:textId="77777777" w:rsidR="004A04D8" w:rsidRDefault="004A04D8" w:rsidP="004A04D8">
      <w:pPr>
        <w:rPr>
          <w:rFonts w:ascii="Times New Roman" w:hAnsi="Times New Roman" w:cs="Times New Roman"/>
        </w:rPr>
      </w:pPr>
    </w:p>
    <w:p w14:paraId="065B64AE" w14:textId="758F7DC9" w:rsidR="004A04D8" w:rsidRPr="004A04D8" w:rsidRDefault="004A04D8" w:rsidP="004A04D8">
      <w:pPr>
        <w:rPr>
          <w:rFonts w:ascii="Times New Roman" w:hAnsi="Times New Roman" w:cs="Times New Roman"/>
          <w:b/>
          <w:bCs/>
        </w:rPr>
      </w:pPr>
      <w:r w:rsidRPr="004A04D8">
        <w:rPr>
          <w:rFonts w:ascii="Times New Roman" w:hAnsi="Times New Roman" w:cs="Times New Roman" w:hint="eastAsia"/>
          <w:b/>
          <w:bCs/>
          <w:lang w:eastAsia="ja-JP"/>
        </w:rPr>
        <w:t xml:space="preserve">5. </w:t>
      </w:r>
      <w:r w:rsidRPr="004A04D8">
        <w:rPr>
          <w:rFonts w:ascii="Times New Roman" w:hAnsi="Times New Roman" w:cs="Times New Roman"/>
          <w:b/>
          <w:bCs/>
        </w:rPr>
        <w:t>Work Environment and Shadowing</w:t>
      </w:r>
    </w:p>
    <w:p w14:paraId="4AFA71D6" w14:textId="77777777" w:rsidR="004A04D8" w:rsidRPr="004A04D8" w:rsidRDefault="004A04D8" w:rsidP="004A04D8">
      <w:pPr>
        <w:rPr>
          <w:rFonts w:ascii="Times New Roman" w:hAnsi="Times New Roman" w:cs="Times New Roman"/>
        </w:rPr>
      </w:pPr>
      <w:r w:rsidRPr="004A04D8">
        <w:rPr>
          <w:rFonts w:ascii="Times New Roman" w:hAnsi="Times New Roman" w:cs="Times New Roman"/>
        </w:rPr>
        <w:t>How does the operating room environment influence your approach to shadowing education?</w:t>
      </w:r>
    </w:p>
    <w:p w14:paraId="04EDF118" w14:textId="77777777" w:rsidR="004A04D8" w:rsidRPr="004A04D8" w:rsidRDefault="004A04D8" w:rsidP="004A04D8">
      <w:pPr>
        <w:rPr>
          <w:rFonts w:ascii="Times New Roman" w:hAnsi="Times New Roman" w:cs="Times New Roman"/>
        </w:rPr>
      </w:pPr>
      <w:r w:rsidRPr="004A04D8">
        <w:rPr>
          <w:rFonts w:ascii="Times New Roman" w:hAnsi="Times New Roman" w:cs="Times New Roman"/>
        </w:rPr>
        <w:t>How do you communicate and collaborate with other medical staff when students are shadowing you?</w:t>
      </w:r>
    </w:p>
    <w:p w14:paraId="3746CABC" w14:textId="77777777" w:rsidR="004A04D8" w:rsidRPr="004A04D8" w:rsidRDefault="004A04D8" w:rsidP="004A04D8">
      <w:pPr>
        <w:rPr>
          <w:rFonts w:ascii="Times New Roman" w:hAnsi="Times New Roman" w:cs="Times New Roman"/>
        </w:rPr>
      </w:pPr>
      <w:r w:rsidRPr="004A04D8">
        <w:rPr>
          <w:rFonts w:ascii="Times New Roman" w:hAnsi="Times New Roman" w:cs="Times New Roman"/>
        </w:rPr>
        <w:t>What measures do you take to ensure that the shadowing experience is positive and educational for the students?</w:t>
      </w:r>
    </w:p>
    <w:p w14:paraId="5D046A37" w14:textId="77777777" w:rsidR="004A04D8" w:rsidRDefault="004A04D8" w:rsidP="004A04D8">
      <w:pPr>
        <w:rPr>
          <w:rFonts w:ascii="Times New Roman" w:hAnsi="Times New Roman" w:cs="Times New Roman"/>
        </w:rPr>
      </w:pPr>
    </w:p>
    <w:p w14:paraId="31DC5DCC" w14:textId="23321CB1" w:rsidR="004A04D8" w:rsidRPr="004A04D8" w:rsidRDefault="004A04D8" w:rsidP="004A04D8">
      <w:pPr>
        <w:rPr>
          <w:rFonts w:ascii="Times New Roman" w:hAnsi="Times New Roman" w:cs="Times New Roman"/>
          <w:b/>
          <w:bCs/>
        </w:rPr>
      </w:pPr>
      <w:r w:rsidRPr="004A04D8">
        <w:rPr>
          <w:rFonts w:ascii="Times New Roman" w:hAnsi="Times New Roman" w:cs="Times New Roman" w:hint="eastAsia"/>
          <w:b/>
          <w:bCs/>
          <w:lang w:eastAsia="ja-JP"/>
        </w:rPr>
        <w:t xml:space="preserve">6. </w:t>
      </w:r>
      <w:r w:rsidRPr="004A04D8">
        <w:rPr>
          <w:rFonts w:ascii="Times New Roman" w:hAnsi="Times New Roman" w:cs="Times New Roman"/>
          <w:b/>
          <w:bCs/>
        </w:rPr>
        <w:t>Reflection and Feedback</w:t>
      </w:r>
    </w:p>
    <w:p w14:paraId="23EC1272" w14:textId="77777777" w:rsidR="004A04D8" w:rsidRPr="004A04D8" w:rsidRDefault="004A04D8" w:rsidP="004A04D8">
      <w:pPr>
        <w:rPr>
          <w:rFonts w:ascii="Times New Roman" w:hAnsi="Times New Roman" w:cs="Times New Roman"/>
        </w:rPr>
      </w:pPr>
      <w:r w:rsidRPr="004A04D8">
        <w:rPr>
          <w:rFonts w:ascii="Times New Roman" w:hAnsi="Times New Roman" w:cs="Times New Roman"/>
        </w:rPr>
        <w:t>How do you reflect on your shadowing education practices after each session?</w:t>
      </w:r>
    </w:p>
    <w:p w14:paraId="328C6061" w14:textId="77777777" w:rsidR="004A04D8" w:rsidRPr="004A04D8" w:rsidRDefault="004A04D8" w:rsidP="004A04D8">
      <w:pPr>
        <w:rPr>
          <w:rFonts w:ascii="Times New Roman" w:hAnsi="Times New Roman" w:cs="Times New Roman"/>
        </w:rPr>
      </w:pPr>
      <w:r w:rsidRPr="004A04D8">
        <w:rPr>
          <w:rFonts w:ascii="Times New Roman" w:hAnsi="Times New Roman" w:cs="Times New Roman"/>
        </w:rPr>
        <w:t>What feedback have you received from students, and how has it influenced your approach to shadowing?</w:t>
      </w:r>
    </w:p>
    <w:p w14:paraId="677D1E6B" w14:textId="4E5A2F39" w:rsidR="006925AC" w:rsidRPr="00A27133" w:rsidRDefault="004A04D8" w:rsidP="004A04D8">
      <w:pPr>
        <w:rPr>
          <w:rFonts w:ascii="Times New Roman" w:hAnsi="Times New Roman" w:cs="Times New Roman"/>
        </w:rPr>
      </w:pPr>
      <w:r w:rsidRPr="004A04D8">
        <w:rPr>
          <w:rFonts w:ascii="Times New Roman" w:hAnsi="Times New Roman" w:cs="Times New Roman"/>
        </w:rPr>
        <w:t>What improvements or changes would you like to see in the shadowing education process?</w:t>
      </w:r>
    </w:p>
    <w:sectPr w:rsidR="006925AC" w:rsidRPr="00A27133"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81163" w14:textId="77777777" w:rsidR="001E4DD1" w:rsidRDefault="001E4DD1" w:rsidP="004A04D8">
      <w:pPr>
        <w:spacing w:after="0" w:line="240" w:lineRule="auto"/>
      </w:pPr>
      <w:r>
        <w:separator/>
      </w:r>
    </w:p>
  </w:endnote>
  <w:endnote w:type="continuationSeparator" w:id="0">
    <w:p w14:paraId="6AC718E2" w14:textId="77777777" w:rsidR="001E4DD1" w:rsidRDefault="001E4DD1" w:rsidP="004A0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A4781" w14:textId="77777777" w:rsidR="001E4DD1" w:rsidRDefault="001E4DD1" w:rsidP="004A04D8">
      <w:pPr>
        <w:spacing w:after="0" w:line="240" w:lineRule="auto"/>
      </w:pPr>
      <w:r>
        <w:separator/>
      </w:r>
    </w:p>
  </w:footnote>
  <w:footnote w:type="continuationSeparator" w:id="0">
    <w:p w14:paraId="4C5A8570" w14:textId="77777777" w:rsidR="001E4DD1" w:rsidRDefault="001E4DD1" w:rsidP="004A04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40935543">
    <w:abstractNumId w:val="8"/>
  </w:num>
  <w:num w:numId="2" w16cid:durableId="978925597">
    <w:abstractNumId w:val="6"/>
  </w:num>
  <w:num w:numId="3" w16cid:durableId="668295078">
    <w:abstractNumId w:val="5"/>
  </w:num>
  <w:num w:numId="4" w16cid:durableId="1023022157">
    <w:abstractNumId w:val="4"/>
  </w:num>
  <w:num w:numId="5" w16cid:durableId="1826433161">
    <w:abstractNumId w:val="7"/>
  </w:num>
  <w:num w:numId="6" w16cid:durableId="791679765">
    <w:abstractNumId w:val="3"/>
  </w:num>
  <w:num w:numId="7" w16cid:durableId="913977643">
    <w:abstractNumId w:val="2"/>
  </w:num>
  <w:num w:numId="8" w16cid:durableId="1104423965">
    <w:abstractNumId w:val="1"/>
  </w:num>
  <w:num w:numId="9" w16cid:durableId="166955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7AFC"/>
    <w:rsid w:val="0015074B"/>
    <w:rsid w:val="001E4DD1"/>
    <w:rsid w:val="0029639D"/>
    <w:rsid w:val="00326F90"/>
    <w:rsid w:val="004A04D8"/>
    <w:rsid w:val="006925AC"/>
    <w:rsid w:val="008C4080"/>
    <w:rsid w:val="00A27133"/>
    <w:rsid w:val="00AA1D8D"/>
    <w:rsid w:val="00B47730"/>
    <w:rsid w:val="00B7035E"/>
    <w:rsid w:val="00CB0664"/>
    <w:rsid w:val="00F265BE"/>
    <w:rsid w:val="00FC693F"/>
    <w:rsid w:val="00FF4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D17BD74"/>
  <w14:defaultImageDpi w14:val="300"/>
  <w15:docId w15:val="{854D0FDE-23FC-41C5-9639-71AEBDE2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健太朗 原</cp:lastModifiedBy>
  <cp:revision>5</cp:revision>
  <dcterms:created xsi:type="dcterms:W3CDTF">2024-06-05T12:27:00Z</dcterms:created>
  <dcterms:modified xsi:type="dcterms:W3CDTF">2024-08-09T02:32:00Z</dcterms:modified>
  <cp:category/>
</cp:coreProperties>
</file>