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05E6" w14:textId="77777777" w:rsidR="00334E7D" w:rsidRDefault="00000000">
      <w:pPr>
        <w:pStyle w:val="Heading1"/>
      </w:pPr>
      <w:r>
        <w:t>Supplementary File 1: Study Questionnaire – Hepatitis B Vaccination Adherence in Somalia</w:t>
      </w:r>
    </w:p>
    <w:p w14:paraId="2218FE0E" w14:textId="77777777" w:rsidR="00334E7D" w:rsidRDefault="00000000">
      <w:pPr>
        <w:pStyle w:val="Heading2"/>
      </w:pPr>
      <w:r>
        <w:t>Section A: Socio-Demographic Information</w:t>
      </w:r>
    </w:p>
    <w:p w14:paraId="33D72D16" w14:textId="77777777" w:rsidR="00334E7D" w:rsidRDefault="00000000">
      <w:r>
        <w:t>1. What is your age? ____</w:t>
      </w:r>
    </w:p>
    <w:p w14:paraId="60E98234" w14:textId="5B53F435" w:rsidR="00334E7D" w:rsidRDefault="00000000">
      <w:r>
        <w:t xml:space="preserve">2. What is your gender? ☐ Male ☐ Female </w:t>
      </w:r>
    </w:p>
    <w:p w14:paraId="7934DD3A" w14:textId="77777777" w:rsidR="00334E7D" w:rsidRDefault="00000000">
      <w:r>
        <w:t>3. What is your marital status? ☐ Single ☐ Married ☐ Divorced ☐ Widowed</w:t>
      </w:r>
    </w:p>
    <w:p w14:paraId="7C180030" w14:textId="77777777" w:rsidR="00334E7D" w:rsidRDefault="00000000">
      <w:r>
        <w:t>4. What is your highest level of education completed? ☐ No formal education ☐ Primary ☐ Secondary ☐ University</w:t>
      </w:r>
    </w:p>
    <w:p w14:paraId="3FCC3709" w14:textId="77777777" w:rsidR="00334E7D" w:rsidRDefault="00000000">
      <w:r>
        <w:t>5. What is your occupation? _______________________</w:t>
      </w:r>
    </w:p>
    <w:p w14:paraId="18682904" w14:textId="77777777" w:rsidR="00334E7D" w:rsidRDefault="00000000">
      <w:r>
        <w:t>6. What is your monthly income level? ☐ Less than $100 ☐ $100–$200 ☐ More than $200</w:t>
      </w:r>
    </w:p>
    <w:p w14:paraId="6EFA42A3" w14:textId="77777777" w:rsidR="00334E7D" w:rsidRDefault="00000000">
      <w:r>
        <w:t>7. Where do you reside? ☐ Urban ☐ Rural</w:t>
      </w:r>
    </w:p>
    <w:p w14:paraId="11DB4C4C" w14:textId="77777777" w:rsidR="00334E7D" w:rsidRDefault="00000000">
      <w:pPr>
        <w:pStyle w:val="Heading2"/>
      </w:pPr>
      <w:r>
        <w:t>Section B: Screening Information</w:t>
      </w:r>
    </w:p>
    <w:p w14:paraId="43B4DE8E" w14:textId="77777777" w:rsidR="006C50D7" w:rsidRDefault="00000000">
      <w:r>
        <w:t xml:space="preserve">8. In what year did you participate in the hepatitis screening campaign? </w:t>
      </w:r>
    </w:p>
    <w:p w14:paraId="250AB470" w14:textId="3ECC6E6B" w:rsidR="00334E7D" w:rsidRDefault="00000000">
      <w:r>
        <w:t>☐ 2019 ☐ 2020 ☐ 2021 ☐ 2022 ☐ 2023 ☐ 2024</w:t>
      </w:r>
    </w:p>
    <w:p w14:paraId="26B8E257" w14:textId="77777777" w:rsidR="00334E7D" w:rsidRDefault="00000000">
      <w:r>
        <w:t>9. Were you screened for: ☐ Hepatitis B ☐ Hepatitis C ☐ Both</w:t>
      </w:r>
    </w:p>
    <w:p w14:paraId="1DCFD92E" w14:textId="77777777" w:rsidR="00334E7D" w:rsidRDefault="00000000">
      <w:r>
        <w:t>10. What was your screening result for Hepatitis B (HBV)? ☐ Positive ☐ Negative ☐ Don’t know</w:t>
      </w:r>
    </w:p>
    <w:p w14:paraId="49CB8EAE" w14:textId="77777777" w:rsidR="00334E7D" w:rsidRDefault="00000000">
      <w:r>
        <w:t>11. What was your screening result for Hepatitis C (HCV)? ☐ Positive ☐ Negative ☐ Don’t know</w:t>
      </w:r>
    </w:p>
    <w:p w14:paraId="212D824E" w14:textId="77777777" w:rsidR="00334E7D" w:rsidRDefault="00000000">
      <w:pPr>
        <w:pStyle w:val="Heading2"/>
      </w:pPr>
      <w:r>
        <w:t>Section C: Vaccination Status</w:t>
      </w:r>
    </w:p>
    <w:p w14:paraId="69EC9CAF" w14:textId="77777777" w:rsidR="00334E7D" w:rsidRDefault="00000000">
      <w:r>
        <w:t>12. Were you offered the hepatitis B vaccine after screening? ☐ Yes ☐ No</w:t>
      </w:r>
    </w:p>
    <w:p w14:paraId="3543E82D" w14:textId="77777777" w:rsidR="00334E7D" w:rsidRDefault="00000000">
      <w:r>
        <w:t>13. How many doses of the hepatitis B vaccine have you received? ☐ One ☐ Two ☐ All three ☐ None</w:t>
      </w:r>
    </w:p>
    <w:p w14:paraId="092ED0D4" w14:textId="77777777" w:rsidR="00334E7D" w:rsidRDefault="00000000">
      <w:r>
        <w:t>14. Where did you receive your hepatitis B vaccine? ☐ Kalkaal Hospital ☐ University clinic ☐ Health campaign site ☐ Other: ____________</w:t>
      </w:r>
    </w:p>
    <w:p w14:paraId="640E1D9F" w14:textId="77777777" w:rsidR="00334E7D" w:rsidRDefault="00000000">
      <w:pPr>
        <w:pStyle w:val="Heading2"/>
      </w:pPr>
      <w:r>
        <w:lastRenderedPageBreak/>
        <w:t>Section D: Vaccination Adherence and Follow-Up</w:t>
      </w:r>
    </w:p>
    <w:p w14:paraId="0C9336FB" w14:textId="77777777" w:rsidR="00334E7D" w:rsidRDefault="00000000">
      <w:r>
        <w:t>15. If you did not complete the second or third dose, what were the main reasons? (Select all that apply) ☐ Forgot ☐ Vaccine not available ☐ No reminder ☐ Felt it was not necessary ☐ Other: ____________</w:t>
      </w:r>
    </w:p>
    <w:p w14:paraId="06B0E2F9" w14:textId="77777777" w:rsidR="00334E7D" w:rsidRDefault="00000000">
      <w:r>
        <w:t>16. Did you receive any reminders or follow-up from health workers about your second and third doses? ☐ Yes ☐ No</w:t>
      </w:r>
    </w:p>
    <w:p w14:paraId="4B002F3E" w14:textId="77777777" w:rsidR="00334E7D" w:rsidRDefault="00000000">
      <w:r>
        <w:t>17. Do you believe completing all three doses is important for full protection? ☐ Yes ☐ No ☐ Not sure</w:t>
      </w:r>
    </w:p>
    <w:p w14:paraId="61212D9F" w14:textId="77777777" w:rsidR="00334E7D" w:rsidRDefault="00000000">
      <w:pPr>
        <w:pStyle w:val="Heading2"/>
      </w:pPr>
      <w:r>
        <w:t>Section E: Staff Observations (To be completed by data collectors)</w:t>
      </w:r>
    </w:p>
    <w:p w14:paraId="50E00D45" w14:textId="77777777" w:rsidR="00334E7D" w:rsidRDefault="00000000">
      <w:r>
        <w:t>18. Year of data entry: __________</w:t>
      </w:r>
    </w:p>
    <w:p w14:paraId="3E69E81C" w14:textId="77777777" w:rsidR="00334E7D" w:rsidRDefault="00000000">
      <w:r>
        <w:t>19. Confirmed doses completed (by records): ☐ Dose 1 ☐ Dose 2 ☐ Dose 3</w:t>
      </w:r>
    </w:p>
    <w:p w14:paraId="7FFA3E0E" w14:textId="77777777" w:rsidR="00334E7D" w:rsidRDefault="00000000">
      <w:r>
        <w:t>20. HBV test result: ☐ Positive ☐ Negative ☐ Unknown</w:t>
      </w:r>
    </w:p>
    <w:p w14:paraId="3E2B8EA8" w14:textId="77777777" w:rsidR="00334E7D" w:rsidRDefault="00000000">
      <w:r>
        <w:t>21. HCV test result: ☐ Positive ☐ Negative ☐ Unknown</w:t>
      </w:r>
    </w:p>
    <w:sectPr w:rsidR="00334E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0130720">
    <w:abstractNumId w:val="8"/>
  </w:num>
  <w:num w:numId="2" w16cid:durableId="1885674957">
    <w:abstractNumId w:val="6"/>
  </w:num>
  <w:num w:numId="3" w16cid:durableId="1595087769">
    <w:abstractNumId w:val="5"/>
  </w:num>
  <w:num w:numId="4" w16cid:durableId="1791048938">
    <w:abstractNumId w:val="4"/>
  </w:num>
  <w:num w:numId="5" w16cid:durableId="1278365042">
    <w:abstractNumId w:val="7"/>
  </w:num>
  <w:num w:numId="6" w16cid:durableId="1164853571">
    <w:abstractNumId w:val="3"/>
  </w:num>
  <w:num w:numId="7" w16cid:durableId="2044013902">
    <w:abstractNumId w:val="2"/>
  </w:num>
  <w:num w:numId="8" w16cid:durableId="624846295">
    <w:abstractNumId w:val="1"/>
  </w:num>
  <w:num w:numId="9" w16cid:durableId="48709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4E7D"/>
    <w:rsid w:val="006C50D7"/>
    <w:rsid w:val="00AA1D8D"/>
    <w:rsid w:val="00B47730"/>
    <w:rsid w:val="00CB0664"/>
    <w:rsid w:val="00D75F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004EB"/>
  <w14:defaultImageDpi w14:val="300"/>
  <w15:docId w15:val="{ED753BA1-03EB-4466-B747-C4A4604E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1663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Dr.Sakariye Tuuryare</cp:lastModifiedBy>
  <cp:revision>2</cp:revision>
  <dcterms:created xsi:type="dcterms:W3CDTF">2013-12-23T23:15:00Z</dcterms:created>
  <dcterms:modified xsi:type="dcterms:W3CDTF">2025-05-26T07:53:00Z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21bb61fb-427b-4eea-86f9-458f91ba7e5c</vt:lpwstr>
  </property>
</Properties>
</file>