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0F00" w14:textId="6527EBE7" w:rsidR="00093FED" w:rsidRDefault="00AA644B" w:rsidP="00AA644B">
      <w:pPr>
        <w:pStyle w:val="1"/>
        <w:jc w:val="center"/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Chongqing </w:t>
      </w:r>
      <w:r>
        <w:rPr>
          <w:rFonts w:ascii="Times New Roman" w:hAnsi="Times New Roman" w:cs="Times New Roman"/>
        </w:rPr>
        <w:t xml:space="preserve">Older </w:t>
      </w:r>
      <w:r w:rsidR="004B1F77" w:rsidRPr="004B1F77">
        <w:rPr>
          <w:rFonts w:ascii="Times New Roman" w:hAnsi="Times New Roman" w:cs="Times New Roman"/>
        </w:rPr>
        <w:t>adults</w:t>
      </w:r>
      <w:r w:rsidRPr="00AA644B">
        <w:rPr>
          <w:rFonts w:ascii="Times New Roman" w:hAnsi="Times New Roman" w:cs="Times New Roman"/>
        </w:rPr>
        <w:t xml:space="preserve"> Nutrition Support and Environmental Health Literacy Survey</w:t>
      </w:r>
    </w:p>
    <w:p w14:paraId="5C04D648" w14:textId="77777777" w:rsidR="00AA644B" w:rsidRPr="00AA644B" w:rsidRDefault="00AA644B" w:rsidP="00AA644B"/>
    <w:p w14:paraId="7A097213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Questionnaire Code: ____________________    Investigator: ____________________</w:t>
      </w:r>
    </w:p>
    <w:p w14:paraId="576A4580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Survey Location: ____________________    Survey Date: ____________________</w:t>
      </w:r>
    </w:p>
    <w:p w14:paraId="22F9306B" w14:textId="77777777" w:rsidR="00093FED" w:rsidRPr="00AA644B" w:rsidRDefault="00AA644B">
      <w:pPr>
        <w:pStyle w:val="21"/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Section I: Basic Personal Information</w:t>
      </w:r>
    </w:p>
    <w:p w14:paraId="4CC34872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1. Your date of birth (Gregorian calendar): ______ Year ______ Month (If under 60 years old, end the survey)</w:t>
      </w:r>
    </w:p>
    <w:p w14:paraId="7ABF1381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2. Your gender: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Male  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Female</w:t>
      </w:r>
    </w:p>
    <w:p w14:paraId="0F5C30C1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3. Your ethnicity: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Han  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Other (please specify): ____________</w:t>
      </w:r>
    </w:p>
    <w:p w14:paraId="5EC71D60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4. Your most recent height and weight measurements (e.g., 160.0 cm, 45 kg): Height: ______ cm     Weight: ______ kg</w:t>
      </w:r>
    </w:p>
    <w:p w14:paraId="17BECDBC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5. Your place of residence: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Urban  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Rural</w:t>
      </w:r>
    </w:p>
    <w:p w14:paraId="0DE76151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6. Your highest level of education: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Elementary or below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Middle School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High School/Vocational/Technical School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Associate Degree/Bachelor's or higher</w:t>
      </w:r>
    </w:p>
    <w:p w14:paraId="008D26DD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7. Your primary occupation before retirement: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Healthcare Institution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Education Sector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Business/Service Industry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Industry/Manufacturing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Government/Public Institution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Agriculture/Forestry/Animal Husbandry/Fisheries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Other (please specify): _______________</w:t>
      </w:r>
    </w:p>
    <w:p w14:paraId="421895DF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8. Your marital status: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Married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Divorced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Widowed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Single</w:t>
      </w:r>
    </w:p>
    <w:p w14:paraId="443A5E95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9. Your average monthly income (including support from children) in RMB: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&lt;1000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1001–3000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3001–5000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≥5001</w:t>
      </w:r>
    </w:p>
    <w:p w14:paraId="0E4B65E1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10. Do you live in a nursing facility?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Yes  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No</w:t>
      </w:r>
    </w:p>
    <w:p w14:paraId="7D9023DA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11. Who do you currently live with? (Select all that apply):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Alone (If selected, no other option can be selected)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Spouse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Children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Grandchildren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Friends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Others (please specify): _______________</w:t>
      </w:r>
    </w:p>
    <w:p w14:paraId="1DBC6E77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12. How often do you drink alcohol?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Daily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Weekly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Rarely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Quit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Never</w:t>
      </w:r>
    </w:p>
    <w:p w14:paraId="60E67FE7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13. How often do you smoke?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More than 5 cigarettes/day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5 cigarettes/day or less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More than once a week but not daily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Less than once a week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Quit smoking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Never smoked</w:t>
      </w:r>
    </w:p>
    <w:p w14:paraId="05C5B55C" w14:textId="77777777" w:rsidR="00093FED" w:rsidRPr="00AA644B" w:rsidRDefault="00AA644B">
      <w:pPr>
        <w:pStyle w:val="21"/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lastRenderedPageBreak/>
        <w:t>Section II: Health Status</w:t>
      </w:r>
    </w:p>
    <w:p w14:paraId="0CCB483E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1. Compared to your peers, how would you rate your overall health in the past year?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Very Poor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Poor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Average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Good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Very Good</w:t>
      </w:r>
    </w:p>
    <w:p w14:paraId="6D9F2061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2. Number of health checkups you had in 2022: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Never since retirement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None in 2022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Once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Twice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More than twice</w:t>
      </w:r>
    </w:p>
    <w:p w14:paraId="0CAA0960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3. Do you have any chronic non-communicable diseases?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Yes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Not sure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No (If “Not sure” or “No,” skip to Q6)</w:t>
      </w:r>
    </w:p>
    <w:p w14:paraId="72365D25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4. Number of chronic conditions diagnosed: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1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2–3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More than 3</w:t>
      </w:r>
    </w:p>
    <w:p w14:paraId="2AA05A44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5. Which chronic conditions have you been diagnosed with? (Select all that apply):</w:t>
      </w:r>
    </w:p>
    <w:p w14:paraId="64B3A610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Hypertension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Diabetes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Hyperlipidemia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Chronic Obstructive Pulmonary Disease (COPD)</w:t>
      </w:r>
    </w:p>
    <w:p w14:paraId="5AF698F7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</w:t>
      </w:r>
      <w:proofErr w:type="gramStart"/>
      <w:r w:rsidRPr="00AA644B">
        <w:rPr>
          <w:rFonts w:ascii="Times New Roman" w:hAnsi="Times New Roman" w:cs="Times New Roman"/>
        </w:rPr>
        <w:t>Coronary Heart Disease</w:t>
      </w:r>
      <w:proofErr w:type="gramEnd"/>
      <w:r w:rsidRPr="00AA644B">
        <w:rPr>
          <w:rFonts w:ascii="Times New Roman" w:hAnsi="Times New Roman" w:cs="Times New Roman"/>
        </w:rPr>
        <w:t xml:space="preserve">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Stroke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Cancer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Osteoporosis</w:t>
      </w:r>
    </w:p>
    <w:p w14:paraId="41571DD0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Bronchial Asthma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Chronic Bronchitis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Other (please specify): _______________</w:t>
      </w:r>
    </w:p>
    <w:p w14:paraId="461F857C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6. How long ago were you first diagnosed with a chronic condition?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&lt;1 year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1–5 years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5–10 years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≥10 years</w:t>
      </w:r>
    </w:p>
    <w:p w14:paraId="4250C67B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7. Do you usually learn about nutrition and health knowledge?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Yes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No (If </w:t>
      </w:r>
      <w:proofErr w:type="gramStart"/>
      <w:r w:rsidRPr="00AA644B">
        <w:rPr>
          <w:rFonts w:ascii="Times New Roman" w:hAnsi="Times New Roman" w:cs="Times New Roman"/>
        </w:rPr>
        <w:t>No</w:t>
      </w:r>
      <w:proofErr w:type="gramEnd"/>
      <w:r w:rsidRPr="00AA644B">
        <w:rPr>
          <w:rFonts w:ascii="Times New Roman" w:hAnsi="Times New Roman" w:cs="Times New Roman"/>
        </w:rPr>
        <w:t>, skip to Section III)</w:t>
      </w:r>
    </w:p>
    <w:p w14:paraId="2FDB2DC2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8. Through which channels do you acquire nutrition and health knowledge? (Select all that apply):</w:t>
      </w:r>
    </w:p>
    <w:p w14:paraId="0677337D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New media with images and text (e.g., WeChat, Weibo)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Video-based platforms (e.g., </w:t>
      </w:r>
      <w:proofErr w:type="spellStart"/>
      <w:r w:rsidRPr="00AA644B">
        <w:rPr>
          <w:rFonts w:ascii="Times New Roman" w:hAnsi="Times New Roman" w:cs="Times New Roman"/>
        </w:rPr>
        <w:t>TikTok</w:t>
      </w:r>
      <w:proofErr w:type="spellEnd"/>
      <w:r w:rsidRPr="00AA644B">
        <w:rPr>
          <w:rFonts w:ascii="Times New Roman" w:hAnsi="Times New Roman" w:cs="Times New Roman"/>
        </w:rPr>
        <w:t xml:space="preserve">, </w:t>
      </w:r>
      <w:proofErr w:type="spellStart"/>
      <w:r w:rsidRPr="00AA644B">
        <w:rPr>
          <w:rFonts w:ascii="Times New Roman" w:hAnsi="Times New Roman" w:cs="Times New Roman"/>
        </w:rPr>
        <w:t>Kuaishou</w:t>
      </w:r>
      <w:proofErr w:type="spellEnd"/>
      <w:r w:rsidRPr="00AA644B">
        <w:rPr>
          <w:rFonts w:ascii="Times New Roman" w:hAnsi="Times New Roman" w:cs="Times New Roman"/>
        </w:rPr>
        <w:t>)</w:t>
      </w:r>
    </w:p>
    <w:p w14:paraId="25FEE4E1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Website searches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TV, radio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Books, newspapers, magazines, journals</w:t>
      </w:r>
    </w:p>
    <w:p w14:paraId="3E9F547E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Family, relatives, friends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Hospitals, community health service stations, village clinics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Other (please specify): _______________</w:t>
      </w:r>
    </w:p>
    <w:p w14:paraId="01794DEE" w14:textId="77777777" w:rsidR="00093FED" w:rsidRPr="00AA644B" w:rsidRDefault="00AA644B">
      <w:pPr>
        <w:pStyle w:val="21"/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Section III: Nutrition Health Service Support</w:t>
      </w:r>
    </w:p>
    <w:p w14:paraId="25AF4302" w14:textId="5769E76E" w:rsidR="00093FED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1. Attention check item – please select 'Does not match'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Completely does not match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Completely matches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Does not match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Matches</w:t>
      </w:r>
    </w:p>
    <w:p w14:paraId="3ECEB427" w14:textId="68A2ADDA" w:rsid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(1) Social Environment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7"/>
        <w:gridCol w:w="1147"/>
        <w:gridCol w:w="879"/>
        <w:gridCol w:w="781"/>
        <w:gridCol w:w="622"/>
        <w:gridCol w:w="1074"/>
      </w:tblGrid>
      <w:tr w:rsidR="00AA644B" w:rsidRPr="00AA644B" w14:paraId="302D2D6B" w14:textId="77777777" w:rsidTr="00AA6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B11246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2816EE75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Strongly Disagree</w:t>
            </w:r>
          </w:p>
        </w:tc>
        <w:tc>
          <w:tcPr>
            <w:tcW w:w="0" w:type="auto"/>
            <w:vAlign w:val="center"/>
            <w:hideMark/>
          </w:tcPr>
          <w:p w14:paraId="12C6CEFB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Disagree</w:t>
            </w:r>
          </w:p>
        </w:tc>
        <w:tc>
          <w:tcPr>
            <w:tcW w:w="0" w:type="auto"/>
            <w:vAlign w:val="center"/>
            <w:hideMark/>
          </w:tcPr>
          <w:p w14:paraId="6FFF29CE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Neutral</w:t>
            </w:r>
          </w:p>
        </w:tc>
        <w:tc>
          <w:tcPr>
            <w:tcW w:w="0" w:type="auto"/>
            <w:vAlign w:val="center"/>
            <w:hideMark/>
          </w:tcPr>
          <w:p w14:paraId="2AF3ADA3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14:paraId="61590BF9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Strongly Agree</w:t>
            </w:r>
          </w:p>
        </w:tc>
      </w:tr>
      <w:tr w:rsidR="00AA644B" w:rsidRPr="00AA644B" w14:paraId="33133B5B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4332B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Times New Roman" w:hAnsi="Times New Roman" w:cs="Times New Roman"/>
              </w:rPr>
              <w:lastRenderedPageBreak/>
              <w:t>Medical staff in my community or hospital have provided me with nutrition counseling.</w:t>
            </w:r>
          </w:p>
        </w:tc>
        <w:tc>
          <w:tcPr>
            <w:tcW w:w="0" w:type="auto"/>
            <w:vAlign w:val="center"/>
            <w:hideMark/>
          </w:tcPr>
          <w:p w14:paraId="7D9BD587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5BA53C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DEDF1C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224018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018333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  <w:tr w:rsidR="00AA644B" w:rsidRPr="00AA644B" w14:paraId="494DE897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8E768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Times New Roman" w:hAnsi="Times New Roman" w:cs="Times New Roman"/>
              </w:rPr>
              <w:t>There are facilities near my home that provide nutritional counseling (e.g., wellness centers, nutrition departments).</w:t>
            </w:r>
          </w:p>
        </w:tc>
        <w:tc>
          <w:tcPr>
            <w:tcW w:w="0" w:type="auto"/>
            <w:vAlign w:val="center"/>
            <w:hideMark/>
          </w:tcPr>
          <w:p w14:paraId="33322FFD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67C106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64BAED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63F554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C7928B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  <w:tr w:rsidR="00AA644B" w:rsidRPr="00AA644B" w14:paraId="18B69919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0B9B4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Times New Roman" w:hAnsi="Times New Roman" w:cs="Times New Roman"/>
              </w:rPr>
              <w:t>My community/area has conducted nutrition and health-related educational campaigns (e.g., lectures, exhibitions).</w:t>
            </w:r>
          </w:p>
        </w:tc>
        <w:tc>
          <w:tcPr>
            <w:tcW w:w="0" w:type="auto"/>
            <w:vAlign w:val="center"/>
            <w:hideMark/>
          </w:tcPr>
          <w:p w14:paraId="644107DA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D731C1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9C80BF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03EBBE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778F06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4F45124" w14:textId="77777777" w:rsidR="00AA644B" w:rsidRPr="00AA644B" w:rsidRDefault="00AA644B">
      <w:pPr>
        <w:rPr>
          <w:rFonts w:ascii="Times New Roman" w:hAnsi="Times New Roman" w:cs="Times New Roman"/>
        </w:rPr>
      </w:pPr>
    </w:p>
    <w:p w14:paraId="42CB7826" w14:textId="7D79CFB5" w:rsidR="00093FED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(2) Family Environment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9"/>
        <w:gridCol w:w="1181"/>
        <w:gridCol w:w="879"/>
        <w:gridCol w:w="781"/>
        <w:gridCol w:w="622"/>
        <w:gridCol w:w="1098"/>
      </w:tblGrid>
      <w:tr w:rsidR="00AA644B" w:rsidRPr="00AA644B" w14:paraId="6232711F" w14:textId="77777777" w:rsidTr="00AA6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355367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1FCD7774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Strongly Disagree</w:t>
            </w:r>
          </w:p>
        </w:tc>
        <w:tc>
          <w:tcPr>
            <w:tcW w:w="0" w:type="auto"/>
            <w:vAlign w:val="center"/>
            <w:hideMark/>
          </w:tcPr>
          <w:p w14:paraId="286C593C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Disagree</w:t>
            </w:r>
          </w:p>
        </w:tc>
        <w:tc>
          <w:tcPr>
            <w:tcW w:w="0" w:type="auto"/>
            <w:vAlign w:val="center"/>
            <w:hideMark/>
          </w:tcPr>
          <w:p w14:paraId="5FA82032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Neutral</w:t>
            </w:r>
          </w:p>
        </w:tc>
        <w:tc>
          <w:tcPr>
            <w:tcW w:w="0" w:type="auto"/>
            <w:vAlign w:val="center"/>
            <w:hideMark/>
          </w:tcPr>
          <w:p w14:paraId="4FE8105B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14:paraId="14C84602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Strongly Agree</w:t>
            </w:r>
          </w:p>
        </w:tc>
      </w:tr>
      <w:tr w:rsidR="00AA644B" w:rsidRPr="00AA644B" w14:paraId="32056F9B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AAD85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Times New Roman" w:hAnsi="Times New Roman" w:cs="Times New Roman"/>
              </w:rPr>
              <w:t>People important to me (e.g., family, partner) hope/support me in managing my nutrition and health.</w:t>
            </w:r>
          </w:p>
        </w:tc>
        <w:tc>
          <w:tcPr>
            <w:tcW w:w="0" w:type="auto"/>
            <w:vAlign w:val="center"/>
            <w:hideMark/>
          </w:tcPr>
          <w:p w14:paraId="344F9970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BE3A85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D8028A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E65CA5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7D1117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  <w:tr w:rsidR="00AA644B" w:rsidRPr="00AA644B" w14:paraId="37F3165A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75564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Times New Roman" w:hAnsi="Times New Roman" w:cs="Times New Roman"/>
              </w:rPr>
              <w:t>My family believes nutrition and health management benefits my well-being.</w:t>
            </w:r>
          </w:p>
        </w:tc>
        <w:tc>
          <w:tcPr>
            <w:tcW w:w="0" w:type="auto"/>
            <w:vAlign w:val="center"/>
            <w:hideMark/>
          </w:tcPr>
          <w:p w14:paraId="69B3AD20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058FA0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63AF49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486C46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6E6A5C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  <w:tr w:rsidR="00AA644B" w:rsidRPr="00AA644B" w14:paraId="7CB27D33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D46C0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Times New Roman" w:hAnsi="Times New Roman" w:cs="Times New Roman"/>
              </w:rPr>
              <w:t>My family/caregivers help me plan a healthy diet.</w:t>
            </w:r>
          </w:p>
        </w:tc>
        <w:tc>
          <w:tcPr>
            <w:tcW w:w="0" w:type="auto"/>
            <w:vAlign w:val="center"/>
            <w:hideMark/>
          </w:tcPr>
          <w:p w14:paraId="297FF53D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EFF58F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AC44F8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DEA5A6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85BD0D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5224219" w14:textId="77777777" w:rsidR="00AA644B" w:rsidRPr="00AA644B" w:rsidRDefault="00AA644B">
      <w:pPr>
        <w:rPr>
          <w:rFonts w:ascii="Times New Roman" w:hAnsi="Times New Roman" w:cs="Times New Roman"/>
        </w:rPr>
      </w:pPr>
    </w:p>
    <w:p w14:paraId="0C295D9D" w14:textId="7E7CF6EB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(3) Online Environment</w:t>
      </w:r>
    </w:p>
    <w:p w14:paraId="29F91652" w14:textId="1B19907B" w:rsidR="00093FED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 xml:space="preserve">1. Do you own smart devices (e.g., smartphone, tablet, smart speaker)?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Yes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No (If “No,” skip to item 3 in this section)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5"/>
        <w:gridCol w:w="1282"/>
        <w:gridCol w:w="879"/>
        <w:gridCol w:w="781"/>
        <w:gridCol w:w="622"/>
        <w:gridCol w:w="1171"/>
      </w:tblGrid>
      <w:tr w:rsidR="00AA644B" w:rsidRPr="00AA644B" w14:paraId="70981ADA" w14:textId="77777777" w:rsidTr="00AA6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E9514A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16E06478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Strongly Disagree</w:t>
            </w:r>
          </w:p>
        </w:tc>
        <w:tc>
          <w:tcPr>
            <w:tcW w:w="0" w:type="auto"/>
            <w:vAlign w:val="center"/>
            <w:hideMark/>
          </w:tcPr>
          <w:p w14:paraId="397B083E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Disagree</w:t>
            </w:r>
          </w:p>
        </w:tc>
        <w:tc>
          <w:tcPr>
            <w:tcW w:w="0" w:type="auto"/>
            <w:vAlign w:val="center"/>
            <w:hideMark/>
          </w:tcPr>
          <w:p w14:paraId="3FF7F24A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Neutral</w:t>
            </w:r>
          </w:p>
        </w:tc>
        <w:tc>
          <w:tcPr>
            <w:tcW w:w="0" w:type="auto"/>
            <w:vAlign w:val="center"/>
            <w:hideMark/>
          </w:tcPr>
          <w:p w14:paraId="2616CA77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14:paraId="5361F8F1" w14:textId="77777777" w:rsidR="00AA644B" w:rsidRPr="00AA644B" w:rsidRDefault="00AA644B" w:rsidP="00AA644B">
            <w:pPr>
              <w:rPr>
                <w:rFonts w:ascii="Times New Roman" w:hAnsi="Times New Roman" w:cs="Times New Roman"/>
                <w:b/>
                <w:bCs/>
              </w:rPr>
            </w:pPr>
            <w:r w:rsidRPr="00AA644B">
              <w:rPr>
                <w:rFonts w:ascii="Times New Roman" w:hAnsi="Times New Roman" w:cs="Times New Roman"/>
                <w:b/>
                <w:bCs/>
              </w:rPr>
              <w:t>Strongly Agree</w:t>
            </w:r>
          </w:p>
        </w:tc>
      </w:tr>
      <w:tr w:rsidR="00AA644B" w:rsidRPr="00AA644B" w14:paraId="5DEDE8C0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B0D37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Times New Roman" w:hAnsi="Times New Roman" w:cs="Times New Roman"/>
              </w:rPr>
              <w:t>I can use smart devices proficiently.</w:t>
            </w:r>
          </w:p>
        </w:tc>
        <w:tc>
          <w:tcPr>
            <w:tcW w:w="0" w:type="auto"/>
            <w:vAlign w:val="center"/>
            <w:hideMark/>
          </w:tcPr>
          <w:p w14:paraId="5846BFBC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367773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913CB0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D1F178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297802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  <w:tr w:rsidR="00AA644B" w:rsidRPr="00AA644B" w14:paraId="77625A50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6E9B1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Times New Roman" w:hAnsi="Times New Roman" w:cs="Times New Roman"/>
              </w:rPr>
              <w:t>Using smart devices provides me with the latest nutrition and health information.</w:t>
            </w:r>
          </w:p>
        </w:tc>
        <w:tc>
          <w:tcPr>
            <w:tcW w:w="0" w:type="auto"/>
            <w:vAlign w:val="center"/>
            <w:hideMark/>
          </w:tcPr>
          <w:p w14:paraId="233FD9E9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97725F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0B7F3A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1CB050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A4912D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  <w:tr w:rsidR="00AA644B" w:rsidRPr="00AA644B" w14:paraId="6F9E26A8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FAFA4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Times New Roman" w:hAnsi="Times New Roman" w:cs="Times New Roman"/>
              </w:rPr>
              <w:lastRenderedPageBreak/>
              <w:t>I can easily access nutrition and health knowledge online.</w:t>
            </w:r>
          </w:p>
        </w:tc>
        <w:tc>
          <w:tcPr>
            <w:tcW w:w="0" w:type="auto"/>
            <w:vAlign w:val="center"/>
            <w:hideMark/>
          </w:tcPr>
          <w:p w14:paraId="2771F4BB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C66EB7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9258F2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6AF610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6E757D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  <w:tr w:rsidR="00AA644B" w:rsidRPr="00AA644B" w14:paraId="1FBE7208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DEAC0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Times New Roman" w:hAnsi="Times New Roman" w:cs="Times New Roman"/>
              </w:rPr>
              <w:t>Online nutrition and health information is of high quality.</w:t>
            </w:r>
          </w:p>
        </w:tc>
        <w:tc>
          <w:tcPr>
            <w:tcW w:w="0" w:type="auto"/>
            <w:vAlign w:val="center"/>
            <w:hideMark/>
          </w:tcPr>
          <w:p w14:paraId="5F639AFE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3DFAE9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CF810D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96C9B5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C4F380" w14:textId="77777777" w:rsidR="00AA644B" w:rsidRPr="00AA644B" w:rsidRDefault="00AA644B" w:rsidP="00AA644B">
            <w:pPr>
              <w:rPr>
                <w:rFonts w:ascii="Times New Roman" w:hAnsi="Times New Roman" w:cs="Times New Roman"/>
              </w:rPr>
            </w:pPr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EC882F2" w14:textId="77777777" w:rsidR="00AA644B" w:rsidRPr="00AA644B" w:rsidRDefault="00AA644B">
      <w:pPr>
        <w:rPr>
          <w:rFonts w:ascii="Times New Roman" w:hAnsi="Times New Roman" w:cs="Times New Roman"/>
        </w:rPr>
      </w:pPr>
    </w:p>
    <w:p w14:paraId="5925ED6F" w14:textId="7F840AB3" w:rsidR="00093FED" w:rsidRDefault="00AA644B">
      <w:pPr>
        <w:pStyle w:val="21"/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Section IV: The Level of Environmental and Health Literacy Questionnaire (LEHLQ)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1188"/>
        <w:gridCol w:w="953"/>
        <w:gridCol w:w="825"/>
        <w:gridCol w:w="653"/>
        <w:gridCol w:w="1095"/>
      </w:tblGrid>
      <w:tr w:rsidR="00AA644B" w:rsidRPr="00AA644B" w14:paraId="2A1EEDB7" w14:textId="77777777" w:rsidTr="00AA64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C4DC41" w14:textId="77777777" w:rsidR="00AA644B" w:rsidRPr="00AA644B" w:rsidRDefault="00AA644B" w:rsidP="00AA644B">
            <w:pPr>
              <w:rPr>
                <w:b/>
                <w:bCs/>
              </w:rPr>
            </w:pPr>
            <w:r w:rsidRPr="00AA644B">
              <w:rPr>
                <w:b/>
                <w:bCs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42429E6D" w14:textId="77777777" w:rsidR="00AA644B" w:rsidRPr="00AA644B" w:rsidRDefault="00AA644B" w:rsidP="00AA644B">
            <w:pPr>
              <w:rPr>
                <w:b/>
                <w:bCs/>
              </w:rPr>
            </w:pPr>
            <w:r w:rsidRPr="00AA644B">
              <w:rPr>
                <w:b/>
                <w:bCs/>
              </w:rPr>
              <w:t>Strongly Disagree</w:t>
            </w:r>
          </w:p>
        </w:tc>
        <w:tc>
          <w:tcPr>
            <w:tcW w:w="0" w:type="auto"/>
            <w:vAlign w:val="center"/>
            <w:hideMark/>
          </w:tcPr>
          <w:p w14:paraId="10C49C42" w14:textId="77777777" w:rsidR="00AA644B" w:rsidRPr="00AA644B" w:rsidRDefault="00AA644B" w:rsidP="00AA644B">
            <w:pPr>
              <w:rPr>
                <w:b/>
                <w:bCs/>
              </w:rPr>
            </w:pPr>
            <w:r w:rsidRPr="00AA644B">
              <w:rPr>
                <w:b/>
                <w:bCs/>
              </w:rPr>
              <w:t>Disagree</w:t>
            </w:r>
          </w:p>
        </w:tc>
        <w:tc>
          <w:tcPr>
            <w:tcW w:w="0" w:type="auto"/>
            <w:vAlign w:val="center"/>
            <w:hideMark/>
          </w:tcPr>
          <w:p w14:paraId="61AB4F97" w14:textId="77777777" w:rsidR="00AA644B" w:rsidRPr="00AA644B" w:rsidRDefault="00AA644B" w:rsidP="00AA644B">
            <w:pPr>
              <w:rPr>
                <w:b/>
                <w:bCs/>
              </w:rPr>
            </w:pPr>
            <w:r w:rsidRPr="00AA644B">
              <w:rPr>
                <w:b/>
                <w:bCs/>
              </w:rPr>
              <w:t>Neutral</w:t>
            </w:r>
          </w:p>
        </w:tc>
        <w:tc>
          <w:tcPr>
            <w:tcW w:w="0" w:type="auto"/>
            <w:vAlign w:val="center"/>
            <w:hideMark/>
          </w:tcPr>
          <w:p w14:paraId="041935DE" w14:textId="77777777" w:rsidR="00AA644B" w:rsidRPr="00AA644B" w:rsidRDefault="00AA644B" w:rsidP="00AA644B">
            <w:pPr>
              <w:rPr>
                <w:b/>
                <w:bCs/>
              </w:rPr>
            </w:pPr>
            <w:r w:rsidRPr="00AA644B">
              <w:rPr>
                <w:b/>
                <w:bCs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14:paraId="5634293D" w14:textId="77777777" w:rsidR="00AA644B" w:rsidRPr="00AA644B" w:rsidRDefault="00AA644B" w:rsidP="00AA644B">
            <w:pPr>
              <w:rPr>
                <w:b/>
                <w:bCs/>
              </w:rPr>
            </w:pPr>
            <w:r w:rsidRPr="00AA644B">
              <w:rPr>
                <w:b/>
                <w:bCs/>
              </w:rPr>
              <w:t>Strongly Agree</w:t>
            </w:r>
          </w:p>
        </w:tc>
      </w:tr>
      <w:tr w:rsidR="00AA644B" w:rsidRPr="00AA644B" w14:paraId="44476469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2562D" w14:textId="77777777" w:rsidR="00AA644B" w:rsidRPr="00AA644B" w:rsidRDefault="00AA644B" w:rsidP="00AA644B">
            <w:r w:rsidRPr="00AA644B">
              <w:t>A balanced intake of grains, vegetables, fruits, and poultry is essential.</w:t>
            </w:r>
          </w:p>
        </w:tc>
        <w:tc>
          <w:tcPr>
            <w:tcW w:w="0" w:type="auto"/>
            <w:vAlign w:val="center"/>
            <w:hideMark/>
          </w:tcPr>
          <w:p w14:paraId="2C00EE3D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C07799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B8EF78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C77BA0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DE8956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  <w:tr w:rsidR="00AA644B" w:rsidRPr="00AA644B" w14:paraId="44B704D4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3E485" w14:textId="77777777" w:rsidR="00AA644B" w:rsidRPr="00AA644B" w:rsidRDefault="00AA644B" w:rsidP="00AA644B">
            <w:r w:rsidRPr="00AA644B">
              <w:t>Elderly people should consume dairy products (e.g., milk, yogurt, senior formula).</w:t>
            </w:r>
          </w:p>
        </w:tc>
        <w:tc>
          <w:tcPr>
            <w:tcW w:w="0" w:type="auto"/>
            <w:vAlign w:val="center"/>
            <w:hideMark/>
          </w:tcPr>
          <w:p w14:paraId="1EC263A9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761DB8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5EE5BA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9FC7CB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C08B91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  <w:tr w:rsidR="00AA644B" w:rsidRPr="00AA644B" w14:paraId="58408832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119F9" w14:textId="77777777" w:rsidR="00AA644B" w:rsidRPr="00AA644B" w:rsidRDefault="00AA644B" w:rsidP="00AA644B">
            <w:r w:rsidRPr="00AA644B">
              <w:t>Diabetic individuals should prioritize whole grains and foods with a low glycemic index.</w:t>
            </w:r>
          </w:p>
        </w:tc>
        <w:tc>
          <w:tcPr>
            <w:tcW w:w="0" w:type="auto"/>
            <w:vAlign w:val="center"/>
            <w:hideMark/>
          </w:tcPr>
          <w:p w14:paraId="288E40F2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5E556F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007523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9ABC9F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42F1BC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  <w:tr w:rsidR="00AA644B" w:rsidRPr="00AA644B" w14:paraId="62336D81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5CA45" w14:textId="77777777" w:rsidR="00AA644B" w:rsidRPr="00AA644B" w:rsidRDefault="00AA644B" w:rsidP="00AA644B">
            <w:r w:rsidRPr="00AA644B">
              <w:t>People with high cholesterol do not need to reduce intake of high-cholesterol foods like organ meats, egg yolks, and shrimp.</w:t>
            </w:r>
          </w:p>
        </w:tc>
        <w:tc>
          <w:tcPr>
            <w:tcW w:w="0" w:type="auto"/>
            <w:vAlign w:val="center"/>
            <w:hideMark/>
          </w:tcPr>
          <w:p w14:paraId="5F1D8651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B6B5AF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64AF67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A9B812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07401C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  <w:tr w:rsidR="00AA644B" w:rsidRPr="00AA644B" w14:paraId="49794747" w14:textId="77777777" w:rsidTr="00AA64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CC6F3" w14:textId="77777777" w:rsidR="00AA644B" w:rsidRPr="00AA644B" w:rsidRDefault="00AA644B" w:rsidP="00AA644B">
            <w:r w:rsidRPr="00AA644B">
              <w:t>The occurrence of hypertension has nothing to do with salt intake.</w:t>
            </w:r>
          </w:p>
        </w:tc>
        <w:tc>
          <w:tcPr>
            <w:tcW w:w="0" w:type="auto"/>
            <w:vAlign w:val="center"/>
            <w:hideMark/>
          </w:tcPr>
          <w:p w14:paraId="2169575C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491A4B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82A016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445AF6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626995" w14:textId="77777777" w:rsidR="00AA644B" w:rsidRPr="00AA644B" w:rsidRDefault="00AA644B" w:rsidP="00AA644B">
            <w:r w:rsidRPr="00AA644B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79B63C6" w14:textId="77777777" w:rsidR="00AA644B" w:rsidRPr="00AA644B" w:rsidRDefault="00AA644B" w:rsidP="00AA644B"/>
    <w:p w14:paraId="043BF548" w14:textId="77777777" w:rsidR="00093FED" w:rsidRPr="00AA644B" w:rsidRDefault="00AA644B">
      <w:pPr>
        <w:pStyle w:val="21"/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Section V: Frequency of Participation in Nutrition and Health Activities</w:t>
      </w:r>
    </w:p>
    <w:p w14:paraId="0B3D7771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1. In the past year, how often have you actively participated in nutrition and health education activities organized by the community or institutions?</w:t>
      </w:r>
    </w:p>
    <w:p w14:paraId="501BEAF0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1–3 times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3–5 times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5–7 times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More than 7 times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Never</w:t>
      </w:r>
    </w:p>
    <w:p w14:paraId="5A10DE90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t>2. In the past year, how often have you sought nutritional advice or counseling (online or offline)?</w:t>
      </w:r>
    </w:p>
    <w:p w14:paraId="5437314C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1–3 times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3–5 times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5–7 times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More than 7 times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Never</w:t>
      </w:r>
    </w:p>
    <w:p w14:paraId="646B1B88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Times New Roman" w:hAnsi="Times New Roman" w:cs="Times New Roman"/>
        </w:rPr>
        <w:lastRenderedPageBreak/>
        <w:t>3. I regularly and actively monitor my health status (e.g., weight, blood pressure, blood glucose).</w:t>
      </w:r>
    </w:p>
    <w:p w14:paraId="7C0C11F6" w14:textId="77777777" w:rsidR="00093FED" w:rsidRPr="00AA644B" w:rsidRDefault="00AA644B">
      <w:pPr>
        <w:rPr>
          <w:rFonts w:ascii="Times New Roman" w:hAnsi="Times New Roman" w:cs="Times New Roman"/>
        </w:rPr>
      </w:pP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Strongly Disagree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Disagree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Neutral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Agree </w:t>
      </w:r>
      <w:r w:rsidRPr="00AA644B">
        <w:rPr>
          <w:rFonts w:ascii="Segoe UI Symbol" w:hAnsi="Segoe UI Symbol" w:cs="Segoe UI Symbol"/>
        </w:rPr>
        <w:t>☐</w:t>
      </w:r>
      <w:r w:rsidRPr="00AA644B">
        <w:rPr>
          <w:rFonts w:ascii="Times New Roman" w:hAnsi="Times New Roman" w:cs="Times New Roman"/>
        </w:rPr>
        <w:t xml:space="preserve"> Strongly Agree</w:t>
      </w:r>
    </w:p>
    <w:sectPr w:rsidR="00093FED" w:rsidRPr="00AA64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D5A7" w14:textId="77777777" w:rsidR="00D86889" w:rsidRDefault="00D86889" w:rsidP="004B1F77">
      <w:pPr>
        <w:spacing w:after="0" w:line="240" w:lineRule="auto"/>
      </w:pPr>
      <w:r>
        <w:separator/>
      </w:r>
    </w:p>
  </w:endnote>
  <w:endnote w:type="continuationSeparator" w:id="0">
    <w:p w14:paraId="2362D621" w14:textId="77777777" w:rsidR="00D86889" w:rsidRDefault="00D86889" w:rsidP="004B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033B" w14:textId="77777777" w:rsidR="00D86889" w:rsidRDefault="00D86889" w:rsidP="004B1F77">
      <w:pPr>
        <w:spacing w:after="0" w:line="240" w:lineRule="auto"/>
      </w:pPr>
      <w:r>
        <w:separator/>
      </w:r>
    </w:p>
  </w:footnote>
  <w:footnote w:type="continuationSeparator" w:id="0">
    <w:p w14:paraId="013BDE1B" w14:textId="77777777" w:rsidR="00D86889" w:rsidRDefault="00D86889" w:rsidP="004B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FED"/>
    <w:rsid w:val="0015074B"/>
    <w:rsid w:val="0029639D"/>
    <w:rsid w:val="00326F90"/>
    <w:rsid w:val="004B1F77"/>
    <w:rsid w:val="00AA1D8D"/>
    <w:rsid w:val="00AA644B"/>
    <w:rsid w:val="00B47730"/>
    <w:rsid w:val="00CB0664"/>
    <w:rsid w:val="00D868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2EB627"/>
  <w14:defaultImageDpi w14:val="300"/>
  <w15:docId w15:val="{7D5BD0C2-0411-4293-A68E-F87F7706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yaa 施yaa</cp:lastModifiedBy>
  <cp:revision>3</cp:revision>
  <dcterms:created xsi:type="dcterms:W3CDTF">2013-12-23T23:15:00Z</dcterms:created>
  <dcterms:modified xsi:type="dcterms:W3CDTF">2025-05-15T07:04:00Z</dcterms:modified>
  <cp:category/>
</cp:coreProperties>
</file>