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5BBA">
      <w:pPr>
        <w:pStyle w:val="3"/>
      </w:pPr>
      <w:r>
        <w:t>ANR Manuscript Checklist</w:t>
      </w:r>
    </w:p>
    <w:p w14:paraId="6559506E">
      <w:r>
        <w:t>This checklist is intended to ensure that your manuscript submission to Asian Nursing Research (ANR) complies with essential requirements.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12A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F8C3546">
            <w:pPr>
              <w:spacing w:after="0" w:line="240" w:lineRule="auto"/>
            </w:pPr>
            <w:r>
              <w:t>Item No.</w:t>
            </w:r>
          </w:p>
        </w:tc>
        <w:tc>
          <w:tcPr>
            <w:tcW w:w="2880" w:type="dxa"/>
          </w:tcPr>
          <w:p w14:paraId="16329B06">
            <w:pPr>
              <w:spacing w:after="0" w:line="240" w:lineRule="auto"/>
            </w:pPr>
            <w:r>
              <w:t>Checklist Item</w:t>
            </w:r>
          </w:p>
        </w:tc>
        <w:tc>
          <w:tcPr>
            <w:tcW w:w="2880" w:type="dxa"/>
          </w:tcPr>
          <w:p w14:paraId="53C64A61">
            <w:pPr>
              <w:spacing w:after="0" w:line="240" w:lineRule="auto"/>
            </w:pPr>
            <w:r>
              <w:t>Completed (Yes/No)</w:t>
            </w:r>
          </w:p>
        </w:tc>
      </w:tr>
      <w:tr w14:paraId="21DA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08C6D31">
            <w:pPr>
              <w:spacing w:after="0" w:line="240" w:lineRule="auto"/>
            </w:pPr>
            <w:r>
              <w:t>1</w:t>
            </w:r>
          </w:p>
        </w:tc>
        <w:tc>
          <w:tcPr>
            <w:tcW w:w="2880" w:type="dxa"/>
          </w:tcPr>
          <w:p w14:paraId="3FAD3DDE">
            <w:pPr>
              <w:spacing w:after="0" w:line="240" w:lineRule="auto"/>
            </w:pPr>
            <w:r>
              <w:t>Title page includes all authors’ names, affiliations, ORCID, and corresponding author contact info</w:t>
            </w:r>
          </w:p>
        </w:tc>
        <w:tc>
          <w:tcPr>
            <w:tcW w:w="2880" w:type="dxa"/>
          </w:tcPr>
          <w:p w14:paraId="507A9E0E">
            <w:pPr>
              <w:spacing w:after="0" w:line="240" w:lineRule="auto"/>
            </w:pPr>
            <w:r>
              <w:t>Yes</w:t>
            </w:r>
          </w:p>
        </w:tc>
      </w:tr>
      <w:tr w14:paraId="54C1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772F3D7">
            <w:pPr>
              <w:spacing w:after="0" w:line="240" w:lineRule="auto"/>
            </w:pPr>
            <w:r>
              <w:t>2</w:t>
            </w:r>
          </w:p>
        </w:tc>
        <w:tc>
          <w:tcPr>
            <w:tcW w:w="2880" w:type="dxa"/>
          </w:tcPr>
          <w:p w14:paraId="11B2108C">
            <w:pPr>
              <w:spacing w:after="0" w:line="240" w:lineRule="auto"/>
            </w:pPr>
            <w:r>
              <w:t>Structured abstract includes background, methods, results, and conclusion</w:t>
            </w:r>
          </w:p>
        </w:tc>
        <w:tc>
          <w:tcPr>
            <w:tcW w:w="2880" w:type="dxa"/>
          </w:tcPr>
          <w:p w14:paraId="03698D41">
            <w:pPr>
              <w:spacing w:after="0" w:line="240" w:lineRule="auto"/>
            </w:pPr>
            <w:r>
              <w:t>Yes</w:t>
            </w:r>
          </w:p>
        </w:tc>
      </w:tr>
      <w:tr w14:paraId="6E27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9CE4142">
            <w:pPr>
              <w:spacing w:after="0" w:line="240" w:lineRule="auto"/>
            </w:pPr>
            <w:r>
              <w:t>3</w:t>
            </w:r>
          </w:p>
        </w:tc>
        <w:tc>
          <w:tcPr>
            <w:tcW w:w="2880" w:type="dxa"/>
          </w:tcPr>
          <w:p w14:paraId="3B9D88F0">
            <w:pPr>
              <w:spacing w:after="0" w:line="240" w:lineRule="auto"/>
            </w:pPr>
            <w:r>
              <w:t>Ethics approval has been obtained and stated in the manuscript</w:t>
            </w:r>
          </w:p>
        </w:tc>
        <w:tc>
          <w:tcPr>
            <w:tcW w:w="2880" w:type="dxa"/>
          </w:tcPr>
          <w:p w14:paraId="2B5208B8">
            <w:pPr>
              <w:spacing w:after="0" w:line="240" w:lineRule="auto"/>
            </w:pPr>
            <w:r>
              <w:t>Yes</w:t>
            </w:r>
          </w:p>
        </w:tc>
      </w:tr>
      <w:tr w14:paraId="038D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25BA306">
            <w:pPr>
              <w:spacing w:after="0" w:line="240" w:lineRule="auto"/>
            </w:pPr>
            <w:r>
              <w:t>4</w:t>
            </w:r>
          </w:p>
        </w:tc>
        <w:tc>
          <w:tcPr>
            <w:tcW w:w="2880" w:type="dxa"/>
          </w:tcPr>
          <w:p w14:paraId="76D893D6">
            <w:pPr>
              <w:spacing w:after="0" w:line="240" w:lineRule="auto"/>
            </w:pPr>
            <w:r>
              <w:t>Conflict of interest statement is included</w:t>
            </w:r>
          </w:p>
        </w:tc>
        <w:tc>
          <w:tcPr>
            <w:tcW w:w="2880" w:type="dxa"/>
          </w:tcPr>
          <w:p w14:paraId="28DD8319">
            <w:pPr>
              <w:spacing w:after="0" w:line="240" w:lineRule="auto"/>
            </w:pPr>
            <w:r>
              <w:t>Yes</w:t>
            </w:r>
          </w:p>
        </w:tc>
      </w:tr>
      <w:tr w14:paraId="2D5B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9963C9E">
            <w:pPr>
              <w:spacing w:after="0" w:line="240" w:lineRule="auto"/>
            </w:pPr>
            <w:r>
              <w:t>5</w:t>
            </w:r>
          </w:p>
        </w:tc>
        <w:tc>
          <w:tcPr>
            <w:tcW w:w="2880" w:type="dxa"/>
          </w:tcPr>
          <w:p w14:paraId="2FD5D0CD">
            <w:pPr>
              <w:spacing w:after="0" w:line="240" w:lineRule="auto"/>
            </w:pPr>
            <w:r>
              <w:t>Funding source is disclosed with role of funders specified</w:t>
            </w:r>
          </w:p>
        </w:tc>
        <w:tc>
          <w:tcPr>
            <w:tcW w:w="2880" w:type="dxa"/>
          </w:tcPr>
          <w:p w14:paraId="1E9E017A">
            <w:pPr>
              <w:spacing w:after="0" w:line="240" w:lineRule="auto"/>
            </w:pPr>
            <w:r>
              <w:t>Yes</w:t>
            </w:r>
          </w:p>
        </w:tc>
      </w:tr>
      <w:tr w14:paraId="7A88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505C5EC">
            <w:pPr>
              <w:spacing w:after="0" w:line="240" w:lineRule="auto"/>
            </w:pPr>
            <w:r>
              <w:t>6</w:t>
            </w:r>
          </w:p>
        </w:tc>
        <w:tc>
          <w:tcPr>
            <w:tcW w:w="2880" w:type="dxa"/>
          </w:tcPr>
          <w:p w14:paraId="4F7F304F">
            <w:pPr>
              <w:spacing w:after="0" w:line="240" w:lineRule="auto"/>
            </w:pPr>
            <w:r>
              <w:t>Author contributions are clearly defined</w:t>
            </w:r>
          </w:p>
        </w:tc>
        <w:tc>
          <w:tcPr>
            <w:tcW w:w="2880" w:type="dxa"/>
          </w:tcPr>
          <w:p w14:paraId="0C4E1989">
            <w:pPr>
              <w:spacing w:after="0" w:line="240" w:lineRule="auto"/>
            </w:pPr>
            <w:r>
              <w:t>Yes</w:t>
            </w:r>
          </w:p>
        </w:tc>
      </w:tr>
      <w:tr w14:paraId="022A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4CB8FFA">
            <w:pPr>
              <w:spacing w:after="0" w:line="240" w:lineRule="auto"/>
            </w:pPr>
            <w:r>
              <w:t>7</w:t>
            </w:r>
          </w:p>
        </w:tc>
        <w:tc>
          <w:tcPr>
            <w:tcW w:w="2880" w:type="dxa"/>
          </w:tcPr>
          <w:p w14:paraId="1A3DB3A0">
            <w:pPr>
              <w:spacing w:after="0" w:line="240" w:lineRule="auto"/>
            </w:pPr>
            <w:r>
              <w:t>Appropriate reporting guideline checklist (e.g., STROBE, CONSORT) is submitted</w:t>
            </w:r>
          </w:p>
        </w:tc>
        <w:tc>
          <w:tcPr>
            <w:tcW w:w="2880" w:type="dxa"/>
          </w:tcPr>
          <w:p w14:paraId="7DE0CF84">
            <w:pPr>
              <w:spacing w:after="0" w:line="240" w:lineRule="auto"/>
            </w:pPr>
            <w:r>
              <w:t>No</w:t>
            </w:r>
            <w:bookmarkStart w:id="0" w:name="_GoBack"/>
            <w:bookmarkEnd w:id="0"/>
          </w:p>
        </w:tc>
      </w:tr>
      <w:tr w14:paraId="45D8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2E031ED">
            <w:pPr>
              <w:spacing w:after="0" w:line="240" w:lineRule="auto"/>
            </w:pPr>
            <w:r>
              <w:t>8</w:t>
            </w:r>
          </w:p>
        </w:tc>
        <w:tc>
          <w:tcPr>
            <w:tcW w:w="2880" w:type="dxa"/>
          </w:tcPr>
          <w:p w14:paraId="2F547293">
            <w:pPr>
              <w:spacing w:after="0" w:line="240" w:lineRule="auto"/>
            </w:pPr>
            <w:r>
              <w:t>References are formatted according to NLM style</w:t>
            </w:r>
          </w:p>
        </w:tc>
        <w:tc>
          <w:tcPr>
            <w:tcW w:w="2880" w:type="dxa"/>
          </w:tcPr>
          <w:p w14:paraId="1B6F9F21">
            <w:pPr>
              <w:spacing w:after="0" w:line="240" w:lineRule="auto"/>
            </w:pPr>
            <w:r>
              <w:t>Yes</w:t>
            </w:r>
          </w:p>
        </w:tc>
      </w:tr>
      <w:tr w14:paraId="1E06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E23F4EC">
            <w:pPr>
              <w:spacing w:after="0" w:line="240" w:lineRule="auto"/>
            </w:pPr>
            <w:r>
              <w:t>9</w:t>
            </w:r>
          </w:p>
        </w:tc>
        <w:tc>
          <w:tcPr>
            <w:tcW w:w="2880" w:type="dxa"/>
          </w:tcPr>
          <w:p w14:paraId="6DEA275C">
            <w:pPr>
              <w:spacing w:after="0" w:line="240" w:lineRule="auto"/>
            </w:pPr>
            <w:r>
              <w:t>Tables and figures are included and cited in the text</w:t>
            </w:r>
          </w:p>
        </w:tc>
        <w:tc>
          <w:tcPr>
            <w:tcW w:w="2880" w:type="dxa"/>
          </w:tcPr>
          <w:p w14:paraId="3EE19038">
            <w:pPr>
              <w:spacing w:after="0" w:line="240" w:lineRule="auto"/>
            </w:pPr>
            <w:r>
              <w:t>Yes</w:t>
            </w:r>
          </w:p>
        </w:tc>
      </w:tr>
      <w:tr w14:paraId="7C90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E0A568A">
            <w:pPr>
              <w:spacing w:after="0" w:line="240" w:lineRule="auto"/>
            </w:pPr>
            <w:r>
              <w:t>10</w:t>
            </w:r>
          </w:p>
        </w:tc>
        <w:tc>
          <w:tcPr>
            <w:tcW w:w="2880" w:type="dxa"/>
          </w:tcPr>
          <w:p w14:paraId="5A9847A8">
            <w:pPr>
              <w:spacing w:after="0" w:line="240" w:lineRule="auto"/>
            </w:pPr>
            <w:r>
              <w:t>All necessary files (manuscript, checklist, cover letter, etc.) are uploaded to the submission system</w:t>
            </w:r>
          </w:p>
        </w:tc>
        <w:tc>
          <w:tcPr>
            <w:tcW w:w="2880" w:type="dxa"/>
          </w:tcPr>
          <w:p w14:paraId="559D2A5D">
            <w:pPr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t>Yes</w:t>
            </w: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</w:tbl>
    <w:p w14:paraId="2956CCD2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D24502"/>
    <w:rsid w:val="513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761</Characters>
  <Lines>0</Lines>
  <Paragraphs>0</Paragraphs>
  <TotalTime>8</TotalTime>
  <ScaleCrop>false</ScaleCrop>
  <LinksUpToDate>false</LinksUpToDate>
  <CharactersWithSpaces>865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一瓢丶</cp:lastModifiedBy>
  <dcterms:modified xsi:type="dcterms:W3CDTF">2025-05-13T10:23:20Z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eyJoZGlkIjoiNjQyZjFhMDM1MjljZWNkNjliMTA5YmRmZjY3NmIyYTkiLCJ1c2VySWQiOiI0NzUyNDA4MTkifQ==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739B6E41CF5043E6BF58725D3FFE7863_13</vt:lpwstr>
  </property>
</Properties>
</file>